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42071" w14:textId="77777777" w:rsidR="0081036E" w:rsidRDefault="0081036E">
      <w:pPr>
        <w:widowControl w:val="0"/>
        <w:rPr>
          <w:rFonts w:ascii="Times New Roman" w:hAnsi="Times New Roman" w:cs="Times New Roman"/>
          <w:b/>
          <w:bCs/>
          <w:sz w:val="16"/>
          <w:szCs w:val="16"/>
        </w:rPr>
      </w:pPr>
    </w:p>
    <w:tbl>
      <w:tblPr>
        <w:tblpPr w:leftFromText="141" w:rightFromText="141" w:vertAnchor="text" w:horzAnchor="margin" w:tblpXSpec="center" w:tblpY="84"/>
        <w:tblW w:w="9079" w:type="dxa"/>
        <w:tblLook w:val="04A0" w:firstRow="1" w:lastRow="0" w:firstColumn="1" w:lastColumn="0" w:noHBand="0" w:noVBand="1"/>
      </w:tblPr>
      <w:tblGrid>
        <w:gridCol w:w="3489"/>
        <w:gridCol w:w="2287"/>
        <w:gridCol w:w="3303"/>
      </w:tblGrid>
      <w:tr w:rsidR="0081036E" w14:paraId="25E88B15" w14:textId="77777777">
        <w:trPr>
          <w:trHeight w:val="2691"/>
        </w:trPr>
        <w:tc>
          <w:tcPr>
            <w:tcW w:w="3489" w:type="dxa"/>
          </w:tcPr>
          <w:p w14:paraId="6BCD7E18" w14:textId="77777777" w:rsidR="0081036E" w:rsidRDefault="00FE773E">
            <w:pPr>
              <w:widowControl w:val="0"/>
              <w:jc w:val="center"/>
              <w:rPr>
                <w:rFonts w:ascii="Times New Roman" w:hAnsi="Times New Roman" w:cs="Times New Roman"/>
                <w:b/>
                <w:bCs/>
                <w:sz w:val="18"/>
                <w:szCs w:val="18"/>
              </w:rPr>
            </w:pPr>
            <w:r>
              <w:rPr>
                <w:rFonts w:ascii="Times New Roman" w:hAnsi="Times New Roman" w:cs="Times New Roman"/>
                <w:b/>
                <w:bCs/>
                <w:sz w:val="18"/>
                <w:szCs w:val="18"/>
              </w:rPr>
              <w:t>MINISTERE DE LA SANTE PUBLIQUE</w:t>
            </w:r>
          </w:p>
          <w:p w14:paraId="456B56FB" w14:textId="77777777" w:rsidR="0081036E" w:rsidRDefault="00FE773E">
            <w:pPr>
              <w:widowControl w:val="0"/>
              <w:jc w:val="center"/>
              <w:rPr>
                <w:rFonts w:ascii="Times New Roman" w:hAnsi="Times New Roman" w:cs="Times New Roman"/>
                <w:b/>
                <w:bCs/>
                <w:sz w:val="18"/>
                <w:szCs w:val="18"/>
              </w:rPr>
            </w:pPr>
            <w:r>
              <w:rPr>
                <w:rFonts w:ascii="Times New Roman" w:hAnsi="Times New Roman" w:cs="Times New Roman"/>
                <w:b/>
                <w:bCs/>
                <w:sz w:val="18"/>
                <w:szCs w:val="18"/>
              </w:rPr>
              <w:t>ET DE LA PREVENTION</w:t>
            </w:r>
          </w:p>
          <w:p w14:paraId="41F4A331" w14:textId="77777777" w:rsidR="0081036E" w:rsidRDefault="00FE773E">
            <w:pPr>
              <w:widowControl w:val="0"/>
              <w:autoSpaceDE w:val="0"/>
              <w:autoSpaceDN w:val="0"/>
              <w:bidi/>
              <w:adjustRightInd w:val="0"/>
              <w:jc w:val="center"/>
              <w:rPr>
                <w:rFonts w:ascii="Times New Roman" w:hAnsi="Times New Roman" w:cs="Times New Roman"/>
                <w:b/>
                <w:bCs/>
                <w:sz w:val="18"/>
                <w:szCs w:val="18"/>
              </w:rPr>
            </w:pPr>
            <w:r>
              <w:rPr>
                <w:rFonts w:ascii="Times New Roman" w:hAnsi="Times New Roman" w:cs="Times New Roman"/>
                <w:b/>
                <w:bCs/>
                <w:sz w:val="18"/>
                <w:szCs w:val="18"/>
              </w:rPr>
              <w:t>*************</w:t>
            </w:r>
          </w:p>
          <w:p w14:paraId="612557A1" w14:textId="77777777" w:rsidR="0081036E" w:rsidRDefault="00FE773E">
            <w:pPr>
              <w:widowControl w:val="0"/>
              <w:autoSpaceDE w:val="0"/>
              <w:autoSpaceDN w:val="0"/>
              <w:bidi/>
              <w:adjustRightInd w:val="0"/>
              <w:jc w:val="center"/>
              <w:rPr>
                <w:rFonts w:ascii="Times New Roman" w:hAnsi="Times New Roman" w:cs="Times New Roman"/>
                <w:b/>
                <w:bCs/>
                <w:sz w:val="18"/>
                <w:szCs w:val="18"/>
              </w:rPr>
            </w:pPr>
            <w:r>
              <w:rPr>
                <w:rFonts w:hint="cs"/>
                <w:b/>
                <w:bCs/>
                <w:color w:val="333333"/>
                <w:sz w:val="18"/>
                <w:szCs w:val="18"/>
                <w:shd w:val="clear" w:color="auto" w:fill="FFFFFF"/>
                <w:rtl/>
              </w:rPr>
              <w:t>وزارة الصحة العامة والوقاية</w:t>
            </w:r>
          </w:p>
          <w:p w14:paraId="709FAA9B" w14:textId="77777777" w:rsidR="0081036E" w:rsidRDefault="0081036E">
            <w:pPr>
              <w:widowControl w:val="0"/>
              <w:autoSpaceDE w:val="0"/>
              <w:autoSpaceDN w:val="0"/>
              <w:bidi/>
              <w:adjustRightInd w:val="0"/>
              <w:jc w:val="center"/>
              <w:rPr>
                <w:rFonts w:ascii="Times New Roman" w:hAnsi="Times New Roman" w:cs="Times New Roman"/>
                <w:b/>
                <w:bCs/>
                <w:color w:val="333333"/>
                <w:sz w:val="18"/>
                <w:szCs w:val="18"/>
                <w:shd w:val="clear" w:color="auto" w:fill="FFFFFF"/>
                <w:rtl/>
              </w:rPr>
            </w:pPr>
          </w:p>
          <w:p w14:paraId="3860E476" w14:textId="77777777" w:rsidR="0081036E" w:rsidRDefault="0081036E">
            <w:pPr>
              <w:widowControl w:val="0"/>
              <w:jc w:val="center"/>
              <w:rPr>
                <w:rFonts w:ascii="Times New Roman" w:hAnsi="Times New Roman" w:cs="Times New Roman"/>
                <w:b/>
                <w:bCs/>
                <w:sz w:val="18"/>
                <w:szCs w:val="18"/>
              </w:rPr>
            </w:pPr>
          </w:p>
          <w:p w14:paraId="782948EC" w14:textId="77777777" w:rsidR="0081036E" w:rsidRDefault="0081036E">
            <w:pPr>
              <w:widowControl w:val="0"/>
              <w:jc w:val="center"/>
              <w:rPr>
                <w:rFonts w:ascii="Times New Roman" w:hAnsi="Times New Roman" w:cs="Times New Roman"/>
                <w:b/>
                <w:bCs/>
                <w:sz w:val="18"/>
                <w:szCs w:val="18"/>
              </w:rPr>
            </w:pPr>
          </w:p>
          <w:p w14:paraId="62DF7F91" w14:textId="77777777" w:rsidR="0081036E" w:rsidRDefault="0081036E">
            <w:pPr>
              <w:ind w:hanging="44"/>
              <w:jc w:val="center"/>
              <w:rPr>
                <w:rFonts w:ascii="Times New Roman" w:hAnsi="Times New Roman" w:cs="Times New Roman"/>
                <w:b/>
                <w:bCs/>
                <w:sz w:val="18"/>
                <w:szCs w:val="18"/>
                <w:rtl/>
              </w:rPr>
            </w:pPr>
          </w:p>
        </w:tc>
        <w:tc>
          <w:tcPr>
            <w:tcW w:w="2287" w:type="dxa"/>
          </w:tcPr>
          <w:p w14:paraId="332DC501" w14:textId="77777777" w:rsidR="0081036E" w:rsidRDefault="00FE773E">
            <w:pPr>
              <w:autoSpaceDE w:val="0"/>
              <w:autoSpaceDN w:val="0"/>
              <w:bidi/>
              <w:adjustRightInd w:val="0"/>
              <w:jc w:val="center"/>
              <w:rPr>
                <w:rFonts w:ascii="Times New Roman" w:hAnsi="Times New Roman" w:cs="Times New Roman"/>
                <w:b/>
                <w:bCs/>
                <w:sz w:val="16"/>
                <w:szCs w:val="16"/>
              </w:rPr>
            </w:pPr>
            <w:r>
              <w:rPr>
                <w:rFonts w:ascii="Times New Roman" w:hAnsi="Times New Roman" w:cs="Times New Roman"/>
                <w:b/>
                <w:bCs/>
                <w:sz w:val="16"/>
                <w:szCs w:val="16"/>
              </w:rPr>
              <w:t>RÉPUBLIQUE DU TCHAD</w:t>
            </w:r>
          </w:p>
          <w:p w14:paraId="7DEB7D58" w14:textId="77777777" w:rsidR="0081036E" w:rsidRDefault="00FE773E">
            <w:pPr>
              <w:autoSpaceDE w:val="0"/>
              <w:autoSpaceDN w:val="0"/>
              <w:bidi/>
              <w:adjustRightInd w:val="0"/>
              <w:jc w:val="center"/>
              <w:rPr>
                <w:rFonts w:ascii="Times New Roman" w:hAnsi="Times New Roman" w:cs="Times New Roman"/>
                <w:b/>
                <w:bCs/>
                <w:sz w:val="16"/>
                <w:szCs w:val="16"/>
              </w:rPr>
            </w:pPr>
            <w:r>
              <w:rPr>
                <w:rFonts w:ascii="Times New Roman" w:hAnsi="Times New Roman" w:cs="Times New Roman"/>
                <w:b/>
                <w:bCs/>
                <w:sz w:val="20"/>
                <w:szCs w:val="20"/>
                <w:rtl/>
              </w:rPr>
              <w:t>جـمهـوريـة تـشاد</w:t>
            </w:r>
          </w:p>
          <w:p w14:paraId="4E348BD5" w14:textId="77777777" w:rsidR="0081036E" w:rsidRDefault="00FE773E">
            <w:pPr>
              <w:autoSpaceDE w:val="0"/>
              <w:autoSpaceDN w:val="0"/>
              <w:bidi/>
              <w:adjustRightInd w:val="0"/>
              <w:jc w:val="center"/>
              <w:rPr>
                <w:rFonts w:ascii="Times New Roman" w:hAnsi="Times New Roman" w:cs="Times New Roman"/>
                <w:b/>
                <w:bCs/>
                <w:sz w:val="16"/>
                <w:szCs w:val="16"/>
              </w:rPr>
            </w:pPr>
            <w:r>
              <w:rPr>
                <w:rFonts w:ascii="Times New Roman" w:hAnsi="Times New Roman" w:cs="Times New Roman"/>
                <w:b/>
                <w:bCs/>
                <w:noProof/>
                <w:sz w:val="16"/>
                <w:szCs w:val="16"/>
                <w:lang w:eastAsia="fr-FR"/>
              </w:rPr>
              <w:drawing>
                <wp:anchor distT="0" distB="0" distL="114300" distR="114300" simplePos="0" relativeHeight="251660288" behindDoc="1" locked="0" layoutInCell="1" allowOverlap="1" wp14:anchorId="3E7B1E0F" wp14:editId="143CF83F">
                  <wp:simplePos x="0" y="0"/>
                  <wp:positionH relativeFrom="column">
                    <wp:posOffset>89535</wp:posOffset>
                  </wp:positionH>
                  <wp:positionV relativeFrom="paragraph">
                    <wp:posOffset>55880</wp:posOffset>
                  </wp:positionV>
                  <wp:extent cx="984250" cy="790575"/>
                  <wp:effectExtent l="0" t="0" r="6350" b="9525"/>
                  <wp:wrapNone/>
                  <wp:docPr id="6" name="Image 6" descr="Description : Description : C:\Users\SONY\Pictures\220px-Coat_of_arms_of_Chad_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descr="Description : Description : C:\Users\SONY\Pictures\220px-Coat_of_arms_of_Chad_svg.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984250" cy="790575"/>
                          </a:xfrm>
                          <a:prstGeom prst="rect">
                            <a:avLst/>
                          </a:prstGeom>
                          <a:noFill/>
                        </pic:spPr>
                      </pic:pic>
                    </a:graphicData>
                  </a:graphic>
                </wp:anchor>
              </w:drawing>
            </w:r>
          </w:p>
          <w:p w14:paraId="50E555C0" w14:textId="77777777" w:rsidR="0081036E" w:rsidRDefault="0081036E">
            <w:pPr>
              <w:autoSpaceDE w:val="0"/>
              <w:autoSpaceDN w:val="0"/>
              <w:bidi/>
              <w:adjustRightInd w:val="0"/>
              <w:jc w:val="center"/>
              <w:rPr>
                <w:rFonts w:ascii="Times New Roman" w:hAnsi="Times New Roman" w:cs="Times New Roman"/>
                <w:b/>
                <w:bCs/>
                <w:sz w:val="16"/>
                <w:szCs w:val="16"/>
              </w:rPr>
            </w:pPr>
          </w:p>
          <w:p w14:paraId="09178BC2" w14:textId="77777777" w:rsidR="0081036E" w:rsidRDefault="0081036E">
            <w:pPr>
              <w:autoSpaceDE w:val="0"/>
              <w:autoSpaceDN w:val="0"/>
              <w:bidi/>
              <w:adjustRightInd w:val="0"/>
              <w:jc w:val="center"/>
              <w:rPr>
                <w:rFonts w:ascii="Times New Roman" w:hAnsi="Times New Roman" w:cs="Times New Roman"/>
                <w:b/>
                <w:bCs/>
                <w:sz w:val="16"/>
                <w:szCs w:val="16"/>
              </w:rPr>
            </w:pPr>
          </w:p>
          <w:p w14:paraId="67593F41" w14:textId="77777777" w:rsidR="0081036E" w:rsidRDefault="0081036E">
            <w:pPr>
              <w:autoSpaceDE w:val="0"/>
              <w:autoSpaceDN w:val="0"/>
              <w:bidi/>
              <w:adjustRightInd w:val="0"/>
              <w:jc w:val="center"/>
              <w:rPr>
                <w:rFonts w:ascii="Times New Roman" w:hAnsi="Times New Roman" w:cs="Times New Roman"/>
                <w:b/>
                <w:bCs/>
                <w:sz w:val="16"/>
                <w:szCs w:val="16"/>
              </w:rPr>
            </w:pPr>
          </w:p>
          <w:p w14:paraId="65DCA024" w14:textId="77777777" w:rsidR="0081036E" w:rsidRDefault="0081036E">
            <w:pPr>
              <w:autoSpaceDE w:val="0"/>
              <w:autoSpaceDN w:val="0"/>
              <w:bidi/>
              <w:adjustRightInd w:val="0"/>
              <w:jc w:val="center"/>
              <w:rPr>
                <w:rFonts w:ascii="Times New Roman" w:hAnsi="Times New Roman" w:cs="Times New Roman"/>
                <w:b/>
                <w:bCs/>
                <w:sz w:val="16"/>
                <w:szCs w:val="16"/>
              </w:rPr>
            </w:pPr>
          </w:p>
          <w:p w14:paraId="5BF864C3" w14:textId="77777777" w:rsidR="0081036E" w:rsidRDefault="00FE773E">
            <w:pPr>
              <w:autoSpaceDE w:val="0"/>
              <w:autoSpaceDN w:val="0"/>
              <w:bidi/>
              <w:adjustRightInd w:val="0"/>
              <w:jc w:val="center"/>
              <w:rPr>
                <w:rFonts w:ascii="Times New Roman" w:hAnsi="Times New Roman" w:cs="Times New Roman"/>
                <w:b/>
                <w:bCs/>
                <w:sz w:val="16"/>
                <w:szCs w:val="16"/>
              </w:rPr>
            </w:pPr>
            <w:r>
              <w:rPr>
                <w:rFonts w:ascii="Times New Roman" w:hAnsi="Times New Roman" w:cs="Times New Roman"/>
                <w:b/>
                <w:bCs/>
                <w:sz w:val="16"/>
                <w:szCs w:val="16"/>
              </w:rPr>
              <w:t>Unité-Travail-Progrès</w:t>
            </w:r>
          </w:p>
          <w:p w14:paraId="633E64F4" w14:textId="77777777" w:rsidR="0081036E" w:rsidRDefault="00FE773E">
            <w:pPr>
              <w:autoSpaceDE w:val="0"/>
              <w:autoSpaceDN w:val="0"/>
              <w:bidi/>
              <w:adjustRightInd w:val="0"/>
              <w:jc w:val="center"/>
              <w:rPr>
                <w:rFonts w:ascii="Times New Roman" w:hAnsi="Times New Roman" w:cs="Times New Roman"/>
              </w:rPr>
            </w:pPr>
            <w:r>
              <w:rPr>
                <w:rFonts w:ascii="Times New Roman" w:hAnsi="Times New Roman" w:cs="Times New Roman"/>
                <w:b/>
                <w:bCs/>
                <w:sz w:val="16"/>
                <w:szCs w:val="16"/>
                <w:rtl/>
              </w:rPr>
              <w:t>وحدة-عمل-تقدم</w:t>
            </w:r>
          </w:p>
        </w:tc>
        <w:tc>
          <w:tcPr>
            <w:tcW w:w="3303" w:type="dxa"/>
          </w:tcPr>
          <w:p w14:paraId="6BB3D5DB" w14:textId="0C5100CD" w:rsidR="0081036E" w:rsidRDefault="00FE773E">
            <w:pPr>
              <w:widowControl w:val="0"/>
              <w:autoSpaceDE w:val="0"/>
              <w:autoSpaceDN w:val="0"/>
              <w:bidi/>
              <w:adjustRightInd w:val="0"/>
              <w:jc w:val="center"/>
              <w:rPr>
                <w:rFonts w:ascii="Times New Roman" w:hAnsi="Times New Roman" w:cs="Times New Roman"/>
                <w:b/>
                <w:bCs/>
                <w:sz w:val="18"/>
                <w:szCs w:val="18"/>
                <w:rtl/>
              </w:rPr>
            </w:pPr>
            <w:r>
              <w:rPr>
                <w:b/>
                <w:sz w:val="18"/>
                <w:szCs w:val="18"/>
              </w:rPr>
              <w:t>MINISTERE DE L’ENSEIGNEMENT SUPERIEUR, DE LA RECHERCHE SCIENTIFIQUE</w:t>
            </w:r>
            <w:r w:rsidR="00856E24">
              <w:rPr>
                <w:b/>
                <w:sz w:val="18"/>
                <w:szCs w:val="18"/>
              </w:rPr>
              <w:t xml:space="preserve"> </w:t>
            </w:r>
            <w:r>
              <w:rPr>
                <w:b/>
                <w:sz w:val="18"/>
                <w:szCs w:val="18"/>
              </w:rPr>
              <w:t>ET DE LA FORMATION PROFESSIONNELLE</w:t>
            </w:r>
          </w:p>
          <w:p w14:paraId="6D201E01" w14:textId="77777777" w:rsidR="0081036E" w:rsidRDefault="00FE773E">
            <w:pPr>
              <w:bidi/>
              <w:ind w:hanging="44"/>
              <w:jc w:val="center"/>
              <w:rPr>
                <w:rFonts w:ascii="Times New Roman" w:hAnsi="Times New Roman" w:cs="Times New Roman"/>
                <w:b/>
                <w:bCs/>
                <w:sz w:val="18"/>
                <w:szCs w:val="18"/>
              </w:rPr>
            </w:pPr>
            <w:r>
              <w:rPr>
                <w:rFonts w:ascii="Times New Roman" w:hAnsi="Times New Roman" w:cs="Times New Roman"/>
                <w:b/>
                <w:bCs/>
                <w:sz w:val="18"/>
                <w:szCs w:val="18"/>
                <w:rtl/>
              </w:rPr>
              <w:t>*********</w:t>
            </w:r>
          </w:p>
          <w:p w14:paraId="042BF87D" w14:textId="77777777" w:rsidR="0081036E" w:rsidRDefault="00FE773E">
            <w:pPr>
              <w:bidi/>
              <w:jc w:val="center"/>
              <w:rPr>
                <w:rFonts w:ascii="Times New Roman" w:hAnsi="Times New Roman" w:cs="Times New Roman"/>
                <w:b/>
                <w:bCs/>
                <w:sz w:val="18"/>
                <w:szCs w:val="18"/>
                <w:rtl/>
              </w:rPr>
            </w:pPr>
            <w:r>
              <w:rPr>
                <w:rFonts w:ascii="Arial" w:hAnsi="Arial"/>
                <w:b/>
                <w:bCs/>
                <w:color w:val="1F1F1F"/>
                <w:sz w:val="18"/>
                <w:szCs w:val="18"/>
                <w:shd w:val="clear" w:color="auto" w:fill="F8F9FA"/>
                <w:rtl/>
                <w:cs/>
              </w:rPr>
              <w:t>وزارة التعليم العالي والبحث العلمي والتدريب المهني</w:t>
            </w:r>
          </w:p>
        </w:tc>
      </w:tr>
    </w:tbl>
    <w:p w14:paraId="652C7CE4" w14:textId="77777777" w:rsidR="0081036E" w:rsidRDefault="0081036E">
      <w:pPr>
        <w:pStyle w:val="PrformatHTML"/>
        <w:shd w:val="clear" w:color="auto" w:fill="F8F9FA"/>
        <w:bidi/>
        <w:rPr>
          <w:rFonts w:ascii="Arial" w:hAnsi="Arial" w:cs="Arial" w:hint="default"/>
          <w:color w:val="1F1F1F"/>
        </w:rPr>
      </w:pPr>
    </w:p>
    <w:p w14:paraId="76C035FA" w14:textId="77777777" w:rsidR="0081036E" w:rsidRDefault="00FE773E">
      <w:pPr>
        <w:pStyle w:val="Titre1"/>
        <w:jc w:val="center"/>
      </w:pPr>
      <w:r>
        <w:rPr>
          <w:rFonts w:asciiTheme="majorHAnsi" w:hAnsiTheme="majorHAnsi" w:cs="Times New Roman"/>
          <w:noProof/>
          <w:sz w:val="24"/>
          <w:szCs w:val="24"/>
          <w:lang w:val="en-US"/>
        </w:rPr>
        <w:drawing>
          <wp:inline distT="0" distB="0" distL="0" distR="0" wp14:anchorId="020C57B7" wp14:editId="2E8DBE41">
            <wp:extent cx="1029335" cy="412115"/>
            <wp:effectExtent l="0" t="0" r="18415" b="6985"/>
            <wp:docPr id="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1"/>
                    <pic:cNvPicPr>
                      <a:picLocks noChangeAspect="1" noChangeArrowheads="1"/>
                    </pic:cNvPicPr>
                  </pic:nvPicPr>
                  <pic:blipFill>
                    <a:blip r:embed="rId10" cstate="print"/>
                    <a:srcRect/>
                    <a:stretch>
                      <a:fillRect/>
                    </a:stretch>
                  </pic:blipFill>
                  <pic:spPr>
                    <a:xfrm>
                      <a:off x="0" y="0"/>
                      <a:ext cx="1028700" cy="411928"/>
                    </a:xfrm>
                    <a:prstGeom prst="rect">
                      <a:avLst/>
                    </a:prstGeom>
                    <a:noFill/>
                    <a:ln w="9525">
                      <a:noFill/>
                      <a:miter lim="800000"/>
                      <a:headEnd/>
                      <a:tailEnd/>
                    </a:ln>
                  </pic:spPr>
                </pic:pic>
              </a:graphicData>
            </a:graphic>
          </wp:inline>
        </w:drawing>
      </w:r>
    </w:p>
    <w:p w14:paraId="46E3C163" w14:textId="77777777" w:rsidR="0081036E" w:rsidRDefault="0081036E"/>
    <w:p w14:paraId="2A7EDFB0" w14:textId="77777777" w:rsidR="0081036E" w:rsidRDefault="0081036E"/>
    <w:p w14:paraId="60582BEA" w14:textId="77777777" w:rsidR="0081036E" w:rsidRDefault="0081036E"/>
    <w:p w14:paraId="3199AD10" w14:textId="77777777" w:rsidR="0081036E" w:rsidRDefault="00FE773E">
      <w:pPr>
        <w:pBdr>
          <w:top w:val="single" w:sz="4" w:space="0" w:color="auto"/>
          <w:left w:val="single" w:sz="4" w:space="0" w:color="auto"/>
          <w:bottom w:val="single" w:sz="4" w:space="0" w:color="auto"/>
          <w:right w:val="single" w:sz="4" w:space="0" w:color="auto"/>
        </w:pBdr>
        <w:shd w:val="clear" w:color="auto" w:fill="B2EC0A"/>
        <w:jc w:val="center"/>
        <w:rPr>
          <w:b/>
          <w:sz w:val="40"/>
          <w:szCs w:val="28"/>
        </w:rPr>
      </w:pPr>
      <w:r>
        <w:rPr>
          <w:b/>
          <w:sz w:val="48"/>
          <w:szCs w:val="36"/>
        </w:rPr>
        <w:t>CURRICULUM DE FORMATION</w:t>
      </w:r>
      <w:r>
        <w:rPr>
          <w:b/>
          <w:sz w:val="40"/>
          <w:szCs w:val="28"/>
        </w:rPr>
        <w:t xml:space="preserve"> </w:t>
      </w:r>
    </w:p>
    <w:p w14:paraId="6F911EB8" w14:textId="77777777" w:rsidR="0081036E" w:rsidRDefault="00FE773E">
      <w:pPr>
        <w:pBdr>
          <w:top w:val="single" w:sz="4" w:space="0" w:color="auto"/>
          <w:left w:val="single" w:sz="4" w:space="0" w:color="auto"/>
          <w:bottom w:val="single" w:sz="4" w:space="0" w:color="auto"/>
          <w:right w:val="single" w:sz="4" w:space="0" w:color="auto"/>
        </w:pBdr>
        <w:shd w:val="clear" w:color="auto" w:fill="B2EC0A"/>
        <w:jc w:val="center"/>
        <w:rPr>
          <w:b/>
          <w:sz w:val="40"/>
          <w:szCs w:val="28"/>
        </w:rPr>
      </w:pPr>
      <w:r>
        <w:rPr>
          <w:b/>
          <w:sz w:val="40"/>
          <w:szCs w:val="28"/>
        </w:rPr>
        <w:t>DES INFIRMIERS(ES) ET SAGES FEMMES (MAÏEUTICIENS)</w:t>
      </w:r>
    </w:p>
    <w:p w14:paraId="2D5465DE" w14:textId="77777777" w:rsidR="0081036E" w:rsidRDefault="0081036E"/>
    <w:p w14:paraId="19D4B437" w14:textId="77777777" w:rsidR="0081036E" w:rsidRDefault="0081036E"/>
    <w:p w14:paraId="10126F29" w14:textId="77777777" w:rsidR="0081036E" w:rsidRDefault="0081036E"/>
    <w:p w14:paraId="2E3F2ED2" w14:textId="77777777" w:rsidR="0081036E" w:rsidRDefault="0081036E"/>
    <w:p w14:paraId="48F3E73C" w14:textId="77777777" w:rsidR="0081036E" w:rsidRDefault="0081036E"/>
    <w:p w14:paraId="4FFAC46F" w14:textId="77777777" w:rsidR="0081036E" w:rsidRDefault="00FE773E">
      <w:pPr>
        <w:shd w:val="clear" w:color="auto" w:fill="B2EC0A"/>
        <w:jc w:val="center"/>
        <w:rPr>
          <w:b/>
          <w:sz w:val="32"/>
          <w:szCs w:val="28"/>
        </w:rPr>
      </w:pPr>
      <w:r>
        <w:rPr>
          <w:b/>
          <w:bCs/>
          <w:sz w:val="32"/>
          <w:szCs w:val="28"/>
          <w:bdr w:val="single" w:sz="4" w:space="0" w:color="auto"/>
        </w:rPr>
        <w:t>Licence en sciences infirmières et obstétricales</w:t>
      </w:r>
    </w:p>
    <w:p w14:paraId="624EB5C8" w14:textId="77777777" w:rsidR="0081036E" w:rsidRDefault="0081036E"/>
    <w:p w14:paraId="00A0A33C" w14:textId="77777777" w:rsidR="0081036E" w:rsidRDefault="0081036E"/>
    <w:p w14:paraId="2DA2E5A7" w14:textId="77777777" w:rsidR="0081036E" w:rsidRDefault="0081036E"/>
    <w:p w14:paraId="5D50FBA1" w14:textId="77777777" w:rsidR="0081036E" w:rsidRDefault="00FE773E">
      <w:r>
        <w:t xml:space="preserve">                                                                 </w:t>
      </w:r>
    </w:p>
    <w:p w14:paraId="06D22B2B" w14:textId="77777777" w:rsidR="0081036E" w:rsidRDefault="0081036E"/>
    <w:p w14:paraId="47CEB9FB" w14:textId="77777777" w:rsidR="0081036E" w:rsidRDefault="0081036E"/>
    <w:p w14:paraId="60C1B636" w14:textId="77777777" w:rsidR="0081036E" w:rsidRDefault="0081036E"/>
    <w:p w14:paraId="02782244" w14:textId="2C2A1882" w:rsidR="0081036E" w:rsidRDefault="00FE773E">
      <w:pPr>
        <w:jc w:val="center"/>
        <w:rPr>
          <w:b/>
          <w:i/>
          <w:sz w:val="24"/>
        </w:rPr>
      </w:pPr>
      <w:r>
        <w:rPr>
          <w:b/>
          <w:i/>
          <w:sz w:val="24"/>
        </w:rPr>
        <w:t xml:space="preserve">N’Djamena, </w:t>
      </w:r>
      <w:r w:rsidR="00856E24">
        <w:rPr>
          <w:b/>
          <w:i/>
          <w:sz w:val="24"/>
        </w:rPr>
        <w:t>DECEMBRE</w:t>
      </w:r>
      <w:r>
        <w:rPr>
          <w:b/>
          <w:i/>
          <w:sz w:val="24"/>
        </w:rPr>
        <w:t xml:space="preserve"> 2025</w:t>
      </w:r>
    </w:p>
    <w:p w14:paraId="55C74CB7" w14:textId="77777777" w:rsidR="0081036E" w:rsidRDefault="00FE773E">
      <w:r>
        <w:rPr>
          <w:noProof/>
        </w:rPr>
        <w:drawing>
          <wp:inline distT="0" distB="0" distL="0" distR="0" wp14:anchorId="0EC894FE" wp14:editId="4008826E">
            <wp:extent cx="1552575" cy="492760"/>
            <wp:effectExtent l="0" t="0" r="9525" b="2540"/>
            <wp:docPr id="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11"/>
                    <a:stretch>
                      <a:fillRect/>
                    </a:stretch>
                  </pic:blipFill>
                  <pic:spPr>
                    <a:xfrm>
                      <a:off x="0" y="0"/>
                      <a:ext cx="1552575" cy="492760"/>
                    </a:xfrm>
                    <a:prstGeom prst="rect">
                      <a:avLst/>
                    </a:prstGeom>
                  </pic:spPr>
                </pic:pic>
              </a:graphicData>
            </a:graphic>
          </wp:inline>
        </w:drawing>
      </w:r>
      <w:r>
        <w:t xml:space="preserve">                      </w:t>
      </w:r>
      <w:r>
        <w:rPr>
          <w:noProof/>
          <w:lang w:eastAsia="fr-FR"/>
        </w:rPr>
        <w:drawing>
          <wp:inline distT="0" distB="0" distL="0" distR="0" wp14:anchorId="21808B9B" wp14:editId="5B788463">
            <wp:extent cx="847725" cy="485775"/>
            <wp:effectExtent l="0" t="0" r="9525" b="9525"/>
            <wp:docPr id="3" name="Image 1" descr="LOGO_WAHOO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1" descr="LOGO_WAHOOAS"/>
                    <pic:cNvPicPr>
                      <a:picLocks noChangeAspect="1" noChangeArrowheads="1"/>
                    </pic:cNvPicPr>
                  </pic:nvPicPr>
                  <pic:blipFill>
                    <a:blip r:embed="rId12" cstate="print"/>
                    <a:srcRect/>
                    <a:stretch>
                      <a:fillRect/>
                    </a:stretch>
                  </pic:blipFill>
                  <pic:spPr>
                    <a:xfrm>
                      <a:off x="0" y="0"/>
                      <a:ext cx="847725" cy="485775"/>
                    </a:xfrm>
                    <a:prstGeom prst="rect">
                      <a:avLst/>
                    </a:prstGeom>
                    <a:noFill/>
                    <a:ln w="9525">
                      <a:noFill/>
                      <a:miter lim="800000"/>
                      <a:headEnd/>
                      <a:tailEnd/>
                    </a:ln>
                  </pic:spPr>
                </pic:pic>
              </a:graphicData>
            </a:graphic>
          </wp:inline>
        </w:drawing>
      </w:r>
      <w:r>
        <w:t xml:space="preserve">                    </w:t>
      </w:r>
      <w:r>
        <w:rPr>
          <w:noProof/>
          <w:lang w:eastAsia="fr-FR"/>
        </w:rPr>
        <w:drawing>
          <wp:inline distT="0" distB="0" distL="0" distR="0" wp14:anchorId="397BA3F4" wp14:editId="574DA73F">
            <wp:extent cx="1447165" cy="361950"/>
            <wp:effectExtent l="0" t="0" r="635" b="0"/>
            <wp:docPr id="58" name="Image 1" descr="E:\LOGO-SWEDD-VALIDÉ.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 1" descr="E:\LOGO-SWEDD-VALIDÉ.jpg"/>
                    <pic:cNvPicPr>
                      <a:picLocks noChangeAspect="1" noChangeArrowheads="1"/>
                    </pic:cNvPicPr>
                  </pic:nvPicPr>
                  <pic:blipFill>
                    <a:blip r:embed="rId13" cstate="print"/>
                    <a:srcRect/>
                    <a:stretch>
                      <a:fillRect/>
                    </a:stretch>
                  </pic:blipFill>
                  <pic:spPr>
                    <a:xfrm>
                      <a:off x="0" y="0"/>
                      <a:ext cx="1451050" cy="362763"/>
                    </a:xfrm>
                    <a:prstGeom prst="rect">
                      <a:avLst/>
                    </a:prstGeom>
                    <a:noFill/>
                    <a:ln w="9525">
                      <a:noFill/>
                      <a:miter lim="800000"/>
                      <a:headEnd/>
                      <a:tailEnd/>
                    </a:ln>
                  </pic:spPr>
                </pic:pic>
              </a:graphicData>
            </a:graphic>
          </wp:inline>
        </w:drawing>
      </w:r>
    </w:p>
    <w:p w14:paraId="59D6E34B" w14:textId="77777777" w:rsidR="0081036E" w:rsidRDefault="0081036E"/>
    <w:p w14:paraId="23DAAAC9" w14:textId="77777777" w:rsidR="0081036E" w:rsidRDefault="00FE773E">
      <w:pPr>
        <w:widowControl w:val="0"/>
        <w:autoSpaceDE w:val="0"/>
        <w:autoSpaceDN w:val="0"/>
        <w:spacing w:line="425" w:lineRule="exact"/>
        <w:rPr>
          <w:b/>
          <w:color w:val="000000"/>
          <w:sz w:val="35"/>
        </w:rPr>
      </w:pPr>
      <w:r>
        <w:rPr>
          <w:b/>
          <w:color w:val="FFFFFF"/>
          <w:spacing w:val="-1"/>
          <w:sz w:val="35"/>
        </w:rPr>
        <w:lastRenderedPageBreak/>
        <w:t>ICENCE</w:t>
      </w:r>
      <w:r>
        <w:rPr>
          <w:b/>
          <w:color w:val="FFFFFF"/>
          <w:sz w:val="35"/>
        </w:rPr>
        <w:t xml:space="preserve"> </w:t>
      </w:r>
      <w:r>
        <w:rPr>
          <w:b/>
          <w:color w:val="FFFFFF"/>
          <w:spacing w:val="-1"/>
          <w:sz w:val="35"/>
        </w:rPr>
        <w:t>EN SCIECES</w:t>
      </w:r>
      <w:r>
        <w:rPr>
          <w:b/>
          <w:color w:val="FFFFFF"/>
          <w:sz w:val="35"/>
        </w:rPr>
        <w:t xml:space="preserve"> </w:t>
      </w:r>
      <w:r>
        <w:rPr>
          <w:rFonts w:cs="Calibri"/>
          <w:b/>
          <w:color w:val="FFFFFF"/>
          <w:spacing w:val="-1"/>
          <w:sz w:val="35"/>
        </w:rPr>
        <w:t>INFIRMIÈRES</w:t>
      </w:r>
      <w:r>
        <w:rPr>
          <w:b/>
          <w:color w:val="FFFFFF"/>
          <w:sz w:val="35"/>
        </w:rPr>
        <w:t xml:space="preserve"> </w:t>
      </w:r>
      <w:r>
        <w:rPr>
          <w:b/>
          <w:color w:val="FFFFFF"/>
          <w:spacing w:val="-1"/>
          <w:sz w:val="35"/>
        </w:rPr>
        <w:t xml:space="preserve">ET </w:t>
      </w:r>
      <w:r>
        <w:rPr>
          <w:rFonts w:cs="Calibri"/>
          <w:b/>
          <w:color w:val="FFFFFF"/>
          <w:spacing w:val="-1"/>
          <w:sz w:val="35"/>
        </w:rPr>
        <w:t>OBSTÉTRICALES</w:t>
      </w:r>
    </w:p>
    <w:p w14:paraId="16D6A223" w14:textId="77777777" w:rsidR="0081036E" w:rsidRDefault="00FE773E">
      <w:pPr>
        <w:framePr w:w="8691" w:wrap="auto" w:vAnchor="page" w:hAnchor="page" w:x="1546" w:y="2783"/>
        <w:widowControl w:val="0"/>
        <w:autoSpaceDE w:val="0"/>
        <w:autoSpaceDN w:val="0"/>
        <w:spacing w:line="360" w:lineRule="auto"/>
        <w:jc w:val="both"/>
        <w:rPr>
          <w:rFonts w:ascii="Cambria" w:hAnsi="Cambria"/>
          <w:bCs/>
          <w:iCs/>
          <w:color w:val="000000"/>
        </w:rPr>
      </w:pPr>
      <w:bookmarkStart w:id="0" w:name="_Hlk214978426"/>
      <w:r>
        <w:rPr>
          <w:rFonts w:ascii="Cambria" w:hAnsi="Cambria"/>
          <w:bCs/>
          <w:iCs/>
          <w:color w:val="383235"/>
        </w:rPr>
        <w:t>SOMMAIRE..........................................................................................................................................................2</w:t>
      </w:r>
    </w:p>
    <w:p w14:paraId="4316C645" w14:textId="77777777" w:rsidR="0081036E" w:rsidRDefault="00FE773E">
      <w:pPr>
        <w:framePr w:w="8691" w:wrap="auto" w:vAnchor="page" w:hAnchor="page" w:x="1546" w:y="2783"/>
        <w:widowControl w:val="0"/>
        <w:autoSpaceDE w:val="0"/>
        <w:autoSpaceDN w:val="0"/>
        <w:spacing w:line="360" w:lineRule="auto"/>
        <w:jc w:val="both"/>
        <w:rPr>
          <w:rFonts w:ascii="Cambria" w:hAnsi="Cambria"/>
          <w:bCs/>
          <w:iCs/>
          <w:color w:val="000000"/>
        </w:rPr>
      </w:pPr>
      <w:r>
        <w:rPr>
          <w:rFonts w:ascii="Cambria" w:hAnsi="Cambria"/>
          <w:bCs/>
          <w:iCs/>
          <w:color w:val="383235"/>
          <w:spacing w:val="-1"/>
        </w:rPr>
        <w:t>LISTE</w:t>
      </w:r>
      <w:r>
        <w:rPr>
          <w:rFonts w:ascii="Cambria" w:hAnsi="Cambria"/>
          <w:bCs/>
          <w:iCs/>
          <w:color w:val="383235"/>
          <w:spacing w:val="1"/>
        </w:rPr>
        <w:t xml:space="preserve"> </w:t>
      </w:r>
      <w:r>
        <w:rPr>
          <w:rFonts w:ascii="Cambria" w:hAnsi="Cambria"/>
          <w:bCs/>
          <w:iCs/>
          <w:color w:val="383235"/>
          <w:spacing w:val="-1"/>
        </w:rPr>
        <w:t>DES</w:t>
      </w:r>
      <w:r>
        <w:rPr>
          <w:rFonts w:ascii="Cambria" w:hAnsi="Cambria"/>
          <w:bCs/>
          <w:iCs/>
          <w:color w:val="383235"/>
          <w:spacing w:val="1"/>
        </w:rPr>
        <w:t xml:space="preserve"> </w:t>
      </w:r>
      <w:r>
        <w:rPr>
          <w:rFonts w:ascii="Cambria" w:hAnsi="Cambria"/>
          <w:bCs/>
          <w:iCs/>
          <w:color w:val="383235"/>
        </w:rPr>
        <w:t>ABREVIATIONS..........................................................................................................................3</w:t>
      </w:r>
    </w:p>
    <w:p w14:paraId="5BC12FB0" w14:textId="77777777" w:rsidR="0081036E" w:rsidRDefault="00FE773E">
      <w:pPr>
        <w:framePr w:w="8691" w:wrap="auto" w:vAnchor="page" w:hAnchor="page" w:x="1546" w:y="2783"/>
        <w:widowControl w:val="0"/>
        <w:autoSpaceDE w:val="0"/>
        <w:autoSpaceDN w:val="0"/>
        <w:spacing w:line="360" w:lineRule="auto"/>
        <w:jc w:val="both"/>
        <w:rPr>
          <w:rFonts w:ascii="Cambria" w:hAnsi="Cambria"/>
          <w:bCs/>
          <w:iCs/>
          <w:color w:val="000000"/>
        </w:rPr>
      </w:pPr>
      <w:r>
        <w:rPr>
          <w:rFonts w:ascii="Cambria" w:hAnsi="Cambria"/>
          <w:bCs/>
          <w:iCs/>
          <w:color w:val="383235"/>
        </w:rPr>
        <w:t>PREAMBULE......................................................................................................................................................4</w:t>
      </w:r>
    </w:p>
    <w:p w14:paraId="1D4F5EFD" w14:textId="77777777" w:rsidR="0081036E" w:rsidRDefault="00FE773E">
      <w:pPr>
        <w:framePr w:w="8691" w:wrap="auto" w:vAnchor="page" w:hAnchor="page" w:x="1546" w:y="2783"/>
        <w:widowControl w:val="0"/>
        <w:autoSpaceDE w:val="0"/>
        <w:autoSpaceDN w:val="0"/>
        <w:spacing w:line="360" w:lineRule="auto"/>
        <w:jc w:val="both"/>
        <w:rPr>
          <w:rFonts w:ascii="Cambria" w:hAnsi="Cambria"/>
          <w:bCs/>
          <w:iCs/>
          <w:color w:val="000000"/>
        </w:rPr>
      </w:pPr>
      <w:r>
        <w:rPr>
          <w:rFonts w:ascii="Cambria" w:hAnsi="Cambria"/>
          <w:bCs/>
          <w:iCs/>
          <w:color w:val="383235"/>
        </w:rPr>
        <w:t>BUT DE L'HARMONISATION......................................................................................................................5</w:t>
      </w:r>
    </w:p>
    <w:p w14:paraId="08FBC08B" w14:textId="77777777" w:rsidR="0081036E" w:rsidRDefault="00FE773E">
      <w:pPr>
        <w:framePr w:w="8691" w:wrap="auto" w:vAnchor="page" w:hAnchor="page" w:x="1546" w:y="2783"/>
        <w:widowControl w:val="0"/>
        <w:autoSpaceDE w:val="0"/>
        <w:autoSpaceDN w:val="0"/>
        <w:spacing w:line="360" w:lineRule="auto"/>
        <w:jc w:val="both"/>
        <w:rPr>
          <w:rFonts w:ascii="Cambria" w:hAnsi="Cambria"/>
          <w:bCs/>
          <w:iCs/>
          <w:color w:val="000000"/>
        </w:rPr>
      </w:pPr>
      <w:r>
        <w:rPr>
          <w:rFonts w:ascii="Cambria" w:hAnsi="Cambria"/>
          <w:bCs/>
          <w:iCs/>
          <w:color w:val="383235"/>
        </w:rPr>
        <w:t xml:space="preserve">BUT DU PROGRAMME DE </w:t>
      </w:r>
      <w:r>
        <w:rPr>
          <w:rFonts w:ascii="Cambria" w:hAnsi="Cambria"/>
          <w:bCs/>
          <w:iCs/>
          <w:color w:val="383235"/>
          <w:spacing w:val="-2"/>
        </w:rPr>
        <w:t>FORMATION</w:t>
      </w:r>
      <w:r>
        <w:rPr>
          <w:rFonts w:ascii="Cambria" w:hAnsi="Cambria"/>
          <w:bCs/>
          <w:iCs/>
          <w:color w:val="383235"/>
          <w:spacing w:val="5"/>
        </w:rPr>
        <w:t>.......................................................................................5</w:t>
      </w:r>
    </w:p>
    <w:p w14:paraId="3D16438D" w14:textId="77777777" w:rsidR="0081036E" w:rsidRDefault="00FE773E">
      <w:pPr>
        <w:framePr w:w="8691" w:wrap="auto" w:vAnchor="page" w:hAnchor="page" w:x="1546" w:y="2783"/>
        <w:widowControl w:val="0"/>
        <w:autoSpaceDE w:val="0"/>
        <w:autoSpaceDN w:val="0"/>
        <w:spacing w:line="360" w:lineRule="auto"/>
        <w:jc w:val="both"/>
        <w:rPr>
          <w:rFonts w:ascii="Cambria" w:hAnsi="Cambria"/>
          <w:bCs/>
          <w:iCs/>
          <w:color w:val="000000"/>
        </w:rPr>
      </w:pPr>
      <w:r>
        <w:rPr>
          <w:rFonts w:ascii="Cambria" w:hAnsi="Cambria"/>
          <w:bCs/>
          <w:iCs/>
          <w:color w:val="383235"/>
          <w:spacing w:val="-2"/>
        </w:rPr>
        <w:t>DENOMINATION</w:t>
      </w:r>
      <w:r>
        <w:rPr>
          <w:rFonts w:ascii="Cambria" w:hAnsi="Cambria"/>
          <w:bCs/>
          <w:iCs/>
          <w:color w:val="383235"/>
          <w:spacing w:val="2"/>
        </w:rPr>
        <w:t xml:space="preserve"> </w:t>
      </w:r>
      <w:r>
        <w:rPr>
          <w:rFonts w:ascii="Cambria" w:hAnsi="Cambria"/>
          <w:bCs/>
          <w:iCs/>
          <w:color w:val="383235"/>
        </w:rPr>
        <w:t xml:space="preserve">DU </w:t>
      </w:r>
      <w:r>
        <w:rPr>
          <w:rFonts w:ascii="Cambria" w:hAnsi="Cambria"/>
          <w:bCs/>
          <w:iCs/>
          <w:color w:val="383235"/>
          <w:spacing w:val="-1"/>
        </w:rPr>
        <w:t>DIPLOME</w:t>
      </w:r>
      <w:r>
        <w:rPr>
          <w:rFonts w:ascii="Cambria" w:hAnsi="Cambria"/>
          <w:bCs/>
          <w:iCs/>
          <w:color w:val="383235"/>
          <w:spacing w:val="5"/>
        </w:rPr>
        <w:t>......................................................................................................5</w:t>
      </w:r>
    </w:p>
    <w:p w14:paraId="1A2A54C3" w14:textId="77777777" w:rsidR="0081036E" w:rsidRDefault="00FE773E">
      <w:pPr>
        <w:framePr w:w="8691" w:wrap="auto" w:vAnchor="page" w:hAnchor="page" w:x="1546" w:y="2783"/>
        <w:widowControl w:val="0"/>
        <w:autoSpaceDE w:val="0"/>
        <w:autoSpaceDN w:val="0"/>
        <w:spacing w:line="360" w:lineRule="auto"/>
        <w:jc w:val="both"/>
        <w:rPr>
          <w:rFonts w:ascii="Cambria" w:hAnsi="Cambria"/>
          <w:bCs/>
          <w:iCs/>
          <w:color w:val="000000"/>
        </w:rPr>
      </w:pPr>
      <w:r>
        <w:rPr>
          <w:rFonts w:ascii="Cambria" w:hAnsi="Cambria"/>
          <w:bCs/>
          <w:iCs/>
          <w:color w:val="383235"/>
        </w:rPr>
        <w:t xml:space="preserve">DUREE </w:t>
      </w:r>
      <w:r>
        <w:rPr>
          <w:rFonts w:ascii="Cambria" w:hAnsi="Cambria"/>
          <w:bCs/>
          <w:iCs/>
          <w:color w:val="383235"/>
          <w:spacing w:val="-1"/>
        </w:rPr>
        <w:t>DES</w:t>
      </w:r>
      <w:r>
        <w:rPr>
          <w:rFonts w:ascii="Cambria" w:hAnsi="Cambria"/>
          <w:bCs/>
          <w:iCs/>
          <w:color w:val="383235"/>
          <w:spacing w:val="1"/>
        </w:rPr>
        <w:t xml:space="preserve"> </w:t>
      </w:r>
      <w:r>
        <w:rPr>
          <w:rFonts w:ascii="Cambria" w:hAnsi="Cambria"/>
          <w:bCs/>
          <w:iCs/>
          <w:color w:val="383235"/>
        </w:rPr>
        <w:t>ETUDES</w:t>
      </w:r>
      <w:r>
        <w:rPr>
          <w:rFonts w:ascii="Cambria" w:hAnsi="Cambria"/>
          <w:bCs/>
          <w:iCs/>
          <w:color w:val="383235"/>
          <w:spacing w:val="5"/>
        </w:rPr>
        <w:t>.........................................................................................................................5</w:t>
      </w:r>
    </w:p>
    <w:p w14:paraId="65027CD4" w14:textId="77777777" w:rsidR="0081036E" w:rsidRDefault="00FE773E">
      <w:pPr>
        <w:framePr w:w="8691" w:wrap="auto" w:vAnchor="page" w:hAnchor="page" w:x="1546" w:y="2783"/>
        <w:widowControl w:val="0"/>
        <w:autoSpaceDE w:val="0"/>
        <w:autoSpaceDN w:val="0"/>
        <w:spacing w:line="360" w:lineRule="auto"/>
        <w:jc w:val="both"/>
        <w:rPr>
          <w:rFonts w:ascii="Cambria" w:hAnsi="Cambria"/>
          <w:bCs/>
          <w:iCs/>
          <w:color w:val="000000"/>
        </w:rPr>
      </w:pPr>
      <w:r>
        <w:rPr>
          <w:rFonts w:ascii="Cambria" w:hAnsi="Cambria"/>
          <w:bCs/>
          <w:iCs/>
          <w:color w:val="383235"/>
        </w:rPr>
        <w:t xml:space="preserve">CONDITIONS D'OUVERTURE DE LA FILIERE DE </w:t>
      </w:r>
      <w:r>
        <w:rPr>
          <w:rFonts w:ascii="Cambria" w:hAnsi="Cambria"/>
          <w:bCs/>
          <w:iCs/>
          <w:color w:val="383235"/>
          <w:spacing w:val="-2"/>
        </w:rPr>
        <w:t>FORMATION</w:t>
      </w:r>
      <w:r>
        <w:rPr>
          <w:rFonts w:ascii="Cambria" w:hAnsi="Cambria"/>
          <w:bCs/>
          <w:iCs/>
          <w:color w:val="383235"/>
          <w:spacing w:val="5"/>
        </w:rPr>
        <w:t>...............................................5</w:t>
      </w:r>
    </w:p>
    <w:p w14:paraId="2B7BAF80" w14:textId="77777777" w:rsidR="0081036E" w:rsidRDefault="00FE773E">
      <w:pPr>
        <w:framePr w:w="8691" w:wrap="auto" w:vAnchor="page" w:hAnchor="page" w:x="1546" w:y="2783"/>
        <w:widowControl w:val="0"/>
        <w:autoSpaceDE w:val="0"/>
        <w:autoSpaceDN w:val="0"/>
        <w:spacing w:line="360" w:lineRule="auto"/>
        <w:jc w:val="both"/>
        <w:rPr>
          <w:rFonts w:ascii="Cambria" w:hAnsi="Cambria"/>
          <w:bCs/>
          <w:iCs/>
          <w:color w:val="000000"/>
        </w:rPr>
      </w:pPr>
      <w:r>
        <w:rPr>
          <w:rFonts w:ascii="Cambria" w:hAnsi="Cambria"/>
          <w:bCs/>
          <w:iCs/>
          <w:color w:val="383235"/>
        </w:rPr>
        <w:t>CONDITIONS D'ADMISSION</w:t>
      </w:r>
      <w:r>
        <w:rPr>
          <w:rFonts w:ascii="Cambria" w:hAnsi="Cambria"/>
          <w:bCs/>
          <w:iCs/>
          <w:color w:val="383235"/>
          <w:spacing w:val="5"/>
        </w:rPr>
        <w:t>..............................................................................................................6</w:t>
      </w:r>
    </w:p>
    <w:p w14:paraId="43089D36" w14:textId="77777777" w:rsidR="0081036E" w:rsidRDefault="00FE773E">
      <w:pPr>
        <w:framePr w:w="8691" w:wrap="auto" w:vAnchor="page" w:hAnchor="page" w:x="1546" w:y="2783"/>
        <w:widowControl w:val="0"/>
        <w:autoSpaceDE w:val="0"/>
        <w:autoSpaceDN w:val="0"/>
        <w:spacing w:line="360" w:lineRule="auto"/>
        <w:jc w:val="both"/>
        <w:rPr>
          <w:rFonts w:ascii="Cambria" w:hAnsi="Cambria"/>
          <w:bCs/>
          <w:iCs/>
          <w:color w:val="000000"/>
        </w:rPr>
      </w:pPr>
      <w:r>
        <w:rPr>
          <w:rFonts w:ascii="Cambria" w:hAnsi="Cambria"/>
          <w:bCs/>
          <w:iCs/>
          <w:color w:val="383235"/>
        </w:rPr>
        <w:t>COMPETENCES</w:t>
      </w:r>
      <w:r>
        <w:rPr>
          <w:rFonts w:ascii="Cambria" w:hAnsi="Cambria"/>
          <w:bCs/>
          <w:iCs/>
          <w:color w:val="383235"/>
          <w:spacing w:val="5"/>
        </w:rPr>
        <w:t>....................................................................................................................................6</w:t>
      </w:r>
    </w:p>
    <w:p w14:paraId="3C84070B" w14:textId="77777777" w:rsidR="0081036E" w:rsidRDefault="00FE773E">
      <w:pPr>
        <w:framePr w:w="8691" w:wrap="auto" w:vAnchor="page" w:hAnchor="page" w:x="1546" w:y="2783"/>
        <w:widowControl w:val="0"/>
        <w:autoSpaceDE w:val="0"/>
        <w:autoSpaceDN w:val="0"/>
        <w:spacing w:line="360" w:lineRule="auto"/>
        <w:jc w:val="both"/>
        <w:rPr>
          <w:rFonts w:ascii="Cambria" w:hAnsi="Cambria"/>
          <w:bCs/>
          <w:iCs/>
          <w:color w:val="000000"/>
        </w:rPr>
      </w:pPr>
      <w:r>
        <w:rPr>
          <w:rFonts w:ascii="Cambria" w:hAnsi="Cambria" w:cs="Calibri"/>
          <w:bCs/>
          <w:iCs/>
          <w:color w:val="383235"/>
        </w:rPr>
        <w:t>MÉTHODE</w:t>
      </w:r>
      <w:r>
        <w:rPr>
          <w:rFonts w:ascii="Cambria" w:hAnsi="Cambria"/>
          <w:bCs/>
          <w:iCs/>
          <w:color w:val="383235"/>
        </w:rPr>
        <w:t xml:space="preserve"> </w:t>
      </w:r>
      <w:r>
        <w:rPr>
          <w:rFonts w:ascii="Cambria" w:hAnsi="Cambria"/>
          <w:bCs/>
          <w:iCs/>
          <w:color w:val="383235"/>
          <w:spacing w:val="-2"/>
        </w:rPr>
        <w:t>D'UTILISATION</w:t>
      </w:r>
      <w:r>
        <w:rPr>
          <w:rFonts w:ascii="Cambria" w:hAnsi="Cambria"/>
          <w:bCs/>
          <w:iCs/>
          <w:color w:val="383235"/>
          <w:spacing w:val="2"/>
        </w:rPr>
        <w:t xml:space="preserve"> </w:t>
      </w:r>
      <w:r>
        <w:rPr>
          <w:rFonts w:ascii="Cambria" w:hAnsi="Cambria"/>
          <w:bCs/>
          <w:iCs/>
          <w:color w:val="383235"/>
        </w:rPr>
        <w:t>DU DOCUMENT</w:t>
      </w:r>
      <w:r>
        <w:rPr>
          <w:rFonts w:ascii="Cambria" w:hAnsi="Cambria"/>
          <w:bCs/>
          <w:iCs/>
          <w:color w:val="383235"/>
          <w:spacing w:val="5"/>
        </w:rPr>
        <w:t>................................................................................8</w:t>
      </w:r>
    </w:p>
    <w:p w14:paraId="300F1673" w14:textId="77777777" w:rsidR="0081036E" w:rsidRDefault="00FE773E">
      <w:pPr>
        <w:framePr w:w="8691" w:wrap="auto" w:vAnchor="page" w:hAnchor="page" w:x="1546" w:y="2783"/>
        <w:widowControl w:val="0"/>
        <w:autoSpaceDE w:val="0"/>
        <w:autoSpaceDN w:val="0"/>
        <w:spacing w:line="360" w:lineRule="auto"/>
        <w:jc w:val="both"/>
        <w:rPr>
          <w:rFonts w:ascii="Cambria" w:hAnsi="Cambria"/>
          <w:bCs/>
          <w:iCs/>
          <w:color w:val="000000"/>
        </w:rPr>
      </w:pPr>
      <w:r>
        <w:rPr>
          <w:rFonts w:ascii="Cambria" w:hAnsi="Cambria" w:cs="Calibri"/>
          <w:bCs/>
          <w:iCs/>
          <w:color w:val="383235"/>
        </w:rPr>
        <w:t>PREMIÈRE</w:t>
      </w:r>
      <w:r>
        <w:rPr>
          <w:rFonts w:ascii="Cambria" w:hAnsi="Cambria"/>
          <w:bCs/>
          <w:iCs/>
          <w:color w:val="383235"/>
        </w:rPr>
        <w:t xml:space="preserve"> </w:t>
      </w:r>
      <w:r>
        <w:rPr>
          <w:rFonts w:ascii="Cambria" w:hAnsi="Cambria" w:cs="Calibri"/>
          <w:bCs/>
          <w:iCs/>
          <w:color w:val="383235"/>
        </w:rPr>
        <w:t>ANNÉE.</w:t>
      </w:r>
      <w:r>
        <w:rPr>
          <w:rFonts w:ascii="Cambria" w:hAnsi="Cambria"/>
          <w:bCs/>
          <w:iCs/>
          <w:color w:val="383235"/>
        </w:rPr>
        <w:t xml:space="preserve"> SCIENCES </w:t>
      </w:r>
      <w:r>
        <w:rPr>
          <w:rFonts w:ascii="Cambria" w:hAnsi="Cambria" w:cs="Calibri"/>
          <w:bCs/>
          <w:iCs/>
          <w:color w:val="383235"/>
        </w:rPr>
        <w:t>INFIRMIÈRES</w:t>
      </w:r>
      <w:r>
        <w:rPr>
          <w:rFonts w:ascii="Cambria" w:hAnsi="Cambria"/>
          <w:bCs/>
          <w:iCs/>
          <w:color w:val="383235"/>
        </w:rPr>
        <w:t xml:space="preserve"> ET </w:t>
      </w:r>
      <w:r>
        <w:rPr>
          <w:rFonts w:ascii="Cambria" w:hAnsi="Cambria" w:cs="Calibri"/>
          <w:bCs/>
          <w:iCs/>
          <w:color w:val="383235"/>
        </w:rPr>
        <w:t>OBSTÉTRICALES</w:t>
      </w:r>
      <w:r>
        <w:rPr>
          <w:rFonts w:ascii="Cambria" w:hAnsi="Cambria"/>
          <w:bCs/>
          <w:iCs/>
          <w:color w:val="383235"/>
        </w:rPr>
        <w:t xml:space="preserve"> (TRONC COMMUN)</w:t>
      </w:r>
      <w:r>
        <w:rPr>
          <w:rFonts w:ascii="Cambria" w:hAnsi="Cambria"/>
          <w:bCs/>
          <w:iCs/>
          <w:color w:val="383235"/>
          <w:spacing w:val="6"/>
        </w:rPr>
        <w:t>....10</w:t>
      </w:r>
    </w:p>
    <w:p w14:paraId="4DDD115E" w14:textId="77777777" w:rsidR="0081036E" w:rsidRDefault="00FE773E">
      <w:pPr>
        <w:framePr w:w="8691" w:wrap="auto" w:vAnchor="page" w:hAnchor="page" w:x="1546" w:y="2783"/>
        <w:widowControl w:val="0"/>
        <w:autoSpaceDE w:val="0"/>
        <w:autoSpaceDN w:val="0"/>
        <w:spacing w:line="360" w:lineRule="auto"/>
        <w:jc w:val="both"/>
        <w:rPr>
          <w:rFonts w:ascii="Cambria" w:hAnsi="Cambria"/>
          <w:bCs/>
          <w:iCs/>
          <w:color w:val="000000"/>
        </w:rPr>
      </w:pPr>
      <w:r>
        <w:rPr>
          <w:rFonts w:ascii="Cambria" w:hAnsi="Cambria" w:cs="Calibri"/>
          <w:bCs/>
          <w:iCs/>
          <w:color w:val="383235"/>
        </w:rPr>
        <w:t>DEUXIÈME</w:t>
      </w:r>
      <w:r>
        <w:rPr>
          <w:rFonts w:ascii="Cambria" w:hAnsi="Cambria"/>
          <w:bCs/>
          <w:iCs/>
          <w:color w:val="383235"/>
        </w:rPr>
        <w:t xml:space="preserve"> </w:t>
      </w:r>
      <w:r>
        <w:rPr>
          <w:rFonts w:ascii="Cambria" w:hAnsi="Cambria" w:cs="Calibri"/>
          <w:bCs/>
          <w:iCs/>
          <w:color w:val="383235"/>
        </w:rPr>
        <w:t>ANNÉE.</w:t>
      </w:r>
      <w:r>
        <w:rPr>
          <w:rFonts w:ascii="Cambria" w:hAnsi="Cambria"/>
          <w:bCs/>
          <w:iCs/>
          <w:color w:val="383235"/>
          <w:spacing w:val="54"/>
        </w:rPr>
        <w:t xml:space="preserve"> </w:t>
      </w:r>
      <w:r>
        <w:rPr>
          <w:rFonts w:ascii="Cambria" w:hAnsi="Cambria"/>
          <w:bCs/>
          <w:iCs/>
          <w:color w:val="383235"/>
        </w:rPr>
        <w:t xml:space="preserve">OPTION </w:t>
      </w:r>
      <w:r>
        <w:rPr>
          <w:rFonts w:ascii="Cambria" w:hAnsi="Cambria"/>
          <w:bCs/>
          <w:iCs/>
          <w:color w:val="383235"/>
          <w:spacing w:val="-1"/>
        </w:rPr>
        <w:t>SAGE-FEMME</w:t>
      </w:r>
      <w:r>
        <w:rPr>
          <w:rFonts w:ascii="Cambria" w:hAnsi="Cambria"/>
          <w:bCs/>
          <w:iCs/>
          <w:color w:val="383235"/>
          <w:spacing w:val="5"/>
        </w:rPr>
        <w:t>................................................................................15</w:t>
      </w:r>
    </w:p>
    <w:p w14:paraId="34F029F3" w14:textId="77777777" w:rsidR="0081036E" w:rsidRDefault="00FE773E">
      <w:pPr>
        <w:framePr w:w="8691" w:wrap="auto" w:vAnchor="page" w:hAnchor="page" w:x="1546" w:y="2783"/>
        <w:widowControl w:val="0"/>
        <w:autoSpaceDE w:val="0"/>
        <w:autoSpaceDN w:val="0"/>
        <w:spacing w:line="360" w:lineRule="auto"/>
        <w:jc w:val="both"/>
        <w:rPr>
          <w:rFonts w:ascii="Cambria" w:hAnsi="Cambria"/>
          <w:bCs/>
          <w:iCs/>
          <w:color w:val="000000"/>
        </w:rPr>
      </w:pPr>
      <w:r>
        <w:rPr>
          <w:rFonts w:ascii="Cambria" w:hAnsi="Cambria" w:cs="Calibri"/>
          <w:bCs/>
          <w:iCs/>
          <w:color w:val="383235"/>
        </w:rPr>
        <w:t>TROISIÈME</w:t>
      </w:r>
      <w:r>
        <w:rPr>
          <w:rFonts w:ascii="Cambria" w:hAnsi="Cambria"/>
          <w:bCs/>
          <w:iCs/>
          <w:color w:val="383235"/>
        </w:rPr>
        <w:t xml:space="preserve"> </w:t>
      </w:r>
      <w:r>
        <w:rPr>
          <w:rFonts w:ascii="Cambria" w:hAnsi="Cambria" w:cs="Calibri"/>
          <w:bCs/>
          <w:iCs/>
          <w:color w:val="383235"/>
        </w:rPr>
        <w:t>ANNÉE.</w:t>
      </w:r>
      <w:r>
        <w:rPr>
          <w:rFonts w:ascii="Cambria" w:hAnsi="Cambria"/>
          <w:bCs/>
          <w:iCs/>
          <w:color w:val="383235"/>
        </w:rPr>
        <w:t xml:space="preserve"> OPTION </w:t>
      </w:r>
      <w:r>
        <w:rPr>
          <w:rFonts w:ascii="Cambria" w:hAnsi="Cambria"/>
          <w:bCs/>
          <w:iCs/>
          <w:color w:val="383235"/>
          <w:spacing w:val="-1"/>
        </w:rPr>
        <w:t>SAGE-FEMME</w:t>
      </w:r>
      <w:r>
        <w:rPr>
          <w:rFonts w:ascii="Cambria" w:hAnsi="Cambria"/>
          <w:bCs/>
          <w:iCs/>
          <w:color w:val="383235"/>
          <w:spacing w:val="5"/>
        </w:rPr>
        <w:t>.................................................................................20</w:t>
      </w:r>
    </w:p>
    <w:p w14:paraId="7C863135" w14:textId="77777777" w:rsidR="0081036E" w:rsidRDefault="00FE773E">
      <w:pPr>
        <w:framePr w:w="8691" w:wrap="auto" w:vAnchor="page" w:hAnchor="page" w:x="1546" w:y="2783"/>
        <w:widowControl w:val="0"/>
        <w:autoSpaceDE w:val="0"/>
        <w:autoSpaceDN w:val="0"/>
        <w:spacing w:line="360" w:lineRule="auto"/>
        <w:jc w:val="both"/>
        <w:rPr>
          <w:rFonts w:ascii="Cambria" w:hAnsi="Cambria"/>
          <w:bCs/>
          <w:iCs/>
          <w:color w:val="000000"/>
        </w:rPr>
      </w:pPr>
      <w:r>
        <w:rPr>
          <w:rFonts w:ascii="Cambria" w:hAnsi="Cambria" w:cs="Calibri"/>
          <w:bCs/>
          <w:iCs/>
          <w:color w:val="383235"/>
        </w:rPr>
        <w:t>DEUXIÈME</w:t>
      </w:r>
      <w:r>
        <w:rPr>
          <w:rFonts w:ascii="Cambria" w:hAnsi="Cambria"/>
          <w:bCs/>
          <w:iCs/>
          <w:color w:val="383235"/>
        </w:rPr>
        <w:t xml:space="preserve"> </w:t>
      </w:r>
      <w:r>
        <w:rPr>
          <w:rFonts w:ascii="Cambria" w:hAnsi="Cambria" w:cs="Calibri"/>
          <w:bCs/>
          <w:iCs/>
          <w:color w:val="383235"/>
        </w:rPr>
        <w:t>ANNÉE.</w:t>
      </w:r>
      <w:r>
        <w:rPr>
          <w:rFonts w:ascii="Cambria" w:hAnsi="Cambria"/>
          <w:bCs/>
          <w:iCs/>
          <w:color w:val="383235"/>
          <w:spacing w:val="54"/>
        </w:rPr>
        <w:t xml:space="preserve"> </w:t>
      </w:r>
      <w:r>
        <w:rPr>
          <w:rFonts w:ascii="Cambria" w:hAnsi="Cambria"/>
          <w:bCs/>
          <w:iCs/>
          <w:color w:val="383235"/>
        </w:rPr>
        <w:t>OPTION INFIRMIERE</w:t>
      </w:r>
      <w:r>
        <w:rPr>
          <w:rFonts w:ascii="Cambria" w:hAnsi="Cambria"/>
          <w:bCs/>
          <w:iCs/>
          <w:color w:val="383235"/>
          <w:spacing w:val="5"/>
        </w:rPr>
        <w:t>..................................................................................</w:t>
      </w:r>
      <w:r>
        <w:rPr>
          <w:rFonts w:ascii="Cambria" w:hAnsi="Cambria"/>
          <w:bCs/>
          <w:iCs/>
          <w:color w:val="383235"/>
          <w:spacing w:val="-8"/>
        </w:rPr>
        <w:t xml:space="preserve"> </w:t>
      </w:r>
      <w:r>
        <w:rPr>
          <w:rFonts w:ascii="Cambria" w:hAnsi="Cambria"/>
          <w:bCs/>
          <w:iCs/>
          <w:color w:val="383235"/>
          <w:spacing w:val="17"/>
        </w:rPr>
        <w:t>25</w:t>
      </w:r>
    </w:p>
    <w:p w14:paraId="431AA79A" w14:textId="77777777" w:rsidR="0081036E" w:rsidRDefault="00FE773E">
      <w:pPr>
        <w:framePr w:w="8691" w:wrap="auto" w:vAnchor="page" w:hAnchor="page" w:x="1546" w:y="2783"/>
        <w:widowControl w:val="0"/>
        <w:autoSpaceDE w:val="0"/>
        <w:autoSpaceDN w:val="0"/>
        <w:spacing w:line="360" w:lineRule="auto"/>
        <w:jc w:val="both"/>
        <w:rPr>
          <w:rFonts w:ascii="Cambria" w:hAnsi="Cambria"/>
          <w:bCs/>
          <w:iCs/>
          <w:color w:val="000000"/>
        </w:rPr>
      </w:pPr>
      <w:r>
        <w:rPr>
          <w:rFonts w:ascii="Cambria" w:hAnsi="Cambria" w:cs="Calibri"/>
          <w:bCs/>
          <w:iCs/>
          <w:color w:val="383235"/>
        </w:rPr>
        <w:t>TROISIÈME</w:t>
      </w:r>
      <w:r>
        <w:rPr>
          <w:rFonts w:ascii="Cambria" w:hAnsi="Cambria"/>
          <w:bCs/>
          <w:iCs/>
          <w:color w:val="383235"/>
        </w:rPr>
        <w:t xml:space="preserve"> </w:t>
      </w:r>
      <w:r>
        <w:rPr>
          <w:rFonts w:ascii="Cambria" w:hAnsi="Cambria" w:cs="Calibri"/>
          <w:bCs/>
          <w:iCs/>
          <w:color w:val="383235"/>
        </w:rPr>
        <w:t>ANNÉE.</w:t>
      </w:r>
      <w:r>
        <w:rPr>
          <w:rFonts w:ascii="Cambria" w:hAnsi="Cambria"/>
          <w:bCs/>
          <w:iCs/>
          <w:color w:val="383235"/>
        </w:rPr>
        <w:t xml:space="preserve"> OPTION </w:t>
      </w:r>
      <w:r>
        <w:rPr>
          <w:rFonts w:ascii="Cambria" w:hAnsi="Cambria" w:cs="Calibri"/>
          <w:bCs/>
          <w:iCs/>
          <w:color w:val="383235"/>
        </w:rPr>
        <w:t>INFIRMIÈRE</w:t>
      </w:r>
      <w:r>
        <w:rPr>
          <w:rFonts w:ascii="Cambria" w:hAnsi="Cambria"/>
          <w:bCs/>
          <w:iCs/>
          <w:color w:val="383235"/>
          <w:spacing w:val="5"/>
        </w:rPr>
        <w:t>..................................................................................30</w:t>
      </w:r>
    </w:p>
    <w:p w14:paraId="709CA7C4" w14:textId="77777777" w:rsidR="0081036E" w:rsidRDefault="00FE773E">
      <w:pPr>
        <w:framePr w:w="8691" w:wrap="auto" w:vAnchor="page" w:hAnchor="page" w:x="1546" w:y="2783"/>
        <w:widowControl w:val="0"/>
        <w:autoSpaceDE w:val="0"/>
        <w:autoSpaceDN w:val="0"/>
        <w:spacing w:line="360" w:lineRule="auto"/>
        <w:jc w:val="both"/>
        <w:rPr>
          <w:rFonts w:ascii="Cambria" w:hAnsi="Cambria"/>
          <w:bCs/>
          <w:iCs/>
          <w:color w:val="000000"/>
        </w:rPr>
      </w:pPr>
      <w:r>
        <w:rPr>
          <w:rFonts w:ascii="Cambria" w:hAnsi="Cambria"/>
          <w:bCs/>
          <w:iCs/>
          <w:color w:val="383235"/>
          <w:spacing w:val="-1"/>
        </w:rPr>
        <w:t>MODALITES</w:t>
      </w:r>
      <w:r>
        <w:rPr>
          <w:rFonts w:ascii="Cambria" w:hAnsi="Cambria"/>
          <w:bCs/>
          <w:iCs/>
          <w:color w:val="383235"/>
          <w:spacing w:val="1"/>
        </w:rPr>
        <w:t xml:space="preserve"> </w:t>
      </w:r>
      <w:r>
        <w:rPr>
          <w:rFonts w:ascii="Cambria" w:hAnsi="Cambria"/>
          <w:bCs/>
          <w:iCs/>
          <w:color w:val="383235"/>
        </w:rPr>
        <w:t xml:space="preserve">DE LA </w:t>
      </w:r>
      <w:r>
        <w:rPr>
          <w:rFonts w:ascii="Cambria" w:hAnsi="Cambria"/>
          <w:bCs/>
          <w:iCs/>
          <w:color w:val="383235"/>
          <w:spacing w:val="-3"/>
        </w:rPr>
        <w:t>FORMATION</w:t>
      </w:r>
      <w:r>
        <w:rPr>
          <w:rFonts w:ascii="Cambria" w:hAnsi="Cambria"/>
          <w:bCs/>
          <w:iCs/>
          <w:color w:val="383235"/>
          <w:spacing w:val="3"/>
        </w:rPr>
        <w:t xml:space="preserve"> </w:t>
      </w:r>
      <w:r>
        <w:rPr>
          <w:rFonts w:ascii="Cambria" w:hAnsi="Cambria"/>
          <w:bCs/>
          <w:iCs/>
          <w:color w:val="383235"/>
        </w:rPr>
        <w:t>THEORIQUE....................................................................................33</w:t>
      </w:r>
    </w:p>
    <w:p w14:paraId="44DD0ED4" w14:textId="77777777" w:rsidR="0081036E" w:rsidRDefault="00FE773E">
      <w:pPr>
        <w:framePr w:w="8691" w:wrap="auto" w:vAnchor="page" w:hAnchor="page" w:x="1546" w:y="2783"/>
        <w:widowControl w:val="0"/>
        <w:autoSpaceDE w:val="0"/>
        <w:autoSpaceDN w:val="0"/>
        <w:spacing w:line="360" w:lineRule="auto"/>
        <w:jc w:val="both"/>
        <w:rPr>
          <w:rFonts w:ascii="Cambria" w:hAnsi="Cambria"/>
          <w:bCs/>
          <w:iCs/>
          <w:color w:val="000000"/>
        </w:rPr>
      </w:pPr>
      <w:r>
        <w:rPr>
          <w:rFonts w:ascii="Cambria" w:hAnsi="Cambria" w:cs="Calibri"/>
          <w:bCs/>
          <w:iCs/>
          <w:color w:val="383235"/>
        </w:rPr>
        <w:t>MÉTHODES</w:t>
      </w:r>
      <w:r>
        <w:rPr>
          <w:rFonts w:ascii="Cambria" w:hAnsi="Cambria"/>
          <w:bCs/>
          <w:iCs/>
          <w:color w:val="383235"/>
          <w:spacing w:val="54"/>
        </w:rPr>
        <w:t xml:space="preserve"> </w:t>
      </w:r>
      <w:r>
        <w:rPr>
          <w:rFonts w:ascii="Cambria" w:hAnsi="Cambria"/>
          <w:bCs/>
          <w:iCs/>
          <w:color w:val="383235"/>
        </w:rPr>
        <w:t xml:space="preserve">ET </w:t>
      </w:r>
      <w:r>
        <w:rPr>
          <w:rFonts w:ascii="Cambria" w:hAnsi="Cambria"/>
          <w:bCs/>
          <w:iCs/>
          <w:color w:val="383235"/>
          <w:spacing w:val="-1"/>
        </w:rPr>
        <w:t>TECHNIQUES</w:t>
      </w:r>
      <w:r>
        <w:rPr>
          <w:rFonts w:ascii="Cambria" w:hAnsi="Cambria"/>
          <w:bCs/>
          <w:iCs/>
          <w:color w:val="383235"/>
          <w:spacing w:val="1"/>
        </w:rPr>
        <w:t xml:space="preserve"> </w:t>
      </w:r>
      <w:r>
        <w:rPr>
          <w:rFonts w:ascii="Cambria" w:hAnsi="Cambria" w:cs="Calibri"/>
          <w:bCs/>
          <w:iCs/>
          <w:color w:val="383235"/>
        </w:rPr>
        <w:t>PÉDAGOGIQUES.................................................................................33</w:t>
      </w:r>
    </w:p>
    <w:p w14:paraId="6F8EA1F8" w14:textId="77777777" w:rsidR="0081036E" w:rsidRDefault="00FE773E">
      <w:pPr>
        <w:framePr w:w="8691" w:wrap="auto" w:vAnchor="page" w:hAnchor="page" w:x="1546" w:y="2783"/>
        <w:widowControl w:val="0"/>
        <w:autoSpaceDE w:val="0"/>
        <w:autoSpaceDN w:val="0"/>
        <w:spacing w:line="360" w:lineRule="auto"/>
        <w:jc w:val="both"/>
        <w:rPr>
          <w:rFonts w:ascii="Cambria" w:hAnsi="Cambria"/>
          <w:bCs/>
          <w:iCs/>
          <w:color w:val="000000"/>
        </w:rPr>
      </w:pPr>
      <w:r>
        <w:rPr>
          <w:rFonts w:ascii="Cambria" w:hAnsi="Cambria"/>
          <w:bCs/>
          <w:iCs/>
          <w:color w:val="383235"/>
          <w:spacing w:val="-4"/>
        </w:rPr>
        <w:t>TABLEAUX</w:t>
      </w:r>
      <w:r>
        <w:rPr>
          <w:rFonts w:ascii="Cambria" w:hAnsi="Cambria"/>
          <w:bCs/>
          <w:iCs/>
          <w:color w:val="383235"/>
          <w:spacing w:val="4"/>
        </w:rPr>
        <w:t xml:space="preserve"> </w:t>
      </w:r>
      <w:r>
        <w:rPr>
          <w:rFonts w:ascii="Cambria" w:hAnsi="Cambria" w:cs="Calibri"/>
          <w:bCs/>
          <w:iCs/>
          <w:color w:val="383235"/>
          <w:spacing w:val="-2"/>
        </w:rPr>
        <w:t>RÉCAPITULATIFS</w:t>
      </w:r>
      <w:r>
        <w:rPr>
          <w:rFonts w:ascii="Cambria" w:hAnsi="Cambria"/>
          <w:bCs/>
          <w:iCs/>
          <w:color w:val="383235"/>
          <w:spacing w:val="5"/>
        </w:rPr>
        <w:t>..........................................................................................................36</w:t>
      </w:r>
    </w:p>
    <w:p w14:paraId="4DE8A7D2" w14:textId="77777777" w:rsidR="0081036E" w:rsidRDefault="00FE773E">
      <w:pPr>
        <w:framePr w:w="8691" w:wrap="auto" w:vAnchor="page" w:hAnchor="page" w:x="1546" w:y="2783"/>
        <w:widowControl w:val="0"/>
        <w:autoSpaceDE w:val="0"/>
        <w:autoSpaceDN w:val="0"/>
        <w:spacing w:line="360" w:lineRule="auto"/>
        <w:jc w:val="both"/>
        <w:rPr>
          <w:rFonts w:ascii="Cambria" w:hAnsi="Cambria"/>
          <w:bCs/>
          <w:iCs/>
          <w:color w:val="000000"/>
        </w:rPr>
      </w:pPr>
      <w:r>
        <w:rPr>
          <w:rFonts w:ascii="Cambria" w:hAnsi="Cambria"/>
          <w:bCs/>
          <w:iCs/>
          <w:color w:val="383235"/>
        </w:rPr>
        <w:t>REFERENCES BIBLIOGRAPHIQUES</w:t>
      </w:r>
      <w:r>
        <w:rPr>
          <w:rFonts w:ascii="Cambria" w:hAnsi="Cambria"/>
          <w:bCs/>
          <w:iCs/>
          <w:color w:val="383235"/>
          <w:spacing w:val="5"/>
        </w:rPr>
        <w:t>...............................................................................................40</w:t>
      </w:r>
    </w:p>
    <w:p w14:paraId="717AFF86" w14:textId="77777777" w:rsidR="0081036E" w:rsidRDefault="00FE773E">
      <w:pPr>
        <w:framePr w:w="8691" w:wrap="auto" w:vAnchor="page" w:hAnchor="page" w:x="1546" w:y="2783"/>
        <w:widowControl w:val="0"/>
        <w:autoSpaceDE w:val="0"/>
        <w:autoSpaceDN w:val="0"/>
        <w:spacing w:before="135" w:line="360" w:lineRule="auto"/>
        <w:jc w:val="both"/>
        <w:rPr>
          <w:rFonts w:ascii="Cambria" w:hAnsi="Cambria"/>
          <w:bCs/>
          <w:iCs/>
          <w:color w:val="000000"/>
        </w:rPr>
      </w:pPr>
      <w:r>
        <w:rPr>
          <w:rFonts w:ascii="Cambria" w:hAnsi="Cambria"/>
          <w:bCs/>
          <w:iCs/>
          <w:color w:val="383235"/>
          <w:spacing w:val="3"/>
        </w:rPr>
        <w:t>REMERCIEMENTS..................................................................................................................................41</w:t>
      </w:r>
    </w:p>
    <w:p w14:paraId="16A9A886" w14:textId="77777777" w:rsidR="0081036E" w:rsidRDefault="00FE773E">
      <w:pPr>
        <w:framePr w:w="8691" w:wrap="auto" w:vAnchor="page" w:hAnchor="page" w:x="1546" w:y="2783"/>
        <w:widowControl w:val="0"/>
        <w:autoSpaceDE w:val="0"/>
        <w:autoSpaceDN w:val="0"/>
        <w:spacing w:before="147" w:line="360" w:lineRule="auto"/>
        <w:jc w:val="both"/>
        <w:rPr>
          <w:rFonts w:ascii="Cambria" w:hAnsi="Cambria"/>
          <w:bCs/>
          <w:iCs/>
          <w:color w:val="000000"/>
        </w:rPr>
      </w:pPr>
      <w:r>
        <w:rPr>
          <w:rFonts w:ascii="Cambria" w:hAnsi="Cambria"/>
          <w:bCs/>
          <w:iCs/>
          <w:color w:val="383235"/>
          <w:spacing w:val="4"/>
        </w:rPr>
        <w:t>ANNEXE..................................................................................................................................................</w:t>
      </w:r>
    </w:p>
    <w:p w14:paraId="05B2E570" w14:textId="77777777" w:rsidR="0081036E" w:rsidRDefault="00FE773E">
      <w:pPr>
        <w:framePr w:w="8691" w:wrap="auto" w:vAnchor="page" w:hAnchor="page" w:x="1546" w:y="2783"/>
        <w:widowControl w:val="0"/>
        <w:autoSpaceDE w:val="0"/>
        <w:autoSpaceDN w:val="0"/>
        <w:spacing w:before="133" w:line="360" w:lineRule="auto"/>
        <w:jc w:val="both"/>
        <w:rPr>
          <w:rFonts w:ascii="Cambria" w:hAnsi="Cambria"/>
          <w:bCs/>
          <w:iCs/>
          <w:color w:val="000000"/>
        </w:rPr>
      </w:pPr>
      <w:r>
        <w:rPr>
          <w:rFonts w:ascii="Cambria" w:hAnsi="Cambria"/>
          <w:bCs/>
          <w:iCs/>
          <w:color w:val="383235"/>
          <w:spacing w:val="-4"/>
        </w:rPr>
        <w:t>TABLE</w:t>
      </w:r>
      <w:r>
        <w:rPr>
          <w:rFonts w:ascii="Cambria" w:hAnsi="Cambria"/>
          <w:bCs/>
          <w:iCs/>
          <w:color w:val="383235"/>
          <w:spacing w:val="4"/>
        </w:rPr>
        <w:t xml:space="preserve"> </w:t>
      </w:r>
      <w:r>
        <w:rPr>
          <w:rFonts w:ascii="Cambria" w:hAnsi="Cambria"/>
          <w:bCs/>
          <w:iCs/>
          <w:color w:val="383235"/>
          <w:spacing w:val="-1"/>
        </w:rPr>
        <w:t>DES</w:t>
      </w:r>
      <w:r>
        <w:rPr>
          <w:rFonts w:ascii="Cambria" w:hAnsi="Cambria"/>
          <w:bCs/>
          <w:iCs/>
          <w:color w:val="383235"/>
          <w:spacing w:val="1"/>
        </w:rPr>
        <w:t xml:space="preserve"> </w:t>
      </w:r>
      <w:r>
        <w:rPr>
          <w:rFonts w:ascii="Cambria" w:hAnsi="Cambria"/>
          <w:bCs/>
          <w:iCs/>
          <w:color w:val="383235"/>
        </w:rPr>
        <w:t>MATIERES................................................................................................................................</w:t>
      </w:r>
      <w:bookmarkEnd w:id="0"/>
    </w:p>
    <w:p w14:paraId="3B18BB7A" w14:textId="0FF7B70A" w:rsidR="0081036E" w:rsidRDefault="00FE773E">
      <w:pPr>
        <w:widowControl w:val="0"/>
        <w:shd w:val="clear" w:color="auto" w:fill="FECC2B"/>
        <w:autoSpaceDE w:val="0"/>
        <w:autoSpaceDN w:val="0"/>
        <w:spacing w:line="425" w:lineRule="exact"/>
        <w:jc w:val="both"/>
        <w:rPr>
          <w:rFonts w:ascii="Cambria" w:hAnsi="Cambria"/>
          <w:bCs/>
          <w:iCs/>
          <w:color w:val="000000"/>
        </w:rPr>
      </w:pPr>
      <w:r>
        <w:rPr>
          <w:rFonts w:ascii="Cambria"/>
          <w:b/>
          <w:color w:val="383235"/>
          <w:sz w:val="32"/>
        </w:rPr>
        <w:t>SOMMAIRE</w:t>
      </w:r>
    </w:p>
    <w:p w14:paraId="3EDCFD3B" w14:textId="77777777" w:rsidR="0081036E" w:rsidRDefault="0081036E"/>
    <w:p w14:paraId="3EEB85F8" w14:textId="77777777" w:rsidR="0081036E" w:rsidRDefault="0081036E"/>
    <w:p w14:paraId="6C7F4425" w14:textId="77777777" w:rsidR="0081036E" w:rsidRDefault="0081036E"/>
    <w:p w14:paraId="69664376" w14:textId="77777777" w:rsidR="0081036E" w:rsidRDefault="0081036E"/>
    <w:p w14:paraId="1337082C" w14:textId="77777777" w:rsidR="0081036E" w:rsidRDefault="00FE773E">
      <w:pPr>
        <w:spacing w:line="0" w:lineRule="atLeast"/>
        <w:rPr>
          <w:rFonts w:ascii="Arial"/>
          <w:color w:val="FF0000"/>
          <w:sz w:val="2"/>
          <w:szCs w:val="16"/>
        </w:rPr>
      </w:pPr>
      <w:r>
        <w:rPr>
          <w:rFonts w:ascii="Arial"/>
          <w:color w:val="FF0000"/>
          <w:sz w:val="2"/>
          <w:szCs w:val="16"/>
        </w:rPr>
        <w:br w:type="page"/>
      </w:r>
    </w:p>
    <w:p w14:paraId="41412E97" w14:textId="77777777" w:rsidR="0081036E" w:rsidRDefault="00FE773E">
      <w:pPr>
        <w:shd w:val="clear" w:color="auto" w:fill="FECC2B"/>
        <w:rPr>
          <w:rFonts w:ascii="Cambria" w:hAnsi="Cambria"/>
          <w:b/>
          <w:color w:val="383235"/>
          <w:sz w:val="28"/>
          <w:szCs w:val="28"/>
        </w:rPr>
      </w:pPr>
      <w:r>
        <w:rPr>
          <w:rFonts w:ascii="Cambria" w:hAnsi="Cambria"/>
          <w:b/>
          <w:color w:val="383235"/>
          <w:sz w:val="28"/>
          <w:szCs w:val="28"/>
        </w:rPr>
        <w:lastRenderedPageBreak/>
        <w:t>LISTE DES ABREVIATIONS</w:t>
      </w:r>
    </w:p>
    <w:p w14:paraId="7CA52FF1" w14:textId="77777777" w:rsidR="0081036E" w:rsidRDefault="0081036E">
      <w:pPr>
        <w:widowControl w:val="0"/>
        <w:autoSpaceDE w:val="0"/>
        <w:autoSpaceDN w:val="0"/>
        <w:spacing w:line="266" w:lineRule="exact"/>
        <w:rPr>
          <w:rFonts w:ascii="Cambria" w:hAnsi="Cambria"/>
          <w:color w:val="383235"/>
        </w:rPr>
      </w:pPr>
    </w:p>
    <w:p w14:paraId="682D2FA1" w14:textId="77777777" w:rsidR="0081036E" w:rsidRDefault="00FE773E">
      <w:pPr>
        <w:widowControl w:val="0"/>
        <w:autoSpaceDE w:val="0"/>
        <w:autoSpaceDN w:val="0"/>
        <w:spacing w:line="276" w:lineRule="auto"/>
        <w:rPr>
          <w:rFonts w:ascii="Cambria" w:hAnsi="Cambria"/>
          <w:color w:val="000000"/>
        </w:rPr>
      </w:pPr>
      <w:r>
        <w:rPr>
          <w:rFonts w:ascii="Cambria" w:hAnsi="Cambria"/>
          <w:color w:val="383235"/>
        </w:rPr>
        <w:t>APC :</w:t>
      </w:r>
      <w:r>
        <w:rPr>
          <w:rFonts w:ascii="Cambria" w:hAnsi="Cambria"/>
          <w:color w:val="383235"/>
          <w:spacing w:val="-13"/>
        </w:rPr>
        <w:t xml:space="preserve"> </w:t>
      </w:r>
      <w:r>
        <w:rPr>
          <w:rFonts w:ascii="Cambria" w:hAnsi="Cambria"/>
          <w:color w:val="383235"/>
        </w:rPr>
        <w:t xml:space="preserve">Approche par les </w:t>
      </w:r>
      <w:r>
        <w:rPr>
          <w:rFonts w:ascii="Cambria" w:hAnsi="Cambria" w:cs="Times New Roman"/>
          <w:color w:val="383235"/>
        </w:rPr>
        <w:t>Compétences</w:t>
      </w:r>
    </w:p>
    <w:p w14:paraId="28890FBA" w14:textId="77777777" w:rsidR="0081036E" w:rsidRDefault="00FE773E">
      <w:pPr>
        <w:widowControl w:val="0"/>
        <w:autoSpaceDE w:val="0"/>
        <w:autoSpaceDN w:val="0"/>
        <w:spacing w:before="118" w:line="276" w:lineRule="auto"/>
        <w:rPr>
          <w:rFonts w:ascii="Cambria" w:hAnsi="Cambria"/>
          <w:color w:val="000000"/>
        </w:rPr>
      </w:pPr>
      <w:r>
        <w:rPr>
          <w:rFonts w:ascii="Cambria" w:hAnsi="Cambria"/>
          <w:color w:val="383235"/>
        </w:rPr>
        <w:t>CAMES : Conseil</w:t>
      </w:r>
      <w:r>
        <w:rPr>
          <w:rFonts w:ascii="Cambria" w:hAnsi="Cambria"/>
          <w:color w:val="383235"/>
          <w:spacing w:val="-13"/>
        </w:rPr>
        <w:t xml:space="preserve"> </w:t>
      </w:r>
      <w:r>
        <w:rPr>
          <w:rFonts w:ascii="Cambria" w:hAnsi="Cambria"/>
          <w:color w:val="383235"/>
        </w:rPr>
        <w:t xml:space="preserve">Africain et Malgache pour l'Enseignement </w:t>
      </w:r>
      <w:r>
        <w:rPr>
          <w:rFonts w:ascii="Cambria" w:hAnsi="Cambria" w:cs="Times New Roman"/>
          <w:color w:val="383235"/>
        </w:rPr>
        <w:t>Supérieur</w:t>
      </w:r>
    </w:p>
    <w:p w14:paraId="2D2D1D0D" w14:textId="77777777" w:rsidR="0081036E" w:rsidRDefault="00FE773E">
      <w:pPr>
        <w:widowControl w:val="0"/>
        <w:autoSpaceDE w:val="0"/>
        <w:autoSpaceDN w:val="0"/>
        <w:spacing w:before="118" w:line="276" w:lineRule="auto"/>
        <w:rPr>
          <w:rFonts w:ascii="Cambria" w:hAnsi="Cambria"/>
          <w:color w:val="000000"/>
        </w:rPr>
      </w:pPr>
      <w:r>
        <w:rPr>
          <w:rFonts w:ascii="Cambria" w:hAnsi="Cambria"/>
          <w:color w:val="383235"/>
        </w:rPr>
        <w:t>CCC : Communication pour un Changement de Comportement</w:t>
      </w:r>
    </w:p>
    <w:p w14:paraId="36C04454" w14:textId="77777777" w:rsidR="0081036E" w:rsidRDefault="00FE773E">
      <w:pPr>
        <w:widowControl w:val="0"/>
        <w:autoSpaceDE w:val="0"/>
        <w:autoSpaceDN w:val="0"/>
        <w:spacing w:before="118" w:line="276" w:lineRule="auto"/>
        <w:rPr>
          <w:rFonts w:ascii="Cambria" w:hAnsi="Cambria"/>
          <w:color w:val="000000"/>
        </w:rPr>
      </w:pPr>
      <w:r>
        <w:rPr>
          <w:rFonts w:ascii="Cambria" w:hAnsi="Cambria"/>
          <w:color w:val="383235"/>
        </w:rPr>
        <w:t xml:space="preserve">CEDEAO : </w:t>
      </w:r>
      <w:r>
        <w:rPr>
          <w:rFonts w:ascii="Cambria" w:hAnsi="Cambria" w:cs="Times New Roman"/>
          <w:color w:val="383235"/>
        </w:rPr>
        <w:t>Communauté</w:t>
      </w:r>
      <w:r>
        <w:rPr>
          <w:rFonts w:ascii="Cambria" w:hAnsi="Cambria"/>
          <w:color w:val="383235"/>
        </w:rPr>
        <w:t xml:space="preserve"> Economique des Etats de l'Afrique de l'Ouest</w:t>
      </w:r>
    </w:p>
    <w:p w14:paraId="090A24BC" w14:textId="77777777" w:rsidR="0081036E" w:rsidRDefault="00FE773E">
      <w:pPr>
        <w:widowControl w:val="0"/>
        <w:autoSpaceDE w:val="0"/>
        <w:autoSpaceDN w:val="0"/>
        <w:spacing w:before="118" w:line="276" w:lineRule="auto"/>
        <w:rPr>
          <w:rFonts w:ascii="Cambria" w:hAnsi="Cambria"/>
          <w:color w:val="000000"/>
        </w:rPr>
      </w:pPr>
      <w:r>
        <w:rPr>
          <w:rFonts w:ascii="Cambria" w:hAnsi="Cambria"/>
          <w:color w:val="383235"/>
        </w:rPr>
        <w:t>CIP</w:t>
      </w:r>
      <w:r>
        <w:rPr>
          <w:rFonts w:ascii="Cambria" w:hAnsi="Cambria"/>
          <w:color w:val="383235"/>
          <w:spacing w:val="-9"/>
        </w:rPr>
        <w:t xml:space="preserve"> </w:t>
      </w:r>
      <w:r>
        <w:rPr>
          <w:rFonts w:ascii="Cambria" w:hAnsi="Cambria"/>
          <w:color w:val="383235"/>
        </w:rPr>
        <w:t>: Communication Interpersonnel</w:t>
      </w:r>
    </w:p>
    <w:p w14:paraId="652FE815" w14:textId="77777777" w:rsidR="0081036E" w:rsidRDefault="00FE773E">
      <w:pPr>
        <w:widowControl w:val="0"/>
        <w:autoSpaceDE w:val="0"/>
        <w:autoSpaceDN w:val="0"/>
        <w:spacing w:before="118" w:line="276" w:lineRule="auto"/>
        <w:rPr>
          <w:rFonts w:ascii="Cambria" w:hAnsi="Cambria"/>
          <w:color w:val="383235"/>
        </w:rPr>
      </w:pPr>
      <w:r>
        <w:rPr>
          <w:rFonts w:ascii="Cambria" w:hAnsi="Cambria"/>
          <w:color w:val="383235"/>
        </w:rPr>
        <w:t>CM : Cours Magistral</w:t>
      </w:r>
    </w:p>
    <w:p w14:paraId="79E758C6" w14:textId="77777777" w:rsidR="0081036E" w:rsidRDefault="00FE773E">
      <w:pPr>
        <w:widowControl w:val="0"/>
        <w:autoSpaceDE w:val="0"/>
        <w:autoSpaceDN w:val="0"/>
        <w:spacing w:before="118" w:line="276" w:lineRule="auto"/>
        <w:rPr>
          <w:rFonts w:ascii="Cambria" w:hAnsi="Cambria"/>
          <w:color w:val="383235"/>
        </w:rPr>
      </w:pPr>
      <w:r>
        <w:rPr>
          <w:rFonts w:ascii="Cambria" w:hAnsi="Cambria"/>
          <w:color w:val="383235"/>
        </w:rPr>
        <w:t>CCP</w:t>
      </w:r>
      <w:r>
        <w:rPr>
          <w:rFonts w:ascii="Cambria" w:hAnsi="Cambria"/>
          <w:color w:val="383235"/>
          <w:spacing w:val="-9"/>
        </w:rPr>
        <w:t xml:space="preserve"> </w:t>
      </w:r>
      <w:r>
        <w:rPr>
          <w:rFonts w:ascii="Cambria" w:hAnsi="Cambria"/>
          <w:color w:val="383235"/>
        </w:rPr>
        <w:t>: Consultation Curative Primaire</w:t>
      </w:r>
    </w:p>
    <w:p w14:paraId="3B459A64" w14:textId="77777777" w:rsidR="0081036E" w:rsidRDefault="00FE773E">
      <w:pPr>
        <w:spacing w:line="276" w:lineRule="auto"/>
        <w:rPr>
          <w:rFonts w:ascii="Cambria" w:hAnsi="Cambria" w:cs="Times New Roman"/>
          <w:color w:val="383235"/>
        </w:rPr>
      </w:pPr>
      <w:r>
        <w:rPr>
          <w:rFonts w:ascii="Cambria" w:hAnsi="Cambria"/>
          <w:color w:val="383235"/>
        </w:rPr>
        <w:t xml:space="preserve">CPN : Consultation </w:t>
      </w:r>
      <w:r>
        <w:rPr>
          <w:rFonts w:ascii="Cambria" w:hAnsi="Cambria" w:cs="Times New Roman"/>
          <w:color w:val="383235"/>
        </w:rPr>
        <w:t>Prénatale</w:t>
      </w:r>
    </w:p>
    <w:p w14:paraId="7840CEE8" w14:textId="77777777" w:rsidR="0081036E" w:rsidRDefault="00FE773E">
      <w:pPr>
        <w:widowControl w:val="0"/>
        <w:autoSpaceDE w:val="0"/>
        <w:autoSpaceDN w:val="0"/>
        <w:spacing w:line="276" w:lineRule="auto"/>
        <w:rPr>
          <w:rFonts w:ascii="Cambria" w:hAnsi="Cambria"/>
          <w:color w:val="000000"/>
        </w:rPr>
      </w:pPr>
      <w:r>
        <w:rPr>
          <w:rFonts w:ascii="Cambria" w:hAnsi="Cambria"/>
          <w:color w:val="383235"/>
        </w:rPr>
        <w:t>CPoN : Consultation Post-Natale</w:t>
      </w:r>
    </w:p>
    <w:p w14:paraId="694E9FA7" w14:textId="77777777" w:rsidR="0081036E" w:rsidRDefault="00FE773E">
      <w:pPr>
        <w:widowControl w:val="0"/>
        <w:autoSpaceDE w:val="0"/>
        <w:autoSpaceDN w:val="0"/>
        <w:spacing w:line="276" w:lineRule="auto"/>
        <w:rPr>
          <w:rFonts w:ascii="Cambria" w:hAnsi="Cambria"/>
          <w:color w:val="383235"/>
        </w:rPr>
      </w:pPr>
      <w:r>
        <w:rPr>
          <w:rFonts w:ascii="Cambria" w:hAnsi="Cambria"/>
          <w:color w:val="383235"/>
        </w:rPr>
        <w:t>DIU : Dispositif Intra Utérin</w:t>
      </w:r>
    </w:p>
    <w:p w14:paraId="084FAFCD" w14:textId="77777777" w:rsidR="0081036E" w:rsidRDefault="00FE773E">
      <w:pPr>
        <w:widowControl w:val="0"/>
        <w:autoSpaceDE w:val="0"/>
        <w:autoSpaceDN w:val="0"/>
        <w:spacing w:line="276" w:lineRule="auto"/>
        <w:rPr>
          <w:rFonts w:ascii="Cambria" w:hAnsi="Cambria"/>
          <w:color w:val="383235"/>
        </w:rPr>
      </w:pPr>
      <w:r>
        <w:rPr>
          <w:rFonts w:ascii="Cambria" w:hAnsi="Cambria"/>
          <w:color w:val="383235"/>
        </w:rPr>
        <w:t>IEC : Information, Education, Communication</w:t>
      </w:r>
    </w:p>
    <w:p w14:paraId="7417EEB0" w14:textId="77777777" w:rsidR="0081036E" w:rsidRDefault="00FE773E">
      <w:pPr>
        <w:spacing w:line="276" w:lineRule="auto"/>
        <w:rPr>
          <w:rFonts w:ascii="Cambria" w:hAnsi="Cambria"/>
          <w:color w:val="383235"/>
        </w:rPr>
      </w:pPr>
      <w:r>
        <w:rPr>
          <w:rFonts w:ascii="Cambria" w:hAnsi="Cambria"/>
          <w:color w:val="383235"/>
        </w:rPr>
        <w:t>L (1, 2, ou 3) : Licence (1, 2 ou 3)</w:t>
      </w:r>
    </w:p>
    <w:p w14:paraId="552CBE03" w14:textId="77777777" w:rsidR="0081036E" w:rsidRDefault="00FE773E">
      <w:pPr>
        <w:widowControl w:val="0"/>
        <w:autoSpaceDE w:val="0"/>
        <w:autoSpaceDN w:val="0"/>
        <w:spacing w:line="276" w:lineRule="auto"/>
        <w:rPr>
          <w:rFonts w:ascii="Cambria" w:hAnsi="Cambria"/>
          <w:color w:val="383235"/>
        </w:rPr>
      </w:pPr>
      <w:r>
        <w:rPr>
          <w:rFonts w:ascii="Cambria" w:hAnsi="Cambria"/>
          <w:color w:val="383235"/>
        </w:rPr>
        <w:t>LMD : Licence-Master-Doctorat</w:t>
      </w:r>
    </w:p>
    <w:p w14:paraId="30825E78" w14:textId="77777777" w:rsidR="0081036E" w:rsidRDefault="00FE773E">
      <w:pPr>
        <w:widowControl w:val="0"/>
        <w:autoSpaceDE w:val="0"/>
        <w:autoSpaceDN w:val="0"/>
        <w:spacing w:line="276" w:lineRule="auto"/>
        <w:rPr>
          <w:rFonts w:ascii="Cambria" w:hAnsi="Cambria" w:cs="Times New Roman"/>
          <w:color w:val="383235"/>
        </w:rPr>
      </w:pPr>
      <w:r>
        <w:rPr>
          <w:rFonts w:ascii="Cambria" w:hAnsi="Cambria"/>
          <w:color w:val="383235"/>
        </w:rPr>
        <w:t xml:space="preserve">LSIO : Licence en Sciences </w:t>
      </w:r>
      <w:r>
        <w:rPr>
          <w:rFonts w:ascii="Cambria" w:hAnsi="Cambria" w:cs="Times New Roman"/>
          <w:color w:val="383235"/>
        </w:rPr>
        <w:t>Infirmières</w:t>
      </w:r>
      <w:r>
        <w:rPr>
          <w:rFonts w:ascii="Cambria" w:hAnsi="Cambria"/>
          <w:color w:val="383235"/>
        </w:rPr>
        <w:t xml:space="preserve"> et </w:t>
      </w:r>
      <w:r>
        <w:rPr>
          <w:rFonts w:ascii="Cambria" w:hAnsi="Cambria" w:cs="Times New Roman"/>
          <w:color w:val="383235"/>
        </w:rPr>
        <w:t>obstétricales</w:t>
      </w:r>
    </w:p>
    <w:p w14:paraId="146EF238" w14:textId="77777777" w:rsidR="0081036E" w:rsidRDefault="00FE773E">
      <w:pPr>
        <w:widowControl w:val="0"/>
        <w:autoSpaceDE w:val="0"/>
        <w:autoSpaceDN w:val="0"/>
        <w:spacing w:line="276" w:lineRule="auto"/>
        <w:rPr>
          <w:rFonts w:ascii="Cambria" w:hAnsi="Cambria" w:cs="Times New Roman"/>
          <w:color w:val="383235"/>
        </w:rPr>
      </w:pPr>
      <w:r>
        <w:rPr>
          <w:rFonts w:ascii="Cambria" w:hAnsi="Cambria"/>
          <w:color w:val="383235"/>
        </w:rPr>
        <w:t xml:space="preserve">OMS : Organisation Mondiale de la </w:t>
      </w:r>
      <w:r>
        <w:rPr>
          <w:rFonts w:ascii="Cambria" w:hAnsi="Cambria" w:cs="Times New Roman"/>
          <w:color w:val="383235"/>
        </w:rPr>
        <w:t>Santé</w:t>
      </w:r>
    </w:p>
    <w:p w14:paraId="7F4F12E6" w14:textId="77777777" w:rsidR="0081036E" w:rsidRDefault="00FE773E">
      <w:pPr>
        <w:widowControl w:val="0"/>
        <w:autoSpaceDE w:val="0"/>
        <w:autoSpaceDN w:val="0"/>
        <w:spacing w:line="276" w:lineRule="auto"/>
        <w:rPr>
          <w:rFonts w:ascii="Cambria" w:hAnsi="Cambria" w:cs="Times New Roman"/>
          <w:color w:val="383235"/>
        </w:rPr>
      </w:pPr>
      <w:r>
        <w:rPr>
          <w:rFonts w:ascii="Cambria" w:hAnsi="Cambria"/>
          <w:color w:val="383235"/>
        </w:rPr>
        <w:t>OOAS : Organisation Ouest</w:t>
      </w:r>
      <w:r>
        <w:rPr>
          <w:rFonts w:ascii="Cambria" w:hAnsi="Cambria"/>
          <w:color w:val="383235"/>
          <w:spacing w:val="-13"/>
        </w:rPr>
        <w:t xml:space="preserve"> </w:t>
      </w:r>
      <w:r>
        <w:rPr>
          <w:rFonts w:ascii="Cambria" w:hAnsi="Cambria"/>
          <w:color w:val="383235"/>
        </w:rPr>
        <w:t>Africaine de la Sante</w:t>
      </w:r>
    </w:p>
    <w:p w14:paraId="1795097A" w14:textId="77777777" w:rsidR="0081036E" w:rsidRDefault="00FE773E">
      <w:pPr>
        <w:widowControl w:val="0"/>
        <w:autoSpaceDE w:val="0"/>
        <w:autoSpaceDN w:val="0"/>
        <w:spacing w:line="276" w:lineRule="auto"/>
        <w:rPr>
          <w:rFonts w:ascii="Cambria" w:hAnsi="Cambria"/>
          <w:color w:val="383235"/>
        </w:rPr>
      </w:pPr>
      <w:r>
        <w:rPr>
          <w:rFonts w:ascii="Cambria" w:hAnsi="Cambria"/>
          <w:color w:val="383235"/>
        </w:rPr>
        <w:t>PF : Planification Familiale</w:t>
      </w:r>
    </w:p>
    <w:p w14:paraId="4B9953FA" w14:textId="77777777" w:rsidR="0081036E" w:rsidRDefault="00FE773E">
      <w:pPr>
        <w:spacing w:line="276" w:lineRule="auto"/>
        <w:rPr>
          <w:rFonts w:ascii="Cambria" w:hAnsi="Cambria"/>
          <w:color w:val="383235"/>
        </w:rPr>
      </w:pPr>
      <w:r>
        <w:rPr>
          <w:rFonts w:ascii="Cambria" w:hAnsi="Cambria"/>
          <w:color w:val="383235"/>
        </w:rPr>
        <w:t>RH : Ressources Humaines</w:t>
      </w:r>
    </w:p>
    <w:p w14:paraId="543782AC" w14:textId="77777777" w:rsidR="0081036E" w:rsidRDefault="00FE773E">
      <w:pPr>
        <w:widowControl w:val="0"/>
        <w:autoSpaceDE w:val="0"/>
        <w:autoSpaceDN w:val="0"/>
        <w:spacing w:line="276" w:lineRule="auto"/>
        <w:rPr>
          <w:rFonts w:ascii="Cambria" w:hAnsi="Cambria"/>
          <w:color w:val="000000"/>
        </w:rPr>
      </w:pPr>
      <w:r>
        <w:rPr>
          <w:rFonts w:ascii="Cambria" w:hAnsi="Cambria"/>
          <w:color w:val="383235"/>
        </w:rPr>
        <w:t xml:space="preserve">SR : </w:t>
      </w:r>
      <w:r>
        <w:rPr>
          <w:rFonts w:ascii="Cambria" w:hAnsi="Cambria" w:cs="Times New Roman"/>
          <w:color w:val="383235"/>
        </w:rPr>
        <w:t>Santé</w:t>
      </w:r>
      <w:r>
        <w:rPr>
          <w:rFonts w:ascii="Cambria" w:hAnsi="Cambria"/>
          <w:color w:val="383235"/>
        </w:rPr>
        <w:t xml:space="preserve"> Reproductive</w:t>
      </w:r>
    </w:p>
    <w:p w14:paraId="709CED0E" w14:textId="77777777" w:rsidR="0081036E" w:rsidRDefault="00FE773E">
      <w:pPr>
        <w:spacing w:line="276" w:lineRule="auto"/>
        <w:rPr>
          <w:rFonts w:ascii="Cambria" w:hAnsi="Cambria" w:cs="Times New Roman"/>
          <w:color w:val="383235"/>
        </w:rPr>
      </w:pPr>
      <w:r>
        <w:rPr>
          <w:rFonts w:ascii="Cambria" w:hAnsi="Cambria"/>
          <w:color w:val="383235"/>
        </w:rPr>
        <w:t xml:space="preserve">SIO : Sciences </w:t>
      </w:r>
      <w:r>
        <w:rPr>
          <w:rFonts w:ascii="Cambria" w:hAnsi="Cambria" w:cs="Times New Roman"/>
          <w:color w:val="383235"/>
        </w:rPr>
        <w:t>Infirmières</w:t>
      </w:r>
      <w:r>
        <w:rPr>
          <w:rFonts w:ascii="Cambria" w:hAnsi="Cambria"/>
          <w:color w:val="383235"/>
        </w:rPr>
        <w:t xml:space="preserve"> et </w:t>
      </w:r>
      <w:r>
        <w:rPr>
          <w:rFonts w:ascii="Cambria" w:hAnsi="Cambria" w:cs="Times New Roman"/>
          <w:color w:val="383235"/>
        </w:rPr>
        <w:t>Obstétricales</w:t>
      </w:r>
    </w:p>
    <w:p w14:paraId="4F3F137E" w14:textId="77777777" w:rsidR="0081036E" w:rsidRDefault="00FE773E">
      <w:pPr>
        <w:widowControl w:val="0"/>
        <w:autoSpaceDE w:val="0"/>
        <w:autoSpaceDN w:val="0"/>
        <w:spacing w:before="118" w:line="276" w:lineRule="auto"/>
        <w:rPr>
          <w:rFonts w:ascii="Cambria" w:hAnsi="Cambria" w:cs="Times New Roman"/>
          <w:color w:val="383235"/>
        </w:rPr>
      </w:pPr>
      <w:r>
        <w:rPr>
          <w:rFonts w:ascii="Cambria" w:hAnsi="Cambria"/>
          <w:color w:val="383235"/>
        </w:rPr>
        <w:t>TD :</w:t>
      </w:r>
      <w:r>
        <w:rPr>
          <w:rFonts w:ascii="Cambria" w:hAnsi="Cambria"/>
          <w:color w:val="383235"/>
          <w:spacing w:val="-4"/>
        </w:rPr>
        <w:t xml:space="preserve"> </w:t>
      </w:r>
      <w:r>
        <w:rPr>
          <w:rFonts w:ascii="Cambria" w:hAnsi="Cambria"/>
          <w:color w:val="383235"/>
          <w:spacing w:val="-1"/>
        </w:rPr>
        <w:t>Travaux</w:t>
      </w:r>
      <w:r>
        <w:rPr>
          <w:rFonts w:ascii="Cambria" w:hAnsi="Cambria"/>
          <w:color w:val="383235"/>
          <w:spacing w:val="1"/>
        </w:rPr>
        <w:t xml:space="preserve"> </w:t>
      </w:r>
      <w:r>
        <w:rPr>
          <w:rFonts w:ascii="Cambria" w:hAnsi="Cambria" w:cs="Times New Roman"/>
          <w:color w:val="383235"/>
        </w:rPr>
        <w:t>Dirigés</w:t>
      </w:r>
    </w:p>
    <w:p w14:paraId="41DBA7B5" w14:textId="77777777" w:rsidR="0081036E" w:rsidRDefault="00FE773E">
      <w:pPr>
        <w:spacing w:line="276" w:lineRule="auto"/>
        <w:rPr>
          <w:rFonts w:ascii="Cambria" w:hAnsi="Cambria"/>
          <w:color w:val="383235"/>
        </w:rPr>
      </w:pPr>
      <w:r>
        <w:rPr>
          <w:rFonts w:ascii="Cambria" w:hAnsi="Cambria"/>
          <w:color w:val="383235"/>
        </w:rPr>
        <w:t>TIC :</w:t>
      </w:r>
      <w:r>
        <w:rPr>
          <w:rFonts w:ascii="Cambria" w:hAnsi="Cambria"/>
          <w:color w:val="383235"/>
          <w:spacing w:val="-4"/>
        </w:rPr>
        <w:t xml:space="preserve"> </w:t>
      </w:r>
      <w:r>
        <w:rPr>
          <w:rFonts w:ascii="Cambria" w:hAnsi="Cambria"/>
          <w:color w:val="383235"/>
          <w:spacing w:val="-2"/>
        </w:rPr>
        <w:t>Technologie</w:t>
      </w:r>
      <w:r>
        <w:rPr>
          <w:rFonts w:ascii="Cambria" w:hAnsi="Cambria"/>
          <w:color w:val="383235"/>
          <w:spacing w:val="2"/>
        </w:rPr>
        <w:t xml:space="preserve"> </w:t>
      </w:r>
      <w:r>
        <w:rPr>
          <w:rFonts w:ascii="Cambria" w:hAnsi="Cambria"/>
          <w:color w:val="383235"/>
        </w:rPr>
        <w:t>de l'Information et de la Communication</w:t>
      </w:r>
    </w:p>
    <w:p w14:paraId="22BDA9EA" w14:textId="77777777" w:rsidR="0081036E" w:rsidRDefault="00FE773E">
      <w:pPr>
        <w:widowControl w:val="0"/>
        <w:autoSpaceDE w:val="0"/>
        <w:autoSpaceDN w:val="0"/>
        <w:spacing w:before="118" w:line="276" w:lineRule="auto"/>
        <w:rPr>
          <w:rFonts w:ascii="Cambria" w:hAnsi="Cambria"/>
          <w:color w:val="000000"/>
        </w:rPr>
      </w:pPr>
      <w:r>
        <w:rPr>
          <w:rFonts w:ascii="Cambria" w:hAnsi="Cambria"/>
          <w:color w:val="383235"/>
        </w:rPr>
        <w:t>TP</w:t>
      </w:r>
      <w:r>
        <w:rPr>
          <w:rFonts w:ascii="Cambria" w:hAnsi="Cambria"/>
          <w:color w:val="383235"/>
          <w:spacing w:val="-9"/>
        </w:rPr>
        <w:t xml:space="preserve"> </w:t>
      </w:r>
      <w:r>
        <w:rPr>
          <w:rFonts w:ascii="Cambria" w:hAnsi="Cambria"/>
          <w:color w:val="383235"/>
        </w:rPr>
        <w:t>:</w:t>
      </w:r>
      <w:r>
        <w:rPr>
          <w:rFonts w:ascii="Cambria" w:hAnsi="Cambria"/>
          <w:color w:val="383235"/>
          <w:spacing w:val="-4"/>
        </w:rPr>
        <w:t xml:space="preserve"> </w:t>
      </w:r>
      <w:r>
        <w:rPr>
          <w:rFonts w:ascii="Cambria" w:hAnsi="Cambria"/>
          <w:color w:val="383235"/>
          <w:spacing w:val="-1"/>
        </w:rPr>
        <w:t>Travaux</w:t>
      </w:r>
      <w:r>
        <w:rPr>
          <w:rFonts w:ascii="Cambria" w:hAnsi="Cambria"/>
          <w:color w:val="383235"/>
          <w:spacing w:val="1"/>
        </w:rPr>
        <w:t xml:space="preserve"> </w:t>
      </w:r>
      <w:r>
        <w:rPr>
          <w:rFonts w:ascii="Cambria" w:hAnsi="Cambria"/>
          <w:color w:val="383235"/>
        </w:rPr>
        <w:t>Pratiques</w:t>
      </w:r>
    </w:p>
    <w:p w14:paraId="612C43B5" w14:textId="77777777" w:rsidR="0081036E" w:rsidRDefault="00FE773E">
      <w:pPr>
        <w:spacing w:line="276" w:lineRule="auto"/>
        <w:rPr>
          <w:rFonts w:ascii="Cambria" w:hAnsi="Cambria"/>
          <w:color w:val="383235"/>
        </w:rPr>
      </w:pPr>
      <w:r>
        <w:rPr>
          <w:rFonts w:ascii="Cambria" w:hAnsi="Cambria"/>
          <w:color w:val="383235"/>
        </w:rPr>
        <w:t>TPE :</w:t>
      </w:r>
      <w:r>
        <w:rPr>
          <w:rFonts w:ascii="Cambria" w:hAnsi="Cambria"/>
          <w:color w:val="383235"/>
          <w:spacing w:val="-4"/>
        </w:rPr>
        <w:t xml:space="preserve"> </w:t>
      </w:r>
      <w:r>
        <w:rPr>
          <w:rFonts w:ascii="Cambria" w:hAnsi="Cambria"/>
          <w:color w:val="383235"/>
          <w:spacing w:val="-1"/>
        </w:rPr>
        <w:t>Travail</w:t>
      </w:r>
      <w:r>
        <w:rPr>
          <w:rFonts w:ascii="Cambria" w:hAnsi="Cambria"/>
          <w:color w:val="383235"/>
          <w:spacing w:val="1"/>
        </w:rPr>
        <w:t xml:space="preserve"> </w:t>
      </w:r>
      <w:r>
        <w:rPr>
          <w:rFonts w:ascii="Cambria" w:hAnsi="Cambria"/>
          <w:color w:val="383235"/>
        </w:rPr>
        <w:t>Personnel Etudiant</w:t>
      </w:r>
    </w:p>
    <w:p w14:paraId="7A2E5E74" w14:textId="77777777" w:rsidR="0081036E" w:rsidRDefault="00FE773E">
      <w:pPr>
        <w:spacing w:line="276" w:lineRule="auto"/>
        <w:rPr>
          <w:rFonts w:ascii="Cambria" w:hAnsi="Cambria"/>
          <w:color w:val="383235"/>
        </w:rPr>
      </w:pPr>
      <w:r>
        <w:rPr>
          <w:rFonts w:ascii="Cambria" w:hAnsi="Cambria"/>
          <w:color w:val="383235"/>
        </w:rPr>
        <w:t xml:space="preserve">UE : </w:t>
      </w:r>
      <w:r>
        <w:rPr>
          <w:rFonts w:ascii="Cambria" w:hAnsi="Cambria" w:cs="Times New Roman"/>
          <w:color w:val="383235"/>
        </w:rPr>
        <w:t>Unité</w:t>
      </w:r>
      <w:r>
        <w:rPr>
          <w:rFonts w:ascii="Cambria" w:hAnsi="Cambria"/>
          <w:color w:val="383235"/>
        </w:rPr>
        <w:t xml:space="preserve"> d'Enseignement</w:t>
      </w:r>
    </w:p>
    <w:p w14:paraId="5FEA70F7" w14:textId="77777777" w:rsidR="0081036E" w:rsidRDefault="00FE773E">
      <w:pPr>
        <w:widowControl w:val="0"/>
        <w:autoSpaceDE w:val="0"/>
        <w:autoSpaceDN w:val="0"/>
        <w:spacing w:line="276" w:lineRule="auto"/>
        <w:rPr>
          <w:rFonts w:ascii="Cambria" w:hAnsi="Cambria"/>
          <w:color w:val="000000"/>
        </w:rPr>
      </w:pPr>
      <w:r>
        <w:rPr>
          <w:rFonts w:ascii="Cambria" w:hAnsi="Cambria"/>
          <w:color w:val="383235"/>
        </w:rPr>
        <w:t>VHC :</w:t>
      </w:r>
      <w:r>
        <w:rPr>
          <w:rFonts w:ascii="Cambria" w:hAnsi="Cambria"/>
          <w:color w:val="383235"/>
          <w:spacing w:val="-4"/>
        </w:rPr>
        <w:t xml:space="preserve"> </w:t>
      </w:r>
      <w:r>
        <w:rPr>
          <w:rFonts w:ascii="Cambria" w:hAnsi="Cambria"/>
          <w:color w:val="383235"/>
          <w:spacing w:val="-5"/>
        </w:rPr>
        <w:t>Volume</w:t>
      </w:r>
      <w:r>
        <w:rPr>
          <w:rFonts w:ascii="Cambria" w:hAnsi="Cambria"/>
          <w:color w:val="383235"/>
          <w:spacing w:val="5"/>
        </w:rPr>
        <w:t xml:space="preserve"> </w:t>
      </w:r>
      <w:r>
        <w:rPr>
          <w:rFonts w:ascii="Cambria" w:hAnsi="Cambria"/>
          <w:color w:val="383235"/>
        </w:rPr>
        <w:t>Horaire Cours (CM,</w:t>
      </w:r>
      <w:r>
        <w:rPr>
          <w:rFonts w:ascii="Cambria" w:hAnsi="Cambria"/>
          <w:color w:val="383235"/>
          <w:spacing w:val="-4"/>
        </w:rPr>
        <w:t xml:space="preserve"> </w:t>
      </w:r>
      <w:r>
        <w:rPr>
          <w:rFonts w:ascii="Cambria" w:hAnsi="Cambria"/>
          <w:color w:val="383235"/>
        </w:rPr>
        <w:t>TD,</w:t>
      </w:r>
      <w:r>
        <w:rPr>
          <w:rFonts w:ascii="Cambria" w:hAnsi="Cambria"/>
          <w:color w:val="383235"/>
          <w:spacing w:val="-4"/>
        </w:rPr>
        <w:t xml:space="preserve"> </w:t>
      </w:r>
      <w:r>
        <w:rPr>
          <w:rFonts w:ascii="Cambria" w:hAnsi="Cambria"/>
          <w:color w:val="383235"/>
        </w:rPr>
        <w:t>TP</w:t>
      </w:r>
      <w:r>
        <w:rPr>
          <w:rFonts w:ascii="Cambria" w:hAnsi="Cambria"/>
          <w:color w:val="383235"/>
          <w:spacing w:val="-9"/>
        </w:rPr>
        <w:t xml:space="preserve"> </w:t>
      </w:r>
      <w:r>
        <w:rPr>
          <w:rFonts w:ascii="Cambria" w:hAnsi="Cambria"/>
          <w:color w:val="383235"/>
        </w:rPr>
        <w:t>et Stages)</w:t>
      </w:r>
    </w:p>
    <w:p w14:paraId="3FFC9211" w14:textId="77777777" w:rsidR="0081036E" w:rsidRDefault="00FE773E">
      <w:pPr>
        <w:widowControl w:val="0"/>
        <w:autoSpaceDE w:val="0"/>
        <w:autoSpaceDN w:val="0"/>
        <w:spacing w:before="118" w:line="276" w:lineRule="auto"/>
        <w:rPr>
          <w:rFonts w:ascii="Cambria" w:hAnsi="Cambria"/>
          <w:color w:val="000000"/>
        </w:rPr>
      </w:pPr>
      <w:r>
        <w:rPr>
          <w:rFonts w:ascii="Cambria" w:hAnsi="Cambria"/>
          <w:color w:val="383235"/>
        </w:rPr>
        <w:t>VHE :</w:t>
      </w:r>
      <w:r>
        <w:rPr>
          <w:rFonts w:ascii="Cambria" w:hAnsi="Cambria"/>
          <w:color w:val="383235"/>
          <w:spacing w:val="-4"/>
        </w:rPr>
        <w:t xml:space="preserve"> </w:t>
      </w:r>
      <w:r>
        <w:rPr>
          <w:rFonts w:ascii="Cambria" w:hAnsi="Cambria"/>
          <w:color w:val="383235"/>
          <w:spacing w:val="-5"/>
        </w:rPr>
        <w:t>Volume</w:t>
      </w:r>
      <w:r>
        <w:rPr>
          <w:rFonts w:ascii="Cambria" w:hAnsi="Cambria"/>
          <w:color w:val="383235"/>
          <w:spacing w:val="5"/>
        </w:rPr>
        <w:t xml:space="preserve"> </w:t>
      </w:r>
      <w:r>
        <w:rPr>
          <w:rFonts w:ascii="Cambria" w:hAnsi="Cambria"/>
          <w:color w:val="383235"/>
        </w:rPr>
        <w:t>Horaire Etudiant</w:t>
      </w:r>
    </w:p>
    <w:p w14:paraId="577C63F3" w14:textId="77777777" w:rsidR="0081036E" w:rsidRDefault="00FE773E">
      <w:pPr>
        <w:widowControl w:val="0"/>
        <w:autoSpaceDE w:val="0"/>
        <w:autoSpaceDN w:val="0"/>
        <w:spacing w:line="276" w:lineRule="auto"/>
        <w:rPr>
          <w:rFonts w:ascii="Cambria" w:hAnsi="Cambria"/>
          <w:color w:val="000000"/>
        </w:rPr>
      </w:pPr>
      <w:r>
        <w:rPr>
          <w:rFonts w:ascii="Cambria" w:hAnsi="Cambria"/>
          <w:color w:val="383235"/>
        </w:rPr>
        <w:t>VHT</w:t>
      </w:r>
      <w:r>
        <w:rPr>
          <w:rFonts w:ascii="Cambria" w:hAnsi="Cambria"/>
          <w:color w:val="383235"/>
          <w:spacing w:val="-4"/>
        </w:rPr>
        <w:t xml:space="preserve"> </w:t>
      </w:r>
      <w:r>
        <w:rPr>
          <w:rFonts w:ascii="Cambria" w:hAnsi="Cambria"/>
          <w:color w:val="383235"/>
        </w:rPr>
        <w:t>:</w:t>
      </w:r>
      <w:r>
        <w:rPr>
          <w:rFonts w:ascii="Cambria" w:hAnsi="Cambria"/>
          <w:color w:val="383235"/>
          <w:spacing w:val="-4"/>
        </w:rPr>
        <w:t xml:space="preserve"> </w:t>
      </w:r>
      <w:r>
        <w:rPr>
          <w:rFonts w:ascii="Cambria" w:hAnsi="Cambria"/>
          <w:color w:val="383235"/>
          <w:spacing w:val="-5"/>
        </w:rPr>
        <w:t>Volume</w:t>
      </w:r>
      <w:r>
        <w:rPr>
          <w:rFonts w:ascii="Cambria" w:hAnsi="Cambria"/>
          <w:color w:val="383235"/>
          <w:spacing w:val="5"/>
        </w:rPr>
        <w:t xml:space="preserve"> </w:t>
      </w:r>
      <w:r>
        <w:rPr>
          <w:rFonts w:ascii="Cambria" w:hAnsi="Cambria"/>
          <w:color w:val="383235"/>
        </w:rPr>
        <w:t>Horaire</w:t>
      </w:r>
      <w:r>
        <w:rPr>
          <w:rFonts w:ascii="Cambria" w:hAnsi="Cambria"/>
          <w:color w:val="383235"/>
          <w:spacing w:val="-4"/>
        </w:rPr>
        <w:t xml:space="preserve"> Total</w:t>
      </w:r>
    </w:p>
    <w:p w14:paraId="5A134FF2" w14:textId="77777777" w:rsidR="0081036E" w:rsidRDefault="0081036E">
      <w:pPr>
        <w:rPr>
          <w:rFonts w:ascii="Cambria" w:hAnsi="Cambria"/>
          <w:color w:val="383235"/>
        </w:rPr>
      </w:pPr>
    </w:p>
    <w:p w14:paraId="31EEDB9E" w14:textId="77777777" w:rsidR="0081036E" w:rsidRDefault="0081036E">
      <w:pPr>
        <w:rPr>
          <w:rFonts w:ascii="Cambria" w:hAnsi="Cambria"/>
          <w:color w:val="383235"/>
        </w:rPr>
      </w:pPr>
    </w:p>
    <w:p w14:paraId="336C1B09" w14:textId="77777777" w:rsidR="0081036E" w:rsidRDefault="0081036E">
      <w:pPr>
        <w:rPr>
          <w:rFonts w:ascii="Cambria" w:hAnsi="Cambria"/>
          <w:color w:val="383235"/>
        </w:rPr>
      </w:pPr>
    </w:p>
    <w:p w14:paraId="5555EB8E" w14:textId="77777777" w:rsidR="0081036E" w:rsidRDefault="0081036E">
      <w:pPr>
        <w:rPr>
          <w:rFonts w:ascii="Cambria" w:hAnsi="Cambria"/>
          <w:color w:val="383235"/>
        </w:rPr>
      </w:pPr>
    </w:p>
    <w:p w14:paraId="5C3A84C5" w14:textId="77777777" w:rsidR="0081036E" w:rsidRDefault="0081036E">
      <w:pPr>
        <w:rPr>
          <w:rFonts w:ascii="Cambria" w:hAnsi="Cambria"/>
          <w:color w:val="383235"/>
        </w:rPr>
      </w:pPr>
    </w:p>
    <w:p w14:paraId="4C045FC5" w14:textId="77777777" w:rsidR="0081036E" w:rsidRDefault="00FE773E">
      <w:pPr>
        <w:pStyle w:val="my-0"/>
        <w:shd w:val="clear" w:color="auto" w:fill="FECC2B"/>
        <w:spacing w:before="0" w:beforeAutospacing="0" w:after="0" w:afterAutospacing="0"/>
        <w:jc w:val="both"/>
        <w:rPr>
          <w:rFonts w:ascii="Arial" w:hAnsi="Arial" w:cs="Arial"/>
          <w:b/>
          <w:sz w:val="28"/>
          <w:szCs w:val="28"/>
        </w:rPr>
      </w:pPr>
      <w:r>
        <w:rPr>
          <w:rFonts w:ascii="Arial" w:hAnsi="Arial" w:cs="Arial"/>
          <w:b/>
          <w:sz w:val="28"/>
          <w:szCs w:val="28"/>
        </w:rPr>
        <w:lastRenderedPageBreak/>
        <w:t xml:space="preserve">PRÉAMBULE </w:t>
      </w:r>
    </w:p>
    <w:p w14:paraId="5EDAD91D" w14:textId="77777777" w:rsidR="0081036E" w:rsidRDefault="00FE773E">
      <w:pPr>
        <w:pStyle w:val="my-0"/>
        <w:spacing w:before="0" w:beforeAutospacing="0" w:after="0" w:afterAutospacing="0" w:line="276" w:lineRule="auto"/>
        <w:jc w:val="both"/>
        <w:rPr>
          <w:rFonts w:ascii="Cambria" w:hAnsi="Cambria" w:cs="Arial"/>
          <w:sz w:val="22"/>
          <w:szCs w:val="22"/>
        </w:rPr>
      </w:pPr>
      <w:r>
        <w:rPr>
          <w:rFonts w:ascii="Cambria" w:hAnsi="Cambria" w:cs="Arial"/>
          <w:sz w:val="22"/>
          <w:szCs w:val="22"/>
        </w:rPr>
        <w:t>Dans le contexte mondial et régional marqué par</w:t>
      </w:r>
      <w:r>
        <w:rPr>
          <w:rFonts w:ascii="Cambria" w:hAnsi="Cambria" w:cs="Arial"/>
          <w:bCs/>
          <w:sz w:val="22"/>
          <w:szCs w:val="22"/>
        </w:rPr>
        <w:t xml:space="preserve"> l’exigence croissante de qualité et d’uniformisation des formations dans le domaine de la santé, 55 pays font face à</w:t>
      </w:r>
      <w:r>
        <w:rPr>
          <w:rFonts w:ascii="Cambria" w:hAnsi="Cambria" w:cs="Arial"/>
          <w:sz w:val="22"/>
          <w:szCs w:val="22"/>
        </w:rPr>
        <w:t xml:space="preserve"> une pénurie alarmante de personnel de santé, particulièrement en Afrique subsaharienne où la charge de morbidité et mortalité est élevée et les ressources humaines en santé insuffisantes (OMS 2023). </w:t>
      </w:r>
    </w:p>
    <w:p w14:paraId="0CC8117E" w14:textId="77777777" w:rsidR="0081036E" w:rsidRDefault="00FE773E">
      <w:pPr>
        <w:pStyle w:val="my-0"/>
        <w:spacing w:before="0" w:beforeAutospacing="0" w:after="0" w:afterAutospacing="0" w:line="276" w:lineRule="auto"/>
        <w:jc w:val="both"/>
        <w:rPr>
          <w:rFonts w:ascii="Cambria" w:hAnsi="Cambria" w:cs="Arial"/>
          <w:sz w:val="22"/>
          <w:szCs w:val="22"/>
        </w:rPr>
      </w:pPr>
      <w:r>
        <w:rPr>
          <w:rFonts w:ascii="Cambria" w:hAnsi="Cambria" w:cs="Arial"/>
          <w:sz w:val="22"/>
          <w:szCs w:val="22"/>
        </w:rPr>
        <w:t>Au Tchad, cette situation se traduit par un déficit qualitatif et quantitatif des agents de santé, ce qui impacte la qualité des soins.</w:t>
      </w:r>
    </w:p>
    <w:p w14:paraId="7253CE16" w14:textId="77777777" w:rsidR="0081036E" w:rsidRDefault="00FE773E">
      <w:pPr>
        <w:pStyle w:val="my-0"/>
        <w:spacing w:line="276" w:lineRule="auto"/>
        <w:jc w:val="both"/>
        <w:rPr>
          <w:rFonts w:ascii="Cambria" w:hAnsi="Cambria" w:cs="Arial"/>
          <w:sz w:val="22"/>
          <w:szCs w:val="22"/>
        </w:rPr>
      </w:pPr>
      <w:r>
        <w:rPr>
          <w:rFonts w:ascii="Cambria" w:hAnsi="Cambria" w:cs="Arial"/>
          <w:sz w:val="22"/>
          <w:szCs w:val="22"/>
        </w:rPr>
        <w:t xml:space="preserve">Pour répondre à ces défis, les Ministères en charge de la Santé et de l’Enseignement Supérieur du Tchad, en partenariat avec l’Organisation Ouest Africaine de la Santé (OOAS) et d’autres acteurs nationaux, ont adopté un curriculum harmonisé de formation des infirmiers et sages-femmes pour améliorer la qualité des soins et atteindre la Couverture Santé Universelle (CSU). Ce curriculum, inspiré des référentiels régionaux, est adapté aux spécificités du Tchad et vise à renforcer les compétences techniques, managériales et éthiques des agents de santé, en intégrant les réalités épidémiologiques et socioculturelles du pays. </w:t>
      </w:r>
    </w:p>
    <w:p w14:paraId="14160E7E" w14:textId="77777777" w:rsidR="0081036E" w:rsidRDefault="00FE773E">
      <w:pPr>
        <w:pStyle w:val="my-0"/>
        <w:spacing w:line="276" w:lineRule="auto"/>
        <w:jc w:val="both"/>
        <w:rPr>
          <w:rFonts w:ascii="Cambria" w:hAnsi="Cambria" w:cs="Arial"/>
          <w:sz w:val="22"/>
          <w:szCs w:val="22"/>
        </w:rPr>
      </w:pPr>
      <w:r>
        <w:rPr>
          <w:rFonts w:ascii="Cambria" w:hAnsi="Cambria" w:cs="Arial"/>
          <w:sz w:val="22"/>
          <w:szCs w:val="22"/>
        </w:rPr>
        <w:t>Cette réforme s’inscrit dans une dynamique régionale qui favorise la reconnaissance mutuelle des diplômes au sein de la CEDEAO et du Tchad, la mobilité des professionnels et l’amélioration de la qualité de la formation en santé. Avec l’intégration du système Licence-Master-Doctorat (LMD), elle appelle à une modernisation des programmes pédagogiques, des méthodes d’enseignement, des stages et des évaluations.</w:t>
      </w:r>
    </w:p>
    <w:p w14:paraId="2D36ABDA" w14:textId="77777777" w:rsidR="0081036E" w:rsidRDefault="00FE773E">
      <w:pPr>
        <w:spacing w:line="276" w:lineRule="auto"/>
        <w:jc w:val="both"/>
        <w:rPr>
          <w:rFonts w:ascii="Cambria" w:hAnsi="Cambria"/>
        </w:rPr>
      </w:pPr>
      <w:r>
        <w:rPr>
          <w:rFonts w:ascii="Cambria" w:hAnsi="Cambria"/>
        </w:rPr>
        <w:t xml:space="preserve">La mise en œuvre de ce curriculum, supervisée par des professionnels de santé et soutenue par les partenaires techniques et financiers, constitue un tournant majeur pour les écoles de formation sanitaire au Tchad. Le préambule souligne l’importance d’une exploitation rigoureuse de ces outils par les institutions de formation et invite à soumettre tout commentaire ou suggestion visant leur amélioration continue. </w:t>
      </w:r>
    </w:p>
    <w:p w14:paraId="256B86E4" w14:textId="77777777" w:rsidR="0081036E" w:rsidRDefault="00FE773E">
      <w:pPr>
        <w:spacing w:line="276" w:lineRule="auto"/>
        <w:jc w:val="both"/>
        <w:rPr>
          <w:rFonts w:ascii="Cambria" w:hAnsi="Cambria"/>
          <w:b/>
        </w:rPr>
      </w:pPr>
      <w:r>
        <w:rPr>
          <w:rFonts w:ascii="Cambria" w:hAnsi="Cambria"/>
        </w:rPr>
        <w:t>Compte tenu de l’importance capitale de ce curriculum pour la formation souhaitée, nous recommandons vivement aux responsables des institutions de formation et à tous les utilisateurs à l’exploiter efficacement en vue de rehausser la qualité de formation de nos élèves.</w:t>
      </w:r>
    </w:p>
    <w:p w14:paraId="29229140" w14:textId="77777777" w:rsidR="0081036E" w:rsidRDefault="00FE773E">
      <w:pPr>
        <w:spacing w:line="276" w:lineRule="auto"/>
        <w:jc w:val="both"/>
        <w:rPr>
          <w:rFonts w:ascii="Cambria" w:hAnsi="Cambria"/>
        </w:rPr>
      </w:pPr>
      <w:r>
        <w:rPr>
          <w:rFonts w:ascii="Cambria" w:hAnsi="Cambria"/>
        </w:rPr>
        <w:t>Enfin, les caractères dynamique et pédagogique de ce curriculum demeurent ouverts à tous les commentaires, remarques, observations et suggestions tendant à améliorer son contenu sont les bienvenus.</w:t>
      </w:r>
    </w:p>
    <w:p w14:paraId="2E2B1579" w14:textId="77777777" w:rsidR="0081036E" w:rsidRDefault="00FE773E">
      <w:pPr>
        <w:spacing w:line="276" w:lineRule="auto"/>
        <w:jc w:val="center"/>
        <w:rPr>
          <w:rFonts w:ascii="Cambria" w:hAnsi="Cambria"/>
          <w:b/>
        </w:rPr>
      </w:pPr>
      <w:r>
        <w:rPr>
          <w:rFonts w:ascii="Cambria" w:hAnsi="Cambria"/>
          <w:b/>
        </w:rPr>
        <w:t xml:space="preserve">Le Ministre d’Etat, Ministre de l’Enseignement Supérieur, </w:t>
      </w:r>
    </w:p>
    <w:p w14:paraId="45E398E6" w14:textId="77777777" w:rsidR="0081036E" w:rsidRDefault="00FE773E">
      <w:pPr>
        <w:spacing w:line="276" w:lineRule="auto"/>
        <w:jc w:val="center"/>
        <w:rPr>
          <w:rFonts w:ascii="Cambria" w:hAnsi="Cambria"/>
          <w:b/>
        </w:rPr>
      </w:pPr>
      <w:r>
        <w:rPr>
          <w:rFonts w:ascii="Cambria" w:hAnsi="Cambria"/>
          <w:b/>
        </w:rPr>
        <w:t>de la Recherche Scientifique et de la Formation Professionnelle</w:t>
      </w:r>
    </w:p>
    <w:p w14:paraId="476D9682" w14:textId="77777777" w:rsidR="0081036E" w:rsidRDefault="00FE773E">
      <w:pPr>
        <w:shd w:val="clear" w:color="auto" w:fill="FECC2B"/>
        <w:jc w:val="both"/>
        <w:rPr>
          <w:rFonts w:ascii="Cambria" w:hAnsi="Cambria"/>
          <w:b/>
          <w:color w:val="383235"/>
          <w:spacing w:val="-4"/>
          <w:sz w:val="28"/>
          <w:szCs w:val="28"/>
        </w:rPr>
      </w:pPr>
      <w:r>
        <w:rPr>
          <w:rFonts w:ascii="Cambria" w:hAnsi="Cambria"/>
          <w:b/>
          <w:color w:val="383235"/>
          <w:sz w:val="28"/>
          <w:szCs w:val="28"/>
        </w:rPr>
        <w:lastRenderedPageBreak/>
        <w:t>BUT</w:t>
      </w:r>
      <w:r>
        <w:rPr>
          <w:rFonts w:ascii="Cambria" w:hAnsi="Cambria"/>
          <w:b/>
          <w:color w:val="383235"/>
          <w:spacing w:val="-24"/>
          <w:sz w:val="28"/>
          <w:szCs w:val="28"/>
        </w:rPr>
        <w:t xml:space="preserve"> </w:t>
      </w:r>
      <w:r>
        <w:rPr>
          <w:rFonts w:ascii="Cambria" w:hAnsi="Cambria"/>
          <w:b/>
          <w:color w:val="383235"/>
          <w:sz w:val="28"/>
          <w:szCs w:val="28"/>
        </w:rPr>
        <w:t>DE</w:t>
      </w:r>
      <w:r>
        <w:rPr>
          <w:rFonts w:ascii="Cambria" w:hAnsi="Cambria"/>
          <w:b/>
          <w:color w:val="383235"/>
          <w:spacing w:val="-25"/>
          <w:sz w:val="28"/>
          <w:szCs w:val="28"/>
        </w:rPr>
        <w:t xml:space="preserve"> </w:t>
      </w:r>
      <w:r>
        <w:rPr>
          <w:rFonts w:ascii="Cambria" w:hAnsi="Cambria"/>
          <w:b/>
          <w:color w:val="383235"/>
          <w:spacing w:val="-4"/>
          <w:sz w:val="28"/>
          <w:szCs w:val="28"/>
        </w:rPr>
        <w:t>L'HARMONISATION</w:t>
      </w:r>
    </w:p>
    <w:p w14:paraId="5233C2BB" w14:textId="77777777" w:rsidR="0081036E" w:rsidRDefault="0081036E">
      <w:pPr>
        <w:jc w:val="both"/>
        <w:rPr>
          <w:rFonts w:ascii="Cambria" w:hAnsi="Cambria"/>
          <w:color w:val="383235"/>
        </w:rPr>
      </w:pPr>
    </w:p>
    <w:p w14:paraId="26C2610B" w14:textId="77777777" w:rsidR="0081036E" w:rsidRDefault="00FE773E">
      <w:pPr>
        <w:jc w:val="both"/>
        <w:rPr>
          <w:rFonts w:ascii="Cambria" w:hAnsi="Cambria"/>
          <w:color w:val="383235"/>
        </w:rPr>
      </w:pPr>
      <w:r>
        <w:rPr>
          <w:rFonts w:ascii="Cambria" w:hAnsi="Cambria"/>
          <w:color w:val="383235"/>
        </w:rPr>
        <w:t>Le</w:t>
      </w:r>
      <w:r>
        <w:rPr>
          <w:rFonts w:ascii="Cambria" w:hAnsi="Cambria"/>
          <w:color w:val="383235"/>
          <w:spacing w:val="-24"/>
        </w:rPr>
        <w:t xml:space="preserve"> </w:t>
      </w:r>
      <w:r>
        <w:rPr>
          <w:rFonts w:ascii="Cambria" w:hAnsi="Cambria" w:cs="Times New Roman"/>
          <w:color w:val="383235"/>
        </w:rPr>
        <w:t>présent</w:t>
      </w:r>
      <w:r>
        <w:rPr>
          <w:rFonts w:ascii="Cambria" w:hAnsi="Cambria"/>
          <w:color w:val="383235"/>
          <w:spacing w:val="-24"/>
        </w:rPr>
        <w:t xml:space="preserve"> </w:t>
      </w:r>
      <w:r>
        <w:rPr>
          <w:rFonts w:ascii="Cambria" w:hAnsi="Cambria"/>
          <w:color w:val="383235"/>
        </w:rPr>
        <w:t>curriculum</w:t>
      </w:r>
      <w:r>
        <w:rPr>
          <w:rFonts w:ascii="Cambria" w:hAnsi="Cambria"/>
          <w:color w:val="383235"/>
          <w:spacing w:val="-24"/>
        </w:rPr>
        <w:t xml:space="preserve"> </w:t>
      </w:r>
      <w:r>
        <w:rPr>
          <w:rFonts w:ascii="Cambria" w:hAnsi="Cambria" w:cs="Times New Roman"/>
          <w:color w:val="383235"/>
        </w:rPr>
        <w:t>harmonisé</w:t>
      </w:r>
      <w:r>
        <w:rPr>
          <w:rFonts w:ascii="Cambria" w:hAnsi="Cambria"/>
          <w:color w:val="383235"/>
          <w:spacing w:val="-24"/>
        </w:rPr>
        <w:t xml:space="preserve"> </w:t>
      </w:r>
      <w:r>
        <w:rPr>
          <w:rFonts w:ascii="Cambria" w:hAnsi="Cambria"/>
          <w:color w:val="383235"/>
        </w:rPr>
        <w:t>est</w:t>
      </w:r>
      <w:r>
        <w:rPr>
          <w:rFonts w:ascii="Cambria" w:hAnsi="Cambria"/>
          <w:color w:val="383235"/>
          <w:spacing w:val="-24"/>
        </w:rPr>
        <w:t xml:space="preserve"> </w:t>
      </w:r>
      <w:r>
        <w:rPr>
          <w:rFonts w:ascii="Cambria" w:hAnsi="Cambria" w:cs="Times New Roman"/>
          <w:color w:val="383235"/>
        </w:rPr>
        <w:t>basé</w:t>
      </w:r>
      <w:r>
        <w:rPr>
          <w:rFonts w:ascii="Cambria" w:hAnsi="Cambria"/>
          <w:color w:val="383235"/>
          <w:spacing w:val="-24"/>
        </w:rPr>
        <w:t xml:space="preserve"> </w:t>
      </w:r>
      <w:r>
        <w:rPr>
          <w:rFonts w:ascii="Cambria" w:hAnsi="Cambria"/>
          <w:color w:val="383235"/>
        </w:rPr>
        <w:t>sur</w:t>
      </w:r>
      <w:r>
        <w:rPr>
          <w:rFonts w:ascii="Cambria" w:hAnsi="Cambria"/>
          <w:color w:val="383235"/>
          <w:spacing w:val="-24"/>
        </w:rPr>
        <w:t xml:space="preserve"> </w:t>
      </w:r>
      <w:r>
        <w:rPr>
          <w:rFonts w:ascii="Cambria" w:hAnsi="Cambria"/>
          <w:color w:val="383235"/>
        </w:rPr>
        <w:t>les</w:t>
      </w:r>
      <w:r>
        <w:rPr>
          <w:rFonts w:ascii="Cambria" w:hAnsi="Cambria"/>
          <w:color w:val="383235"/>
          <w:spacing w:val="-24"/>
        </w:rPr>
        <w:t xml:space="preserve"> </w:t>
      </w:r>
      <w:r>
        <w:rPr>
          <w:rFonts w:ascii="Cambria" w:hAnsi="Cambria"/>
          <w:color w:val="383235"/>
        </w:rPr>
        <w:t>exigences</w:t>
      </w:r>
      <w:r>
        <w:rPr>
          <w:rFonts w:ascii="Cambria" w:hAnsi="Cambria"/>
          <w:color w:val="383235"/>
          <w:spacing w:val="-24"/>
        </w:rPr>
        <w:t xml:space="preserve"> </w:t>
      </w:r>
      <w:r>
        <w:rPr>
          <w:rFonts w:ascii="Cambria" w:hAnsi="Cambria"/>
          <w:color w:val="383235"/>
        </w:rPr>
        <w:t>suivantes</w:t>
      </w:r>
      <w:r>
        <w:rPr>
          <w:rFonts w:ascii="Cambria" w:hAnsi="Cambria"/>
          <w:color w:val="383235"/>
          <w:spacing w:val="-24"/>
        </w:rPr>
        <w:t xml:space="preserve"> </w:t>
      </w:r>
      <w:r>
        <w:rPr>
          <w:rFonts w:ascii="Cambria" w:hAnsi="Cambria"/>
          <w:color w:val="383235"/>
        </w:rPr>
        <w:t>:</w:t>
      </w:r>
    </w:p>
    <w:p w14:paraId="0A11A60F" w14:textId="77777777" w:rsidR="0081036E" w:rsidRDefault="00FE773E">
      <w:pPr>
        <w:numPr>
          <w:ilvl w:val="0"/>
          <w:numId w:val="11"/>
        </w:numPr>
        <w:jc w:val="both"/>
        <w:rPr>
          <w:rFonts w:ascii="Cambria" w:hAnsi="Cambria"/>
          <w:color w:val="383235"/>
        </w:rPr>
      </w:pPr>
      <w:r>
        <w:rPr>
          <w:rFonts w:ascii="Cambria" w:hAnsi="Cambria" w:cs="Times New Roman"/>
          <w:color w:val="383235"/>
        </w:rPr>
        <w:t>L'adéquation</w:t>
      </w:r>
      <w:r>
        <w:rPr>
          <w:rFonts w:ascii="Cambria" w:hAnsi="Cambria"/>
          <w:color w:val="383235"/>
          <w:spacing w:val="40"/>
        </w:rPr>
        <w:t xml:space="preserve"> </w:t>
      </w:r>
      <w:r>
        <w:rPr>
          <w:rFonts w:ascii="Cambria" w:hAnsi="Cambria"/>
          <w:color w:val="383235"/>
        </w:rPr>
        <w:t>entre</w:t>
      </w:r>
      <w:r>
        <w:rPr>
          <w:rFonts w:ascii="Cambria" w:hAnsi="Cambria"/>
          <w:color w:val="383235"/>
          <w:spacing w:val="40"/>
        </w:rPr>
        <w:t xml:space="preserve"> </w:t>
      </w:r>
      <w:r>
        <w:rPr>
          <w:rFonts w:ascii="Cambria" w:hAnsi="Cambria"/>
          <w:color w:val="383235"/>
        </w:rPr>
        <w:t>la</w:t>
      </w:r>
      <w:r>
        <w:rPr>
          <w:rFonts w:ascii="Cambria" w:hAnsi="Cambria"/>
          <w:color w:val="383235"/>
          <w:spacing w:val="40"/>
        </w:rPr>
        <w:t xml:space="preserve"> </w:t>
      </w:r>
      <w:r>
        <w:rPr>
          <w:rFonts w:ascii="Cambria" w:hAnsi="Cambria"/>
          <w:color w:val="383235"/>
        </w:rPr>
        <w:t>formation</w:t>
      </w:r>
      <w:r>
        <w:rPr>
          <w:rFonts w:ascii="Cambria" w:hAnsi="Cambria"/>
          <w:color w:val="383235"/>
          <w:spacing w:val="40"/>
        </w:rPr>
        <w:t xml:space="preserve"> </w:t>
      </w:r>
      <w:r>
        <w:rPr>
          <w:rFonts w:ascii="Cambria" w:hAnsi="Cambria"/>
          <w:color w:val="383235"/>
        </w:rPr>
        <w:t>de</w:t>
      </w:r>
      <w:r>
        <w:rPr>
          <w:rFonts w:ascii="Cambria" w:hAnsi="Cambria"/>
          <w:color w:val="383235"/>
          <w:spacing w:val="40"/>
        </w:rPr>
        <w:t xml:space="preserve"> </w:t>
      </w:r>
      <w:r>
        <w:rPr>
          <w:rFonts w:ascii="Cambria" w:hAnsi="Cambria"/>
          <w:color w:val="383235"/>
        </w:rPr>
        <w:t>base</w:t>
      </w:r>
      <w:r>
        <w:rPr>
          <w:rFonts w:ascii="Cambria" w:hAnsi="Cambria"/>
          <w:color w:val="383235"/>
          <w:spacing w:val="40"/>
        </w:rPr>
        <w:t xml:space="preserve"> </w:t>
      </w:r>
      <w:r>
        <w:rPr>
          <w:rFonts w:ascii="Cambria" w:hAnsi="Cambria"/>
          <w:color w:val="383235"/>
        </w:rPr>
        <w:t>des</w:t>
      </w:r>
      <w:r>
        <w:rPr>
          <w:rFonts w:ascii="Cambria" w:hAnsi="Cambria"/>
          <w:color w:val="383235"/>
          <w:spacing w:val="40"/>
        </w:rPr>
        <w:t xml:space="preserve"> </w:t>
      </w:r>
      <w:r>
        <w:rPr>
          <w:rFonts w:ascii="Cambria" w:hAnsi="Cambria"/>
          <w:color w:val="383235"/>
        </w:rPr>
        <w:t>infirmiers</w:t>
      </w:r>
      <w:r>
        <w:rPr>
          <w:rFonts w:ascii="Cambria" w:hAnsi="Cambria"/>
          <w:b/>
          <w:color w:val="383235"/>
        </w:rPr>
        <w:t>/</w:t>
      </w:r>
      <w:r>
        <w:rPr>
          <w:rFonts w:ascii="Cambria" w:hAnsi="Cambria" w:cs="Times New Roman"/>
          <w:color w:val="383235"/>
        </w:rPr>
        <w:t>infirmières,</w:t>
      </w:r>
      <w:r>
        <w:rPr>
          <w:rFonts w:ascii="Cambria" w:hAnsi="Cambria"/>
          <w:color w:val="383235"/>
          <w:spacing w:val="40"/>
        </w:rPr>
        <w:t xml:space="preserve"> </w:t>
      </w:r>
      <w:r>
        <w:rPr>
          <w:rFonts w:ascii="Cambria" w:hAnsi="Cambria"/>
          <w:color w:val="383235"/>
        </w:rPr>
        <w:t>des</w:t>
      </w:r>
      <w:r>
        <w:rPr>
          <w:rFonts w:ascii="Cambria" w:hAnsi="Cambria"/>
          <w:color w:val="383235"/>
          <w:spacing w:val="40"/>
        </w:rPr>
        <w:t xml:space="preserve"> </w:t>
      </w:r>
      <w:r>
        <w:rPr>
          <w:rFonts w:ascii="Cambria" w:hAnsi="Cambria"/>
          <w:color w:val="383235"/>
        </w:rPr>
        <w:t>sages- femmes/ et les tâches attendues sur le terrain, en réponse à la disparité constatée dans les contenus des curricula des formations des infirmiers et sages-femmes et aux déséquilibres entre l'enseignement théorique, l'enseignement pratique et l'enseignement clinique</w:t>
      </w:r>
      <w:r>
        <w:rPr>
          <w:rFonts w:ascii="Cambria" w:hAnsi="Cambria"/>
          <w:color w:val="383235"/>
          <w:spacing w:val="-24"/>
        </w:rPr>
        <w:t xml:space="preserve"> </w:t>
      </w:r>
      <w:r>
        <w:rPr>
          <w:rFonts w:ascii="Cambria" w:hAnsi="Cambria"/>
          <w:color w:val="383235"/>
        </w:rPr>
        <w:t>;</w:t>
      </w:r>
    </w:p>
    <w:p w14:paraId="621C56BA" w14:textId="29E5C2C1" w:rsidR="0081036E" w:rsidRDefault="00FE773E">
      <w:pPr>
        <w:widowControl w:val="0"/>
        <w:numPr>
          <w:ilvl w:val="0"/>
          <w:numId w:val="11"/>
        </w:numPr>
        <w:autoSpaceDE w:val="0"/>
        <w:autoSpaceDN w:val="0"/>
        <w:spacing w:before="22" w:line="266" w:lineRule="exact"/>
        <w:jc w:val="both"/>
        <w:rPr>
          <w:rFonts w:ascii="Cambria" w:hAnsi="Cambria"/>
          <w:color w:val="383235"/>
        </w:rPr>
      </w:pPr>
      <w:r>
        <w:rPr>
          <w:rFonts w:ascii="Cambria" w:hAnsi="Cambria"/>
          <w:color w:val="383235"/>
        </w:rPr>
        <w:t>La nécessité de faciliter la mobilité des étudiants et des personnels de santé dans les pays de l'espace CEDEAO</w:t>
      </w:r>
      <w:r w:rsidR="007D7441">
        <w:rPr>
          <w:rFonts w:ascii="Cambria" w:hAnsi="Cambria"/>
          <w:color w:val="383235"/>
        </w:rPr>
        <w:t xml:space="preserve"> et le Tchad</w:t>
      </w:r>
      <w:r>
        <w:rPr>
          <w:rFonts w:ascii="Cambria" w:hAnsi="Cambria"/>
          <w:color w:val="383235"/>
        </w:rPr>
        <w:t xml:space="preserve"> pour favoriser le développement en ressources humaines de qualité ;</w:t>
      </w:r>
    </w:p>
    <w:p w14:paraId="74381022" w14:textId="77777777" w:rsidR="0081036E" w:rsidRDefault="00FE773E">
      <w:pPr>
        <w:numPr>
          <w:ilvl w:val="0"/>
          <w:numId w:val="11"/>
        </w:numPr>
        <w:jc w:val="both"/>
        <w:rPr>
          <w:rFonts w:ascii="Cambria" w:hAnsi="Cambria"/>
          <w:color w:val="383235"/>
        </w:rPr>
      </w:pPr>
      <w:r>
        <w:rPr>
          <w:rFonts w:ascii="Cambria" w:hAnsi="Cambria"/>
          <w:color w:val="383235"/>
        </w:rPr>
        <w:t>L'application de l'approche par compétences (APC) comme méthodes pédagogiques pour les formations des infirmiers (ou infirmières) et des sages-femmes.</w:t>
      </w:r>
    </w:p>
    <w:p w14:paraId="25CFDE24" w14:textId="77777777" w:rsidR="0081036E" w:rsidRDefault="0081036E">
      <w:pPr>
        <w:jc w:val="both"/>
        <w:rPr>
          <w:rFonts w:ascii="Cambria" w:hAnsi="Cambria"/>
          <w:color w:val="383235"/>
        </w:rPr>
      </w:pPr>
    </w:p>
    <w:p w14:paraId="3289D33C" w14:textId="77777777" w:rsidR="0081036E" w:rsidRDefault="00FE773E">
      <w:pPr>
        <w:shd w:val="clear" w:color="auto" w:fill="FEBC28"/>
        <w:jc w:val="both"/>
        <w:rPr>
          <w:rFonts w:ascii="Cambria" w:hAnsi="Cambria"/>
          <w:b/>
          <w:bCs/>
          <w:color w:val="383235"/>
          <w:sz w:val="24"/>
          <w:szCs w:val="24"/>
        </w:rPr>
      </w:pPr>
      <w:r>
        <w:rPr>
          <w:rFonts w:ascii="Cambria" w:hAnsi="Cambria"/>
          <w:b/>
          <w:bCs/>
          <w:color w:val="383235"/>
          <w:sz w:val="24"/>
          <w:szCs w:val="24"/>
        </w:rPr>
        <w:t>BUT DU PROGRAMME DE FORMATION</w:t>
      </w:r>
    </w:p>
    <w:p w14:paraId="6C797B90" w14:textId="77777777" w:rsidR="0081036E" w:rsidRDefault="0081036E">
      <w:pPr>
        <w:jc w:val="both"/>
        <w:rPr>
          <w:rFonts w:ascii="Cambria" w:hAnsi="Cambria"/>
          <w:color w:val="383235"/>
        </w:rPr>
      </w:pPr>
    </w:p>
    <w:p w14:paraId="0B862A31" w14:textId="77777777" w:rsidR="0081036E" w:rsidRDefault="00FE773E">
      <w:pPr>
        <w:jc w:val="both"/>
        <w:rPr>
          <w:rFonts w:ascii="Cambria" w:hAnsi="Cambria"/>
          <w:color w:val="383235"/>
        </w:rPr>
      </w:pPr>
      <w:r>
        <w:rPr>
          <w:rFonts w:ascii="Cambria" w:hAnsi="Cambria"/>
          <w:color w:val="383235"/>
        </w:rPr>
        <w:t>Le curriculum permet d'organiser la formation des professionnels infirmiers et sages-femmes et d'appliquer le programme élaboré.</w:t>
      </w:r>
    </w:p>
    <w:p w14:paraId="350D5C6A" w14:textId="77777777" w:rsidR="0081036E" w:rsidRDefault="00FE773E">
      <w:pPr>
        <w:jc w:val="both"/>
        <w:rPr>
          <w:rFonts w:ascii="Cambria" w:hAnsi="Cambria"/>
          <w:color w:val="383235"/>
        </w:rPr>
      </w:pPr>
      <w:r>
        <w:rPr>
          <w:rFonts w:ascii="Cambria" w:hAnsi="Cambria"/>
          <w:color w:val="383235"/>
        </w:rPr>
        <w:t>Ce programme a pour but de développer les compétences requises chez ces professionnels pour la promotion, la restauration et le maintien de la santé des individus, des familles et des communautés.</w:t>
      </w:r>
    </w:p>
    <w:p w14:paraId="5C9F1457" w14:textId="77777777" w:rsidR="0081036E" w:rsidRDefault="0081036E">
      <w:pPr>
        <w:jc w:val="both"/>
        <w:rPr>
          <w:rFonts w:ascii="Cambria" w:hAnsi="Cambria"/>
          <w:color w:val="383235"/>
        </w:rPr>
      </w:pPr>
    </w:p>
    <w:p w14:paraId="5DDC3288" w14:textId="77777777" w:rsidR="0081036E" w:rsidRDefault="00FE773E">
      <w:pPr>
        <w:shd w:val="clear" w:color="auto" w:fill="FEBC28"/>
        <w:jc w:val="both"/>
        <w:rPr>
          <w:rFonts w:ascii="Cambria" w:hAnsi="Cambria"/>
          <w:color w:val="383235"/>
          <w:sz w:val="24"/>
          <w:szCs w:val="24"/>
        </w:rPr>
      </w:pPr>
      <w:r>
        <w:rPr>
          <w:rFonts w:ascii="Cambria" w:hAnsi="Cambria"/>
          <w:b/>
          <w:bCs/>
          <w:color w:val="383235"/>
          <w:sz w:val="24"/>
          <w:szCs w:val="24"/>
        </w:rPr>
        <w:t>DENOMINATION DU DIPLOME</w:t>
      </w:r>
    </w:p>
    <w:p w14:paraId="638B7EF2" w14:textId="77777777" w:rsidR="0081036E" w:rsidRDefault="0081036E">
      <w:pPr>
        <w:jc w:val="both"/>
        <w:rPr>
          <w:rFonts w:ascii="Cambria" w:hAnsi="Cambria"/>
          <w:color w:val="383235"/>
        </w:rPr>
      </w:pPr>
    </w:p>
    <w:p w14:paraId="7991E732" w14:textId="77777777" w:rsidR="0081036E" w:rsidRDefault="00FE773E">
      <w:pPr>
        <w:jc w:val="both"/>
        <w:rPr>
          <w:rFonts w:ascii="Cambria" w:hAnsi="Cambria"/>
          <w:color w:val="383235"/>
        </w:rPr>
      </w:pPr>
      <w:r>
        <w:rPr>
          <w:rFonts w:ascii="Cambria" w:hAnsi="Cambria"/>
          <w:color w:val="383235"/>
        </w:rPr>
        <w:t>Pour faciliter l'accréditation par le CAMES, l'harmonisation des diplômes en sciences infirmières et obstétricales s'avère nécessaire. Ce processus doit être accompagné d'une mise à jour des textes réglementaires régissant la création, les modalités d'organisation et de fonctionnement des institutions de formation des infirmiers (ou infirmières) et sages-femmes.</w:t>
      </w:r>
    </w:p>
    <w:p w14:paraId="6D5F6ED5" w14:textId="77777777" w:rsidR="0081036E" w:rsidRDefault="0081036E">
      <w:pPr>
        <w:jc w:val="both"/>
        <w:rPr>
          <w:rFonts w:ascii="Cambria" w:hAnsi="Cambria"/>
          <w:color w:val="383235"/>
        </w:rPr>
      </w:pPr>
    </w:p>
    <w:p w14:paraId="012BE362" w14:textId="77777777" w:rsidR="0081036E" w:rsidRDefault="00FE773E">
      <w:pPr>
        <w:jc w:val="both"/>
        <w:rPr>
          <w:rFonts w:ascii="Cambria" w:hAnsi="Cambria"/>
          <w:color w:val="383235"/>
        </w:rPr>
      </w:pPr>
      <w:r>
        <w:rPr>
          <w:rFonts w:ascii="Cambria" w:hAnsi="Cambria"/>
          <w:color w:val="383235"/>
        </w:rPr>
        <w:t>Ainsi, le diplôme sera dénommé : Licence en Sciences Infirmières et Obstétricales (LSIO), avec deux options : Infirmier</w:t>
      </w:r>
      <w:r>
        <w:rPr>
          <w:rFonts w:ascii="Cambria" w:hAnsi="Cambria"/>
          <w:color w:val="383235"/>
          <w:spacing w:val="-24"/>
        </w:rPr>
        <w:t xml:space="preserve"> </w:t>
      </w:r>
      <w:r>
        <w:rPr>
          <w:rFonts w:ascii="Cambria" w:hAnsi="Cambria"/>
          <w:color w:val="383235"/>
        </w:rPr>
        <w:t>; Sage-femme.</w:t>
      </w:r>
    </w:p>
    <w:p w14:paraId="0BBEDFC6" w14:textId="77777777" w:rsidR="0081036E" w:rsidRDefault="0081036E">
      <w:pPr>
        <w:jc w:val="both"/>
        <w:rPr>
          <w:rFonts w:ascii="Cambria" w:hAnsi="Cambria"/>
          <w:color w:val="383235"/>
        </w:rPr>
      </w:pPr>
    </w:p>
    <w:p w14:paraId="349B791C" w14:textId="77777777" w:rsidR="0081036E" w:rsidRDefault="00FE773E">
      <w:pPr>
        <w:shd w:val="clear" w:color="auto" w:fill="FEBC28"/>
        <w:jc w:val="both"/>
        <w:rPr>
          <w:rFonts w:ascii="Cambria" w:hAnsi="Cambria"/>
          <w:b/>
          <w:bCs/>
          <w:color w:val="383235"/>
          <w:sz w:val="24"/>
          <w:szCs w:val="24"/>
        </w:rPr>
      </w:pPr>
      <w:r>
        <w:rPr>
          <w:rFonts w:ascii="Cambria" w:hAnsi="Cambria"/>
          <w:b/>
          <w:bCs/>
          <w:color w:val="383235"/>
          <w:sz w:val="24"/>
          <w:szCs w:val="24"/>
        </w:rPr>
        <w:t>DUREE DES ETUDES</w:t>
      </w:r>
    </w:p>
    <w:p w14:paraId="4B8205C5" w14:textId="77777777" w:rsidR="0081036E" w:rsidRDefault="0081036E">
      <w:pPr>
        <w:jc w:val="both"/>
        <w:rPr>
          <w:rFonts w:ascii="Cambria" w:hAnsi="Cambria"/>
          <w:color w:val="383235"/>
        </w:rPr>
      </w:pPr>
    </w:p>
    <w:p w14:paraId="5624298C" w14:textId="77777777" w:rsidR="0081036E" w:rsidRDefault="00FE773E">
      <w:pPr>
        <w:jc w:val="both"/>
        <w:rPr>
          <w:rFonts w:ascii="Cambria" w:hAnsi="Cambria"/>
          <w:color w:val="383235"/>
        </w:rPr>
      </w:pPr>
      <w:r>
        <w:rPr>
          <w:rFonts w:ascii="Cambria" w:hAnsi="Cambria"/>
          <w:color w:val="383235"/>
        </w:rPr>
        <w:t>La durée de la formation est de six (06) semestres à raison de deux (02) semestres par an. Un semestre dure 14 à 16 semaines d'enseignement théorique, d'enseignement pratique, d'enseignement clinique et d'évaluations.</w:t>
      </w:r>
    </w:p>
    <w:p w14:paraId="445AD340" w14:textId="77777777" w:rsidR="0081036E" w:rsidRDefault="0081036E">
      <w:pPr>
        <w:jc w:val="both"/>
        <w:rPr>
          <w:rFonts w:ascii="Cambria" w:hAnsi="Cambria"/>
          <w:color w:val="383235"/>
        </w:rPr>
      </w:pPr>
    </w:p>
    <w:p w14:paraId="6B670D99" w14:textId="77777777" w:rsidR="0081036E" w:rsidRDefault="00FE773E">
      <w:pPr>
        <w:shd w:val="clear" w:color="auto" w:fill="FEBC28"/>
        <w:jc w:val="both"/>
        <w:rPr>
          <w:rFonts w:ascii="Cambria" w:hAnsi="Cambria"/>
          <w:b/>
          <w:bCs/>
          <w:color w:val="383235"/>
          <w:sz w:val="24"/>
          <w:szCs w:val="24"/>
        </w:rPr>
      </w:pPr>
      <w:r>
        <w:rPr>
          <w:rFonts w:ascii="Cambria" w:hAnsi="Cambria"/>
          <w:b/>
          <w:bCs/>
          <w:color w:val="383235"/>
          <w:sz w:val="24"/>
          <w:szCs w:val="24"/>
        </w:rPr>
        <w:t>CONDITIONS D'OUVERTURE DE LA FILIERE DE FORMATION</w:t>
      </w:r>
    </w:p>
    <w:p w14:paraId="6B818E21" w14:textId="77777777" w:rsidR="0081036E" w:rsidRDefault="0081036E">
      <w:pPr>
        <w:jc w:val="both"/>
        <w:rPr>
          <w:rFonts w:ascii="Cambria" w:hAnsi="Cambria"/>
          <w:color w:val="383235"/>
        </w:rPr>
      </w:pPr>
    </w:p>
    <w:p w14:paraId="64368963" w14:textId="77777777" w:rsidR="0081036E" w:rsidRDefault="00FE773E">
      <w:pPr>
        <w:jc w:val="both"/>
        <w:rPr>
          <w:rFonts w:ascii="Cambria" w:hAnsi="Cambria"/>
          <w:color w:val="383235"/>
        </w:rPr>
      </w:pPr>
      <w:r>
        <w:rPr>
          <w:rFonts w:ascii="Cambria" w:hAnsi="Cambria"/>
          <w:color w:val="383235"/>
        </w:rPr>
        <w:t>L'ouverture de la filière Licence en Sciences Infirmières et Obstétricales (LSIO) requiert la mise en place des conditions suivantes:</w:t>
      </w:r>
    </w:p>
    <w:p w14:paraId="1B418F7B" w14:textId="77777777" w:rsidR="0081036E" w:rsidRDefault="0081036E">
      <w:pPr>
        <w:jc w:val="both"/>
        <w:rPr>
          <w:rFonts w:ascii="Cambria" w:hAnsi="Cambria"/>
          <w:color w:val="383235"/>
        </w:rPr>
      </w:pPr>
    </w:p>
    <w:p w14:paraId="3D2A2678" w14:textId="77777777" w:rsidR="0081036E" w:rsidRDefault="00FE773E">
      <w:pPr>
        <w:numPr>
          <w:ilvl w:val="0"/>
          <w:numId w:val="12"/>
        </w:numPr>
        <w:jc w:val="both"/>
        <w:rPr>
          <w:rFonts w:ascii="Cambria" w:hAnsi="Cambria"/>
          <w:color w:val="383235"/>
          <w:sz w:val="24"/>
          <w:szCs w:val="24"/>
        </w:rPr>
      </w:pPr>
      <w:r>
        <w:rPr>
          <w:rFonts w:ascii="Cambria" w:hAnsi="Cambria"/>
          <w:b/>
          <w:color w:val="383235"/>
          <w:sz w:val="24"/>
          <w:szCs w:val="24"/>
        </w:rPr>
        <w:t>au</w:t>
      </w:r>
      <w:r>
        <w:rPr>
          <w:rFonts w:ascii="Cambria" w:hAnsi="Cambria"/>
          <w:b/>
          <w:color w:val="383235"/>
          <w:spacing w:val="-21"/>
          <w:sz w:val="24"/>
          <w:szCs w:val="24"/>
        </w:rPr>
        <w:t xml:space="preserve"> </w:t>
      </w:r>
      <w:r>
        <w:rPr>
          <w:rFonts w:ascii="Cambria" w:hAnsi="Cambria"/>
          <w:b/>
          <w:color w:val="383235"/>
          <w:sz w:val="24"/>
          <w:szCs w:val="24"/>
        </w:rPr>
        <w:t>plan</w:t>
      </w:r>
      <w:r>
        <w:rPr>
          <w:rFonts w:ascii="Cambria" w:hAnsi="Cambria"/>
          <w:b/>
          <w:color w:val="383235"/>
          <w:spacing w:val="-21"/>
          <w:sz w:val="24"/>
          <w:szCs w:val="24"/>
        </w:rPr>
        <w:t xml:space="preserve"> </w:t>
      </w:r>
      <w:r>
        <w:rPr>
          <w:rFonts w:ascii="Cambria" w:hAnsi="Cambria"/>
          <w:b/>
          <w:color w:val="383235"/>
          <w:sz w:val="24"/>
          <w:szCs w:val="24"/>
        </w:rPr>
        <w:t>administratif</w:t>
      </w:r>
    </w:p>
    <w:p w14:paraId="151299B2" w14:textId="77777777" w:rsidR="0081036E" w:rsidRDefault="00FE773E">
      <w:pPr>
        <w:numPr>
          <w:ilvl w:val="0"/>
          <w:numId w:val="13"/>
        </w:numPr>
        <w:jc w:val="both"/>
        <w:rPr>
          <w:rFonts w:ascii="Cambria" w:hAnsi="Cambria"/>
          <w:color w:val="383235"/>
        </w:rPr>
      </w:pPr>
      <w:r>
        <w:rPr>
          <w:rFonts w:ascii="Cambria" w:hAnsi="Cambria"/>
          <w:color w:val="383235"/>
        </w:rPr>
        <w:t>Il est recommandé que la filière de formation des personnels infirmiers et sages-femmes soient rattachées au ministère chargé des enseignements supérieurs.</w:t>
      </w:r>
    </w:p>
    <w:p w14:paraId="059EFBD0" w14:textId="77777777" w:rsidR="0081036E" w:rsidRDefault="00FE773E">
      <w:pPr>
        <w:numPr>
          <w:ilvl w:val="0"/>
          <w:numId w:val="13"/>
        </w:numPr>
        <w:jc w:val="both"/>
        <w:rPr>
          <w:rFonts w:ascii="Cambria" w:hAnsi="Cambria"/>
          <w:color w:val="383235"/>
        </w:rPr>
      </w:pPr>
      <w:r>
        <w:rPr>
          <w:rFonts w:ascii="Cambria" w:hAnsi="Cambria"/>
          <w:color w:val="383235"/>
        </w:rPr>
        <w:t>La mise en place d'un comité de coordination interministériel s'avère nécessaire.</w:t>
      </w:r>
    </w:p>
    <w:p w14:paraId="3F2F0C3E" w14:textId="77777777" w:rsidR="0081036E" w:rsidRDefault="00FE773E">
      <w:pPr>
        <w:numPr>
          <w:ilvl w:val="0"/>
          <w:numId w:val="13"/>
        </w:numPr>
        <w:jc w:val="both"/>
        <w:rPr>
          <w:rFonts w:ascii="Cambria" w:hAnsi="Cambria"/>
          <w:color w:val="383235"/>
        </w:rPr>
      </w:pPr>
      <w:r>
        <w:rPr>
          <w:rFonts w:ascii="Cambria" w:hAnsi="Cambria"/>
          <w:color w:val="383235"/>
        </w:rPr>
        <w:t>Les textes réglementaires régissant les institutions doivent être adaptés aux nouvelles exigences de la formation (textes réglementaires portant création, modalité d'organisation et de fonctionnement de l'institution, organes de Gouvernance pédagogique).</w:t>
      </w:r>
    </w:p>
    <w:p w14:paraId="0AF56A69" w14:textId="77777777" w:rsidR="0081036E" w:rsidRDefault="0081036E">
      <w:pPr>
        <w:jc w:val="both"/>
        <w:rPr>
          <w:rFonts w:ascii="Cambria" w:hAnsi="Cambria"/>
          <w:color w:val="383235"/>
        </w:rPr>
      </w:pPr>
    </w:p>
    <w:p w14:paraId="0400075A" w14:textId="77777777" w:rsidR="0081036E" w:rsidRDefault="00FE773E">
      <w:pPr>
        <w:numPr>
          <w:ilvl w:val="0"/>
          <w:numId w:val="12"/>
        </w:numPr>
        <w:jc w:val="both"/>
        <w:rPr>
          <w:rFonts w:ascii="Cambria" w:hAnsi="Cambria"/>
          <w:color w:val="383235"/>
          <w:sz w:val="24"/>
          <w:szCs w:val="24"/>
        </w:rPr>
      </w:pPr>
      <w:r>
        <w:rPr>
          <w:rFonts w:ascii="Cambria" w:hAnsi="Cambria"/>
          <w:b/>
          <w:color w:val="383235"/>
          <w:spacing w:val="-3"/>
          <w:sz w:val="24"/>
          <w:szCs w:val="24"/>
        </w:rPr>
        <w:t>Au</w:t>
      </w:r>
      <w:r>
        <w:rPr>
          <w:rFonts w:ascii="Cambria" w:hAnsi="Cambria"/>
          <w:b/>
          <w:color w:val="383235"/>
          <w:spacing w:val="-21"/>
          <w:sz w:val="24"/>
          <w:szCs w:val="24"/>
        </w:rPr>
        <w:t xml:space="preserve"> </w:t>
      </w:r>
      <w:r>
        <w:rPr>
          <w:rFonts w:ascii="Cambria" w:hAnsi="Cambria"/>
          <w:b/>
          <w:color w:val="383235"/>
          <w:sz w:val="24"/>
          <w:szCs w:val="24"/>
        </w:rPr>
        <w:t>plan</w:t>
      </w:r>
      <w:r>
        <w:rPr>
          <w:rFonts w:ascii="Cambria" w:hAnsi="Cambria"/>
          <w:b/>
          <w:color w:val="383235"/>
          <w:spacing w:val="-21"/>
          <w:sz w:val="24"/>
          <w:szCs w:val="24"/>
        </w:rPr>
        <w:t xml:space="preserve"> </w:t>
      </w:r>
      <w:r>
        <w:rPr>
          <w:rFonts w:ascii="Cambria" w:hAnsi="Cambria"/>
          <w:b/>
          <w:color w:val="383235"/>
          <w:sz w:val="24"/>
          <w:szCs w:val="24"/>
        </w:rPr>
        <w:t>des</w:t>
      </w:r>
      <w:r>
        <w:rPr>
          <w:rFonts w:ascii="Cambria" w:hAnsi="Cambria"/>
          <w:b/>
          <w:color w:val="383235"/>
          <w:spacing w:val="-21"/>
          <w:sz w:val="24"/>
          <w:szCs w:val="24"/>
        </w:rPr>
        <w:t xml:space="preserve"> </w:t>
      </w:r>
      <w:r>
        <w:rPr>
          <w:rFonts w:ascii="Cambria" w:hAnsi="Cambria"/>
          <w:b/>
          <w:color w:val="383235"/>
          <w:spacing w:val="-1"/>
          <w:sz w:val="24"/>
          <w:szCs w:val="24"/>
        </w:rPr>
        <w:t>Ressources</w:t>
      </w:r>
      <w:r>
        <w:rPr>
          <w:rFonts w:ascii="Cambria" w:hAnsi="Cambria"/>
          <w:b/>
          <w:color w:val="383235"/>
          <w:spacing w:val="-21"/>
          <w:sz w:val="24"/>
          <w:szCs w:val="24"/>
        </w:rPr>
        <w:t xml:space="preserve"> </w:t>
      </w:r>
      <w:r>
        <w:rPr>
          <w:rFonts w:ascii="Cambria" w:hAnsi="Cambria"/>
          <w:b/>
          <w:color w:val="383235"/>
          <w:sz w:val="24"/>
          <w:szCs w:val="24"/>
        </w:rPr>
        <w:t>Humaines</w:t>
      </w:r>
      <w:r>
        <w:rPr>
          <w:rFonts w:ascii="Cambria" w:hAnsi="Cambria"/>
          <w:b/>
          <w:color w:val="383235"/>
          <w:spacing w:val="-21"/>
          <w:sz w:val="24"/>
          <w:szCs w:val="24"/>
        </w:rPr>
        <w:t xml:space="preserve"> </w:t>
      </w:r>
      <w:r>
        <w:rPr>
          <w:rFonts w:ascii="Cambria" w:hAnsi="Cambria"/>
          <w:b/>
          <w:color w:val="383235"/>
          <w:sz w:val="24"/>
          <w:szCs w:val="24"/>
        </w:rPr>
        <w:t>(RH)</w:t>
      </w:r>
    </w:p>
    <w:p w14:paraId="1026CCEF" w14:textId="77777777" w:rsidR="0081036E" w:rsidRDefault="00FE773E">
      <w:pPr>
        <w:numPr>
          <w:ilvl w:val="0"/>
          <w:numId w:val="14"/>
        </w:numPr>
        <w:jc w:val="both"/>
        <w:rPr>
          <w:rFonts w:ascii="Cambria" w:hAnsi="Cambria"/>
          <w:color w:val="383235"/>
        </w:rPr>
      </w:pPr>
      <w:r>
        <w:rPr>
          <w:rFonts w:ascii="Cambria" w:hAnsi="Cambria"/>
          <w:color w:val="383235"/>
        </w:rPr>
        <w:t xml:space="preserve">Le personnel enseignant et d'encadrement doit être suffisant </w:t>
      </w:r>
    </w:p>
    <w:p w14:paraId="3B909A02" w14:textId="77777777" w:rsidR="0081036E" w:rsidRDefault="00FE773E">
      <w:pPr>
        <w:numPr>
          <w:ilvl w:val="0"/>
          <w:numId w:val="14"/>
        </w:numPr>
        <w:jc w:val="both"/>
        <w:rPr>
          <w:rFonts w:ascii="Cambria" w:hAnsi="Cambria"/>
          <w:color w:val="383235"/>
        </w:rPr>
      </w:pPr>
      <w:r>
        <w:rPr>
          <w:rFonts w:ascii="Cambria" w:hAnsi="Cambria"/>
          <w:color w:val="383235"/>
        </w:rPr>
        <w:t>Le personnel enseignant doit avoir au minimum le diplôme de Master.</w:t>
      </w:r>
    </w:p>
    <w:p w14:paraId="35710682" w14:textId="77777777" w:rsidR="0081036E" w:rsidRDefault="00FE773E">
      <w:pPr>
        <w:numPr>
          <w:ilvl w:val="0"/>
          <w:numId w:val="14"/>
        </w:numPr>
        <w:jc w:val="both"/>
        <w:rPr>
          <w:rFonts w:ascii="Cambria" w:hAnsi="Cambria"/>
          <w:color w:val="383235"/>
        </w:rPr>
      </w:pPr>
      <w:r>
        <w:rPr>
          <w:rFonts w:ascii="Cambria" w:hAnsi="Cambria"/>
          <w:color w:val="383235"/>
        </w:rPr>
        <w:t>Le renforcement/la formation du personnel enseignant (permanents et vacataires) en pédagogie universitaire est obligatoire.</w:t>
      </w:r>
    </w:p>
    <w:p w14:paraId="4C138384" w14:textId="77777777" w:rsidR="0081036E" w:rsidRDefault="00FE773E">
      <w:pPr>
        <w:numPr>
          <w:ilvl w:val="0"/>
          <w:numId w:val="14"/>
        </w:numPr>
        <w:jc w:val="both"/>
        <w:rPr>
          <w:rFonts w:ascii="Cambria" w:hAnsi="Cambria"/>
          <w:color w:val="383235"/>
        </w:rPr>
      </w:pPr>
      <w:r>
        <w:rPr>
          <w:rFonts w:ascii="Cambria" w:hAnsi="Cambria"/>
          <w:color w:val="383235"/>
        </w:rPr>
        <w:t>Un conseil pédagogique doit être mis en place.</w:t>
      </w:r>
    </w:p>
    <w:p w14:paraId="23A93413" w14:textId="77777777" w:rsidR="0081036E" w:rsidRDefault="00FE773E">
      <w:pPr>
        <w:numPr>
          <w:ilvl w:val="0"/>
          <w:numId w:val="14"/>
        </w:numPr>
        <w:jc w:val="both"/>
        <w:rPr>
          <w:rFonts w:ascii="Cambria" w:hAnsi="Cambria"/>
          <w:color w:val="383235"/>
        </w:rPr>
      </w:pPr>
      <w:r>
        <w:rPr>
          <w:rFonts w:ascii="Cambria" w:hAnsi="Cambria"/>
          <w:color w:val="383235"/>
        </w:rPr>
        <w:t>La formation continue des encadreurs de terrain doit être assurée.</w:t>
      </w:r>
    </w:p>
    <w:p w14:paraId="2D3F7D91" w14:textId="77777777" w:rsidR="0081036E" w:rsidRDefault="00FE773E">
      <w:pPr>
        <w:numPr>
          <w:ilvl w:val="0"/>
          <w:numId w:val="14"/>
        </w:numPr>
        <w:jc w:val="both"/>
        <w:rPr>
          <w:rFonts w:ascii="Cambria" w:hAnsi="Cambria"/>
          <w:color w:val="383235"/>
        </w:rPr>
      </w:pPr>
      <w:r>
        <w:rPr>
          <w:rFonts w:ascii="Cambria" w:hAnsi="Cambria"/>
          <w:color w:val="383235"/>
        </w:rPr>
        <w:t>Les textes qui régissent les emplois et le mode de rémunération doivent être actualisés.</w:t>
      </w:r>
    </w:p>
    <w:p w14:paraId="77C0F425" w14:textId="77777777" w:rsidR="0081036E" w:rsidRDefault="0081036E">
      <w:pPr>
        <w:jc w:val="both"/>
        <w:rPr>
          <w:rFonts w:ascii="Cambria" w:hAnsi="Cambria"/>
          <w:color w:val="383235"/>
        </w:rPr>
      </w:pPr>
    </w:p>
    <w:p w14:paraId="406332CA" w14:textId="77777777" w:rsidR="0081036E" w:rsidRDefault="00FE773E">
      <w:pPr>
        <w:numPr>
          <w:ilvl w:val="0"/>
          <w:numId w:val="12"/>
        </w:numPr>
        <w:jc w:val="both"/>
        <w:rPr>
          <w:rFonts w:ascii="Cambria" w:hAnsi="Cambria"/>
          <w:color w:val="383235"/>
          <w:sz w:val="24"/>
          <w:szCs w:val="24"/>
        </w:rPr>
      </w:pPr>
      <w:r>
        <w:rPr>
          <w:rFonts w:ascii="Cambria" w:hAnsi="Cambria"/>
          <w:b/>
          <w:color w:val="383235"/>
          <w:spacing w:val="-3"/>
          <w:sz w:val="24"/>
          <w:szCs w:val="24"/>
        </w:rPr>
        <w:t>Au</w:t>
      </w:r>
      <w:r>
        <w:rPr>
          <w:rFonts w:ascii="Cambria" w:hAnsi="Cambria"/>
          <w:b/>
          <w:color w:val="383235"/>
          <w:spacing w:val="-21"/>
          <w:sz w:val="24"/>
          <w:szCs w:val="24"/>
        </w:rPr>
        <w:t xml:space="preserve"> </w:t>
      </w:r>
      <w:r>
        <w:rPr>
          <w:rFonts w:ascii="Cambria" w:hAnsi="Cambria"/>
          <w:b/>
          <w:color w:val="383235"/>
          <w:sz w:val="24"/>
          <w:szCs w:val="24"/>
        </w:rPr>
        <w:t>plan</w:t>
      </w:r>
      <w:r>
        <w:rPr>
          <w:rFonts w:ascii="Cambria" w:hAnsi="Cambria"/>
          <w:b/>
          <w:color w:val="383235"/>
          <w:spacing w:val="-21"/>
          <w:sz w:val="24"/>
          <w:szCs w:val="24"/>
        </w:rPr>
        <w:t xml:space="preserve"> </w:t>
      </w:r>
      <w:r>
        <w:rPr>
          <w:rFonts w:ascii="Cambria" w:hAnsi="Cambria" w:cs="Cambria"/>
          <w:b/>
          <w:color w:val="383235"/>
          <w:spacing w:val="3"/>
          <w:sz w:val="24"/>
          <w:szCs w:val="24"/>
        </w:rPr>
        <w:t>des infrastructures et équipements</w:t>
      </w:r>
    </w:p>
    <w:p w14:paraId="38A05942" w14:textId="77777777" w:rsidR="0081036E" w:rsidRDefault="00FE773E">
      <w:pPr>
        <w:numPr>
          <w:ilvl w:val="0"/>
          <w:numId w:val="15"/>
        </w:numPr>
        <w:jc w:val="both"/>
        <w:rPr>
          <w:rFonts w:ascii="Cambria" w:hAnsi="Cambria"/>
          <w:color w:val="383235"/>
        </w:rPr>
      </w:pPr>
      <w:r>
        <w:rPr>
          <w:rFonts w:ascii="Cambria" w:hAnsi="Cambria"/>
          <w:color w:val="383235"/>
        </w:rPr>
        <w:t>La construction/réhabilitation ou l'aménagement de locaux appropriés (ateliers, laboratoires, salles de classe, salle informatique, développement des Salles virtuelles pour les TP, infrastructures sportives...) s'avère indispensable.</w:t>
      </w:r>
    </w:p>
    <w:p w14:paraId="7A8D05B3" w14:textId="77777777" w:rsidR="0081036E" w:rsidRDefault="00FE773E">
      <w:pPr>
        <w:numPr>
          <w:ilvl w:val="0"/>
          <w:numId w:val="15"/>
        </w:numPr>
        <w:jc w:val="both"/>
        <w:rPr>
          <w:rFonts w:ascii="Cambria" w:hAnsi="Cambria"/>
          <w:color w:val="383235"/>
        </w:rPr>
      </w:pPr>
      <w:r>
        <w:rPr>
          <w:rFonts w:ascii="Cambria" w:hAnsi="Cambria"/>
          <w:color w:val="383235"/>
        </w:rPr>
        <w:t>La mise en place d'équipements appropriés aux normes de l'approche par compétences (APC) est aussi une nécessité.</w:t>
      </w:r>
    </w:p>
    <w:p w14:paraId="0F20A43C" w14:textId="77777777" w:rsidR="0081036E" w:rsidRDefault="0081036E">
      <w:pPr>
        <w:jc w:val="both"/>
        <w:rPr>
          <w:rFonts w:ascii="Cambria" w:hAnsi="Cambria"/>
          <w:color w:val="383235"/>
        </w:rPr>
      </w:pPr>
    </w:p>
    <w:p w14:paraId="72493D2D" w14:textId="77777777" w:rsidR="0081036E" w:rsidRDefault="00FE773E">
      <w:pPr>
        <w:shd w:val="clear" w:color="auto" w:fill="FEBC28"/>
        <w:jc w:val="both"/>
        <w:rPr>
          <w:rFonts w:ascii="Cambria" w:hAnsi="Cambria"/>
          <w:b/>
          <w:bCs/>
          <w:color w:val="383235"/>
          <w:sz w:val="24"/>
          <w:szCs w:val="24"/>
        </w:rPr>
      </w:pPr>
      <w:r>
        <w:rPr>
          <w:rFonts w:ascii="Cambria" w:hAnsi="Cambria"/>
          <w:b/>
          <w:bCs/>
          <w:color w:val="383235"/>
          <w:sz w:val="24"/>
          <w:szCs w:val="24"/>
        </w:rPr>
        <w:t>CONDITIONS D'ADMISSION</w:t>
      </w:r>
    </w:p>
    <w:p w14:paraId="7EBCEE11" w14:textId="77777777" w:rsidR="0081036E" w:rsidRDefault="00FE773E">
      <w:pPr>
        <w:numPr>
          <w:ilvl w:val="0"/>
          <w:numId w:val="16"/>
        </w:numPr>
        <w:jc w:val="both"/>
        <w:rPr>
          <w:rFonts w:ascii="Cambria" w:hAnsi="Cambria"/>
          <w:color w:val="383235"/>
        </w:rPr>
      </w:pPr>
      <w:r>
        <w:rPr>
          <w:rFonts w:ascii="Cambria" w:hAnsi="Cambria"/>
          <w:color w:val="383235"/>
        </w:rPr>
        <w:t>Concours direct : Baccalauréat toutes séries</w:t>
      </w:r>
    </w:p>
    <w:p w14:paraId="3105F2CB" w14:textId="28820943" w:rsidR="0081036E" w:rsidRDefault="00FE773E">
      <w:pPr>
        <w:numPr>
          <w:ilvl w:val="0"/>
          <w:numId w:val="16"/>
        </w:numPr>
        <w:jc w:val="both"/>
        <w:rPr>
          <w:rFonts w:ascii="Cambria" w:hAnsi="Cambria"/>
          <w:color w:val="383235"/>
        </w:rPr>
      </w:pPr>
      <w:r>
        <w:rPr>
          <w:rFonts w:ascii="Cambria" w:hAnsi="Cambria"/>
          <w:color w:val="383235"/>
        </w:rPr>
        <w:t xml:space="preserve">Pour les non ressortissants de l'espace </w:t>
      </w:r>
      <w:r w:rsidR="00C40DCE">
        <w:rPr>
          <w:rFonts w:ascii="Cambria" w:hAnsi="Cambria"/>
          <w:color w:val="383235"/>
        </w:rPr>
        <w:t>CEMAC -</w:t>
      </w:r>
      <w:r>
        <w:rPr>
          <w:rFonts w:ascii="Cambria" w:hAnsi="Cambria"/>
          <w:color w:val="383235"/>
        </w:rPr>
        <w:t>CEDEAO : Baccalauréat toutes séries et études de dossiers</w:t>
      </w:r>
    </w:p>
    <w:p w14:paraId="4C402FE2" w14:textId="77777777" w:rsidR="0081036E" w:rsidRDefault="00FE773E">
      <w:pPr>
        <w:numPr>
          <w:ilvl w:val="0"/>
          <w:numId w:val="16"/>
        </w:numPr>
        <w:jc w:val="both"/>
        <w:rPr>
          <w:rFonts w:ascii="Cambria" w:hAnsi="Cambria"/>
          <w:color w:val="383235"/>
        </w:rPr>
      </w:pPr>
      <w:r>
        <w:rPr>
          <w:rFonts w:ascii="Cambria" w:hAnsi="Cambria"/>
          <w:color w:val="383235"/>
        </w:rPr>
        <w:t>Pour les agents de santé : concours professionnel</w:t>
      </w:r>
    </w:p>
    <w:p w14:paraId="5579DEA5" w14:textId="77777777" w:rsidR="0081036E" w:rsidRDefault="0081036E">
      <w:pPr>
        <w:jc w:val="both"/>
        <w:rPr>
          <w:rFonts w:ascii="Cambria" w:hAnsi="Cambria"/>
          <w:color w:val="383235"/>
        </w:rPr>
      </w:pPr>
    </w:p>
    <w:p w14:paraId="3F5F4F36" w14:textId="77777777" w:rsidR="0081036E" w:rsidRDefault="00FE773E">
      <w:pPr>
        <w:shd w:val="clear" w:color="auto" w:fill="FEBC28"/>
        <w:jc w:val="both"/>
        <w:rPr>
          <w:rFonts w:ascii="Cambria" w:hAnsi="Cambria"/>
          <w:b/>
          <w:bCs/>
          <w:color w:val="383235"/>
          <w:sz w:val="24"/>
          <w:szCs w:val="24"/>
        </w:rPr>
      </w:pPr>
      <w:r>
        <w:rPr>
          <w:rFonts w:ascii="Cambria" w:hAnsi="Cambria"/>
          <w:b/>
          <w:bCs/>
          <w:color w:val="383235"/>
          <w:sz w:val="24"/>
          <w:szCs w:val="24"/>
        </w:rPr>
        <w:t>COMPETENCES</w:t>
      </w:r>
    </w:p>
    <w:p w14:paraId="466E9A57" w14:textId="77777777" w:rsidR="0081036E" w:rsidRDefault="00FE773E">
      <w:pPr>
        <w:jc w:val="both"/>
        <w:rPr>
          <w:rFonts w:ascii="Cambria" w:hAnsi="Cambria"/>
          <w:color w:val="383235"/>
        </w:rPr>
      </w:pPr>
      <w:r>
        <w:rPr>
          <w:rFonts w:ascii="Cambria" w:hAnsi="Cambria"/>
          <w:color w:val="383235"/>
        </w:rPr>
        <w:t>L'approche par compétences sert de cadre de référence pour former des infirmiers (ou infirmières) et des sages-femmes (ou maïeuticiens) aptes à assurer les démarches en promotion et en prévention, à réaliser des soins conformes aux attentes de la population et des professionnels de la santé.</w:t>
      </w:r>
    </w:p>
    <w:p w14:paraId="1C23DFA3" w14:textId="77777777" w:rsidR="0081036E" w:rsidRDefault="0081036E">
      <w:pPr>
        <w:jc w:val="both"/>
        <w:rPr>
          <w:rFonts w:ascii="Cambria" w:hAnsi="Cambria"/>
          <w:color w:val="383235"/>
        </w:rPr>
      </w:pPr>
    </w:p>
    <w:p w14:paraId="27473680" w14:textId="77777777" w:rsidR="0081036E" w:rsidRDefault="00FE773E">
      <w:pPr>
        <w:numPr>
          <w:ilvl w:val="0"/>
          <w:numId w:val="17"/>
        </w:numPr>
        <w:jc w:val="both"/>
        <w:rPr>
          <w:rFonts w:ascii="Cambria" w:hAnsi="Cambria"/>
          <w:color w:val="383235"/>
          <w:sz w:val="24"/>
          <w:szCs w:val="24"/>
        </w:rPr>
      </w:pPr>
      <w:r>
        <w:rPr>
          <w:rFonts w:ascii="Cambria" w:hAnsi="Cambria" w:cs="Cambria"/>
          <w:b/>
          <w:color w:val="383235"/>
          <w:spacing w:val="-1"/>
          <w:sz w:val="24"/>
          <w:szCs w:val="24"/>
        </w:rPr>
        <w:t>Compétences</w:t>
      </w:r>
      <w:r>
        <w:rPr>
          <w:rFonts w:ascii="Cambria" w:hAnsi="Cambria"/>
          <w:b/>
          <w:color w:val="383235"/>
          <w:spacing w:val="32"/>
          <w:sz w:val="24"/>
          <w:szCs w:val="24"/>
        </w:rPr>
        <w:t xml:space="preserve"> </w:t>
      </w:r>
      <w:r>
        <w:rPr>
          <w:rFonts w:ascii="Cambria" w:hAnsi="Cambria"/>
          <w:b/>
          <w:color w:val="383235"/>
          <w:sz w:val="24"/>
          <w:szCs w:val="24"/>
        </w:rPr>
        <w:t>communes</w:t>
      </w:r>
    </w:p>
    <w:p w14:paraId="72028E82" w14:textId="77777777" w:rsidR="0081036E" w:rsidRDefault="00FE773E">
      <w:pPr>
        <w:jc w:val="both"/>
        <w:rPr>
          <w:rFonts w:ascii="Cambria" w:hAnsi="Cambria"/>
          <w:color w:val="383235"/>
        </w:rPr>
      </w:pPr>
      <w:r>
        <w:rPr>
          <w:rFonts w:ascii="Cambria" w:hAnsi="Cambria"/>
          <w:color w:val="383235"/>
        </w:rPr>
        <w:t>C1. Analyser la fonction liée aux professions infirmières et sages-femmes.</w:t>
      </w:r>
    </w:p>
    <w:p w14:paraId="67221267" w14:textId="77777777" w:rsidR="0081036E" w:rsidRDefault="00FE773E">
      <w:pPr>
        <w:jc w:val="both"/>
        <w:rPr>
          <w:rFonts w:ascii="Cambria" w:hAnsi="Cambria"/>
          <w:color w:val="383235"/>
        </w:rPr>
      </w:pPr>
      <w:r>
        <w:rPr>
          <w:rFonts w:ascii="Cambria" w:hAnsi="Cambria"/>
          <w:color w:val="383235"/>
        </w:rPr>
        <w:t>C2. Prendre en charge une situation clinique en se référant à la physiologie et aux Pathologies du corps humain.</w:t>
      </w:r>
    </w:p>
    <w:p w14:paraId="2128D8F4" w14:textId="77777777" w:rsidR="0081036E" w:rsidRDefault="00FE773E">
      <w:pPr>
        <w:jc w:val="both"/>
        <w:rPr>
          <w:rFonts w:ascii="Cambria" w:hAnsi="Cambria"/>
          <w:color w:val="383235"/>
        </w:rPr>
      </w:pPr>
      <w:r>
        <w:rPr>
          <w:rFonts w:ascii="Cambria" w:hAnsi="Cambria"/>
          <w:color w:val="383235"/>
        </w:rPr>
        <w:t>C3. Intervenir en santé communautaire.</w:t>
      </w:r>
    </w:p>
    <w:p w14:paraId="3717D2D2" w14:textId="77777777" w:rsidR="0081036E" w:rsidRDefault="00FE773E">
      <w:pPr>
        <w:jc w:val="both"/>
        <w:rPr>
          <w:rFonts w:ascii="Cambria" w:hAnsi="Cambria"/>
          <w:color w:val="383235"/>
        </w:rPr>
      </w:pPr>
      <w:r>
        <w:rPr>
          <w:rFonts w:ascii="Cambria" w:hAnsi="Cambria"/>
          <w:color w:val="383235"/>
        </w:rPr>
        <w:lastRenderedPageBreak/>
        <w:t>C4. Appliquer les méthodes et techniques des soins infirmiers et obstétricaux.</w:t>
      </w:r>
    </w:p>
    <w:p w14:paraId="27FF9563" w14:textId="77777777" w:rsidR="0081036E" w:rsidRDefault="00FE773E">
      <w:pPr>
        <w:jc w:val="both"/>
        <w:rPr>
          <w:rFonts w:ascii="Cambria" w:hAnsi="Cambria"/>
          <w:color w:val="383235"/>
        </w:rPr>
      </w:pPr>
      <w:r>
        <w:rPr>
          <w:rFonts w:ascii="Cambria" w:hAnsi="Cambria"/>
          <w:color w:val="383235"/>
        </w:rPr>
        <w:t>C5. Appliquer le processus de la recherche.</w:t>
      </w:r>
    </w:p>
    <w:p w14:paraId="1312BB4D" w14:textId="77777777" w:rsidR="0081036E" w:rsidRDefault="00FE773E">
      <w:pPr>
        <w:jc w:val="both"/>
        <w:rPr>
          <w:rFonts w:ascii="Cambria" w:hAnsi="Cambria"/>
          <w:color w:val="383235"/>
        </w:rPr>
      </w:pPr>
      <w:r>
        <w:rPr>
          <w:rFonts w:ascii="Cambria" w:hAnsi="Cambria"/>
          <w:color w:val="383235"/>
        </w:rPr>
        <w:t>C6. Assurer le management des soins infirmiers et obstétricaux.</w:t>
      </w:r>
    </w:p>
    <w:p w14:paraId="50A845A0" w14:textId="77777777" w:rsidR="0081036E" w:rsidRDefault="00FE773E">
      <w:pPr>
        <w:jc w:val="both"/>
        <w:rPr>
          <w:rFonts w:ascii="Cambria" w:hAnsi="Cambria"/>
          <w:color w:val="383235"/>
        </w:rPr>
      </w:pPr>
      <w:r>
        <w:rPr>
          <w:rFonts w:ascii="Cambria" w:hAnsi="Cambria"/>
          <w:color w:val="383235"/>
        </w:rPr>
        <w:t>C7. Assurer les soins promotionnels, préventifs et ré adaptatifs du couple «mère-enfant»</w:t>
      </w:r>
    </w:p>
    <w:p w14:paraId="6283DDFE" w14:textId="77777777" w:rsidR="0081036E" w:rsidRDefault="0081036E">
      <w:pPr>
        <w:jc w:val="both"/>
        <w:rPr>
          <w:rFonts w:ascii="Cambria" w:hAnsi="Cambria"/>
          <w:color w:val="383235"/>
        </w:rPr>
      </w:pPr>
    </w:p>
    <w:p w14:paraId="77E8556D" w14:textId="77777777" w:rsidR="0081036E" w:rsidRDefault="00FE773E">
      <w:pPr>
        <w:numPr>
          <w:ilvl w:val="0"/>
          <w:numId w:val="17"/>
        </w:numPr>
        <w:jc w:val="both"/>
        <w:rPr>
          <w:rFonts w:ascii="Cambria" w:hAnsi="Cambria"/>
          <w:color w:val="383235"/>
          <w:sz w:val="24"/>
          <w:szCs w:val="24"/>
        </w:rPr>
      </w:pPr>
      <w:r>
        <w:rPr>
          <w:rFonts w:ascii="Cambria" w:hAnsi="Cambria" w:cs="Cambria"/>
          <w:b/>
          <w:color w:val="383235"/>
          <w:spacing w:val="1"/>
          <w:sz w:val="24"/>
          <w:szCs w:val="24"/>
        </w:rPr>
        <w:t>Compétences spécifiques</w:t>
      </w:r>
    </w:p>
    <w:p w14:paraId="272235FA" w14:textId="77777777" w:rsidR="0081036E" w:rsidRDefault="00FE773E">
      <w:pPr>
        <w:jc w:val="both"/>
        <w:rPr>
          <w:rFonts w:ascii="Cambria" w:hAnsi="Cambria"/>
          <w:color w:val="383235"/>
        </w:rPr>
      </w:pPr>
      <w:r>
        <w:rPr>
          <w:rFonts w:ascii="Cambria" w:hAnsi="Cambria"/>
          <w:b/>
          <w:bCs/>
          <w:color w:val="383235"/>
        </w:rPr>
        <w:t>Option</w:t>
      </w:r>
      <w:r>
        <w:rPr>
          <w:rFonts w:ascii="Cambria" w:hAnsi="Cambria"/>
          <w:color w:val="383235"/>
        </w:rPr>
        <w:t xml:space="preserve"> : infirmiers</w:t>
      </w:r>
    </w:p>
    <w:p w14:paraId="667D8991" w14:textId="77777777" w:rsidR="0081036E" w:rsidRDefault="00FE773E">
      <w:pPr>
        <w:jc w:val="both"/>
        <w:rPr>
          <w:rFonts w:ascii="Cambria" w:hAnsi="Cambria"/>
          <w:color w:val="383235"/>
        </w:rPr>
      </w:pPr>
      <w:r>
        <w:rPr>
          <w:rFonts w:ascii="Cambria" w:hAnsi="Cambria"/>
          <w:color w:val="383235"/>
        </w:rPr>
        <w:t>C8. Prodiguer des soins infirmiers</w:t>
      </w:r>
    </w:p>
    <w:p w14:paraId="79136008" w14:textId="77777777" w:rsidR="0081036E" w:rsidRDefault="00FE773E">
      <w:pPr>
        <w:jc w:val="both"/>
        <w:rPr>
          <w:rFonts w:ascii="Cambria" w:hAnsi="Cambria"/>
          <w:color w:val="383235"/>
        </w:rPr>
      </w:pPr>
      <w:r>
        <w:rPr>
          <w:rFonts w:ascii="Cambria" w:hAnsi="Cambria"/>
          <w:color w:val="383235"/>
        </w:rPr>
        <w:t>C9. Assure la prise en charge des pathologies médico-chirurgicales.</w:t>
      </w:r>
    </w:p>
    <w:p w14:paraId="7758035F" w14:textId="77777777" w:rsidR="0081036E" w:rsidRDefault="0081036E">
      <w:pPr>
        <w:jc w:val="both"/>
        <w:rPr>
          <w:rFonts w:ascii="Cambria" w:hAnsi="Cambria"/>
          <w:color w:val="383235"/>
        </w:rPr>
      </w:pPr>
    </w:p>
    <w:p w14:paraId="06864615" w14:textId="77777777" w:rsidR="0081036E" w:rsidRDefault="00FE773E">
      <w:pPr>
        <w:jc w:val="both"/>
        <w:rPr>
          <w:rFonts w:ascii="Cambria" w:hAnsi="Cambria"/>
          <w:color w:val="383235"/>
        </w:rPr>
      </w:pPr>
      <w:r>
        <w:rPr>
          <w:rFonts w:ascii="Cambria" w:hAnsi="Cambria"/>
          <w:b/>
          <w:bCs/>
          <w:color w:val="383235"/>
        </w:rPr>
        <w:t xml:space="preserve">Option </w:t>
      </w:r>
      <w:r>
        <w:rPr>
          <w:rFonts w:ascii="Cambria" w:hAnsi="Cambria"/>
          <w:color w:val="383235"/>
        </w:rPr>
        <w:t>: sages-femmes</w:t>
      </w:r>
    </w:p>
    <w:p w14:paraId="683B3CC3" w14:textId="77777777" w:rsidR="0081036E" w:rsidRDefault="00FE773E">
      <w:pPr>
        <w:jc w:val="both"/>
        <w:rPr>
          <w:rFonts w:ascii="Cambria" w:hAnsi="Cambria"/>
          <w:color w:val="383235"/>
        </w:rPr>
      </w:pPr>
      <w:r>
        <w:rPr>
          <w:rFonts w:ascii="Cambria" w:hAnsi="Cambria"/>
          <w:color w:val="383235"/>
        </w:rPr>
        <w:t>C8. Fournir des soins prénataux de haute qualité pour la santé optimale de la femme pendant la grossesse (savoir détecter, traiter tôt les complications ou orienter les femmes vers une personne compétente)</w:t>
      </w:r>
    </w:p>
    <w:p w14:paraId="4396FA54" w14:textId="77777777" w:rsidR="0081036E" w:rsidRDefault="00FE773E">
      <w:pPr>
        <w:jc w:val="both"/>
        <w:rPr>
          <w:rFonts w:ascii="Cambria" w:hAnsi="Cambria"/>
          <w:color w:val="383235"/>
        </w:rPr>
      </w:pPr>
      <w:r>
        <w:rPr>
          <w:rFonts w:ascii="Cambria" w:hAnsi="Cambria"/>
          <w:color w:val="383235"/>
        </w:rPr>
        <w:t>C9. Prodiguer des soins obstétricaux et néonataux d'urgence pour maximiser la santé des mères et de leurs nouveaux nés</w:t>
      </w:r>
    </w:p>
    <w:p w14:paraId="120E3B2A" w14:textId="77777777" w:rsidR="0081036E" w:rsidRDefault="00FE773E">
      <w:pPr>
        <w:jc w:val="both"/>
        <w:rPr>
          <w:rFonts w:ascii="Cambria" w:hAnsi="Cambria"/>
          <w:color w:val="383235"/>
        </w:rPr>
      </w:pPr>
      <w:r>
        <w:rPr>
          <w:rFonts w:ascii="Cambria" w:hAnsi="Cambria"/>
          <w:color w:val="383235"/>
        </w:rPr>
        <w:t xml:space="preserve"> C10. Prodiguer des soins culturellement acceptables et de haute qualité pendant la grossesse, le travail, et l'accouchement, réaliser un accouchement sans risque dans les conditions hygiéniques requises et faire face aux situations d'urgences particulières pour maximiser la santé des femmes et de leurs nouveau-nés.</w:t>
      </w:r>
    </w:p>
    <w:p w14:paraId="47007B25" w14:textId="77777777" w:rsidR="0081036E" w:rsidRDefault="0081036E">
      <w:pPr>
        <w:jc w:val="both"/>
        <w:rPr>
          <w:rFonts w:ascii="Cambria" w:hAnsi="Cambria"/>
          <w:color w:val="383235"/>
        </w:rPr>
      </w:pPr>
    </w:p>
    <w:p w14:paraId="78811FD1" w14:textId="77777777" w:rsidR="0081036E" w:rsidRDefault="00FE773E">
      <w:pPr>
        <w:jc w:val="both"/>
        <w:rPr>
          <w:rFonts w:ascii="Cambria" w:hAnsi="Cambria"/>
          <w:color w:val="383235"/>
        </w:rPr>
      </w:pPr>
      <w:r>
        <w:rPr>
          <w:rFonts w:ascii="Cambria" w:hAnsi="Cambria"/>
          <w:color w:val="383235"/>
        </w:rPr>
        <w:t>Les compétences ci-dessus sont terminales, elles sont déclinées en compétences communes et en compétences spécifiques. Elles seront acquises progressivement à travers des paliers de compétences (ou compétences intermédiaires) qui sont déterminés dans chaque niveau (L1, L2 ou L3). Au cours de la formation : soit en commun (les deux filières confondues) soit séparément selon la spécificité de chaque filière.</w:t>
      </w:r>
    </w:p>
    <w:p w14:paraId="0CAE8BEA" w14:textId="77777777" w:rsidR="0081036E" w:rsidRDefault="0081036E">
      <w:pPr>
        <w:jc w:val="both"/>
        <w:rPr>
          <w:rFonts w:ascii="Cambria" w:hAnsi="Cambria"/>
          <w:color w:val="383235"/>
        </w:rPr>
      </w:pPr>
    </w:p>
    <w:p w14:paraId="1F3A5492" w14:textId="77777777" w:rsidR="0081036E" w:rsidRDefault="00FE773E">
      <w:pPr>
        <w:jc w:val="both"/>
        <w:rPr>
          <w:rFonts w:ascii="Cambria" w:hAnsi="Cambria"/>
          <w:color w:val="383235"/>
        </w:rPr>
      </w:pPr>
      <w:r>
        <w:rPr>
          <w:rFonts w:ascii="Cambria" w:hAnsi="Cambria"/>
          <w:color w:val="383235"/>
        </w:rPr>
        <w:t>Elles constituent des fils conducteurs dans l'élaboration du curriculum (ensemble du système de formation reposant sur des cours, stages, séminaires, évaluation, etc.).</w:t>
      </w:r>
    </w:p>
    <w:p w14:paraId="1BCB203C" w14:textId="77777777" w:rsidR="0081036E" w:rsidRDefault="00FE773E">
      <w:pPr>
        <w:jc w:val="both"/>
        <w:rPr>
          <w:rFonts w:ascii="Cambria" w:hAnsi="Cambria"/>
          <w:color w:val="383235"/>
        </w:rPr>
      </w:pPr>
      <w:r>
        <w:rPr>
          <w:rFonts w:ascii="Cambria" w:hAnsi="Cambria"/>
          <w:color w:val="383235"/>
        </w:rPr>
        <w:t>L'acquisition de ces compétences se fera, durant les six (06) semestres, à travers les enseignements théoriques, pratique et clinique.</w:t>
      </w:r>
    </w:p>
    <w:p w14:paraId="5AA0644E" w14:textId="77777777" w:rsidR="0081036E" w:rsidRDefault="0081036E">
      <w:pPr>
        <w:jc w:val="both"/>
        <w:rPr>
          <w:rFonts w:ascii="Cambria" w:hAnsi="Cambria"/>
          <w:color w:val="383235"/>
        </w:rPr>
      </w:pPr>
    </w:p>
    <w:p w14:paraId="5634DB40" w14:textId="77777777" w:rsidR="0081036E" w:rsidRDefault="00FE773E">
      <w:pPr>
        <w:jc w:val="both"/>
        <w:rPr>
          <w:rFonts w:ascii="Cambria" w:hAnsi="Cambria"/>
          <w:color w:val="383235"/>
        </w:rPr>
      </w:pPr>
      <w:r>
        <w:rPr>
          <w:rFonts w:ascii="Cambria" w:hAnsi="Cambria"/>
          <w:color w:val="383235"/>
        </w:rPr>
        <w:t>Les situations dans lesquelles ces compétences doivent être maîtrisées par tout étudiant sont décrites dans une fourchette de deux semestres, car la formation axée sur les compétences suppose que les savoirs soient utilisés en situation. Les stages sont les moyens qui permettent aux étudiants d'appliquer les savoirs, savoir-faire et savoir-être acquis durant les enseignements théoriques, les enseignements pratiques et les enseignements cliniques.</w:t>
      </w:r>
    </w:p>
    <w:p w14:paraId="44CC1B10" w14:textId="77777777" w:rsidR="0081036E" w:rsidRDefault="00FE773E">
      <w:pPr>
        <w:jc w:val="both"/>
        <w:rPr>
          <w:rFonts w:ascii="Cambria" w:hAnsi="Cambria"/>
          <w:color w:val="383235"/>
        </w:rPr>
      </w:pPr>
      <w:r>
        <w:rPr>
          <w:rFonts w:ascii="Cambria" w:hAnsi="Cambria"/>
          <w:color w:val="383235"/>
        </w:rPr>
        <w:t>L'évaluation se fera dans tous les modes d'enseignement : théorique, pratique et clinique.</w:t>
      </w:r>
    </w:p>
    <w:p w14:paraId="65371578" w14:textId="77777777" w:rsidR="0081036E" w:rsidRDefault="0081036E">
      <w:pPr>
        <w:jc w:val="both"/>
        <w:rPr>
          <w:rFonts w:ascii="Cambria" w:hAnsi="Cambria"/>
          <w:color w:val="383235"/>
        </w:rPr>
      </w:pPr>
    </w:p>
    <w:p w14:paraId="0D3F8293" w14:textId="77777777" w:rsidR="0081036E" w:rsidRDefault="00FE773E">
      <w:pPr>
        <w:jc w:val="both"/>
        <w:rPr>
          <w:rFonts w:ascii="Cambria" w:hAnsi="Cambria"/>
          <w:color w:val="383235"/>
        </w:rPr>
      </w:pPr>
      <w:r>
        <w:rPr>
          <w:rFonts w:ascii="Cambria" w:hAnsi="Cambria"/>
          <w:color w:val="383235"/>
        </w:rPr>
        <w:t xml:space="preserve">Pour répondre aux critères d'harmonisation, le système des crédits et de la semestrialisation a été adopté. Ainsi, un crédit, dans les modes d'enseignement </w:t>
      </w:r>
      <w:r>
        <w:rPr>
          <w:rFonts w:ascii="Cambria" w:hAnsi="Cambria"/>
          <w:color w:val="383235"/>
        </w:rPr>
        <w:lastRenderedPageBreak/>
        <w:t>théorique et pratique, correspond à un volume horaire de 20 heures de charge de travail réparti en12 heures d'interactions (entre les enseignants et les étudiants) et 8 heures de travail personnel de l'étudiant (TPE). Un crédit, en stage sur le terrain, correspond à un volume horaire de 45 heures.</w:t>
      </w:r>
    </w:p>
    <w:p w14:paraId="5880FD0B" w14:textId="77777777" w:rsidR="0081036E" w:rsidRDefault="0081036E">
      <w:pPr>
        <w:jc w:val="both"/>
        <w:rPr>
          <w:rFonts w:ascii="Cambria" w:hAnsi="Cambria"/>
          <w:color w:val="383235"/>
        </w:rPr>
      </w:pPr>
    </w:p>
    <w:p w14:paraId="67787F50" w14:textId="77777777" w:rsidR="0081036E" w:rsidRDefault="00FE773E">
      <w:pPr>
        <w:jc w:val="both"/>
        <w:rPr>
          <w:rFonts w:ascii="Cambria" w:hAnsi="Cambria"/>
          <w:color w:val="383235"/>
        </w:rPr>
      </w:pPr>
      <w:r>
        <w:rPr>
          <w:rFonts w:ascii="Cambria" w:hAnsi="Cambria"/>
          <w:color w:val="383235"/>
        </w:rPr>
        <w:t>Un semestre comprend 30 crédits répartis en cours (théorique, travaux dirigés et travaux pratiques, séminaire, etc.) et stage sur le terrain.</w:t>
      </w:r>
    </w:p>
    <w:p w14:paraId="14B9049F" w14:textId="77777777" w:rsidR="0081036E" w:rsidRDefault="0081036E">
      <w:pPr>
        <w:jc w:val="both"/>
        <w:rPr>
          <w:rFonts w:ascii="Cambria" w:hAnsi="Cambria"/>
          <w:color w:val="383235"/>
        </w:rPr>
      </w:pPr>
    </w:p>
    <w:p w14:paraId="18F2F219" w14:textId="77777777" w:rsidR="0081036E" w:rsidRDefault="00FE773E">
      <w:pPr>
        <w:jc w:val="both"/>
        <w:rPr>
          <w:rFonts w:ascii="Cambria" w:hAnsi="Cambria"/>
          <w:color w:val="383235"/>
        </w:rPr>
      </w:pPr>
      <w:r>
        <w:rPr>
          <w:rFonts w:ascii="Cambria" w:hAnsi="Cambria"/>
          <w:color w:val="383235"/>
        </w:rPr>
        <w:t>Pour un souci d'harmonisation, il est convenu que les stages débutent, dans la majorité des cas, au deuxième semestre. Toutefois des dérogations sont permises pour certains pays qui pourraient les commencer durant le premier semestre. Dans le cas échéant, les crédits alloués aux stages seront reportés au second semestre.</w:t>
      </w:r>
    </w:p>
    <w:p w14:paraId="3B3E749C" w14:textId="77777777" w:rsidR="0081036E" w:rsidRDefault="0081036E">
      <w:pPr>
        <w:jc w:val="both"/>
        <w:rPr>
          <w:rFonts w:ascii="Cambria" w:hAnsi="Cambria"/>
          <w:color w:val="383235"/>
        </w:rPr>
      </w:pPr>
    </w:p>
    <w:p w14:paraId="660C621B" w14:textId="77777777" w:rsidR="0081036E" w:rsidRDefault="00FE773E">
      <w:pPr>
        <w:jc w:val="both"/>
        <w:rPr>
          <w:rFonts w:ascii="Cambria" w:hAnsi="Cambria"/>
          <w:color w:val="383235"/>
        </w:rPr>
      </w:pPr>
      <w:r>
        <w:rPr>
          <w:rFonts w:ascii="Cambria" w:hAnsi="Cambria"/>
          <w:color w:val="383235"/>
        </w:rPr>
        <w:t>Les méthodes pédagogiques actives sont utilisées pour permettre l'acquisition de ces compétences. Les critères d'évaluation serviront tant pour l'évaluation formative que sommative. Ils sont valables aussi bien dans les stages que dans les cours.</w:t>
      </w:r>
    </w:p>
    <w:p w14:paraId="041C930F" w14:textId="77777777" w:rsidR="0081036E" w:rsidRDefault="0081036E">
      <w:pPr>
        <w:jc w:val="both"/>
        <w:rPr>
          <w:rFonts w:ascii="Cambria" w:hAnsi="Cambria"/>
          <w:color w:val="383235"/>
        </w:rPr>
      </w:pPr>
    </w:p>
    <w:p w14:paraId="5742537B" w14:textId="77777777" w:rsidR="0081036E" w:rsidRDefault="00FE773E">
      <w:pPr>
        <w:shd w:val="clear" w:color="auto" w:fill="FEBC28"/>
        <w:jc w:val="both"/>
        <w:rPr>
          <w:rFonts w:ascii="Cambria" w:hAnsi="Cambria"/>
          <w:b/>
          <w:bCs/>
          <w:color w:val="383235"/>
          <w:sz w:val="24"/>
          <w:szCs w:val="24"/>
        </w:rPr>
      </w:pPr>
      <w:r>
        <w:rPr>
          <w:rFonts w:ascii="Cambria" w:hAnsi="Cambria"/>
          <w:b/>
          <w:bCs/>
          <w:color w:val="383235"/>
          <w:sz w:val="24"/>
          <w:szCs w:val="24"/>
        </w:rPr>
        <w:t>MÉTHODE D'UTILISATION DU DOCUMENT</w:t>
      </w:r>
    </w:p>
    <w:p w14:paraId="268975E5" w14:textId="77777777" w:rsidR="0081036E" w:rsidRDefault="0081036E">
      <w:pPr>
        <w:jc w:val="both"/>
        <w:rPr>
          <w:rFonts w:ascii="Cambria" w:hAnsi="Cambria"/>
          <w:color w:val="383235"/>
        </w:rPr>
      </w:pPr>
    </w:p>
    <w:p w14:paraId="027C8E5D" w14:textId="77777777" w:rsidR="0081036E" w:rsidRDefault="00FE773E">
      <w:pPr>
        <w:jc w:val="both"/>
        <w:rPr>
          <w:rFonts w:ascii="Cambria" w:hAnsi="Cambria"/>
          <w:color w:val="383235"/>
        </w:rPr>
      </w:pPr>
      <w:r>
        <w:rPr>
          <w:rFonts w:ascii="Cambria" w:hAnsi="Cambria"/>
          <w:color w:val="383235"/>
        </w:rPr>
        <w:t>Le document est réparti en dix (10) tableaux selon les trois années de formation. Dans chaque tableau il est indiqué, en ligne :</w:t>
      </w:r>
    </w:p>
    <w:p w14:paraId="7F6E33CA" w14:textId="77777777" w:rsidR="0081036E" w:rsidRDefault="0081036E">
      <w:pPr>
        <w:jc w:val="both"/>
        <w:rPr>
          <w:rFonts w:ascii="Cambria" w:hAnsi="Cambria"/>
          <w:color w:val="383235"/>
        </w:rPr>
      </w:pPr>
    </w:p>
    <w:p w14:paraId="41C5BA74" w14:textId="77777777" w:rsidR="0081036E" w:rsidRDefault="00FE773E">
      <w:pPr>
        <w:jc w:val="both"/>
        <w:rPr>
          <w:rFonts w:ascii="Cambria" w:hAnsi="Cambria"/>
          <w:color w:val="383235"/>
        </w:rPr>
      </w:pPr>
      <w:r>
        <w:rPr>
          <w:rFonts w:ascii="Cambria" w:hAnsi="Cambria"/>
          <w:color w:val="383235"/>
        </w:rPr>
        <w:t>La dénomination de l'unité d'enseignement (UE), suivi ;</w:t>
      </w:r>
    </w:p>
    <w:p w14:paraId="598EDE76" w14:textId="77777777" w:rsidR="0081036E" w:rsidRDefault="00FE773E">
      <w:pPr>
        <w:numPr>
          <w:ilvl w:val="0"/>
          <w:numId w:val="18"/>
        </w:numPr>
        <w:jc w:val="both"/>
        <w:rPr>
          <w:rFonts w:ascii="Cambria" w:hAnsi="Cambria"/>
          <w:color w:val="383235"/>
        </w:rPr>
      </w:pPr>
      <w:r>
        <w:rPr>
          <w:rFonts w:ascii="Cambria" w:hAnsi="Cambria"/>
          <w:color w:val="383235"/>
        </w:rPr>
        <w:t>entre parenthèse de son code chiffré ;</w:t>
      </w:r>
    </w:p>
    <w:p w14:paraId="58F94B67" w14:textId="77777777" w:rsidR="0081036E" w:rsidRDefault="0081036E">
      <w:pPr>
        <w:jc w:val="both"/>
        <w:rPr>
          <w:rFonts w:ascii="Cambria" w:hAnsi="Cambria"/>
        </w:rPr>
      </w:pPr>
    </w:p>
    <w:p w14:paraId="6ECE95E4" w14:textId="77777777" w:rsidR="0081036E" w:rsidRDefault="00FE773E">
      <w:pPr>
        <w:jc w:val="both"/>
        <w:rPr>
          <w:rFonts w:ascii="Cambria" w:hAnsi="Cambria"/>
          <w:color w:val="383235"/>
        </w:rPr>
      </w:pPr>
      <w:r>
        <w:rPr>
          <w:rFonts w:ascii="Cambria" w:hAnsi="Cambria"/>
          <w:color w:val="383235"/>
        </w:rPr>
        <w:t>Le sigle des éléments constitutifs (des cours) ;</w:t>
      </w:r>
    </w:p>
    <w:p w14:paraId="0659461D" w14:textId="77777777" w:rsidR="0081036E" w:rsidRDefault="0081036E">
      <w:pPr>
        <w:jc w:val="both"/>
        <w:rPr>
          <w:rFonts w:ascii="Cambria" w:hAnsi="Cambria"/>
          <w:color w:val="383235"/>
        </w:rPr>
      </w:pPr>
    </w:p>
    <w:p w14:paraId="29E38ACC" w14:textId="73DD2D2E" w:rsidR="0081036E" w:rsidRDefault="00FE773E">
      <w:pPr>
        <w:jc w:val="both"/>
        <w:rPr>
          <w:rFonts w:ascii="Cambria" w:hAnsi="Cambria"/>
          <w:color w:val="383235"/>
        </w:rPr>
      </w:pPr>
      <w:r>
        <w:rPr>
          <w:rFonts w:ascii="Cambria" w:hAnsi="Cambria"/>
          <w:color w:val="383235"/>
        </w:rPr>
        <w:t>Le volume horaire de chaque élément constitutif (cours) suivi de</w:t>
      </w:r>
      <w:r w:rsidR="00856E24">
        <w:rPr>
          <w:rFonts w:ascii="Cambria" w:hAnsi="Cambria"/>
          <w:color w:val="383235"/>
        </w:rPr>
        <w:t xml:space="preserve"> son :</w:t>
      </w:r>
    </w:p>
    <w:p w14:paraId="195079CC" w14:textId="7F2478DE" w:rsidR="0081036E" w:rsidRDefault="00FE773E">
      <w:pPr>
        <w:numPr>
          <w:ilvl w:val="0"/>
          <w:numId w:val="19"/>
        </w:numPr>
        <w:jc w:val="both"/>
        <w:rPr>
          <w:rFonts w:ascii="Cambria" w:hAnsi="Cambria"/>
          <w:color w:val="383235"/>
        </w:rPr>
      </w:pPr>
      <w:r>
        <w:rPr>
          <w:rFonts w:ascii="Cambria" w:hAnsi="Cambria"/>
          <w:color w:val="383235"/>
        </w:rPr>
        <w:t xml:space="preserve"> </w:t>
      </w:r>
      <w:r w:rsidR="00856E24">
        <w:rPr>
          <w:rFonts w:ascii="Cambria" w:hAnsi="Cambria"/>
          <w:color w:val="383235"/>
        </w:rPr>
        <w:t>Volume</w:t>
      </w:r>
      <w:r>
        <w:rPr>
          <w:rFonts w:ascii="Cambria" w:hAnsi="Cambria"/>
          <w:color w:val="383235"/>
        </w:rPr>
        <w:t xml:space="preserve"> horaire cours (VHC),</w:t>
      </w:r>
    </w:p>
    <w:p w14:paraId="3F5D37BD" w14:textId="1DF5CF7C" w:rsidR="0081036E" w:rsidRDefault="00FE773E">
      <w:pPr>
        <w:numPr>
          <w:ilvl w:val="0"/>
          <w:numId w:val="19"/>
        </w:numPr>
        <w:jc w:val="both"/>
        <w:rPr>
          <w:rFonts w:ascii="Cambria" w:hAnsi="Cambria"/>
          <w:color w:val="383235"/>
        </w:rPr>
      </w:pPr>
      <w:r>
        <w:rPr>
          <w:rFonts w:ascii="Cambria" w:hAnsi="Cambria"/>
          <w:color w:val="383235"/>
        </w:rPr>
        <w:t xml:space="preserve"> </w:t>
      </w:r>
      <w:r w:rsidR="00856E24">
        <w:rPr>
          <w:rFonts w:ascii="Cambria" w:hAnsi="Cambria"/>
          <w:color w:val="383235"/>
        </w:rPr>
        <w:t>Volume</w:t>
      </w:r>
      <w:r>
        <w:rPr>
          <w:rFonts w:ascii="Cambria" w:hAnsi="Cambria"/>
          <w:color w:val="383235"/>
        </w:rPr>
        <w:t xml:space="preserve"> horaire étudiant (VHE),</w:t>
      </w:r>
    </w:p>
    <w:p w14:paraId="76302313" w14:textId="0C0BE954" w:rsidR="0081036E" w:rsidRDefault="00FE773E">
      <w:pPr>
        <w:numPr>
          <w:ilvl w:val="0"/>
          <w:numId w:val="19"/>
        </w:numPr>
        <w:jc w:val="both"/>
        <w:rPr>
          <w:rFonts w:ascii="Cambria" w:hAnsi="Cambria"/>
          <w:color w:val="383235"/>
        </w:rPr>
      </w:pPr>
      <w:r>
        <w:rPr>
          <w:rFonts w:ascii="Cambria" w:hAnsi="Cambria"/>
          <w:color w:val="383235"/>
        </w:rPr>
        <w:t xml:space="preserve"> </w:t>
      </w:r>
      <w:r w:rsidR="00856E24">
        <w:rPr>
          <w:rFonts w:ascii="Cambria" w:hAnsi="Cambria"/>
          <w:color w:val="383235"/>
        </w:rPr>
        <w:t>Volume</w:t>
      </w:r>
      <w:r>
        <w:rPr>
          <w:rFonts w:ascii="Cambria" w:hAnsi="Cambria"/>
          <w:color w:val="383235"/>
        </w:rPr>
        <w:t xml:space="preserve"> horaire total (VHT) ;</w:t>
      </w:r>
    </w:p>
    <w:p w14:paraId="2FBE92CE" w14:textId="4B9757F2" w:rsidR="0081036E" w:rsidRDefault="00FE773E">
      <w:pPr>
        <w:numPr>
          <w:ilvl w:val="0"/>
          <w:numId w:val="19"/>
        </w:numPr>
        <w:jc w:val="both"/>
        <w:rPr>
          <w:rFonts w:ascii="Cambria" w:hAnsi="Cambria"/>
          <w:color w:val="383235"/>
        </w:rPr>
      </w:pPr>
      <w:r>
        <w:rPr>
          <w:rFonts w:ascii="Cambria" w:hAnsi="Cambria"/>
          <w:color w:val="383235"/>
        </w:rPr>
        <w:t xml:space="preserve"> </w:t>
      </w:r>
      <w:r w:rsidR="00856E24">
        <w:rPr>
          <w:rFonts w:ascii="Cambria" w:hAnsi="Cambria"/>
          <w:color w:val="383235"/>
        </w:rPr>
        <w:t>Crédit</w:t>
      </w:r>
      <w:r>
        <w:rPr>
          <w:rFonts w:ascii="Cambria" w:hAnsi="Cambria"/>
          <w:color w:val="383235"/>
        </w:rPr>
        <w:t xml:space="preserve"> ;</w:t>
      </w:r>
    </w:p>
    <w:p w14:paraId="3D12A8E6" w14:textId="77777777" w:rsidR="0081036E" w:rsidRDefault="0081036E">
      <w:pPr>
        <w:jc w:val="both"/>
        <w:rPr>
          <w:rFonts w:ascii="Cambria" w:hAnsi="Cambria"/>
          <w:color w:val="383235"/>
        </w:rPr>
      </w:pPr>
    </w:p>
    <w:p w14:paraId="0FE66503" w14:textId="77777777" w:rsidR="0081036E" w:rsidRDefault="00FE773E">
      <w:pPr>
        <w:jc w:val="both"/>
        <w:rPr>
          <w:rFonts w:ascii="Cambria" w:hAnsi="Cambria"/>
          <w:color w:val="383235"/>
        </w:rPr>
      </w:pPr>
      <w:r>
        <w:rPr>
          <w:rFonts w:ascii="Cambria" w:hAnsi="Cambria"/>
          <w:color w:val="383235"/>
        </w:rPr>
        <w:t>Le crédit alloué à chaque UE.</w:t>
      </w:r>
    </w:p>
    <w:p w14:paraId="14BDD552" w14:textId="77777777" w:rsidR="0081036E" w:rsidRDefault="00FE773E">
      <w:pPr>
        <w:jc w:val="both"/>
        <w:rPr>
          <w:rFonts w:ascii="Cambria" w:hAnsi="Cambria"/>
          <w:color w:val="383235"/>
        </w:rPr>
      </w:pPr>
      <w:r>
        <w:rPr>
          <w:rFonts w:ascii="Cambria" w:hAnsi="Cambria"/>
          <w:color w:val="383235"/>
        </w:rPr>
        <w:t>Le code chiffré de l'UE permet de l'identifier en fonction de la mention du parcours (SIO pour Sciences Infirmières et Obstétricales), de l'année d'étude (le premier chiffre), du semestre où elle est mise en œuvre (le second chiffre) et de son numéro (troisième chiffre) d'identification dans le semestre.</w:t>
      </w:r>
    </w:p>
    <w:p w14:paraId="51AD6B3A" w14:textId="77777777" w:rsidR="0081036E" w:rsidRDefault="0081036E">
      <w:pPr>
        <w:jc w:val="both"/>
        <w:rPr>
          <w:rFonts w:ascii="Cambria" w:hAnsi="Cambria"/>
          <w:color w:val="383235"/>
        </w:rPr>
      </w:pPr>
    </w:p>
    <w:p w14:paraId="04F77201" w14:textId="444C5690" w:rsidR="0081036E" w:rsidRDefault="00FE773E">
      <w:pPr>
        <w:jc w:val="both"/>
        <w:rPr>
          <w:rFonts w:ascii="Cambria" w:hAnsi="Cambria"/>
          <w:color w:val="383235"/>
        </w:rPr>
      </w:pPr>
      <w:r>
        <w:rPr>
          <w:rFonts w:ascii="Cambria" w:hAnsi="Cambria"/>
          <w:color w:val="383235"/>
        </w:rPr>
        <w:t xml:space="preserve">Exemple SIO123 caractérise l'UE appartenant à la Licence en sciences infirmières et obstétricales (SIO) qui est enseigné en première année (1), durant le second semestre (2). Elle porte le numéro 3 dans le tableau de </w:t>
      </w:r>
      <w:r w:rsidR="00856E24">
        <w:rPr>
          <w:rFonts w:ascii="Cambria" w:hAnsi="Cambria"/>
          <w:color w:val="383235"/>
        </w:rPr>
        <w:t>présentation.</w:t>
      </w:r>
    </w:p>
    <w:p w14:paraId="23DD535A" w14:textId="77777777" w:rsidR="0081036E" w:rsidRDefault="0081036E">
      <w:pPr>
        <w:jc w:val="both"/>
        <w:rPr>
          <w:rFonts w:ascii="Cambria" w:hAnsi="Cambria"/>
          <w:color w:val="383235"/>
        </w:rPr>
      </w:pPr>
    </w:p>
    <w:p w14:paraId="7CD36601" w14:textId="77777777" w:rsidR="0081036E" w:rsidRDefault="00FE773E">
      <w:pPr>
        <w:jc w:val="both"/>
        <w:rPr>
          <w:rFonts w:ascii="Cambria" w:hAnsi="Cambria"/>
          <w:color w:val="383235"/>
        </w:rPr>
      </w:pPr>
      <w:r>
        <w:rPr>
          <w:rFonts w:ascii="Cambria" w:hAnsi="Cambria"/>
          <w:color w:val="383235"/>
        </w:rPr>
        <w:lastRenderedPageBreak/>
        <w:t>Le sigle reprend le code de la mention de la licence, les trois premiers chiffres décrits ci-dessus et le numéro d'ordre de l'élément constitutif (le cours) dans le tableau de présentation.</w:t>
      </w:r>
    </w:p>
    <w:p w14:paraId="54FD2B0C" w14:textId="77777777" w:rsidR="0081036E" w:rsidRDefault="0081036E">
      <w:pPr>
        <w:jc w:val="both"/>
        <w:rPr>
          <w:rFonts w:ascii="Cambria" w:hAnsi="Cambria"/>
          <w:color w:val="383235"/>
        </w:rPr>
      </w:pPr>
    </w:p>
    <w:p w14:paraId="0F6960C6" w14:textId="77777777" w:rsidR="0081036E" w:rsidRDefault="00FE773E">
      <w:pPr>
        <w:jc w:val="both"/>
        <w:rPr>
          <w:rFonts w:ascii="Cambria" w:hAnsi="Cambria"/>
          <w:color w:val="383235"/>
        </w:rPr>
      </w:pPr>
      <w:r>
        <w:rPr>
          <w:rFonts w:ascii="Cambria" w:hAnsi="Cambria"/>
          <w:color w:val="383235"/>
        </w:rPr>
        <w:t>Exemple : SIO1234 est l'élément constitutif (cours) qui porte le numéro 4 dans l'UE SIO123.</w:t>
      </w:r>
    </w:p>
    <w:p w14:paraId="58B2579B" w14:textId="77777777" w:rsidR="0081036E" w:rsidRDefault="0081036E">
      <w:pPr>
        <w:jc w:val="both"/>
        <w:rPr>
          <w:rFonts w:ascii="Cambria" w:hAnsi="Cambria"/>
          <w:color w:val="383235"/>
        </w:rPr>
      </w:pPr>
    </w:p>
    <w:p w14:paraId="4CD7C0AE" w14:textId="77777777" w:rsidR="0081036E" w:rsidRDefault="00FE773E">
      <w:pPr>
        <w:jc w:val="both"/>
        <w:rPr>
          <w:rFonts w:ascii="Cambria" w:hAnsi="Cambria"/>
          <w:color w:val="383235"/>
        </w:rPr>
      </w:pPr>
      <w:r>
        <w:rPr>
          <w:rFonts w:ascii="Cambria" w:hAnsi="Cambria"/>
          <w:color w:val="383235"/>
        </w:rPr>
        <w:t>Les tableaux sont regroupés par deux pour indiquer la progression durant les trois années. Ainsi, la répartition est la suivante :</w:t>
      </w:r>
    </w:p>
    <w:p w14:paraId="0C07B838" w14:textId="77777777" w:rsidR="0081036E" w:rsidRDefault="0081036E">
      <w:pPr>
        <w:jc w:val="both"/>
        <w:rPr>
          <w:rFonts w:ascii="Cambria" w:hAnsi="Cambria"/>
          <w:color w:val="383235"/>
        </w:rPr>
      </w:pPr>
    </w:p>
    <w:p w14:paraId="1F32EA21" w14:textId="77777777" w:rsidR="0081036E" w:rsidRDefault="00FE773E">
      <w:pPr>
        <w:jc w:val="both"/>
        <w:rPr>
          <w:rFonts w:ascii="Cambria" w:hAnsi="Cambria"/>
          <w:color w:val="383235"/>
        </w:rPr>
      </w:pPr>
      <w:r>
        <w:rPr>
          <w:rFonts w:ascii="Cambria" w:hAnsi="Cambria"/>
          <w:color w:val="383235"/>
        </w:rPr>
        <w:t>Première année ;</w:t>
      </w:r>
    </w:p>
    <w:p w14:paraId="7F4CA6C9" w14:textId="77777777" w:rsidR="0081036E" w:rsidRDefault="00FE773E">
      <w:pPr>
        <w:numPr>
          <w:ilvl w:val="0"/>
          <w:numId w:val="19"/>
        </w:numPr>
        <w:jc w:val="both"/>
        <w:rPr>
          <w:rFonts w:ascii="Cambria" w:hAnsi="Cambria"/>
          <w:color w:val="383235"/>
        </w:rPr>
      </w:pPr>
      <w:r>
        <w:rPr>
          <w:rFonts w:ascii="Cambria" w:hAnsi="Cambria"/>
          <w:color w:val="383235"/>
        </w:rPr>
        <w:t>premier semestre,</w:t>
      </w:r>
    </w:p>
    <w:p w14:paraId="3AA77311" w14:textId="77777777" w:rsidR="0081036E" w:rsidRDefault="00FE773E">
      <w:pPr>
        <w:numPr>
          <w:ilvl w:val="0"/>
          <w:numId w:val="19"/>
        </w:numPr>
        <w:jc w:val="both"/>
        <w:rPr>
          <w:rFonts w:ascii="Cambria" w:hAnsi="Cambria"/>
          <w:color w:val="383235"/>
        </w:rPr>
      </w:pPr>
      <w:r>
        <w:rPr>
          <w:rFonts w:ascii="Cambria" w:hAnsi="Cambria"/>
          <w:color w:val="383235"/>
        </w:rPr>
        <w:t>deuxième semestre,</w:t>
      </w:r>
    </w:p>
    <w:p w14:paraId="44F62B5E" w14:textId="77777777" w:rsidR="0081036E" w:rsidRDefault="0081036E">
      <w:pPr>
        <w:jc w:val="both"/>
        <w:rPr>
          <w:rFonts w:ascii="Cambria" w:hAnsi="Cambria"/>
          <w:color w:val="383235"/>
        </w:rPr>
      </w:pPr>
    </w:p>
    <w:p w14:paraId="32EA86F9" w14:textId="77777777" w:rsidR="0081036E" w:rsidRDefault="00FE773E">
      <w:pPr>
        <w:jc w:val="both"/>
        <w:rPr>
          <w:rFonts w:ascii="Cambria" w:hAnsi="Cambria"/>
          <w:color w:val="383235"/>
        </w:rPr>
      </w:pPr>
      <w:r>
        <w:rPr>
          <w:rFonts w:ascii="Cambria" w:hAnsi="Cambria"/>
          <w:color w:val="383235"/>
        </w:rPr>
        <w:t>Deuxième année ;</w:t>
      </w:r>
    </w:p>
    <w:p w14:paraId="6A48BF6B" w14:textId="77777777" w:rsidR="0081036E" w:rsidRDefault="00FE773E">
      <w:pPr>
        <w:numPr>
          <w:ilvl w:val="0"/>
          <w:numId w:val="19"/>
        </w:numPr>
        <w:jc w:val="both"/>
        <w:rPr>
          <w:rFonts w:ascii="Cambria" w:hAnsi="Cambria"/>
          <w:color w:val="383235"/>
        </w:rPr>
      </w:pPr>
      <w:r>
        <w:rPr>
          <w:rFonts w:ascii="Cambria" w:hAnsi="Cambria"/>
          <w:color w:val="383235"/>
        </w:rPr>
        <w:t>troisième semestre,</w:t>
      </w:r>
    </w:p>
    <w:p w14:paraId="03E45839" w14:textId="77777777" w:rsidR="0081036E" w:rsidRDefault="00FE773E">
      <w:pPr>
        <w:numPr>
          <w:ilvl w:val="0"/>
          <w:numId w:val="19"/>
        </w:numPr>
        <w:jc w:val="both"/>
        <w:rPr>
          <w:rFonts w:ascii="Cambria" w:hAnsi="Cambria"/>
          <w:color w:val="383235"/>
        </w:rPr>
      </w:pPr>
      <w:r>
        <w:rPr>
          <w:rFonts w:ascii="Cambria" w:hAnsi="Cambria"/>
          <w:color w:val="383235"/>
        </w:rPr>
        <w:t>quatrième semestre,</w:t>
      </w:r>
    </w:p>
    <w:p w14:paraId="6A1928D8" w14:textId="77777777" w:rsidR="0081036E" w:rsidRDefault="0081036E">
      <w:pPr>
        <w:jc w:val="both"/>
        <w:rPr>
          <w:rFonts w:ascii="Cambria" w:hAnsi="Cambria"/>
          <w:color w:val="383235"/>
        </w:rPr>
      </w:pPr>
    </w:p>
    <w:p w14:paraId="6240D1C4" w14:textId="77777777" w:rsidR="0081036E" w:rsidRDefault="00FE773E">
      <w:pPr>
        <w:jc w:val="both"/>
        <w:rPr>
          <w:rFonts w:ascii="Cambria" w:hAnsi="Cambria"/>
          <w:color w:val="383235"/>
        </w:rPr>
      </w:pPr>
      <w:r>
        <w:rPr>
          <w:rFonts w:ascii="Cambria" w:hAnsi="Cambria"/>
          <w:color w:val="383235"/>
        </w:rPr>
        <w:t>Troisième année ;</w:t>
      </w:r>
    </w:p>
    <w:p w14:paraId="6BBC2A3C" w14:textId="77777777" w:rsidR="0081036E" w:rsidRDefault="00FE773E">
      <w:pPr>
        <w:numPr>
          <w:ilvl w:val="0"/>
          <w:numId w:val="19"/>
        </w:numPr>
        <w:jc w:val="both"/>
        <w:rPr>
          <w:rFonts w:ascii="Cambria" w:hAnsi="Cambria"/>
          <w:color w:val="383235"/>
        </w:rPr>
      </w:pPr>
      <w:r>
        <w:rPr>
          <w:rFonts w:ascii="Cambria" w:hAnsi="Cambria"/>
          <w:color w:val="383235"/>
        </w:rPr>
        <w:t>cinquième semestre ;</w:t>
      </w:r>
    </w:p>
    <w:p w14:paraId="2CAD3E6D" w14:textId="77777777" w:rsidR="0081036E" w:rsidRDefault="00FE773E">
      <w:pPr>
        <w:numPr>
          <w:ilvl w:val="0"/>
          <w:numId w:val="19"/>
        </w:numPr>
        <w:jc w:val="both"/>
        <w:rPr>
          <w:rFonts w:ascii="Cambria" w:hAnsi="Cambria"/>
          <w:color w:val="383235"/>
        </w:rPr>
      </w:pPr>
      <w:r>
        <w:rPr>
          <w:rFonts w:ascii="Cambria" w:hAnsi="Cambria"/>
          <w:color w:val="383235"/>
        </w:rPr>
        <w:t>sixième semestre.</w:t>
      </w:r>
    </w:p>
    <w:p w14:paraId="0D40B48A" w14:textId="77777777" w:rsidR="0081036E" w:rsidRDefault="0081036E">
      <w:pPr>
        <w:jc w:val="both"/>
        <w:rPr>
          <w:rFonts w:ascii="Cambria" w:hAnsi="Cambria"/>
          <w:color w:val="383235"/>
        </w:rPr>
      </w:pPr>
    </w:p>
    <w:p w14:paraId="065ADCEA" w14:textId="77777777" w:rsidR="0081036E" w:rsidRDefault="00FE773E">
      <w:pPr>
        <w:jc w:val="both"/>
        <w:rPr>
          <w:rFonts w:ascii="Cambria" w:hAnsi="Cambria"/>
          <w:color w:val="383235"/>
        </w:rPr>
      </w:pPr>
      <w:r>
        <w:rPr>
          <w:rFonts w:ascii="Cambria" w:hAnsi="Cambria"/>
          <w:color w:val="383235"/>
        </w:rPr>
        <w:t>Chaque tableau est composé d'unités d'enseignement (UE) qui sont composées d'éléments constitutifs (cours). La chronologie des blocs d'UE n'indique pas forcément une chronologie de mise en œuvre en classe. Chaque équipe pédagogique déterminera la mise en œuvre la plus adaptée en tenant compte des prérequis.</w:t>
      </w:r>
    </w:p>
    <w:p w14:paraId="66D9BB1F" w14:textId="77777777" w:rsidR="0081036E" w:rsidRDefault="0081036E">
      <w:pPr>
        <w:jc w:val="both"/>
        <w:rPr>
          <w:rFonts w:ascii="Cambria" w:hAnsi="Cambria"/>
          <w:color w:val="383235"/>
        </w:rPr>
      </w:pPr>
    </w:p>
    <w:p w14:paraId="49EC845B" w14:textId="77777777" w:rsidR="0081036E" w:rsidRDefault="00FE773E">
      <w:pPr>
        <w:jc w:val="both"/>
        <w:rPr>
          <w:rFonts w:ascii="Cambria" w:hAnsi="Cambria"/>
          <w:color w:val="383235"/>
        </w:rPr>
      </w:pPr>
      <w:r>
        <w:rPr>
          <w:rFonts w:ascii="Cambria" w:hAnsi="Cambria"/>
          <w:color w:val="383235"/>
        </w:rPr>
        <w:t>Avant chaque série de deux tableaux, des exemples de familles de situations/champs d'application sont décrites. Elles/ils permettent aux apprenants de comprendre les lieux ou moments de mobilisation des ressources (internes comme externes) nécessaires à l'acquisition progressive des différentes compétences.</w:t>
      </w:r>
    </w:p>
    <w:p w14:paraId="119E66B6" w14:textId="77777777" w:rsidR="0081036E" w:rsidRDefault="0081036E">
      <w:pPr>
        <w:jc w:val="both"/>
        <w:rPr>
          <w:rFonts w:ascii="Cambria" w:hAnsi="Cambria"/>
          <w:color w:val="383235"/>
        </w:rPr>
      </w:pPr>
    </w:p>
    <w:p w14:paraId="04D70AD2" w14:textId="77777777" w:rsidR="0081036E" w:rsidRDefault="00FE773E">
      <w:pPr>
        <w:jc w:val="both"/>
        <w:rPr>
          <w:rFonts w:ascii="Cambria" w:hAnsi="Cambria"/>
          <w:color w:val="383235"/>
        </w:rPr>
      </w:pPr>
      <w:r>
        <w:rPr>
          <w:rFonts w:ascii="Cambria" w:hAnsi="Cambria"/>
          <w:color w:val="383235"/>
        </w:rPr>
        <w:t>Après chaque tableau, les crédits alloués aux stages sur le terrain sont aussi indiqués de façon à compléter les crédits nécessaires pour valider un semestre selon les exigences du système LMD.</w:t>
      </w:r>
    </w:p>
    <w:p w14:paraId="48C6BE54" w14:textId="77777777" w:rsidR="0081036E" w:rsidRDefault="0081036E">
      <w:pPr>
        <w:jc w:val="both"/>
        <w:rPr>
          <w:rFonts w:ascii="Cambria" w:hAnsi="Cambria"/>
          <w:color w:val="383235"/>
        </w:rPr>
      </w:pPr>
    </w:p>
    <w:p w14:paraId="0B808485" w14:textId="77777777" w:rsidR="0081036E" w:rsidRDefault="00FE773E">
      <w:pPr>
        <w:jc w:val="both"/>
        <w:rPr>
          <w:rFonts w:ascii="Cambria" w:hAnsi="Cambria"/>
          <w:color w:val="383235"/>
        </w:rPr>
      </w:pPr>
      <w:r>
        <w:rPr>
          <w:rFonts w:ascii="Cambria" w:hAnsi="Cambria"/>
          <w:color w:val="383235"/>
        </w:rPr>
        <w:t>Le document se termine par :</w:t>
      </w:r>
    </w:p>
    <w:p w14:paraId="5C689A49" w14:textId="77777777" w:rsidR="0081036E" w:rsidRDefault="00FE773E">
      <w:pPr>
        <w:jc w:val="both"/>
        <w:rPr>
          <w:rFonts w:ascii="Cambria" w:hAnsi="Cambria"/>
          <w:color w:val="383235"/>
        </w:rPr>
      </w:pPr>
      <w:r>
        <w:rPr>
          <w:rFonts w:ascii="Cambria" w:hAnsi="Cambria"/>
          <w:color w:val="383235"/>
        </w:rPr>
        <w:t>- des tableaux qui résument la répartition des compétences intermédiaires (paliers de compétences) en fonction des compétences terminales, des semestres et des niveaux (L1, L2 et L3) ;</w:t>
      </w:r>
    </w:p>
    <w:p w14:paraId="33F3D6A9" w14:textId="77777777" w:rsidR="0081036E" w:rsidRDefault="00FE773E">
      <w:pPr>
        <w:jc w:val="both"/>
        <w:rPr>
          <w:rFonts w:ascii="Cambria" w:hAnsi="Cambria"/>
          <w:color w:val="383235"/>
        </w:rPr>
      </w:pPr>
      <w:r>
        <w:rPr>
          <w:rFonts w:ascii="Cambria" w:hAnsi="Cambria"/>
          <w:color w:val="383235"/>
        </w:rPr>
        <w:t>- une référence bibliographique indiquant les programmes des institutions de formation en soins infirmiers qui ont contribué à la confection de ce curriculum.</w:t>
      </w:r>
    </w:p>
    <w:p w14:paraId="2C7ED9B4" w14:textId="77777777" w:rsidR="0081036E" w:rsidRDefault="00FE773E">
      <w:pPr>
        <w:jc w:val="both"/>
        <w:rPr>
          <w:rFonts w:ascii="Cambria" w:hAnsi="Cambria"/>
          <w:color w:val="383235"/>
        </w:rPr>
      </w:pPr>
      <w:r>
        <w:rPr>
          <w:rFonts w:ascii="Cambria" w:hAnsi="Cambria"/>
          <w:color w:val="383235"/>
        </w:rPr>
        <w:t>- des annexes</w:t>
      </w:r>
    </w:p>
    <w:p w14:paraId="19728CBC" w14:textId="77777777" w:rsidR="0081036E" w:rsidRDefault="0081036E">
      <w:pPr>
        <w:jc w:val="both"/>
        <w:rPr>
          <w:rFonts w:ascii="Cambria" w:hAnsi="Cambria"/>
          <w:color w:val="383235"/>
        </w:rPr>
      </w:pPr>
    </w:p>
    <w:p w14:paraId="5A8DC091" w14:textId="77777777" w:rsidR="0081036E" w:rsidRDefault="00FE773E">
      <w:pPr>
        <w:shd w:val="clear" w:color="auto" w:fill="FECC2B"/>
        <w:jc w:val="center"/>
        <w:rPr>
          <w:rFonts w:ascii="Cambria" w:hAnsi="Cambria"/>
          <w:b/>
          <w:bCs/>
          <w:color w:val="383235"/>
          <w:sz w:val="28"/>
          <w:szCs w:val="28"/>
        </w:rPr>
      </w:pPr>
      <w:r>
        <w:rPr>
          <w:rFonts w:ascii="Cambria" w:hAnsi="Cambria"/>
          <w:b/>
          <w:bCs/>
          <w:color w:val="383235"/>
          <w:sz w:val="28"/>
          <w:szCs w:val="28"/>
        </w:rPr>
        <w:lastRenderedPageBreak/>
        <w:t>PREMIÈRE ANNÉE. SCIENCES INFIRMIÈRES ET OBSTÉTRICALES (TRONC COMMUN)</w:t>
      </w:r>
    </w:p>
    <w:p w14:paraId="0B216454" w14:textId="77777777" w:rsidR="0081036E" w:rsidRDefault="0081036E">
      <w:pPr>
        <w:jc w:val="both"/>
        <w:rPr>
          <w:rFonts w:ascii="Cambria" w:hAnsi="Cambria"/>
          <w:color w:val="383235"/>
        </w:rPr>
      </w:pPr>
    </w:p>
    <w:p w14:paraId="1B12A257" w14:textId="77777777" w:rsidR="0081036E" w:rsidRPr="00041AA4" w:rsidRDefault="00FE773E">
      <w:pPr>
        <w:jc w:val="both"/>
        <w:rPr>
          <w:rFonts w:ascii="Cambria" w:hAnsi="Cambria"/>
          <w:b/>
          <w:bCs/>
          <w:color w:val="383235"/>
        </w:rPr>
      </w:pPr>
      <w:r w:rsidRPr="00041AA4">
        <w:rPr>
          <w:rFonts w:ascii="Cambria" w:hAnsi="Cambria"/>
          <w:b/>
          <w:bCs/>
          <w:color w:val="383235"/>
        </w:rPr>
        <w:t>Familles de situations/Champs d'application</w:t>
      </w:r>
    </w:p>
    <w:p w14:paraId="34EAA372" w14:textId="77777777" w:rsidR="0081036E" w:rsidRDefault="00FE773E">
      <w:pPr>
        <w:numPr>
          <w:ilvl w:val="0"/>
          <w:numId w:val="20"/>
        </w:numPr>
        <w:jc w:val="both"/>
        <w:rPr>
          <w:rFonts w:ascii="Cambria" w:hAnsi="Cambria"/>
          <w:color w:val="383235"/>
        </w:rPr>
      </w:pPr>
      <w:r>
        <w:rPr>
          <w:rFonts w:ascii="Cambria" w:hAnsi="Cambria"/>
          <w:color w:val="383235"/>
        </w:rPr>
        <w:t>Le lieu de stage est en fonction des compétences à acquérir. Il peut se dérouler dans différents unités ou services des structures de soins et en milieu communautaire. Chaque stage fait référence à des objectifs de stage en rapport avec les tâches.</w:t>
      </w:r>
    </w:p>
    <w:p w14:paraId="288D1CF7" w14:textId="77777777" w:rsidR="0081036E" w:rsidRDefault="00FE773E">
      <w:pPr>
        <w:numPr>
          <w:ilvl w:val="0"/>
          <w:numId w:val="20"/>
        </w:numPr>
        <w:jc w:val="both"/>
        <w:rPr>
          <w:rFonts w:ascii="Cambria" w:hAnsi="Cambria"/>
          <w:color w:val="383235"/>
        </w:rPr>
      </w:pPr>
      <w:r>
        <w:rPr>
          <w:rFonts w:ascii="Cambria" w:hAnsi="Cambria"/>
          <w:color w:val="383235"/>
        </w:rPr>
        <w:t>L'étudiant(e) prend en charge au moins deux (02) patients nécessitant des soins infirmiers de base pour le premier stage.</w:t>
      </w:r>
    </w:p>
    <w:p w14:paraId="489CED52" w14:textId="77777777" w:rsidR="0081036E" w:rsidRDefault="0081036E">
      <w:pPr>
        <w:jc w:val="both"/>
        <w:rPr>
          <w:rFonts w:ascii="Cambria" w:hAnsi="Cambria"/>
          <w:color w:val="383235"/>
        </w:rPr>
      </w:pPr>
    </w:p>
    <w:p w14:paraId="47494877" w14:textId="77777777" w:rsidR="0081036E" w:rsidRDefault="00FE773E">
      <w:pPr>
        <w:jc w:val="both"/>
        <w:rPr>
          <w:rFonts w:ascii="Cambria" w:hAnsi="Cambria"/>
          <w:color w:val="383235"/>
        </w:rPr>
      </w:pPr>
      <w:r>
        <w:rPr>
          <w:rFonts w:ascii="Cambria" w:hAnsi="Cambria"/>
          <w:color w:val="383235"/>
        </w:rPr>
        <w:t>L'étudiant(e), en stage, travaillera sous la supervision d'un encadreur.</w:t>
      </w:r>
    </w:p>
    <w:p w14:paraId="616DE9BA" w14:textId="77777777" w:rsidR="0081036E" w:rsidRDefault="0081036E">
      <w:pPr>
        <w:jc w:val="both"/>
        <w:rPr>
          <w:rFonts w:ascii="Cambria" w:hAnsi="Cambria"/>
          <w:color w:val="383235"/>
        </w:rPr>
      </w:pPr>
    </w:p>
    <w:p w14:paraId="50AC5F02" w14:textId="77777777" w:rsidR="0081036E" w:rsidRDefault="00FE773E">
      <w:pPr>
        <w:jc w:val="both"/>
        <w:rPr>
          <w:rFonts w:ascii="Cambria" w:hAnsi="Cambria"/>
          <w:color w:val="383235"/>
        </w:rPr>
      </w:pPr>
      <w:r>
        <w:rPr>
          <w:rFonts w:ascii="Cambria" w:hAnsi="Cambria"/>
          <w:b/>
          <w:bCs/>
          <w:color w:val="383235"/>
        </w:rPr>
        <w:t>Conditions de l'évaluation</w:t>
      </w:r>
    </w:p>
    <w:p w14:paraId="7FC5B2C7" w14:textId="77777777" w:rsidR="0081036E" w:rsidRDefault="00FE773E">
      <w:pPr>
        <w:numPr>
          <w:ilvl w:val="0"/>
          <w:numId w:val="20"/>
        </w:numPr>
        <w:jc w:val="both"/>
        <w:rPr>
          <w:rFonts w:ascii="Cambria" w:hAnsi="Cambria"/>
          <w:color w:val="383235"/>
        </w:rPr>
      </w:pPr>
      <w:r>
        <w:rPr>
          <w:rFonts w:ascii="Cambria" w:hAnsi="Cambria"/>
          <w:color w:val="383235"/>
        </w:rPr>
        <w:t>Les objectifs de stage doivent être partagés entre l'étudiant et l'encadreur avant le démarrage d'un stage. La connaissance du client et de son dossier par l'étudiant(e) doit être systématique.</w:t>
      </w:r>
    </w:p>
    <w:p w14:paraId="5E688170" w14:textId="77777777" w:rsidR="0081036E" w:rsidRDefault="00FE773E">
      <w:pPr>
        <w:numPr>
          <w:ilvl w:val="0"/>
          <w:numId w:val="20"/>
        </w:numPr>
        <w:jc w:val="both"/>
        <w:rPr>
          <w:rFonts w:ascii="Cambria" w:hAnsi="Cambria"/>
          <w:color w:val="383235"/>
        </w:rPr>
      </w:pPr>
      <w:r>
        <w:rPr>
          <w:rFonts w:ascii="Cambria" w:hAnsi="Cambria"/>
          <w:color w:val="383235"/>
        </w:rPr>
        <w:t>Des évaluations formatives sont indispensables tout au long du stage avant l'évaluation terminale (sommative). Un tirage au sort doit être effectué au cours de cette évaluation terminale.</w:t>
      </w:r>
    </w:p>
    <w:p w14:paraId="6A3A9D59" w14:textId="77777777" w:rsidR="0081036E" w:rsidRDefault="00FE773E">
      <w:pPr>
        <w:numPr>
          <w:ilvl w:val="0"/>
          <w:numId w:val="20"/>
        </w:numPr>
        <w:jc w:val="both"/>
        <w:rPr>
          <w:rFonts w:ascii="Cambria" w:hAnsi="Cambria"/>
          <w:color w:val="383235"/>
        </w:rPr>
      </w:pPr>
      <w:r>
        <w:rPr>
          <w:rFonts w:ascii="Cambria" w:hAnsi="Cambria"/>
          <w:color w:val="383235"/>
        </w:rPr>
        <w:t>Les évaluateurs seront en équipe de deux au moins.</w:t>
      </w:r>
    </w:p>
    <w:p w14:paraId="65B33C3E" w14:textId="77777777" w:rsidR="0081036E" w:rsidRDefault="0081036E">
      <w:pPr>
        <w:jc w:val="both"/>
        <w:rPr>
          <w:rFonts w:ascii="Cambria" w:hAnsi="Cambria"/>
          <w:b/>
          <w:bCs/>
          <w:color w:val="383235"/>
        </w:rPr>
      </w:pPr>
    </w:p>
    <w:p w14:paraId="281AF95B" w14:textId="77777777" w:rsidR="0081036E" w:rsidRDefault="00FE773E">
      <w:pPr>
        <w:jc w:val="both"/>
        <w:rPr>
          <w:rFonts w:ascii="Cambria" w:hAnsi="Cambria"/>
          <w:color w:val="383235"/>
        </w:rPr>
      </w:pPr>
      <w:r>
        <w:rPr>
          <w:rFonts w:ascii="Cambria" w:hAnsi="Cambria"/>
          <w:b/>
          <w:bCs/>
          <w:color w:val="383235"/>
        </w:rPr>
        <w:t>Compétences intermédiaires pour le premier et le deuxième semestre</w:t>
      </w:r>
    </w:p>
    <w:p w14:paraId="2DDCE1F0" w14:textId="77777777" w:rsidR="0081036E" w:rsidRDefault="00FE773E">
      <w:pPr>
        <w:jc w:val="both"/>
        <w:rPr>
          <w:rFonts w:ascii="Cambria" w:hAnsi="Cambria"/>
          <w:color w:val="383235"/>
        </w:rPr>
      </w:pPr>
      <w:r>
        <w:rPr>
          <w:rFonts w:ascii="Cambria" w:hAnsi="Cambria"/>
          <w:color w:val="383235"/>
        </w:rPr>
        <w:t>Les compétences énumérées ci-dessous sont à acquérir durant les deux premiers semestres aussi bien dans les cours théoriques que dans les terrains de stage.</w:t>
      </w:r>
    </w:p>
    <w:p w14:paraId="0DD491C7" w14:textId="77777777" w:rsidR="0081036E" w:rsidRDefault="0081036E">
      <w:pPr>
        <w:jc w:val="both"/>
        <w:rPr>
          <w:rFonts w:ascii="Cambria" w:hAnsi="Cambria"/>
          <w:color w:val="383235"/>
        </w:rPr>
      </w:pPr>
    </w:p>
    <w:p w14:paraId="2EE92DC0" w14:textId="3639BE27" w:rsidR="0081036E" w:rsidRDefault="00FE773E">
      <w:pPr>
        <w:jc w:val="both"/>
        <w:rPr>
          <w:rFonts w:ascii="Cambria" w:hAnsi="Cambria"/>
          <w:color w:val="383235"/>
        </w:rPr>
      </w:pPr>
      <w:r>
        <w:rPr>
          <w:rFonts w:ascii="Cambria" w:hAnsi="Cambria"/>
          <w:color w:val="383235"/>
        </w:rPr>
        <w:t>C</w:t>
      </w:r>
      <w:r w:rsidR="00856E24">
        <w:rPr>
          <w:rFonts w:ascii="Cambria" w:hAnsi="Cambria"/>
          <w:color w:val="383235"/>
        </w:rPr>
        <w:t>11.</w:t>
      </w:r>
      <w:r>
        <w:rPr>
          <w:rFonts w:ascii="Cambria" w:hAnsi="Cambria"/>
          <w:color w:val="383235"/>
        </w:rPr>
        <w:t xml:space="preserve"> Acquérir de connaissances de base des professions infirmières et sages-femmes</w:t>
      </w:r>
    </w:p>
    <w:p w14:paraId="428CE9E7" w14:textId="77777777" w:rsidR="0081036E" w:rsidRDefault="00FE773E">
      <w:pPr>
        <w:jc w:val="both"/>
        <w:rPr>
          <w:rFonts w:ascii="Cambria" w:hAnsi="Cambria"/>
          <w:color w:val="383235"/>
        </w:rPr>
      </w:pPr>
      <w:r>
        <w:rPr>
          <w:rFonts w:ascii="Cambria" w:hAnsi="Cambria"/>
          <w:color w:val="383235"/>
        </w:rPr>
        <w:t>C21. Acquérir des notions de bases sur les situations cliniques en se référant à la physiologie du corps humain et aux pathologies</w:t>
      </w:r>
    </w:p>
    <w:p w14:paraId="32F623E0" w14:textId="77777777" w:rsidR="0081036E" w:rsidRDefault="00FE773E">
      <w:pPr>
        <w:jc w:val="both"/>
        <w:rPr>
          <w:rFonts w:ascii="Cambria" w:hAnsi="Cambria"/>
          <w:color w:val="383235"/>
        </w:rPr>
      </w:pPr>
      <w:r>
        <w:rPr>
          <w:rFonts w:ascii="Cambria" w:hAnsi="Cambria"/>
          <w:color w:val="383235"/>
        </w:rPr>
        <w:t>C22. Participer à la prise en charge des affections primaires</w:t>
      </w:r>
    </w:p>
    <w:p w14:paraId="27CB23DD" w14:textId="77777777" w:rsidR="0081036E" w:rsidRDefault="00FE773E">
      <w:pPr>
        <w:jc w:val="both"/>
        <w:rPr>
          <w:rFonts w:ascii="Cambria" w:hAnsi="Cambria"/>
          <w:color w:val="383235"/>
        </w:rPr>
      </w:pPr>
      <w:r>
        <w:rPr>
          <w:rFonts w:ascii="Cambria" w:hAnsi="Cambria"/>
          <w:color w:val="383235"/>
        </w:rPr>
        <w:t>C31. Acquérir des notions de base en santé communautaire</w:t>
      </w:r>
    </w:p>
    <w:p w14:paraId="372BA6CF" w14:textId="77777777" w:rsidR="0081036E" w:rsidRDefault="00FE773E">
      <w:pPr>
        <w:jc w:val="both"/>
        <w:rPr>
          <w:rFonts w:ascii="Cambria" w:hAnsi="Cambria"/>
          <w:color w:val="383235"/>
        </w:rPr>
      </w:pPr>
      <w:r>
        <w:rPr>
          <w:rFonts w:ascii="Cambria" w:hAnsi="Cambria"/>
          <w:color w:val="383235"/>
        </w:rPr>
        <w:t>C32. Appliquer les notions de base en santé communautaire</w:t>
      </w:r>
    </w:p>
    <w:p w14:paraId="20AB1EA7" w14:textId="77777777" w:rsidR="0081036E" w:rsidRDefault="00FE773E">
      <w:pPr>
        <w:jc w:val="both"/>
        <w:rPr>
          <w:rFonts w:ascii="Cambria" w:hAnsi="Cambria"/>
          <w:color w:val="383235"/>
        </w:rPr>
      </w:pPr>
      <w:r>
        <w:rPr>
          <w:rFonts w:ascii="Cambria" w:hAnsi="Cambria"/>
          <w:color w:val="383235"/>
        </w:rPr>
        <w:t>C41. Appliquer, en situation simulée, les méthodes et techniques de base en soins infirmiers et obstétricaux</w:t>
      </w:r>
    </w:p>
    <w:p w14:paraId="5FC3C322" w14:textId="77777777" w:rsidR="0081036E" w:rsidRDefault="00FE773E">
      <w:pPr>
        <w:jc w:val="both"/>
        <w:rPr>
          <w:rFonts w:ascii="Cambria" w:hAnsi="Cambria"/>
          <w:color w:val="383235"/>
        </w:rPr>
      </w:pPr>
      <w:r>
        <w:rPr>
          <w:rFonts w:ascii="Cambria" w:hAnsi="Cambria"/>
          <w:color w:val="383235"/>
        </w:rPr>
        <w:t>C42. Appliquer, en situations simulée et réelle, les méthodes et techniques de base en soins infirmiers et obstétricaux</w:t>
      </w:r>
    </w:p>
    <w:p w14:paraId="7421E0B7" w14:textId="77777777" w:rsidR="0081036E" w:rsidRDefault="00FE773E">
      <w:pPr>
        <w:jc w:val="both"/>
        <w:rPr>
          <w:rFonts w:ascii="Cambria" w:hAnsi="Cambria"/>
          <w:color w:val="383235"/>
        </w:rPr>
      </w:pPr>
      <w:r>
        <w:rPr>
          <w:rFonts w:ascii="Cambria" w:hAnsi="Cambria"/>
          <w:color w:val="383235"/>
        </w:rPr>
        <w:t>C51. Utiliser les outils de recherche</w:t>
      </w:r>
    </w:p>
    <w:p w14:paraId="52B6C5DD" w14:textId="77777777" w:rsidR="0081036E" w:rsidRDefault="00FE773E">
      <w:pPr>
        <w:jc w:val="both"/>
        <w:rPr>
          <w:rFonts w:ascii="Cambria" w:hAnsi="Cambria"/>
          <w:color w:val="383235"/>
        </w:rPr>
      </w:pPr>
      <w:r>
        <w:rPr>
          <w:rFonts w:ascii="Cambria" w:hAnsi="Cambria"/>
          <w:color w:val="383235"/>
        </w:rPr>
        <w:t>C52. Utiliser les TIC dans les processus de recherche</w:t>
      </w:r>
    </w:p>
    <w:p w14:paraId="48D19304" w14:textId="77777777" w:rsidR="0081036E" w:rsidRDefault="0081036E">
      <w:pPr>
        <w:jc w:val="both"/>
        <w:rPr>
          <w:rFonts w:ascii="Cambria" w:hAnsi="Cambria"/>
          <w:color w:val="383235"/>
        </w:rPr>
      </w:pPr>
    </w:p>
    <w:p w14:paraId="2B01D13A" w14:textId="77777777" w:rsidR="0081036E" w:rsidRDefault="0081036E">
      <w:pPr>
        <w:jc w:val="both"/>
        <w:rPr>
          <w:rFonts w:ascii="Cambria" w:hAnsi="Cambria"/>
          <w:color w:val="383235"/>
        </w:rPr>
      </w:pPr>
    </w:p>
    <w:p w14:paraId="7FC47090" w14:textId="77777777" w:rsidR="0081036E" w:rsidRDefault="0081036E">
      <w:pPr>
        <w:jc w:val="both"/>
        <w:rPr>
          <w:rFonts w:ascii="Cambria" w:hAnsi="Cambria"/>
          <w:color w:val="383235"/>
        </w:rPr>
      </w:pPr>
    </w:p>
    <w:p w14:paraId="2E1F43FE" w14:textId="77777777" w:rsidR="0081036E" w:rsidRDefault="0081036E">
      <w:pPr>
        <w:jc w:val="both"/>
        <w:rPr>
          <w:rFonts w:ascii="Cambria" w:hAnsi="Cambria"/>
          <w:color w:val="383235"/>
        </w:rPr>
      </w:pPr>
    </w:p>
    <w:p w14:paraId="00802E89" w14:textId="77777777" w:rsidR="0081036E" w:rsidRDefault="0081036E">
      <w:pPr>
        <w:jc w:val="both"/>
        <w:rPr>
          <w:rFonts w:ascii="Cambria" w:hAnsi="Cambria"/>
          <w:color w:val="383235"/>
        </w:rPr>
      </w:pPr>
    </w:p>
    <w:p w14:paraId="5085E747" w14:textId="77777777" w:rsidR="0081036E" w:rsidRDefault="0081036E">
      <w:pPr>
        <w:jc w:val="both"/>
        <w:rPr>
          <w:rFonts w:ascii="Cambria" w:hAnsi="Cambria"/>
          <w:color w:val="383235"/>
        </w:rPr>
        <w:sectPr w:rsidR="0081036E">
          <w:headerReference w:type="default" r:id="rId14"/>
          <w:footerReference w:type="default" r:id="rId15"/>
          <w:pgSz w:w="11906" w:h="16838"/>
          <w:pgMar w:top="1440" w:right="1800" w:bottom="1440" w:left="1800" w:header="851" w:footer="992" w:gutter="0"/>
          <w:cols w:space="425"/>
          <w:docGrid w:type="lines" w:linePitch="312"/>
        </w:sectPr>
      </w:pPr>
    </w:p>
    <w:p w14:paraId="3C0680C3" w14:textId="77777777" w:rsidR="0081036E" w:rsidRDefault="00FE773E">
      <w:pPr>
        <w:jc w:val="both"/>
        <w:rPr>
          <w:rFonts w:ascii="Cambria" w:hAnsi="Cambria"/>
          <w:color w:val="383235"/>
        </w:rPr>
      </w:pPr>
      <w:r>
        <w:rPr>
          <w:rFonts w:ascii="Cambria" w:hAnsi="Cambria"/>
          <w:b/>
          <w:iCs/>
          <w:color w:val="383235"/>
          <w:sz w:val="28"/>
          <w:szCs w:val="28"/>
        </w:rPr>
        <w:lastRenderedPageBreak/>
        <w:t xml:space="preserve">Premier </w:t>
      </w:r>
      <w:r>
        <w:rPr>
          <w:rFonts w:ascii="Cambria" w:hAnsi="Cambria"/>
          <w:b/>
          <w:iCs/>
          <w:color w:val="383235"/>
          <w:spacing w:val="-1"/>
          <w:sz w:val="28"/>
          <w:szCs w:val="28"/>
        </w:rPr>
        <w:t>semestre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28"/>
        <w:gridCol w:w="1080"/>
        <w:gridCol w:w="5925"/>
        <w:gridCol w:w="630"/>
        <w:gridCol w:w="780"/>
        <w:gridCol w:w="720"/>
        <w:gridCol w:w="690"/>
        <w:gridCol w:w="570"/>
        <w:gridCol w:w="675"/>
      </w:tblGrid>
      <w:tr w:rsidR="0081036E" w14:paraId="23434B14" w14:textId="77777777">
        <w:tc>
          <w:tcPr>
            <w:tcW w:w="13898" w:type="dxa"/>
            <w:gridSpan w:val="9"/>
          </w:tcPr>
          <w:p w14:paraId="60868258" w14:textId="77777777" w:rsidR="0081036E" w:rsidRDefault="00FE773E">
            <w:pPr>
              <w:jc w:val="both"/>
              <w:rPr>
                <w:rFonts w:ascii="Cambria" w:hAnsi="Cambria"/>
                <w:color w:val="383235"/>
              </w:rPr>
            </w:pPr>
            <w:r>
              <w:rPr>
                <w:rFonts w:ascii="Cambria" w:hAnsi="Cambria"/>
                <w:b/>
                <w:color w:val="000000"/>
                <w:spacing w:val="3"/>
              </w:rPr>
              <w:t>Premier</w:t>
            </w:r>
            <w:r>
              <w:rPr>
                <w:rFonts w:ascii="Cambria" w:hAnsi="Cambria"/>
                <w:b/>
                <w:color w:val="000000"/>
                <w:spacing w:val="1"/>
              </w:rPr>
              <w:t xml:space="preserve"> </w:t>
            </w:r>
            <w:r>
              <w:rPr>
                <w:rFonts w:ascii="Cambria" w:hAnsi="Cambria"/>
                <w:b/>
                <w:color w:val="000000"/>
                <w:spacing w:val="3"/>
              </w:rPr>
              <w:t>semestre.</w:t>
            </w:r>
            <w:r>
              <w:rPr>
                <w:rFonts w:ascii="Cambria" w:hAnsi="Cambria"/>
                <w:b/>
                <w:color w:val="000000"/>
              </w:rPr>
              <w:t xml:space="preserve"> </w:t>
            </w:r>
            <w:r>
              <w:rPr>
                <w:rFonts w:ascii="Cambria" w:hAnsi="Cambria"/>
                <w:b/>
                <w:color w:val="000000"/>
                <w:spacing w:val="3"/>
              </w:rPr>
              <w:t>Sciences</w:t>
            </w:r>
            <w:r>
              <w:rPr>
                <w:rFonts w:ascii="Cambria" w:hAnsi="Cambria"/>
                <w:b/>
                <w:color w:val="000000"/>
                <w:spacing w:val="1"/>
              </w:rPr>
              <w:t xml:space="preserve"> </w:t>
            </w:r>
            <w:r>
              <w:rPr>
                <w:rFonts w:ascii="Cambria" w:hAnsi="Cambria" w:cs="Verdana"/>
                <w:b/>
                <w:color w:val="000000"/>
                <w:spacing w:val="3"/>
              </w:rPr>
              <w:t>infirmières</w:t>
            </w:r>
            <w:r>
              <w:rPr>
                <w:rFonts w:ascii="Cambria" w:hAnsi="Cambria"/>
                <w:b/>
                <w:color w:val="000000"/>
                <w:spacing w:val="1"/>
              </w:rPr>
              <w:t xml:space="preserve"> </w:t>
            </w:r>
            <w:r>
              <w:rPr>
                <w:rFonts w:ascii="Cambria" w:hAnsi="Cambria"/>
                <w:b/>
                <w:color w:val="000000"/>
                <w:spacing w:val="3"/>
              </w:rPr>
              <w:t>et</w:t>
            </w:r>
            <w:r>
              <w:rPr>
                <w:rFonts w:ascii="Cambria" w:hAnsi="Cambria"/>
                <w:b/>
                <w:color w:val="000000"/>
                <w:spacing w:val="1"/>
              </w:rPr>
              <w:t xml:space="preserve"> </w:t>
            </w:r>
            <w:r>
              <w:rPr>
                <w:rFonts w:ascii="Cambria" w:hAnsi="Cambria" w:cs="Verdana"/>
                <w:b/>
                <w:color w:val="000000"/>
                <w:spacing w:val="2"/>
              </w:rPr>
              <w:t>obstétricales.</w:t>
            </w:r>
            <w:r>
              <w:rPr>
                <w:rFonts w:ascii="Cambria" w:hAnsi="Cambria"/>
                <w:b/>
                <w:color w:val="000000"/>
                <w:spacing w:val="1"/>
              </w:rPr>
              <w:t xml:space="preserve"> </w:t>
            </w:r>
            <w:r>
              <w:rPr>
                <w:rFonts w:ascii="Cambria" w:hAnsi="Cambria"/>
                <w:b/>
                <w:color w:val="000000"/>
                <w:spacing w:val="3"/>
              </w:rPr>
              <w:t>Tronc</w:t>
            </w:r>
            <w:r>
              <w:rPr>
                <w:rFonts w:ascii="Cambria" w:hAnsi="Cambria"/>
                <w:b/>
                <w:color w:val="000000"/>
                <w:spacing w:val="1"/>
              </w:rPr>
              <w:t xml:space="preserve"> </w:t>
            </w:r>
            <w:r>
              <w:rPr>
                <w:rFonts w:ascii="Cambria" w:hAnsi="Cambria"/>
                <w:b/>
                <w:color w:val="000000"/>
                <w:spacing w:val="4"/>
              </w:rPr>
              <w:t>commun</w:t>
            </w:r>
          </w:p>
        </w:tc>
      </w:tr>
      <w:tr w:rsidR="0081036E" w14:paraId="3BBEE3BD" w14:textId="77777777">
        <w:tc>
          <w:tcPr>
            <w:tcW w:w="2828" w:type="dxa"/>
          </w:tcPr>
          <w:p w14:paraId="67A40153" w14:textId="77777777" w:rsidR="0081036E" w:rsidRDefault="00FE773E">
            <w:pPr>
              <w:jc w:val="both"/>
              <w:rPr>
                <w:rFonts w:ascii="Cambria" w:hAnsi="Cambria"/>
                <w:color w:val="383235"/>
              </w:rPr>
            </w:pPr>
            <w:r>
              <w:rPr>
                <w:rFonts w:ascii="Cambria" w:hAnsi="Cambria" w:cs="Times New Roman"/>
                <w:b/>
                <w:color w:val="000000"/>
                <w:spacing w:val="2"/>
              </w:rPr>
              <w:t>Unités</w:t>
            </w:r>
            <w:r>
              <w:rPr>
                <w:rFonts w:ascii="Cambria" w:hAnsi="Cambria"/>
                <w:b/>
                <w:color w:val="000000"/>
                <w:spacing w:val="1"/>
              </w:rPr>
              <w:t xml:space="preserve"> </w:t>
            </w:r>
            <w:r>
              <w:rPr>
                <w:rFonts w:ascii="Cambria" w:hAnsi="Cambria" w:cs="Times New Roman"/>
                <w:b/>
                <w:color w:val="000000"/>
                <w:spacing w:val="2"/>
              </w:rPr>
              <w:t>d’enseignement</w:t>
            </w:r>
          </w:p>
        </w:tc>
        <w:tc>
          <w:tcPr>
            <w:tcW w:w="1080" w:type="dxa"/>
          </w:tcPr>
          <w:p w14:paraId="19D3BCCC" w14:textId="77777777" w:rsidR="0081036E" w:rsidRDefault="00FE773E">
            <w:pPr>
              <w:jc w:val="both"/>
              <w:rPr>
                <w:rFonts w:ascii="Cambria" w:hAnsi="Cambria"/>
                <w:color w:val="383235"/>
              </w:rPr>
            </w:pPr>
            <w:r>
              <w:rPr>
                <w:rFonts w:ascii="Cambria" w:hAnsi="Cambria"/>
                <w:b/>
                <w:color w:val="000000"/>
                <w:spacing w:val="2"/>
              </w:rPr>
              <w:t>Sigle</w:t>
            </w:r>
          </w:p>
        </w:tc>
        <w:tc>
          <w:tcPr>
            <w:tcW w:w="5925" w:type="dxa"/>
          </w:tcPr>
          <w:p w14:paraId="6AFEAA4F" w14:textId="77777777" w:rsidR="0081036E" w:rsidRDefault="00FE773E">
            <w:pPr>
              <w:widowControl w:val="0"/>
              <w:autoSpaceDE w:val="0"/>
              <w:autoSpaceDN w:val="0"/>
              <w:spacing w:line="236" w:lineRule="exact"/>
              <w:jc w:val="both"/>
              <w:rPr>
                <w:rFonts w:ascii="Cambria" w:hAnsi="Cambria"/>
                <w:color w:val="383235"/>
              </w:rPr>
            </w:pPr>
            <w:r>
              <w:rPr>
                <w:rFonts w:ascii="Cambria" w:hAnsi="Cambria" w:cs="Times New Roman"/>
                <w:b/>
                <w:color w:val="000000"/>
                <w:spacing w:val="2"/>
              </w:rPr>
              <w:t>Élément</w:t>
            </w:r>
            <w:r>
              <w:rPr>
                <w:rFonts w:ascii="Cambria" w:hAnsi="Cambria"/>
                <w:b/>
                <w:color w:val="000000"/>
              </w:rPr>
              <w:t xml:space="preserve"> </w:t>
            </w:r>
            <w:r>
              <w:rPr>
                <w:rFonts w:ascii="Cambria" w:hAnsi="Cambria"/>
                <w:b/>
                <w:color w:val="000000"/>
                <w:spacing w:val="2"/>
              </w:rPr>
              <w:t>constitutif</w:t>
            </w:r>
          </w:p>
        </w:tc>
        <w:tc>
          <w:tcPr>
            <w:tcW w:w="1410" w:type="dxa"/>
            <w:gridSpan w:val="2"/>
          </w:tcPr>
          <w:p w14:paraId="46D88E7D" w14:textId="77777777" w:rsidR="0081036E" w:rsidRDefault="00FE773E">
            <w:pPr>
              <w:jc w:val="center"/>
              <w:rPr>
                <w:rFonts w:ascii="Cambria" w:hAnsi="Cambria"/>
                <w:color w:val="383235"/>
              </w:rPr>
            </w:pPr>
            <w:r>
              <w:rPr>
                <w:rFonts w:ascii="Cambria" w:hAnsi="Cambria"/>
                <w:b/>
                <w:color w:val="000000"/>
                <w:spacing w:val="3"/>
              </w:rPr>
              <w:t>VHC</w:t>
            </w:r>
          </w:p>
        </w:tc>
        <w:tc>
          <w:tcPr>
            <w:tcW w:w="720" w:type="dxa"/>
          </w:tcPr>
          <w:p w14:paraId="7CDF1990" w14:textId="77777777" w:rsidR="0081036E" w:rsidRDefault="00FE773E">
            <w:pPr>
              <w:widowControl w:val="0"/>
              <w:autoSpaceDE w:val="0"/>
              <w:autoSpaceDN w:val="0"/>
              <w:spacing w:line="236" w:lineRule="exact"/>
              <w:jc w:val="both"/>
              <w:rPr>
                <w:rFonts w:ascii="Cambria" w:hAnsi="Cambria"/>
                <w:color w:val="383235"/>
              </w:rPr>
            </w:pPr>
            <w:r>
              <w:rPr>
                <w:rFonts w:ascii="Cambria" w:hAnsi="Cambria"/>
                <w:b/>
                <w:color w:val="000000"/>
                <w:spacing w:val="3"/>
              </w:rPr>
              <w:t>VHE</w:t>
            </w:r>
            <w:r>
              <w:rPr>
                <w:rFonts w:ascii="Cambria" w:hAnsi="Cambria"/>
                <w:b/>
                <w:color w:val="000000"/>
                <w:spacing w:val="120"/>
              </w:rPr>
              <w:t xml:space="preserve"> </w:t>
            </w:r>
          </w:p>
        </w:tc>
        <w:tc>
          <w:tcPr>
            <w:tcW w:w="690" w:type="dxa"/>
          </w:tcPr>
          <w:p w14:paraId="15E4A672" w14:textId="77777777" w:rsidR="0081036E" w:rsidRDefault="00FE773E">
            <w:pPr>
              <w:widowControl w:val="0"/>
              <w:autoSpaceDE w:val="0"/>
              <w:autoSpaceDN w:val="0"/>
              <w:spacing w:line="236" w:lineRule="exact"/>
              <w:jc w:val="both"/>
              <w:rPr>
                <w:rFonts w:ascii="Cambria" w:hAnsi="Cambria"/>
                <w:color w:val="383235"/>
              </w:rPr>
            </w:pPr>
            <w:r>
              <w:rPr>
                <w:rFonts w:ascii="Cambria" w:hAnsi="Cambria"/>
                <w:b/>
                <w:color w:val="000000"/>
                <w:spacing w:val="3"/>
              </w:rPr>
              <w:t>VHT</w:t>
            </w:r>
          </w:p>
        </w:tc>
        <w:tc>
          <w:tcPr>
            <w:tcW w:w="1245" w:type="dxa"/>
            <w:gridSpan w:val="2"/>
          </w:tcPr>
          <w:p w14:paraId="7FD22413" w14:textId="77777777" w:rsidR="0081036E" w:rsidRDefault="00FE773E">
            <w:pPr>
              <w:jc w:val="both"/>
              <w:rPr>
                <w:rFonts w:ascii="Cambria" w:hAnsi="Cambria"/>
                <w:color w:val="383235"/>
              </w:rPr>
            </w:pPr>
            <w:r>
              <w:rPr>
                <w:rFonts w:ascii="Cambria" w:hAnsi="Cambria" w:cs="Times New Roman"/>
                <w:b/>
                <w:color w:val="000000"/>
                <w:spacing w:val="2"/>
              </w:rPr>
              <w:t>Crédit</w:t>
            </w:r>
          </w:p>
        </w:tc>
      </w:tr>
      <w:tr w:rsidR="0081036E" w14:paraId="51B04F2B" w14:textId="77777777">
        <w:tc>
          <w:tcPr>
            <w:tcW w:w="2828" w:type="dxa"/>
          </w:tcPr>
          <w:p w14:paraId="2533A6CC" w14:textId="77777777" w:rsidR="0081036E" w:rsidRDefault="0081036E">
            <w:pPr>
              <w:jc w:val="both"/>
              <w:rPr>
                <w:rFonts w:ascii="Cambria" w:hAnsi="Cambria"/>
                <w:color w:val="383235"/>
              </w:rPr>
            </w:pPr>
          </w:p>
        </w:tc>
        <w:tc>
          <w:tcPr>
            <w:tcW w:w="1080" w:type="dxa"/>
          </w:tcPr>
          <w:p w14:paraId="4992B17B" w14:textId="77777777" w:rsidR="0081036E" w:rsidRDefault="0081036E">
            <w:pPr>
              <w:jc w:val="both"/>
              <w:rPr>
                <w:rFonts w:ascii="Cambria" w:hAnsi="Cambria"/>
                <w:color w:val="383235"/>
              </w:rPr>
            </w:pPr>
          </w:p>
        </w:tc>
        <w:tc>
          <w:tcPr>
            <w:tcW w:w="5925" w:type="dxa"/>
          </w:tcPr>
          <w:p w14:paraId="1BAF9F91" w14:textId="77777777" w:rsidR="0081036E" w:rsidRDefault="0081036E">
            <w:pPr>
              <w:jc w:val="both"/>
              <w:rPr>
                <w:rFonts w:ascii="Cambria" w:hAnsi="Cambria"/>
                <w:color w:val="383235"/>
              </w:rPr>
            </w:pPr>
          </w:p>
        </w:tc>
        <w:tc>
          <w:tcPr>
            <w:tcW w:w="630" w:type="dxa"/>
          </w:tcPr>
          <w:p w14:paraId="3B893606" w14:textId="77777777" w:rsidR="0081036E" w:rsidRDefault="00FE773E">
            <w:pPr>
              <w:jc w:val="both"/>
              <w:rPr>
                <w:rFonts w:ascii="Cambria" w:hAnsi="Cambria"/>
                <w:bCs/>
                <w:color w:val="383235"/>
                <w:sz w:val="20"/>
                <w:szCs w:val="20"/>
              </w:rPr>
            </w:pPr>
            <w:r>
              <w:rPr>
                <w:rFonts w:ascii="Cambria" w:hAnsi="Cambria"/>
                <w:bCs/>
                <w:color w:val="000000"/>
                <w:spacing w:val="3"/>
                <w:sz w:val="20"/>
                <w:szCs w:val="20"/>
              </w:rPr>
              <w:t>CM</w:t>
            </w:r>
            <w:r>
              <w:rPr>
                <w:rFonts w:ascii="Cambria" w:hAnsi="Cambria"/>
                <w:bCs/>
                <w:color w:val="000000"/>
                <w:spacing w:val="264"/>
                <w:sz w:val="20"/>
                <w:szCs w:val="20"/>
              </w:rPr>
              <w:t xml:space="preserve"> </w:t>
            </w:r>
          </w:p>
        </w:tc>
        <w:tc>
          <w:tcPr>
            <w:tcW w:w="780" w:type="dxa"/>
          </w:tcPr>
          <w:p w14:paraId="19EA4E70" w14:textId="77777777" w:rsidR="0081036E" w:rsidRDefault="00FE773E">
            <w:pPr>
              <w:jc w:val="both"/>
              <w:rPr>
                <w:rFonts w:ascii="Cambria" w:hAnsi="Cambria"/>
                <w:bCs/>
                <w:color w:val="383235"/>
                <w:sz w:val="18"/>
                <w:szCs w:val="18"/>
              </w:rPr>
            </w:pPr>
            <w:r>
              <w:rPr>
                <w:rFonts w:ascii="Cambria" w:hAnsi="Cambria"/>
                <w:bCs/>
                <w:color w:val="000000"/>
                <w:spacing w:val="3"/>
                <w:sz w:val="18"/>
                <w:szCs w:val="18"/>
              </w:rPr>
              <w:t>TD/TP</w:t>
            </w:r>
          </w:p>
        </w:tc>
        <w:tc>
          <w:tcPr>
            <w:tcW w:w="720" w:type="dxa"/>
          </w:tcPr>
          <w:p w14:paraId="4CCFD263" w14:textId="77777777" w:rsidR="0081036E" w:rsidRDefault="0081036E">
            <w:pPr>
              <w:jc w:val="both"/>
              <w:rPr>
                <w:rFonts w:ascii="Cambria" w:hAnsi="Cambria"/>
                <w:color w:val="383235"/>
              </w:rPr>
            </w:pPr>
          </w:p>
        </w:tc>
        <w:tc>
          <w:tcPr>
            <w:tcW w:w="690" w:type="dxa"/>
          </w:tcPr>
          <w:p w14:paraId="5BC7068A" w14:textId="77777777" w:rsidR="0081036E" w:rsidRDefault="0081036E">
            <w:pPr>
              <w:jc w:val="both"/>
              <w:rPr>
                <w:rFonts w:ascii="Cambria" w:hAnsi="Cambria"/>
                <w:color w:val="383235"/>
              </w:rPr>
            </w:pPr>
          </w:p>
        </w:tc>
        <w:tc>
          <w:tcPr>
            <w:tcW w:w="570" w:type="dxa"/>
          </w:tcPr>
          <w:p w14:paraId="7D52CF85" w14:textId="77777777" w:rsidR="0081036E" w:rsidRDefault="0081036E">
            <w:pPr>
              <w:jc w:val="both"/>
              <w:rPr>
                <w:rFonts w:ascii="Cambria" w:hAnsi="Cambria"/>
                <w:color w:val="383235"/>
              </w:rPr>
            </w:pPr>
          </w:p>
        </w:tc>
        <w:tc>
          <w:tcPr>
            <w:tcW w:w="675" w:type="dxa"/>
          </w:tcPr>
          <w:p w14:paraId="6CF01707" w14:textId="77777777" w:rsidR="0081036E" w:rsidRDefault="0081036E">
            <w:pPr>
              <w:jc w:val="both"/>
              <w:rPr>
                <w:rFonts w:ascii="Cambria" w:hAnsi="Cambria"/>
                <w:color w:val="383235"/>
              </w:rPr>
            </w:pPr>
          </w:p>
        </w:tc>
      </w:tr>
      <w:tr w:rsidR="0081036E" w14:paraId="7311418E" w14:textId="77777777">
        <w:tc>
          <w:tcPr>
            <w:tcW w:w="2828" w:type="dxa"/>
            <w:vMerge w:val="restart"/>
          </w:tcPr>
          <w:p w14:paraId="73DA068D" w14:textId="77777777" w:rsidR="0081036E" w:rsidRDefault="00FE773E">
            <w:pPr>
              <w:widowControl w:val="0"/>
              <w:autoSpaceDE w:val="0"/>
              <w:autoSpaceDN w:val="0"/>
              <w:spacing w:line="236" w:lineRule="exact"/>
              <w:jc w:val="both"/>
              <w:rPr>
                <w:rFonts w:ascii="Cambria" w:hAnsi="Cambria"/>
                <w:color w:val="383235"/>
              </w:rPr>
            </w:pPr>
            <w:r>
              <w:rPr>
                <w:rFonts w:ascii="Cambria" w:hAnsi="Cambria"/>
                <w:color w:val="000000"/>
                <w:spacing w:val="2"/>
              </w:rPr>
              <w:t>Connaissances</w:t>
            </w:r>
            <w:r>
              <w:rPr>
                <w:rFonts w:ascii="Cambria" w:hAnsi="Cambria"/>
                <w:color w:val="000000"/>
                <w:spacing w:val="1"/>
              </w:rPr>
              <w:t xml:space="preserve"> </w:t>
            </w:r>
            <w:r>
              <w:rPr>
                <w:rFonts w:ascii="Cambria" w:hAnsi="Cambria"/>
                <w:color w:val="000000"/>
                <w:spacing w:val="2"/>
              </w:rPr>
              <w:t>de</w:t>
            </w:r>
            <w:r>
              <w:rPr>
                <w:rFonts w:ascii="Cambria" w:hAnsi="Cambria"/>
                <w:color w:val="000000"/>
                <w:spacing w:val="1"/>
              </w:rPr>
              <w:t xml:space="preserve"> </w:t>
            </w:r>
            <w:r>
              <w:rPr>
                <w:rFonts w:ascii="Cambria" w:hAnsi="Cambria"/>
                <w:color w:val="000000"/>
                <w:spacing w:val="2"/>
              </w:rPr>
              <w:t xml:space="preserve">base </w:t>
            </w:r>
            <w:r>
              <w:rPr>
                <w:rFonts w:ascii="Cambria" w:hAnsi="Cambria" w:cs="Times New Roman"/>
                <w:color w:val="000000"/>
                <w:spacing w:val="2"/>
              </w:rPr>
              <w:t>liées</w:t>
            </w:r>
            <w:r>
              <w:rPr>
                <w:rFonts w:ascii="Cambria" w:hAnsi="Cambria"/>
                <w:color w:val="000000"/>
                <w:spacing w:val="1"/>
              </w:rPr>
              <w:t xml:space="preserve"> </w:t>
            </w:r>
            <w:r>
              <w:rPr>
                <w:rFonts w:ascii="Cambria" w:hAnsi="Cambria"/>
                <w:color w:val="000000"/>
                <w:spacing w:val="2"/>
              </w:rPr>
              <w:t>aux</w:t>
            </w:r>
            <w:r>
              <w:rPr>
                <w:rFonts w:ascii="Cambria" w:hAnsi="Cambria"/>
                <w:color w:val="000000"/>
                <w:spacing w:val="1"/>
              </w:rPr>
              <w:t xml:space="preserve"> </w:t>
            </w:r>
            <w:r>
              <w:rPr>
                <w:rFonts w:ascii="Cambria" w:hAnsi="Cambria"/>
                <w:color w:val="000000"/>
                <w:spacing w:val="2"/>
              </w:rPr>
              <w:t xml:space="preserve">fonctions </w:t>
            </w:r>
            <w:r>
              <w:rPr>
                <w:rFonts w:ascii="Cambria" w:hAnsi="Cambria" w:cs="Times New Roman"/>
                <w:color w:val="000000"/>
                <w:spacing w:val="2"/>
              </w:rPr>
              <w:t>infirmières</w:t>
            </w:r>
            <w:r>
              <w:rPr>
                <w:rFonts w:ascii="Cambria" w:hAnsi="Cambria"/>
                <w:color w:val="000000"/>
                <w:spacing w:val="1"/>
              </w:rPr>
              <w:t xml:space="preserve"> </w:t>
            </w:r>
            <w:r>
              <w:rPr>
                <w:rFonts w:ascii="Cambria" w:hAnsi="Cambria"/>
                <w:color w:val="000000"/>
                <w:spacing w:val="2"/>
              </w:rPr>
              <w:t>et sages-</w:t>
            </w:r>
            <w:r>
              <w:rPr>
                <w:rFonts w:ascii="Cambria" w:hAnsi="Cambria"/>
                <w:color w:val="000000"/>
                <w:spacing w:val="3"/>
              </w:rPr>
              <w:t xml:space="preserve">femmes </w:t>
            </w:r>
            <w:r>
              <w:rPr>
                <w:rFonts w:ascii="Cambria" w:hAnsi="Cambria"/>
                <w:color w:val="000000"/>
              </w:rPr>
              <w:t>(SIO111)</w:t>
            </w:r>
          </w:p>
        </w:tc>
        <w:tc>
          <w:tcPr>
            <w:tcW w:w="1080" w:type="dxa"/>
          </w:tcPr>
          <w:p w14:paraId="0E3A3893" w14:textId="77777777" w:rsidR="0081036E" w:rsidRDefault="00FE773E">
            <w:pPr>
              <w:widowControl w:val="0"/>
              <w:autoSpaceDE w:val="0"/>
              <w:autoSpaceDN w:val="0"/>
              <w:spacing w:line="236" w:lineRule="exact"/>
              <w:jc w:val="both"/>
              <w:rPr>
                <w:rFonts w:ascii="Cambria" w:hAnsi="Cambria"/>
                <w:color w:val="383235"/>
                <w:sz w:val="21"/>
                <w:szCs w:val="21"/>
              </w:rPr>
            </w:pPr>
            <w:r>
              <w:rPr>
                <w:rFonts w:ascii="Cambria" w:hAnsi="Cambria"/>
                <w:color w:val="000000"/>
                <w:spacing w:val="-2"/>
                <w:sz w:val="21"/>
                <w:szCs w:val="21"/>
              </w:rPr>
              <w:t>SIO1111</w:t>
            </w:r>
          </w:p>
        </w:tc>
        <w:tc>
          <w:tcPr>
            <w:tcW w:w="5925" w:type="dxa"/>
          </w:tcPr>
          <w:p w14:paraId="6A9921DD" w14:textId="77777777" w:rsidR="0081036E" w:rsidRDefault="00FE773E">
            <w:pPr>
              <w:widowControl w:val="0"/>
              <w:autoSpaceDE w:val="0"/>
              <w:autoSpaceDN w:val="0"/>
              <w:spacing w:line="236" w:lineRule="exact"/>
              <w:jc w:val="both"/>
              <w:rPr>
                <w:rFonts w:ascii="Cambria" w:hAnsi="Cambria"/>
                <w:color w:val="383235"/>
                <w:sz w:val="21"/>
                <w:szCs w:val="21"/>
              </w:rPr>
            </w:pPr>
            <w:r>
              <w:rPr>
                <w:rFonts w:ascii="Cambria" w:hAnsi="Cambria" w:cs="Times New Roman"/>
                <w:color w:val="000000"/>
                <w:spacing w:val="2"/>
                <w:sz w:val="21"/>
                <w:szCs w:val="21"/>
              </w:rPr>
              <w:t>Déontologie</w:t>
            </w:r>
            <w:r>
              <w:rPr>
                <w:rFonts w:ascii="Cambria" w:hAnsi="Cambria"/>
                <w:color w:val="000000"/>
                <w:spacing w:val="1"/>
                <w:sz w:val="21"/>
                <w:szCs w:val="21"/>
              </w:rPr>
              <w:t xml:space="preserve"> </w:t>
            </w:r>
            <w:r>
              <w:rPr>
                <w:rFonts w:ascii="Cambria" w:hAnsi="Cambria"/>
                <w:color w:val="000000"/>
                <w:spacing w:val="2"/>
                <w:sz w:val="21"/>
                <w:szCs w:val="21"/>
              </w:rPr>
              <w:t xml:space="preserve">et </w:t>
            </w:r>
            <w:r>
              <w:rPr>
                <w:rFonts w:ascii="Cambria" w:hAnsi="Cambria" w:cs="Times New Roman"/>
                <w:color w:val="000000"/>
                <w:spacing w:val="2"/>
                <w:sz w:val="21"/>
                <w:szCs w:val="21"/>
              </w:rPr>
              <w:t xml:space="preserve">éthique </w:t>
            </w:r>
            <w:r>
              <w:rPr>
                <w:rFonts w:ascii="Cambria" w:hAnsi="Cambria"/>
                <w:color w:val="000000"/>
                <w:spacing w:val="2"/>
                <w:sz w:val="21"/>
                <w:szCs w:val="21"/>
              </w:rPr>
              <w:t>professionnelle</w:t>
            </w:r>
          </w:p>
        </w:tc>
        <w:tc>
          <w:tcPr>
            <w:tcW w:w="630" w:type="dxa"/>
          </w:tcPr>
          <w:p w14:paraId="0FB4F98C" w14:textId="77777777" w:rsidR="0081036E" w:rsidRDefault="00FE773E">
            <w:pPr>
              <w:jc w:val="both"/>
              <w:rPr>
                <w:rFonts w:ascii="Cambria" w:hAnsi="Cambria"/>
                <w:color w:val="383235"/>
              </w:rPr>
            </w:pPr>
            <w:r>
              <w:rPr>
                <w:rFonts w:ascii="Cambria" w:hAnsi="Cambria"/>
                <w:color w:val="383235"/>
              </w:rPr>
              <w:t>12</w:t>
            </w:r>
          </w:p>
        </w:tc>
        <w:tc>
          <w:tcPr>
            <w:tcW w:w="780" w:type="dxa"/>
          </w:tcPr>
          <w:p w14:paraId="2CD636AB" w14:textId="77777777" w:rsidR="0081036E" w:rsidRDefault="0081036E">
            <w:pPr>
              <w:jc w:val="both"/>
              <w:rPr>
                <w:rFonts w:ascii="Cambria" w:hAnsi="Cambria"/>
                <w:color w:val="383235"/>
              </w:rPr>
            </w:pPr>
          </w:p>
        </w:tc>
        <w:tc>
          <w:tcPr>
            <w:tcW w:w="720" w:type="dxa"/>
          </w:tcPr>
          <w:p w14:paraId="30FC0A8D" w14:textId="77777777" w:rsidR="0081036E" w:rsidRDefault="00FE773E">
            <w:pPr>
              <w:jc w:val="both"/>
              <w:rPr>
                <w:rFonts w:ascii="Cambria" w:hAnsi="Cambria"/>
                <w:color w:val="383235"/>
              </w:rPr>
            </w:pPr>
            <w:r>
              <w:rPr>
                <w:rFonts w:ascii="Cambria" w:hAnsi="Cambria"/>
                <w:color w:val="383235"/>
              </w:rPr>
              <w:t>8</w:t>
            </w:r>
          </w:p>
        </w:tc>
        <w:tc>
          <w:tcPr>
            <w:tcW w:w="690" w:type="dxa"/>
          </w:tcPr>
          <w:p w14:paraId="502D8130" w14:textId="77777777" w:rsidR="0081036E" w:rsidRDefault="00FE773E">
            <w:pPr>
              <w:jc w:val="both"/>
              <w:rPr>
                <w:rFonts w:ascii="Cambria" w:hAnsi="Cambria"/>
                <w:color w:val="383235"/>
              </w:rPr>
            </w:pPr>
            <w:r>
              <w:rPr>
                <w:rFonts w:ascii="Cambria" w:hAnsi="Cambria"/>
                <w:color w:val="383235"/>
              </w:rPr>
              <w:t>20</w:t>
            </w:r>
          </w:p>
        </w:tc>
        <w:tc>
          <w:tcPr>
            <w:tcW w:w="570" w:type="dxa"/>
          </w:tcPr>
          <w:p w14:paraId="7CC1F097" w14:textId="77777777" w:rsidR="0081036E" w:rsidRDefault="00FE773E">
            <w:pPr>
              <w:jc w:val="both"/>
              <w:rPr>
                <w:rFonts w:ascii="Cambria" w:hAnsi="Cambria"/>
                <w:color w:val="383235"/>
              </w:rPr>
            </w:pPr>
            <w:r>
              <w:rPr>
                <w:rFonts w:ascii="Cambria" w:hAnsi="Cambria"/>
                <w:color w:val="383235"/>
              </w:rPr>
              <w:t>1</w:t>
            </w:r>
          </w:p>
        </w:tc>
        <w:tc>
          <w:tcPr>
            <w:tcW w:w="675" w:type="dxa"/>
            <w:vMerge w:val="restart"/>
          </w:tcPr>
          <w:p w14:paraId="3737CF1C" w14:textId="77777777" w:rsidR="0081036E" w:rsidRDefault="0081036E">
            <w:pPr>
              <w:jc w:val="both"/>
              <w:rPr>
                <w:rFonts w:ascii="Cambria" w:hAnsi="Cambria"/>
                <w:color w:val="383235"/>
              </w:rPr>
            </w:pPr>
          </w:p>
        </w:tc>
      </w:tr>
      <w:tr w:rsidR="0081036E" w14:paraId="7C2F7B32" w14:textId="77777777">
        <w:tc>
          <w:tcPr>
            <w:tcW w:w="2828" w:type="dxa"/>
            <w:vMerge/>
          </w:tcPr>
          <w:p w14:paraId="780CE35D" w14:textId="77777777" w:rsidR="0081036E" w:rsidRDefault="0081036E">
            <w:pPr>
              <w:jc w:val="both"/>
              <w:rPr>
                <w:rFonts w:ascii="Cambria" w:hAnsi="Cambria"/>
                <w:color w:val="383235"/>
              </w:rPr>
            </w:pPr>
          </w:p>
        </w:tc>
        <w:tc>
          <w:tcPr>
            <w:tcW w:w="1080" w:type="dxa"/>
          </w:tcPr>
          <w:p w14:paraId="217B4D84" w14:textId="77777777" w:rsidR="0081036E" w:rsidRDefault="00FE773E">
            <w:pPr>
              <w:widowControl w:val="0"/>
              <w:autoSpaceDE w:val="0"/>
              <w:autoSpaceDN w:val="0"/>
              <w:spacing w:before="63" w:line="236" w:lineRule="exact"/>
              <w:jc w:val="both"/>
              <w:rPr>
                <w:rFonts w:ascii="Cambria" w:hAnsi="Cambria"/>
                <w:color w:val="383235"/>
                <w:sz w:val="21"/>
                <w:szCs w:val="21"/>
              </w:rPr>
            </w:pPr>
            <w:r>
              <w:rPr>
                <w:rFonts w:ascii="Cambria" w:hAnsi="Cambria"/>
                <w:color w:val="000000"/>
                <w:sz w:val="21"/>
                <w:szCs w:val="21"/>
              </w:rPr>
              <w:t>SIO1112</w:t>
            </w:r>
          </w:p>
        </w:tc>
        <w:tc>
          <w:tcPr>
            <w:tcW w:w="5925" w:type="dxa"/>
          </w:tcPr>
          <w:p w14:paraId="125975A1" w14:textId="77777777" w:rsidR="0081036E" w:rsidRDefault="00FE773E">
            <w:pPr>
              <w:widowControl w:val="0"/>
              <w:autoSpaceDE w:val="0"/>
              <w:autoSpaceDN w:val="0"/>
              <w:spacing w:before="63" w:line="236" w:lineRule="exact"/>
              <w:jc w:val="both"/>
              <w:rPr>
                <w:rFonts w:ascii="Cambria" w:hAnsi="Cambria"/>
                <w:color w:val="383235"/>
                <w:sz w:val="21"/>
                <w:szCs w:val="21"/>
              </w:rPr>
            </w:pPr>
            <w:r>
              <w:rPr>
                <w:rFonts w:ascii="Cambria" w:hAnsi="Cambria" w:cs="Times New Roman"/>
                <w:color w:val="000000"/>
                <w:spacing w:val="2"/>
                <w:sz w:val="21"/>
                <w:szCs w:val="21"/>
              </w:rPr>
              <w:t>Système</w:t>
            </w:r>
            <w:r>
              <w:rPr>
                <w:rFonts w:ascii="Cambria" w:hAnsi="Cambria"/>
                <w:color w:val="000000"/>
                <w:spacing w:val="1"/>
                <w:sz w:val="21"/>
                <w:szCs w:val="21"/>
              </w:rPr>
              <w:t xml:space="preserve"> </w:t>
            </w:r>
            <w:r>
              <w:rPr>
                <w:rFonts w:ascii="Cambria" w:hAnsi="Cambria"/>
                <w:color w:val="000000"/>
                <w:spacing w:val="2"/>
                <w:sz w:val="21"/>
                <w:szCs w:val="21"/>
              </w:rPr>
              <w:t>National</w:t>
            </w:r>
            <w:r>
              <w:rPr>
                <w:rFonts w:ascii="Cambria" w:hAnsi="Cambria"/>
                <w:color w:val="000000"/>
                <w:sz w:val="21"/>
                <w:szCs w:val="21"/>
              </w:rPr>
              <w:t xml:space="preserve"> </w:t>
            </w:r>
            <w:r>
              <w:rPr>
                <w:rFonts w:ascii="Cambria" w:hAnsi="Cambria"/>
                <w:color w:val="000000"/>
                <w:spacing w:val="2"/>
                <w:sz w:val="21"/>
                <w:szCs w:val="21"/>
              </w:rPr>
              <w:t>de</w:t>
            </w:r>
            <w:r>
              <w:rPr>
                <w:rFonts w:ascii="Cambria" w:hAnsi="Cambria"/>
                <w:color w:val="000000"/>
                <w:spacing w:val="1"/>
                <w:sz w:val="21"/>
                <w:szCs w:val="21"/>
              </w:rPr>
              <w:t xml:space="preserve"> </w:t>
            </w:r>
            <w:r>
              <w:rPr>
                <w:rFonts w:ascii="Cambria" w:hAnsi="Cambria" w:cs="Times New Roman"/>
                <w:color w:val="000000"/>
                <w:spacing w:val="2"/>
                <w:sz w:val="21"/>
                <w:szCs w:val="21"/>
              </w:rPr>
              <w:t>Santé</w:t>
            </w:r>
          </w:p>
        </w:tc>
        <w:tc>
          <w:tcPr>
            <w:tcW w:w="630" w:type="dxa"/>
          </w:tcPr>
          <w:p w14:paraId="0D026F91" w14:textId="77777777" w:rsidR="0081036E" w:rsidRDefault="00FE773E">
            <w:pPr>
              <w:jc w:val="both"/>
              <w:rPr>
                <w:rFonts w:ascii="Cambria" w:hAnsi="Cambria"/>
                <w:color w:val="383235"/>
              </w:rPr>
            </w:pPr>
            <w:r>
              <w:rPr>
                <w:rFonts w:ascii="Cambria" w:hAnsi="Cambria"/>
                <w:color w:val="383235"/>
              </w:rPr>
              <w:t>11</w:t>
            </w:r>
          </w:p>
        </w:tc>
        <w:tc>
          <w:tcPr>
            <w:tcW w:w="780" w:type="dxa"/>
          </w:tcPr>
          <w:p w14:paraId="317ECB7E" w14:textId="77777777" w:rsidR="0081036E" w:rsidRDefault="0081036E">
            <w:pPr>
              <w:jc w:val="both"/>
              <w:rPr>
                <w:rFonts w:ascii="Cambria" w:hAnsi="Cambria"/>
                <w:color w:val="383235"/>
              </w:rPr>
            </w:pPr>
          </w:p>
        </w:tc>
        <w:tc>
          <w:tcPr>
            <w:tcW w:w="720" w:type="dxa"/>
          </w:tcPr>
          <w:p w14:paraId="685174FE" w14:textId="77777777" w:rsidR="0081036E" w:rsidRDefault="00FE773E">
            <w:pPr>
              <w:jc w:val="both"/>
              <w:rPr>
                <w:rFonts w:ascii="Cambria" w:hAnsi="Cambria"/>
                <w:color w:val="383235"/>
              </w:rPr>
            </w:pPr>
            <w:r>
              <w:rPr>
                <w:rFonts w:ascii="Cambria" w:hAnsi="Cambria"/>
                <w:color w:val="383235"/>
              </w:rPr>
              <w:t>4</w:t>
            </w:r>
          </w:p>
        </w:tc>
        <w:tc>
          <w:tcPr>
            <w:tcW w:w="690" w:type="dxa"/>
          </w:tcPr>
          <w:p w14:paraId="18021469" w14:textId="77777777" w:rsidR="0081036E" w:rsidRDefault="00FE773E">
            <w:pPr>
              <w:jc w:val="both"/>
              <w:rPr>
                <w:rFonts w:ascii="Cambria" w:hAnsi="Cambria"/>
                <w:color w:val="383235"/>
              </w:rPr>
            </w:pPr>
            <w:r>
              <w:rPr>
                <w:rFonts w:ascii="Cambria" w:hAnsi="Cambria"/>
                <w:color w:val="383235"/>
              </w:rPr>
              <w:t>15</w:t>
            </w:r>
          </w:p>
        </w:tc>
        <w:tc>
          <w:tcPr>
            <w:tcW w:w="570" w:type="dxa"/>
          </w:tcPr>
          <w:p w14:paraId="22D5B559" w14:textId="77777777" w:rsidR="0081036E" w:rsidRDefault="00FE773E">
            <w:pPr>
              <w:jc w:val="both"/>
              <w:rPr>
                <w:rFonts w:ascii="Cambria" w:hAnsi="Cambria"/>
                <w:color w:val="383235"/>
              </w:rPr>
            </w:pPr>
            <w:r>
              <w:rPr>
                <w:rFonts w:ascii="Cambria" w:hAnsi="Cambria"/>
                <w:color w:val="383235"/>
              </w:rPr>
              <w:t>0,5</w:t>
            </w:r>
          </w:p>
        </w:tc>
        <w:tc>
          <w:tcPr>
            <w:tcW w:w="675" w:type="dxa"/>
            <w:vMerge/>
          </w:tcPr>
          <w:p w14:paraId="7B9AC975" w14:textId="77777777" w:rsidR="0081036E" w:rsidRDefault="0081036E">
            <w:pPr>
              <w:jc w:val="both"/>
              <w:rPr>
                <w:rFonts w:ascii="Cambria" w:hAnsi="Cambria"/>
                <w:color w:val="383235"/>
              </w:rPr>
            </w:pPr>
          </w:p>
        </w:tc>
      </w:tr>
      <w:tr w:rsidR="0081036E" w14:paraId="3BF13E5B" w14:textId="77777777">
        <w:tc>
          <w:tcPr>
            <w:tcW w:w="2828" w:type="dxa"/>
            <w:vMerge/>
          </w:tcPr>
          <w:p w14:paraId="44962A5F" w14:textId="77777777" w:rsidR="0081036E" w:rsidRDefault="0081036E">
            <w:pPr>
              <w:jc w:val="both"/>
              <w:rPr>
                <w:rFonts w:ascii="Cambria" w:hAnsi="Cambria"/>
                <w:color w:val="383235"/>
              </w:rPr>
            </w:pPr>
          </w:p>
        </w:tc>
        <w:tc>
          <w:tcPr>
            <w:tcW w:w="1080" w:type="dxa"/>
          </w:tcPr>
          <w:p w14:paraId="4FE44611" w14:textId="77777777" w:rsidR="0081036E" w:rsidRDefault="00FE773E">
            <w:pPr>
              <w:widowControl w:val="0"/>
              <w:autoSpaceDE w:val="0"/>
              <w:autoSpaceDN w:val="0"/>
              <w:spacing w:before="64" w:line="236" w:lineRule="exact"/>
              <w:jc w:val="both"/>
              <w:rPr>
                <w:rFonts w:ascii="Cambria" w:hAnsi="Cambria"/>
                <w:color w:val="383235"/>
                <w:sz w:val="21"/>
                <w:szCs w:val="21"/>
              </w:rPr>
            </w:pPr>
            <w:r>
              <w:rPr>
                <w:rFonts w:ascii="Cambria" w:hAnsi="Cambria"/>
                <w:color w:val="000000"/>
                <w:sz w:val="21"/>
                <w:szCs w:val="21"/>
              </w:rPr>
              <w:t>SIO1113</w:t>
            </w:r>
          </w:p>
        </w:tc>
        <w:tc>
          <w:tcPr>
            <w:tcW w:w="5925" w:type="dxa"/>
          </w:tcPr>
          <w:p w14:paraId="0360E5ED" w14:textId="77777777" w:rsidR="0081036E" w:rsidRDefault="00FE773E">
            <w:pPr>
              <w:widowControl w:val="0"/>
              <w:autoSpaceDE w:val="0"/>
              <w:autoSpaceDN w:val="0"/>
              <w:spacing w:before="64" w:line="236" w:lineRule="exact"/>
              <w:jc w:val="both"/>
              <w:rPr>
                <w:rFonts w:ascii="Cambria" w:hAnsi="Cambria"/>
                <w:color w:val="383235"/>
                <w:sz w:val="21"/>
                <w:szCs w:val="21"/>
              </w:rPr>
            </w:pPr>
            <w:r>
              <w:rPr>
                <w:rFonts w:ascii="Cambria" w:hAnsi="Cambria" w:cs="Times New Roman"/>
                <w:color w:val="000000"/>
                <w:spacing w:val="2"/>
                <w:sz w:val="21"/>
                <w:szCs w:val="21"/>
              </w:rPr>
              <w:t>Législation</w:t>
            </w:r>
            <w:r>
              <w:rPr>
                <w:rFonts w:ascii="Cambria" w:hAnsi="Cambria"/>
                <w:color w:val="000000"/>
                <w:spacing w:val="2"/>
                <w:sz w:val="21"/>
                <w:szCs w:val="21"/>
              </w:rPr>
              <w:t xml:space="preserve"> du</w:t>
            </w:r>
            <w:r>
              <w:rPr>
                <w:rFonts w:ascii="Cambria" w:hAnsi="Cambria"/>
                <w:color w:val="000000"/>
                <w:spacing w:val="1"/>
                <w:sz w:val="21"/>
                <w:szCs w:val="21"/>
              </w:rPr>
              <w:t xml:space="preserve"> </w:t>
            </w:r>
            <w:r>
              <w:rPr>
                <w:rFonts w:ascii="Cambria" w:hAnsi="Cambria"/>
                <w:color w:val="000000"/>
                <w:spacing w:val="2"/>
                <w:sz w:val="21"/>
                <w:szCs w:val="21"/>
              </w:rPr>
              <w:t>travail</w:t>
            </w:r>
          </w:p>
        </w:tc>
        <w:tc>
          <w:tcPr>
            <w:tcW w:w="630" w:type="dxa"/>
          </w:tcPr>
          <w:p w14:paraId="37617038" w14:textId="77777777" w:rsidR="0081036E" w:rsidRDefault="00FE773E">
            <w:pPr>
              <w:jc w:val="both"/>
              <w:rPr>
                <w:rFonts w:ascii="Cambria" w:hAnsi="Cambria"/>
                <w:color w:val="383235"/>
              </w:rPr>
            </w:pPr>
            <w:r>
              <w:rPr>
                <w:rFonts w:ascii="Cambria" w:hAnsi="Cambria"/>
                <w:color w:val="383235"/>
              </w:rPr>
              <w:t>12</w:t>
            </w:r>
          </w:p>
        </w:tc>
        <w:tc>
          <w:tcPr>
            <w:tcW w:w="780" w:type="dxa"/>
          </w:tcPr>
          <w:p w14:paraId="301AD3E2" w14:textId="77777777" w:rsidR="0081036E" w:rsidRDefault="0081036E">
            <w:pPr>
              <w:jc w:val="both"/>
              <w:rPr>
                <w:rFonts w:ascii="Cambria" w:hAnsi="Cambria"/>
                <w:color w:val="383235"/>
              </w:rPr>
            </w:pPr>
          </w:p>
        </w:tc>
        <w:tc>
          <w:tcPr>
            <w:tcW w:w="720" w:type="dxa"/>
          </w:tcPr>
          <w:p w14:paraId="103F6025" w14:textId="77777777" w:rsidR="0081036E" w:rsidRDefault="00FE773E">
            <w:pPr>
              <w:jc w:val="both"/>
              <w:rPr>
                <w:rFonts w:ascii="Cambria" w:hAnsi="Cambria"/>
                <w:color w:val="383235"/>
              </w:rPr>
            </w:pPr>
            <w:r>
              <w:rPr>
                <w:rFonts w:ascii="Cambria" w:hAnsi="Cambria"/>
                <w:color w:val="383235"/>
              </w:rPr>
              <w:t>8</w:t>
            </w:r>
          </w:p>
        </w:tc>
        <w:tc>
          <w:tcPr>
            <w:tcW w:w="690" w:type="dxa"/>
          </w:tcPr>
          <w:p w14:paraId="6A581327" w14:textId="77777777" w:rsidR="0081036E" w:rsidRDefault="00FE773E">
            <w:pPr>
              <w:jc w:val="both"/>
              <w:rPr>
                <w:rFonts w:ascii="Cambria" w:hAnsi="Cambria"/>
                <w:color w:val="383235"/>
              </w:rPr>
            </w:pPr>
            <w:r>
              <w:rPr>
                <w:rFonts w:ascii="Cambria" w:hAnsi="Cambria"/>
                <w:color w:val="383235"/>
              </w:rPr>
              <w:t>20</w:t>
            </w:r>
          </w:p>
        </w:tc>
        <w:tc>
          <w:tcPr>
            <w:tcW w:w="570" w:type="dxa"/>
          </w:tcPr>
          <w:p w14:paraId="4FE3A359" w14:textId="77777777" w:rsidR="0081036E" w:rsidRDefault="00FE773E">
            <w:pPr>
              <w:jc w:val="both"/>
              <w:rPr>
                <w:rFonts w:ascii="Cambria" w:hAnsi="Cambria"/>
                <w:color w:val="383235"/>
              </w:rPr>
            </w:pPr>
            <w:r>
              <w:rPr>
                <w:rFonts w:ascii="Cambria" w:hAnsi="Cambria"/>
                <w:color w:val="383235"/>
              </w:rPr>
              <w:t>1</w:t>
            </w:r>
          </w:p>
        </w:tc>
        <w:tc>
          <w:tcPr>
            <w:tcW w:w="675" w:type="dxa"/>
            <w:vMerge/>
          </w:tcPr>
          <w:p w14:paraId="6AFE618D" w14:textId="77777777" w:rsidR="0081036E" w:rsidRDefault="0081036E">
            <w:pPr>
              <w:jc w:val="both"/>
              <w:rPr>
                <w:rFonts w:ascii="Cambria" w:hAnsi="Cambria"/>
                <w:color w:val="383235"/>
              </w:rPr>
            </w:pPr>
          </w:p>
        </w:tc>
      </w:tr>
      <w:tr w:rsidR="0081036E" w14:paraId="2B981ACC" w14:textId="77777777">
        <w:tc>
          <w:tcPr>
            <w:tcW w:w="2828" w:type="dxa"/>
            <w:vMerge/>
          </w:tcPr>
          <w:p w14:paraId="30F204B2" w14:textId="77777777" w:rsidR="0081036E" w:rsidRDefault="0081036E">
            <w:pPr>
              <w:jc w:val="both"/>
              <w:rPr>
                <w:rFonts w:ascii="Cambria" w:hAnsi="Cambria"/>
                <w:color w:val="383235"/>
              </w:rPr>
            </w:pPr>
          </w:p>
        </w:tc>
        <w:tc>
          <w:tcPr>
            <w:tcW w:w="1080" w:type="dxa"/>
          </w:tcPr>
          <w:p w14:paraId="4FAB001F" w14:textId="77777777" w:rsidR="0081036E" w:rsidRDefault="00FE773E">
            <w:pPr>
              <w:widowControl w:val="0"/>
              <w:autoSpaceDE w:val="0"/>
              <w:autoSpaceDN w:val="0"/>
              <w:spacing w:before="63" w:line="236" w:lineRule="exact"/>
              <w:jc w:val="both"/>
              <w:rPr>
                <w:rFonts w:ascii="Cambria" w:hAnsi="Cambria"/>
                <w:color w:val="383235"/>
                <w:sz w:val="21"/>
                <w:szCs w:val="21"/>
              </w:rPr>
            </w:pPr>
            <w:r>
              <w:rPr>
                <w:rFonts w:ascii="Cambria" w:hAnsi="Cambria"/>
                <w:color w:val="000000"/>
                <w:sz w:val="21"/>
                <w:szCs w:val="21"/>
              </w:rPr>
              <w:t>SIO1114</w:t>
            </w:r>
          </w:p>
        </w:tc>
        <w:tc>
          <w:tcPr>
            <w:tcW w:w="5925" w:type="dxa"/>
          </w:tcPr>
          <w:p w14:paraId="6E308ED5" w14:textId="77777777" w:rsidR="0081036E" w:rsidRDefault="00FE773E">
            <w:pPr>
              <w:widowControl w:val="0"/>
              <w:autoSpaceDE w:val="0"/>
              <w:autoSpaceDN w:val="0"/>
              <w:spacing w:line="236" w:lineRule="exact"/>
              <w:jc w:val="both"/>
              <w:rPr>
                <w:rFonts w:ascii="Cambria" w:hAnsi="Cambria"/>
                <w:color w:val="383235"/>
                <w:sz w:val="21"/>
                <w:szCs w:val="21"/>
              </w:rPr>
            </w:pPr>
            <w:r>
              <w:rPr>
                <w:rFonts w:ascii="Cambria" w:hAnsi="Cambria"/>
                <w:color w:val="000000"/>
                <w:spacing w:val="2"/>
                <w:sz w:val="21"/>
                <w:szCs w:val="21"/>
              </w:rPr>
              <w:t xml:space="preserve">Profession </w:t>
            </w:r>
            <w:r>
              <w:rPr>
                <w:rFonts w:ascii="Cambria" w:hAnsi="Cambria" w:cs="Times New Roman"/>
                <w:color w:val="000000"/>
                <w:spacing w:val="2"/>
                <w:sz w:val="21"/>
                <w:szCs w:val="21"/>
              </w:rPr>
              <w:t>infirmière/sage-femme</w:t>
            </w:r>
          </w:p>
        </w:tc>
        <w:tc>
          <w:tcPr>
            <w:tcW w:w="630" w:type="dxa"/>
          </w:tcPr>
          <w:p w14:paraId="57E47EF5" w14:textId="77777777" w:rsidR="0081036E" w:rsidRDefault="00FE773E">
            <w:pPr>
              <w:jc w:val="both"/>
              <w:rPr>
                <w:rFonts w:ascii="Cambria" w:hAnsi="Cambria"/>
                <w:color w:val="383235"/>
              </w:rPr>
            </w:pPr>
            <w:r>
              <w:rPr>
                <w:rFonts w:ascii="Cambria" w:hAnsi="Cambria"/>
                <w:color w:val="383235"/>
              </w:rPr>
              <w:t>11</w:t>
            </w:r>
          </w:p>
        </w:tc>
        <w:tc>
          <w:tcPr>
            <w:tcW w:w="780" w:type="dxa"/>
          </w:tcPr>
          <w:p w14:paraId="73E76753" w14:textId="77777777" w:rsidR="0081036E" w:rsidRDefault="0081036E">
            <w:pPr>
              <w:jc w:val="both"/>
              <w:rPr>
                <w:rFonts w:ascii="Cambria" w:hAnsi="Cambria"/>
                <w:color w:val="383235"/>
              </w:rPr>
            </w:pPr>
          </w:p>
        </w:tc>
        <w:tc>
          <w:tcPr>
            <w:tcW w:w="720" w:type="dxa"/>
          </w:tcPr>
          <w:p w14:paraId="0F73D1B1" w14:textId="77777777" w:rsidR="0081036E" w:rsidRDefault="00FE773E">
            <w:pPr>
              <w:jc w:val="both"/>
              <w:rPr>
                <w:rFonts w:ascii="Cambria" w:hAnsi="Cambria"/>
                <w:color w:val="383235"/>
              </w:rPr>
            </w:pPr>
            <w:r>
              <w:rPr>
                <w:rFonts w:ascii="Cambria" w:hAnsi="Cambria"/>
                <w:color w:val="383235"/>
              </w:rPr>
              <w:t>4</w:t>
            </w:r>
          </w:p>
        </w:tc>
        <w:tc>
          <w:tcPr>
            <w:tcW w:w="690" w:type="dxa"/>
          </w:tcPr>
          <w:p w14:paraId="69403490" w14:textId="77777777" w:rsidR="0081036E" w:rsidRDefault="00FE773E">
            <w:pPr>
              <w:jc w:val="both"/>
              <w:rPr>
                <w:rFonts w:ascii="Cambria" w:hAnsi="Cambria"/>
                <w:color w:val="383235"/>
              </w:rPr>
            </w:pPr>
            <w:r>
              <w:rPr>
                <w:rFonts w:ascii="Cambria" w:hAnsi="Cambria"/>
                <w:color w:val="383235"/>
              </w:rPr>
              <w:t>15</w:t>
            </w:r>
          </w:p>
        </w:tc>
        <w:tc>
          <w:tcPr>
            <w:tcW w:w="570" w:type="dxa"/>
          </w:tcPr>
          <w:p w14:paraId="5F2D5A2B" w14:textId="77777777" w:rsidR="0081036E" w:rsidRDefault="00FE773E">
            <w:pPr>
              <w:jc w:val="both"/>
              <w:rPr>
                <w:rFonts w:ascii="Cambria" w:hAnsi="Cambria"/>
                <w:color w:val="383235"/>
              </w:rPr>
            </w:pPr>
            <w:r>
              <w:rPr>
                <w:rFonts w:ascii="Cambria" w:hAnsi="Cambria"/>
                <w:color w:val="383235"/>
              </w:rPr>
              <w:t>0,5</w:t>
            </w:r>
          </w:p>
        </w:tc>
        <w:tc>
          <w:tcPr>
            <w:tcW w:w="675" w:type="dxa"/>
            <w:vMerge/>
          </w:tcPr>
          <w:p w14:paraId="69E90600" w14:textId="77777777" w:rsidR="0081036E" w:rsidRDefault="0081036E">
            <w:pPr>
              <w:jc w:val="both"/>
              <w:rPr>
                <w:rFonts w:ascii="Cambria" w:hAnsi="Cambria"/>
                <w:color w:val="383235"/>
              </w:rPr>
            </w:pPr>
          </w:p>
        </w:tc>
      </w:tr>
      <w:tr w:rsidR="0081036E" w14:paraId="070438BA" w14:textId="77777777">
        <w:trPr>
          <w:trHeight w:val="415"/>
        </w:trPr>
        <w:tc>
          <w:tcPr>
            <w:tcW w:w="2828" w:type="dxa"/>
            <w:vMerge w:val="restart"/>
          </w:tcPr>
          <w:p w14:paraId="0548D410" w14:textId="77777777" w:rsidR="0081036E" w:rsidRDefault="00FE773E">
            <w:pPr>
              <w:widowControl w:val="0"/>
              <w:autoSpaceDE w:val="0"/>
              <w:autoSpaceDN w:val="0"/>
              <w:spacing w:line="233" w:lineRule="exact"/>
              <w:jc w:val="both"/>
              <w:rPr>
                <w:rFonts w:ascii="Cambria" w:hAnsi="Cambria"/>
                <w:color w:val="383235"/>
              </w:rPr>
            </w:pPr>
            <w:r>
              <w:rPr>
                <w:rFonts w:ascii="Cambria" w:hAnsi="Cambria"/>
                <w:color w:val="000000"/>
                <w:spacing w:val="2"/>
              </w:rPr>
              <w:t>Connaissance</w:t>
            </w:r>
            <w:r>
              <w:rPr>
                <w:rFonts w:ascii="Cambria" w:hAnsi="Cambria"/>
                <w:color w:val="000000"/>
                <w:spacing w:val="1"/>
              </w:rPr>
              <w:t xml:space="preserve"> </w:t>
            </w:r>
            <w:r>
              <w:rPr>
                <w:rFonts w:ascii="Cambria" w:hAnsi="Cambria"/>
                <w:color w:val="000000"/>
                <w:spacing w:val="2"/>
              </w:rPr>
              <w:t>de</w:t>
            </w:r>
            <w:r>
              <w:rPr>
                <w:rFonts w:ascii="Cambria" w:hAnsi="Cambria"/>
                <w:color w:val="000000"/>
                <w:spacing w:val="1"/>
              </w:rPr>
              <w:t xml:space="preserve"> </w:t>
            </w:r>
            <w:r>
              <w:rPr>
                <w:rFonts w:ascii="Cambria" w:hAnsi="Cambria"/>
                <w:color w:val="000000"/>
                <w:spacing w:val="2"/>
              </w:rPr>
              <w:t>base</w:t>
            </w:r>
            <w:r>
              <w:rPr>
                <w:rFonts w:ascii="Cambria" w:hAnsi="Cambria"/>
                <w:color w:val="000000"/>
                <w:spacing w:val="1"/>
              </w:rPr>
              <w:t xml:space="preserve"> </w:t>
            </w:r>
            <w:r>
              <w:rPr>
                <w:rFonts w:ascii="Cambria" w:hAnsi="Cambria"/>
                <w:color w:val="000000"/>
                <w:spacing w:val="2"/>
              </w:rPr>
              <w:t>du corps</w:t>
            </w:r>
            <w:r>
              <w:rPr>
                <w:rFonts w:ascii="Cambria" w:hAnsi="Cambria"/>
                <w:color w:val="000000"/>
                <w:spacing w:val="1"/>
              </w:rPr>
              <w:t xml:space="preserve"> </w:t>
            </w:r>
            <w:r>
              <w:rPr>
                <w:rFonts w:ascii="Cambria" w:hAnsi="Cambria"/>
                <w:color w:val="000000"/>
                <w:spacing w:val="2"/>
              </w:rPr>
              <w:t>et de</w:t>
            </w:r>
            <w:r>
              <w:rPr>
                <w:rFonts w:ascii="Cambria" w:hAnsi="Cambria"/>
                <w:color w:val="000000"/>
                <w:spacing w:val="1"/>
              </w:rPr>
              <w:t xml:space="preserve"> </w:t>
            </w:r>
            <w:r>
              <w:rPr>
                <w:rFonts w:ascii="Cambria" w:hAnsi="Cambria" w:cs="Times New Roman"/>
                <w:color w:val="000000"/>
                <w:spacing w:val="2"/>
              </w:rPr>
              <w:t xml:space="preserve">l’alimentation </w:t>
            </w:r>
            <w:r>
              <w:rPr>
                <w:rFonts w:ascii="Cambria" w:hAnsi="Cambria"/>
                <w:color w:val="000000"/>
                <w:spacing w:val="1"/>
              </w:rPr>
              <w:t>(SIO112)</w:t>
            </w:r>
          </w:p>
        </w:tc>
        <w:tc>
          <w:tcPr>
            <w:tcW w:w="1080" w:type="dxa"/>
          </w:tcPr>
          <w:p w14:paraId="55FC1605" w14:textId="77777777" w:rsidR="0081036E" w:rsidRDefault="00FE773E">
            <w:pPr>
              <w:widowControl w:val="0"/>
              <w:autoSpaceDE w:val="0"/>
              <w:autoSpaceDN w:val="0"/>
              <w:spacing w:before="63" w:line="236" w:lineRule="exact"/>
              <w:jc w:val="both"/>
              <w:rPr>
                <w:rFonts w:ascii="Cambria" w:hAnsi="Cambria"/>
                <w:color w:val="383235"/>
                <w:sz w:val="21"/>
                <w:szCs w:val="21"/>
              </w:rPr>
            </w:pPr>
            <w:r>
              <w:rPr>
                <w:rFonts w:ascii="Cambria" w:hAnsi="Cambria"/>
                <w:color w:val="000000"/>
                <w:spacing w:val="1"/>
                <w:sz w:val="21"/>
                <w:szCs w:val="21"/>
              </w:rPr>
              <w:t>SIO1121</w:t>
            </w:r>
          </w:p>
        </w:tc>
        <w:tc>
          <w:tcPr>
            <w:tcW w:w="5925" w:type="dxa"/>
          </w:tcPr>
          <w:p w14:paraId="42E59E19" w14:textId="77777777" w:rsidR="0081036E" w:rsidRDefault="00FE773E">
            <w:pPr>
              <w:widowControl w:val="0"/>
              <w:autoSpaceDE w:val="0"/>
              <w:autoSpaceDN w:val="0"/>
              <w:spacing w:before="66" w:line="233" w:lineRule="exact"/>
              <w:jc w:val="both"/>
              <w:rPr>
                <w:rFonts w:ascii="Cambria" w:hAnsi="Cambria"/>
                <w:color w:val="383235"/>
                <w:sz w:val="21"/>
                <w:szCs w:val="21"/>
              </w:rPr>
            </w:pPr>
            <w:r>
              <w:rPr>
                <w:rFonts w:ascii="Cambria" w:hAnsi="Cambria"/>
                <w:color w:val="000000"/>
                <w:spacing w:val="2"/>
                <w:sz w:val="21"/>
                <w:szCs w:val="21"/>
              </w:rPr>
              <w:t xml:space="preserve">Anatomie Physiologie </w:t>
            </w:r>
            <w:r>
              <w:rPr>
                <w:rFonts w:ascii="Cambria" w:hAnsi="Cambria" w:cs="Times New Roman"/>
                <w:color w:val="000000"/>
                <w:spacing w:val="2"/>
                <w:sz w:val="21"/>
                <w:szCs w:val="21"/>
              </w:rPr>
              <w:t>générale</w:t>
            </w:r>
            <w:r>
              <w:rPr>
                <w:rFonts w:ascii="Cambria" w:hAnsi="Cambria"/>
                <w:color w:val="000000"/>
                <w:spacing w:val="1"/>
                <w:sz w:val="21"/>
                <w:szCs w:val="21"/>
              </w:rPr>
              <w:t xml:space="preserve"> </w:t>
            </w:r>
            <w:r>
              <w:rPr>
                <w:rFonts w:ascii="Cambria" w:hAnsi="Cambria"/>
                <w:color w:val="000000"/>
                <w:spacing w:val="2"/>
                <w:sz w:val="21"/>
                <w:szCs w:val="21"/>
              </w:rPr>
              <w:t xml:space="preserve">et </w:t>
            </w:r>
            <w:r>
              <w:rPr>
                <w:rFonts w:ascii="Cambria" w:hAnsi="Cambria"/>
                <w:color w:val="000000"/>
                <w:spacing w:val="3"/>
                <w:sz w:val="21"/>
                <w:szCs w:val="21"/>
              </w:rPr>
              <w:t xml:space="preserve">anatomie </w:t>
            </w:r>
            <w:r>
              <w:rPr>
                <w:rFonts w:ascii="Cambria" w:hAnsi="Cambria"/>
                <w:color w:val="000000"/>
                <w:spacing w:val="2"/>
                <w:sz w:val="21"/>
                <w:szCs w:val="21"/>
              </w:rPr>
              <w:t xml:space="preserve">physiologie </w:t>
            </w:r>
            <w:r>
              <w:rPr>
                <w:rFonts w:ascii="Cambria" w:hAnsi="Cambria" w:cs="Times New Roman"/>
                <w:color w:val="000000"/>
                <w:spacing w:val="2"/>
                <w:sz w:val="21"/>
                <w:szCs w:val="21"/>
              </w:rPr>
              <w:t xml:space="preserve">obstétricale </w:t>
            </w:r>
          </w:p>
        </w:tc>
        <w:tc>
          <w:tcPr>
            <w:tcW w:w="630" w:type="dxa"/>
          </w:tcPr>
          <w:p w14:paraId="7DEF0E94" w14:textId="77777777" w:rsidR="0081036E" w:rsidRDefault="00FE773E">
            <w:pPr>
              <w:jc w:val="both"/>
              <w:rPr>
                <w:rFonts w:ascii="Cambria" w:hAnsi="Cambria"/>
                <w:color w:val="383235"/>
              </w:rPr>
            </w:pPr>
            <w:r>
              <w:rPr>
                <w:rFonts w:ascii="Cambria" w:hAnsi="Cambria"/>
                <w:color w:val="383235"/>
              </w:rPr>
              <w:t>18</w:t>
            </w:r>
          </w:p>
        </w:tc>
        <w:tc>
          <w:tcPr>
            <w:tcW w:w="780" w:type="dxa"/>
          </w:tcPr>
          <w:p w14:paraId="570F3A60" w14:textId="77777777" w:rsidR="0081036E" w:rsidRDefault="00FE773E">
            <w:pPr>
              <w:jc w:val="both"/>
              <w:rPr>
                <w:rFonts w:ascii="Cambria" w:hAnsi="Cambria"/>
                <w:color w:val="383235"/>
              </w:rPr>
            </w:pPr>
            <w:r>
              <w:rPr>
                <w:rFonts w:ascii="Cambria" w:hAnsi="Cambria"/>
                <w:color w:val="383235"/>
              </w:rPr>
              <w:t>6</w:t>
            </w:r>
          </w:p>
        </w:tc>
        <w:tc>
          <w:tcPr>
            <w:tcW w:w="720" w:type="dxa"/>
          </w:tcPr>
          <w:p w14:paraId="7E3F6364" w14:textId="77777777" w:rsidR="0081036E" w:rsidRDefault="00FE773E">
            <w:pPr>
              <w:jc w:val="both"/>
              <w:rPr>
                <w:rFonts w:ascii="Cambria" w:hAnsi="Cambria"/>
                <w:color w:val="383235"/>
              </w:rPr>
            </w:pPr>
            <w:r>
              <w:rPr>
                <w:rFonts w:ascii="Cambria" w:hAnsi="Cambria"/>
                <w:color w:val="383235"/>
              </w:rPr>
              <w:t>16</w:t>
            </w:r>
          </w:p>
        </w:tc>
        <w:tc>
          <w:tcPr>
            <w:tcW w:w="690" w:type="dxa"/>
          </w:tcPr>
          <w:p w14:paraId="60D4F075" w14:textId="77777777" w:rsidR="0081036E" w:rsidRDefault="00FE773E">
            <w:pPr>
              <w:jc w:val="both"/>
              <w:rPr>
                <w:rFonts w:ascii="Cambria" w:hAnsi="Cambria"/>
                <w:color w:val="383235"/>
              </w:rPr>
            </w:pPr>
            <w:r>
              <w:rPr>
                <w:rFonts w:ascii="Cambria" w:hAnsi="Cambria"/>
                <w:color w:val="383235"/>
              </w:rPr>
              <w:t>40</w:t>
            </w:r>
          </w:p>
        </w:tc>
        <w:tc>
          <w:tcPr>
            <w:tcW w:w="570" w:type="dxa"/>
          </w:tcPr>
          <w:p w14:paraId="64199F87" w14:textId="77777777" w:rsidR="0081036E" w:rsidRDefault="00FE773E">
            <w:pPr>
              <w:jc w:val="both"/>
              <w:rPr>
                <w:rFonts w:ascii="Cambria" w:hAnsi="Cambria"/>
                <w:color w:val="383235"/>
              </w:rPr>
            </w:pPr>
            <w:r>
              <w:rPr>
                <w:rFonts w:ascii="Cambria" w:hAnsi="Cambria"/>
                <w:color w:val="383235"/>
              </w:rPr>
              <w:t>2</w:t>
            </w:r>
          </w:p>
        </w:tc>
        <w:tc>
          <w:tcPr>
            <w:tcW w:w="675" w:type="dxa"/>
            <w:vMerge w:val="restart"/>
          </w:tcPr>
          <w:p w14:paraId="4609F4E1" w14:textId="77777777" w:rsidR="0081036E" w:rsidRDefault="0081036E">
            <w:pPr>
              <w:jc w:val="both"/>
              <w:rPr>
                <w:rFonts w:ascii="Cambria" w:hAnsi="Cambria"/>
                <w:color w:val="383235"/>
              </w:rPr>
            </w:pPr>
          </w:p>
        </w:tc>
      </w:tr>
      <w:tr w:rsidR="0081036E" w14:paraId="46855ACC" w14:textId="77777777">
        <w:trPr>
          <w:trHeight w:val="334"/>
        </w:trPr>
        <w:tc>
          <w:tcPr>
            <w:tcW w:w="2828" w:type="dxa"/>
            <w:vMerge/>
          </w:tcPr>
          <w:p w14:paraId="4800FB01" w14:textId="77777777" w:rsidR="0081036E" w:rsidRDefault="0081036E">
            <w:pPr>
              <w:jc w:val="both"/>
              <w:rPr>
                <w:rFonts w:ascii="Cambria" w:hAnsi="Cambria"/>
                <w:color w:val="383235"/>
              </w:rPr>
            </w:pPr>
          </w:p>
        </w:tc>
        <w:tc>
          <w:tcPr>
            <w:tcW w:w="1080" w:type="dxa"/>
          </w:tcPr>
          <w:p w14:paraId="68AA417C" w14:textId="77777777" w:rsidR="0081036E" w:rsidRDefault="00FE773E">
            <w:pPr>
              <w:widowControl w:val="0"/>
              <w:autoSpaceDE w:val="0"/>
              <w:autoSpaceDN w:val="0"/>
              <w:spacing w:before="64" w:line="236" w:lineRule="exact"/>
              <w:jc w:val="both"/>
              <w:rPr>
                <w:rFonts w:ascii="Cambria" w:hAnsi="Cambria"/>
                <w:color w:val="383235"/>
                <w:sz w:val="21"/>
                <w:szCs w:val="21"/>
              </w:rPr>
            </w:pPr>
            <w:r>
              <w:rPr>
                <w:rFonts w:ascii="Cambria" w:hAnsi="Cambria"/>
                <w:color w:val="000000"/>
                <w:spacing w:val="1"/>
                <w:sz w:val="21"/>
                <w:szCs w:val="21"/>
              </w:rPr>
              <w:t>SIO1122</w:t>
            </w:r>
          </w:p>
        </w:tc>
        <w:tc>
          <w:tcPr>
            <w:tcW w:w="5925" w:type="dxa"/>
          </w:tcPr>
          <w:p w14:paraId="669F1001" w14:textId="77777777" w:rsidR="0081036E" w:rsidRDefault="00FE773E">
            <w:pPr>
              <w:widowControl w:val="0"/>
              <w:autoSpaceDE w:val="0"/>
              <w:autoSpaceDN w:val="0"/>
              <w:spacing w:before="61" w:line="236" w:lineRule="exact"/>
              <w:jc w:val="both"/>
              <w:rPr>
                <w:rFonts w:ascii="Cambria" w:hAnsi="Cambria"/>
                <w:color w:val="383235"/>
                <w:sz w:val="21"/>
                <w:szCs w:val="21"/>
              </w:rPr>
            </w:pPr>
            <w:r>
              <w:rPr>
                <w:rFonts w:ascii="Cambria" w:hAnsi="Cambria" w:cs="Times New Roman"/>
                <w:color w:val="000000"/>
                <w:spacing w:val="2"/>
                <w:sz w:val="21"/>
                <w:szCs w:val="21"/>
              </w:rPr>
              <w:t>Puériculture</w:t>
            </w:r>
          </w:p>
        </w:tc>
        <w:tc>
          <w:tcPr>
            <w:tcW w:w="630" w:type="dxa"/>
          </w:tcPr>
          <w:p w14:paraId="7F35EE05" w14:textId="77777777" w:rsidR="0081036E" w:rsidRDefault="00FE773E">
            <w:pPr>
              <w:jc w:val="both"/>
              <w:rPr>
                <w:rFonts w:ascii="Cambria" w:hAnsi="Cambria"/>
                <w:color w:val="383235"/>
              </w:rPr>
            </w:pPr>
            <w:r>
              <w:rPr>
                <w:rFonts w:ascii="Cambria" w:hAnsi="Cambria"/>
                <w:color w:val="383235"/>
              </w:rPr>
              <w:t>12</w:t>
            </w:r>
          </w:p>
        </w:tc>
        <w:tc>
          <w:tcPr>
            <w:tcW w:w="780" w:type="dxa"/>
          </w:tcPr>
          <w:p w14:paraId="52F93917" w14:textId="77777777" w:rsidR="0081036E" w:rsidRDefault="00FE773E">
            <w:pPr>
              <w:jc w:val="both"/>
              <w:rPr>
                <w:rFonts w:ascii="Cambria" w:hAnsi="Cambria"/>
                <w:color w:val="383235"/>
              </w:rPr>
            </w:pPr>
            <w:r>
              <w:rPr>
                <w:rFonts w:ascii="Cambria" w:hAnsi="Cambria"/>
                <w:color w:val="383235"/>
              </w:rPr>
              <w:t>4</w:t>
            </w:r>
          </w:p>
        </w:tc>
        <w:tc>
          <w:tcPr>
            <w:tcW w:w="720" w:type="dxa"/>
          </w:tcPr>
          <w:p w14:paraId="3E100A30" w14:textId="77777777" w:rsidR="0081036E" w:rsidRDefault="00FE773E">
            <w:pPr>
              <w:jc w:val="both"/>
              <w:rPr>
                <w:rFonts w:ascii="Cambria" w:hAnsi="Cambria"/>
                <w:color w:val="383235"/>
              </w:rPr>
            </w:pPr>
            <w:r>
              <w:rPr>
                <w:rFonts w:ascii="Cambria" w:hAnsi="Cambria"/>
                <w:color w:val="383235"/>
              </w:rPr>
              <w:t>4</w:t>
            </w:r>
          </w:p>
        </w:tc>
        <w:tc>
          <w:tcPr>
            <w:tcW w:w="690" w:type="dxa"/>
          </w:tcPr>
          <w:p w14:paraId="08639D52" w14:textId="77777777" w:rsidR="0081036E" w:rsidRDefault="00FE773E">
            <w:pPr>
              <w:jc w:val="both"/>
              <w:rPr>
                <w:rFonts w:ascii="Cambria" w:hAnsi="Cambria"/>
                <w:color w:val="383235"/>
              </w:rPr>
            </w:pPr>
            <w:r>
              <w:rPr>
                <w:rFonts w:ascii="Cambria" w:hAnsi="Cambria"/>
                <w:color w:val="383235"/>
              </w:rPr>
              <w:t>20</w:t>
            </w:r>
          </w:p>
        </w:tc>
        <w:tc>
          <w:tcPr>
            <w:tcW w:w="570" w:type="dxa"/>
          </w:tcPr>
          <w:p w14:paraId="70970A02" w14:textId="77777777" w:rsidR="0081036E" w:rsidRDefault="00FE773E">
            <w:pPr>
              <w:jc w:val="both"/>
              <w:rPr>
                <w:rFonts w:ascii="Cambria" w:hAnsi="Cambria"/>
                <w:color w:val="383235"/>
              </w:rPr>
            </w:pPr>
            <w:r>
              <w:rPr>
                <w:rFonts w:ascii="Cambria" w:hAnsi="Cambria"/>
                <w:color w:val="383235"/>
              </w:rPr>
              <w:t>1</w:t>
            </w:r>
          </w:p>
        </w:tc>
        <w:tc>
          <w:tcPr>
            <w:tcW w:w="675" w:type="dxa"/>
            <w:vMerge/>
          </w:tcPr>
          <w:p w14:paraId="6D67E9E8" w14:textId="77777777" w:rsidR="0081036E" w:rsidRDefault="0081036E">
            <w:pPr>
              <w:jc w:val="both"/>
              <w:rPr>
                <w:rFonts w:ascii="Cambria" w:hAnsi="Cambria"/>
                <w:color w:val="383235"/>
              </w:rPr>
            </w:pPr>
          </w:p>
        </w:tc>
      </w:tr>
      <w:tr w:rsidR="0081036E" w14:paraId="52A7E9F7" w14:textId="77777777">
        <w:trPr>
          <w:trHeight w:val="194"/>
        </w:trPr>
        <w:tc>
          <w:tcPr>
            <w:tcW w:w="2828" w:type="dxa"/>
            <w:vMerge/>
          </w:tcPr>
          <w:p w14:paraId="04F92525" w14:textId="77777777" w:rsidR="0081036E" w:rsidRDefault="0081036E">
            <w:pPr>
              <w:jc w:val="both"/>
              <w:rPr>
                <w:rFonts w:ascii="Cambria" w:hAnsi="Cambria"/>
                <w:color w:val="383235"/>
              </w:rPr>
            </w:pPr>
          </w:p>
        </w:tc>
        <w:tc>
          <w:tcPr>
            <w:tcW w:w="1080" w:type="dxa"/>
          </w:tcPr>
          <w:p w14:paraId="6512B888" w14:textId="77777777" w:rsidR="0081036E" w:rsidRDefault="00FE773E">
            <w:pPr>
              <w:widowControl w:val="0"/>
              <w:autoSpaceDE w:val="0"/>
              <w:autoSpaceDN w:val="0"/>
              <w:spacing w:before="53" w:line="236" w:lineRule="exact"/>
              <w:jc w:val="both"/>
              <w:rPr>
                <w:rFonts w:ascii="Cambria" w:hAnsi="Cambria"/>
                <w:color w:val="383235"/>
                <w:sz w:val="21"/>
                <w:szCs w:val="21"/>
              </w:rPr>
            </w:pPr>
            <w:r>
              <w:rPr>
                <w:rFonts w:ascii="Cambria" w:hAnsi="Cambria"/>
                <w:color w:val="000000"/>
                <w:spacing w:val="1"/>
                <w:sz w:val="21"/>
                <w:szCs w:val="21"/>
              </w:rPr>
              <w:t>SIO1123</w:t>
            </w:r>
          </w:p>
        </w:tc>
        <w:tc>
          <w:tcPr>
            <w:tcW w:w="5925" w:type="dxa"/>
          </w:tcPr>
          <w:p w14:paraId="1A3E2D2C" w14:textId="77777777" w:rsidR="0081036E" w:rsidRDefault="00FE773E">
            <w:pPr>
              <w:widowControl w:val="0"/>
              <w:autoSpaceDE w:val="0"/>
              <w:autoSpaceDN w:val="0"/>
              <w:spacing w:line="236" w:lineRule="exact"/>
              <w:jc w:val="both"/>
              <w:rPr>
                <w:rFonts w:ascii="Cambria" w:hAnsi="Cambria"/>
                <w:color w:val="383235"/>
                <w:sz w:val="21"/>
                <w:szCs w:val="21"/>
              </w:rPr>
            </w:pPr>
            <w:r>
              <w:rPr>
                <w:rFonts w:ascii="Cambria" w:hAnsi="Cambria"/>
                <w:color w:val="000000"/>
                <w:spacing w:val="2"/>
                <w:sz w:val="21"/>
                <w:szCs w:val="21"/>
              </w:rPr>
              <w:t>Nutrition</w:t>
            </w:r>
          </w:p>
        </w:tc>
        <w:tc>
          <w:tcPr>
            <w:tcW w:w="630" w:type="dxa"/>
          </w:tcPr>
          <w:p w14:paraId="5E57BCCF" w14:textId="77777777" w:rsidR="0081036E" w:rsidRDefault="00FE773E">
            <w:pPr>
              <w:jc w:val="both"/>
              <w:rPr>
                <w:rFonts w:ascii="Cambria" w:hAnsi="Cambria"/>
                <w:color w:val="383235"/>
              </w:rPr>
            </w:pPr>
            <w:r>
              <w:rPr>
                <w:rFonts w:ascii="Cambria" w:hAnsi="Cambria"/>
                <w:color w:val="383235"/>
              </w:rPr>
              <w:t>6</w:t>
            </w:r>
          </w:p>
        </w:tc>
        <w:tc>
          <w:tcPr>
            <w:tcW w:w="780" w:type="dxa"/>
          </w:tcPr>
          <w:p w14:paraId="66F34A82" w14:textId="77777777" w:rsidR="0081036E" w:rsidRDefault="00FE773E">
            <w:pPr>
              <w:jc w:val="both"/>
              <w:rPr>
                <w:rFonts w:ascii="Cambria" w:hAnsi="Cambria"/>
                <w:color w:val="383235"/>
              </w:rPr>
            </w:pPr>
            <w:r>
              <w:rPr>
                <w:rFonts w:ascii="Cambria" w:hAnsi="Cambria"/>
                <w:color w:val="383235"/>
              </w:rPr>
              <w:t>2</w:t>
            </w:r>
          </w:p>
        </w:tc>
        <w:tc>
          <w:tcPr>
            <w:tcW w:w="720" w:type="dxa"/>
          </w:tcPr>
          <w:p w14:paraId="1E7E39FD" w14:textId="77777777" w:rsidR="0081036E" w:rsidRDefault="00FE773E">
            <w:pPr>
              <w:jc w:val="both"/>
              <w:rPr>
                <w:rFonts w:ascii="Cambria" w:hAnsi="Cambria"/>
                <w:color w:val="383235"/>
              </w:rPr>
            </w:pPr>
            <w:r>
              <w:rPr>
                <w:rFonts w:ascii="Cambria" w:hAnsi="Cambria"/>
                <w:color w:val="383235"/>
              </w:rPr>
              <w:t>2</w:t>
            </w:r>
          </w:p>
        </w:tc>
        <w:tc>
          <w:tcPr>
            <w:tcW w:w="690" w:type="dxa"/>
          </w:tcPr>
          <w:p w14:paraId="6B8373CD" w14:textId="77777777" w:rsidR="0081036E" w:rsidRDefault="00FE773E">
            <w:pPr>
              <w:jc w:val="both"/>
              <w:rPr>
                <w:rFonts w:ascii="Cambria" w:hAnsi="Cambria"/>
                <w:color w:val="383235"/>
              </w:rPr>
            </w:pPr>
            <w:r>
              <w:rPr>
                <w:rFonts w:ascii="Cambria" w:hAnsi="Cambria"/>
                <w:color w:val="383235"/>
              </w:rPr>
              <w:t>10</w:t>
            </w:r>
          </w:p>
        </w:tc>
        <w:tc>
          <w:tcPr>
            <w:tcW w:w="570" w:type="dxa"/>
          </w:tcPr>
          <w:p w14:paraId="2CFE77F5" w14:textId="77777777" w:rsidR="0081036E" w:rsidRDefault="00FE773E">
            <w:pPr>
              <w:jc w:val="both"/>
              <w:rPr>
                <w:rFonts w:ascii="Cambria" w:hAnsi="Cambria"/>
                <w:color w:val="383235"/>
              </w:rPr>
            </w:pPr>
            <w:r>
              <w:rPr>
                <w:rFonts w:ascii="Cambria" w:hAnsi="Cambria"/>
                <w:color w:val="383235"/>
              </w:rPr>
              <w:t>0,5</w:t>
            </w:r>
          </w:p>
        </w:tc>
        <w:tc>
          <w:tcPr>
            <w:tcW w:w="675" w:type="dxa"/>
            <w:vMerge/>
          </w:tcPr>
          <w:p w14:paraId="394CCED7" w14:textId="77777777" w:rsidR="0081036E" w:rsidRDefault="0081036E">
            <w:pPr>
              <w:jc w:val="both"/>
              <w:rPr>
                <w:rFonts w:ascii="Cambria" w:hAnsi="Cambria"/>
                <w:color w:val="383235"/>
              </w:rPr>
            </w:pPr>
          </w:p>
        </w:tc>
      </w:tr>
      <w:tr w:rsidR="0081036E" w14:paraId="0274F63E" w14:textId="77777777">
        <w:trPr>
          <w:trHeight w:val="213"/>
        </w:trPr>
        <w:tc>
          <w:tcPr>
            <w:tcW w:w="2828" w:type="dxa"/>
            <w:vMerge/>
          </w:tcPr>
          <w:p w14:paraId="0EC79D19" w14:textId="77777777" w:rsidR="0081036E" w:rsidRDefault="0081036E">
            <w:pPr>
              <w:jc w:val="both"/>
              <w:rPr>
                <w:rFonts w:ascii="Cambria" w:hAnsi="Cambria"/>
                <w:color w:val="383235"/>
              </w:rPr>
            </w:pPr>
          </w:p>
        </w:tc>
        <w:tc>
          <w:tcPr>
            <w:tcW w:w="1080" w:type="dxa"/>
          </w:tcPr>
          <w:p w14:paraId="1AE27EEF" w14:textId="77777777" w:rsidR="0081036E" w:rsidRDefault="00FE773E">
            <w:pPr>
              <w:widowControl w:val="0"/>
              <w:autoSpaceDE w:val="0"/>
              <w:autoSpaceDN w:val="0"/>
              <w:spacing w:before="55" w:line="236" w:lineRule="exact"/>
              <w:jc w:val="both"/>
              <w:rPr>
                <w:rFonts w:ascii="Cambria" w:hAnsi="Cambria"/>
                <w:color w:val="383235"/>
                <w:sz w:val="21"/>
                <w:szCs w:val="21"/>
              </w:rPr>
            </w:pPr>
            <w:r>
              <w:rPr>
                <w:rFonts w:ascii="Cambria" w:hAnsi="Cambria"/>
                <w:color w:val="000000"/>
                <w:spacing w:val="1"/>
                <w:sz w:val="21"/>
                <w:szCs w:val="21"/>
              </w:rPr>
              <w:t>SIO1124</w:t>
            </w:r>
          </w:p>
        </w:tc>
        <w:tc>
          <w:tcPr>
            <w:tcW w:w="5925" w:type="dxa"/>
          </w:tcPr>
          <w:p w14:paraId="7E2C48CC" w14:textId="77777777" w:rsidR="0081036E" w:rsidRDefault="00FE773E">
            <w:pPr>
              <w:widowControl w:val="0"/>
              <w:autoSpaceDE w:val="0"/>
              <w:autoSpaceDN w:val="0"/>
              <w:spacing w:line="236" w:lineRule="exact"/>
              <w:jc w:val="both"/>
              <w:rPr>
                <w:rFonts w:ascii="Cambria" w:hAnsi="Cambria"/>
                <w:color w:val="383235"/>
                <w:sz w:val="21"/>
                <w:szCs w:val="21"/>
              </w:rPr>
            </w:pPr>
            <w:r>
              <w:rPr>
                <w:rFonts w:ascii="Cambria" w:hAnsi="Cambria" w:cs="Times New Roman"/>
                <w:color w:val="000000"/>
                <w:spacing w:val="2"/>
                <w:sz w:val="21"/>
                <w:szCs w:val="21"/>
              </w:rPr>
              <w:t>Diététique</w:t>
            </w:r>
          </w:p>
        </w:tc>
        <w:tc>
          <w:tcPr>
            <w:tcW w:w="630" w:type="dxa"/>
          </w:tcPr>
          <w:p w14:paraId="03F1C03C" w14:textId="77777777" w:rsidR="0081036E" w:rsidRDefault="00FE773E">
            <w:pPr>
              <w:jc w:val="both"/>
              <w:rPr>
                <w:rFonts w:ascii="Cambria" w:hAnsi="Cambria"/>
                <w:color w:val="383235"/>
              </w:rPr>
            </w:pPr>
            <w:r>
              <w:rPr>
                <w:rFonts w:ascii="Cambria" w:hAnsi="Cambria"/>
                <w:color w:val="383235"/>
              </w:rPr>
              <w:t>6</w:t>
            </w:r>
          </w:p>
        </w:tc>
        <w:tc>
          <w:tcPr>
            <w:tcW w:w="780" w:type="dxa"/>
          </w:tcPr>
          <w:p w14:paraId="6C6876AA" w14:textId="77777777" w:rsidR="0081036E" w:rsidRDefault="00FE773E">
            <w:pPr>
              <w:jc w:val="both"/>
              <w:rPr>
                <w:rFonts w:ascii="Cambria" w:hAnsi="Cambria"/>
                <w:color w:val="383235"/>
              </w:rPr>
            </w:pPr>
            <w:r>
              <w:rPr>
                <w:rFonts w:ascii="Cambria" w:hAnsi="Cambria"/>
                <w:color w:val="383235"/>
              </w:rPr>
              <w:t>2</w:t>
            </w:r>
          </w:p>
        </w:tc>
        <w:tc>
          <w:tcPr>
            <w:tcW w:w="720" w:type="dxa"/>
          </w:tcPr>
          <w:p w14:paraId="7E9D52C9" w14:textId="77777777" w:rsidR="0081036E" w:rsidRDefault="00FE773E">
            <w:pPr>
              <w:jc w:val="both"/>
              <w:rPr>
                <w:rFonts w:ascii="Cambria" w:hAnsi="Cambria"/>
                <w:color w:val="383235"/>
              </w:rPr>
            </w:pPr>
            <w:r>
              <w:rPr>
                <w:rFonts w:ascii="Cambria" w:hAnsi="Cambria"/>
                <w:color w:val="383235"/>
              </w:rPr>
              <w:t>2</w:t>
            </w:r>
          </w:p>
        </w:tc>
        <w:tc>
          <w:tcPr>
            <w:tcW w:w="690" w:type="dxa"/>
          </w:tcPr>
          <w:p w14:paraId="747DF31C" w14:textId="77777777" w:rsidR="0081036E" w:rsidRDefault="00FE773E">
            <w:pPr>
              <w:jc w:val="both"/>
              <w:rPr>
                <w:rFonts w:ascii="Cambria" w:hAnsi="Cambria"/>
                <w:color w:val="383235"/>
              </w:rPr>
            </w:pPr>
            <w:r>
              <w:rPr>
                <w:rFonts w:ascii="Cambria" w:hAnsi="Cambria"/>
                <w:color w:val="383235"/>
              </w:rPr>
              <w:t>10</w:t>
            </w:r>
          </w:p>
        </w:tc>
        <w:tc>
          <w:tcPr>
            <w:tcW w:w="570" w:type="dxa"/>
          </w:tcPr>
          <w:p w14:paraId="1EE47063" w14:textId="77777777" w:rsidR="0081036E" w:rsidRDefault="00FE773E">
            <w:pPr>
              <w:jc w:val="both"/>
              <w:rPr>
                <w:rFonts w:ascii="Cambria" w:hAnsi="Cambria"/>
                <w:color w:val="383235"/>
              </w:rPr>
            </w:pPr>
            <w:r>
              <w:rPr>
                <w:rFonts w:ascii="Cambria" w:hAnsi="Cambria"/>
                <w:color w:val="383235"/>
              </w:rPr>
              <w:t>0,5</w:t>
            </w:r>
          </w:p>
        </w:tc>
        <w:tc>
          <w:tcPr>
            <w:tcW w:w="675" w:type="dxa"/>
            <w:vMerge/>
          </w:tcPr>
          <w:p w14:paraId="3CB83924" w14:textId="77777777" w:rsidR="0081036E" w:rsidRDefault="0081036E">
            <w:pPr>
              <w:jc w:val="both"/>
              <w:rPr>
                <w:rFonts w:ascii="Cambria" w:hAnsi="Cambria"/>
                <w:color w:val="383235"/>
              </w:rPr>
            </w:pPr>
          </w:p>
        </w:tc>
      </w:tr>
      <w:tr w:rsidR="0081036E" w14:paraId="78FBDE02" w14:textId="77777777">
        <w:tc>
          <w:tcPr>
            <w:tcW w:w="2828" w:type="dxa"/>
            <w:vMerge w:val="restart"/>
          </w:tcPr>
          <w:p w14:paraId="5C176C08" w14:textId="77777777" w:rsidR="0081036E" w:rsidRDefault="00FE773E">
            <w:pPr>
              <w:widowControl w:val="0"/>
              <w:autoSpaceDE w:val="0"/>
              <w:autoSpaceDN w:val="0"/>
              <w:spacing w:line="236" w:lineRule="exact"/>
              <w:jc w:val="both"/>
              <w:rPr>
                <w:rFonts w:ascii="Cambria" w:hAnsi="Cambria"/>
                <w:color w:val="383235"/>
              </w:rPr>
            </w:pPr>
            <w:r>
              <w:rPr>
                <w:rFonts w:ascii="Cambria" w:hAnsi="Cambria"/>
                <w:color w:val="000000"/>
                <w:spacing w:val="2"/>
              </w:rPr>
              <w:t>Notions</w:t>
            </w:r>
            <w:r>
              <w:rPr>
                <w:rFonts w:ascii="Cambria" w:hAnsi="Cambria"/>
                <w:color w:val="000000"/>
                <w:spacing w:val="1"/>
              </w:rPr>
              <w:t xml:space="preserve"> </w:t>
            </w:r>
            <w:r>
              <w:rPr>
                <w:rFonts w:ascii="Cambria" w:hAnsi="Cambria"/>
                <w:color w:val="000000"/>
                <w:spacing w:val="2"/>
              </w:rPr>
              <w:t>de</w:t>
            </w:r>
            <w:r>
              <w:rPr>
                <w:rFonts w:ascii="Cambria" w:hAnsi="Cambria"/>
                <w:color w:val="000000"/>
                <w:spacing w:val="1"/>
              </w:rPr>
              <w:t xml:space="preserve"> </w:t>
            </w:r>
            <w:r>
              <w:rPr>
                <w:rFonts w:ascii="Cambria" w:hAnsi="Cambria"/>
                <w:color w:val="000000"/>
                <w:spacing w:val="2"/>
              </w:rPr>
              <w:t>bases</w:t>
            </w:r>
            <w:r>
              <w:rPr>
                <w:rFonts w:ascii="Cambria" w:hAnsi="Cambria"/>
                <w:color w:val="000000"/>
                <w:spacing w:val="1"/>
              </w:rPr>
              <w:t xml:space="preserve"> </w:t>
            </w:r>
            <w:r>
              <w:rPr>
                <w:rFonts w:ascii="Cambria" w:hAnsi="Cambria"/>
                <w:color w:val="000000"/>
                <w:spacing w:val="2"/>
              </w:rPr>
              <w:t>sur</w:t>
            </w:r>
            <w:r>
              <w:rPr>
                <w:rFonts w:ascii="Cambria" w:hAnsi="Cambria"/>
                <w:color w:val="000000"/>
                <w:spacing w:val="1"/>
              </w:rPr>
              <w:t xml:space="preserve"> </w:t>
            </w:r>
            <w:r>
              <w:rPr>
                <w:rFonts w:ascii="Cambria" w:hAnsi="Cambria"/>
                <w:color w:val="000000"/>
                <w:spacing w:val="2"/>
              </w:rPr>
              <w:t>les situations</w:t>
            </w:r>
            <w:r>
              <w:rPr>
                <w:rFonts w:ascii="Cambria" w:hAnsi="Cambria"/>
                <w:color w:val="000000"/>
                <w:spacing w:val="1"/>
              </w:rPr>
              <w:t xml:space="preserve"> </w:t>
            </w:r>
            <w:r>
              <w:rPr>
                <w:rFonts w:ascii="Cambria" w:hAnsi="Cambria"/>
                <w:color w:val="000000"/>
                <w:spacing w:val="2"/>
              </w:rPr>
              <w:t>cliniques</w:t>
            </w:r>
            <w:r>
              <w:rPr>
                <w:rFonts w:ascii="Cambria" w:hAnsi="Cambria"/>
                <w:color w:val="000000"/>
                <w:spacing w:val="1"/>
              </w:rPr>
              <w:t xml:space="preserve"> </w:t>
            </w:r>
            <w:r>
              <w:rPr>
                <w:rFonts w:ascii="Cambria" w:hAnsi="Cambria"/>
                <w:color w:val="000000"/>
                <w:spacing w:val="2"/>
              </w:rPr>
              <w:t xml:space="preserve">se </w:t>
            </w:r>
            <w:r>
              <w:rPr>
                <w:rFonts w:ascii="Cambria" w:hAnsi="Cambria" w:cs="Times New Roman"/>
                <w:color w:val="000000"/>
                <w:spacing w:val="2"/>
              </w:rPr>
              <w:t>référant</w:t>
            </w:r>
            <w:r>
              <w:rPr>
                <w:rFonts w:ascii="Cambria" w:hAnsi="Cambria"/>
                <w:color w:val="000000"/>
                <w:spacing w:val="1"/>
              </w:rPr>
              <w:t xml:space="preserve"> </w:t>
            </w:r>
            <w:r>
              <w:rPr>
                <w:rFonts w:ascii="Cambria" w:hAnsi="Cambria"/>
                <w:color w:val="000000"/>
                <w:spacing w:val="2"/>
              </w:rPr>
              <w:t xml:space="preserve">aux pathologies </w:t>
            </w:r>
            <w:r>
              <w:rPr>
                <w:rFonts w:ascii="Cambria" w:hAnsi="Cambria"/>
                <w:color w:val="000000"/>
                <w:spacing w:val="1"/>
              </w:rPr>
              <w:t>(SIO113)</w:t>
            </w:r>
          </w:p>
        </w:tc>
        <w:tc>
          <w:tcPr>
            <w:tcW w:w="1080" w:type="dxa"/>
          </w:tcPr>
          <w:p w14:paraId="09986201" w14:textId="77777777" w:rsidR="0081036E" w:rsidRDefault="00FE773E">
            <w:pPr>
              <w:widowControl w:val="0"/>
              <w:autoSpaceDE w:val="0"/>
              <w:autoSpaceDN w:val="0"/>
              <w:spacing w:before="63" w:line="236" w:lineRule="exact"/>
              <w:jc w:val="both"/>
              <w:rPr>
                <w:rFonts w:ascii="Cambria" w:hAnsi="Cambria"/>
                <w:color w:val="383235"/>
                <w:sz w:val="21"/>
                <w:szCs w:val="21"/>
              </w:rPr>
            </w:pPr>
            <w:r>
              <w:rPr>
                <w:rFonts w:ascii="Cambria" w:hAnsi="Cambria"/>
                <w:color w:val="000000"/>
                <w:spacing w:val="1"/>
                <w:sz w:val="21"/>
                <w:szCs w:val="21"/>
              </w:rPr>
              <w:t>SIO1131</w:t>
            </w:r>
          </w:p>
        </w:tc>
        <w:tc>
          <w:tcPr>
            <w:tcW w:w="5925" w:type="dxa"/>
          </w:tcPr>
          <w:p w14:paraId="35F4647B" w14:textId="77777777" w:rsidR="0081036E" w:rsidRDefault="00FE773E">
            <w:pPr>
              <w:jc w:val="both"/>
              <w:rPr>
                <w:rFonts w:ascii="Cambria" w:hAnsi="Cambria"/>
                <w:color w:val="383235"/>
                <w:sz w:val="21"/>
                <w:szCs w:val="21"/>
              </w:rPr>
            </w:pPr>
            <w:r>
              <w:rPr>
                <w:rFonts w:ascii="Cambria" w:hAnsi="Cambria"/>
                <w:color w:val="000000"/>
                <w:spacing w:val="2"/>
                <w:sz w:val="21"/>
                <w:szCs w:val="21"/>
              </w:rPr>
              <w:t>Microbiologie</w:t>
            </w:r>
          </w:p>
        </w:tc>
        <w:tc>
          <w:tcPr>
            <w:tcW w:w="630" w:type="dxa"/>
          </w:tcPr>
          <w:p w14:paraId="7BBF8B49" w14:textId="77777777" w:rsidR="0081036E" w:rsidRDefault="00FE773E">
            <w:pPr>
              <w:jc w:val="both"/>
              <w:rPr>
                <w:rFonts w:ascii="Cambria" w:hAnsi="Cambria"/>
                <w:color w:val="383235"/>
              </w:rPr>
            </w:pPr>
            <w:r>
              <w:rPr>
                <w:rFonts w:ascii="Cambria" w:hAnsi="Cambria"/>
                <w:color w:val="383235"/>
              </w:rPr>
              <w:t>12</w:t>
            </w:r>
          </w:p>
        </w:tc>
        <w:tc>
          <w:tcPr>
            <w:tcW w:w="780" w:type="dxa"/>
          </w:tcPr>
          <w:p w14:paraId="7E4F7018" w14:textId="77777777" w:rsidR="0081036E" w:rsidRDefault="00FE773E">
            <w:pPr>
              <w:jc w:val="both"/>
              <w:rPr>
                <w:rFonts w:ascii="Cambria" w:hAnsi="Cambria"/>
                <w:color w:val="383235"/>
              </w:rPr>
            </w:pPr>
            <w:r>
              <w:rPr>
                <w:rFonts w:ascii="Cambria" w:hAnsi="Cambria"/>
                <w:color w:val="383235"/>
              </w:rPr>
              <w:t>4</w:t>
            </w:r>
          </w:p>
        </w:tc>
        <w:tc>
          <w:tcPr>
            <w:tcW w:w="720" w:type="dxa"/>
          </w:tcPr>
          <w:p w14:paraId="488C3D3B" w14:textId="77777777" w:rsidR="0081036E" w:rsidRDefault="00FE773E">
            <w:pPr>
              <w:jc w:val="both"/>
              <w:rPr>
                <w:rFonts w:ascii="Cambria" w:hAnsi="Cambria"/>
                <w:color w:val="383235"/>
              </w:rPr>
            </w:pPr>
            <w:r>
              <w:rPr>
                <w:rFonts w:ascii="Cambria" w:hAnsi="Cambria"/>
                <w:color w:val="383235"/>
              </w:rPr>
              <w:t>4</w:t>
            </w:r>
          </w:p>
        </w:tc>
        <w:tc>
          <w:tcPr>
            <w:tcW w:w="690" w:type="dxa"/>
          </w:tcPr>
          <w:p w14:paraId="4715EBA8" w14:textId="77777777" w:rsidR="0081036E" w:rsidRDefault="00FE773E">
            <w:pPr>
              <w:jc w:val="both"/>
              <w:rPr>
                <w:rFonts w:ascii="Cambria" w:hAnsi="Cambria"/>
                <w:color w:val="383235"/>
              </w:rPr>
            </w:pPr>
            <w:r>
              <w:rPr>
                <w:rFonts w:ascii="Cambria" w:hAnsi="Cambria"/>
                <w:color w:val="383235"/>
              </w:rPr>
              <w:t>20</w:t>
            </w:r>
          </w:p>
        </w:tc>
        <w:tc>
          <w:tcPr>
            <w:tcW w:w="570" w:type="dxa"/>
          </w:tcPr>
          <w:p w14:paraId="2EFE6319" w14:textId="77777777" w:rsidR="0081036E" w:rsidRDefault="00FE773E">
            <w:pPr>
              <w:jc w:val="both"/>
              <w:rPr>
                <w:rFonts w:ascii="Cambria" w:hAnsi="Cambria"/>
                <w:color w:val="383235"/>
              </w:rPr>
            </w:pPr>
            <w:r>
              <w:rPr>
                <w:rFonts w:ascii="Cambria" w:hAnsi="Cambria"/>
                <w:color w:val="383235"/>
              </w:rPr>
              <w:t>1</w:t>
            </w:r>
          </w:p>
        </w:tc>
        <w:tc>
          <w:tcPr>
            <w:tcW w:w="675" w:type="dxa"/>
            <w:vMerge w:val="restart"/>
          </w:tcPr>
          <w:p w14:paraId="702C9277" w14:textId="77777777" w:rsidR="0081036E" w:rsidRDefault="0081036E">
            <w:pPr>
              <w:jc w:val="both"/>
              <w:rPr>
                <w:rFonts w:ascii="Cambria" w:hAnsi="Cambria"/>
                <w:color w:val="383235"/>
              </w:rPr>
            </w:pPr>
          </w:p>
        </w:tc>
      </w:tr>
      <w:tr w:rsidR="0081036E" w14:paraId="0F163B80" w14:textId="77777777">
        <w:tc>
          <w:tcPr>
            <w:tcW w:w="2828" w:type="dxa"/>
            <w:vMerge/>
          </w:tcPr>
          <w:p w14:paraId="7180D973" w14:textId="77777777" w:rsidR="0081036E" w:rsidRDefault="0081036E">
            <w:pPr>
              <w:jc w:val="both"/>
              <w:rPr>
                <w:rFonts w:ascii="Cambria" w:hAnsi="Cambria"/>
                <w:color w:val="383235"/>
              </w:rPr>
            </w:pPr>
          </w:p>
        </w:tc>
        <w:tc>
          <w:tcPr>
            <w:tcW w:w="1080" w:type="dxa"/>
          </w:tcPr>
          <w:p w14:paraId="7723122D" w14:textId="77777777" w:rsidR="0081036E" w:rsidRDefault="00FE773E">
            <w:pPr>
              <w:widowControl w:val="0"/>
              <w:autoSpaceDE w:val="0"/>
              <w:autoSpaceDN w:val="0"/>
              <w:spacing w:before="64" w:line="236" w:lineRule="exact"/>
              <w:jc w:val="both"/>
              <w:rPr>
                <w:rFonts w:ascii="Cambria" w:hAnsi="Cambria"/>
                <w:color w:val="383235"/>
                <w:sz w:val="21"/>
                <w:szCs w:val="21"/>
              </w:rPr>
            </w:pPr>
            <w:r>
              <w:rPr>
                <w:rFonts w:ascii="Cambria" w:hAnsi="Cambria"/>
                <w:color w:val="000000"/>
                <w:spacing w:val="1"/>
                <w:sz w:val="21"/>
                <w:szCs w:val="21"/>
              </w:rPr>
              <w:t>SIO1132</w:t>
            </w:r>
          </w:p>
        </w:tc>
        <w:tc>
          <w:tcPr>
            <w:tcW w:w="5925" w:type="dxa"/>
          </w:tcPr>
          <w:p w14:paraId="177D3CDD" w14:textId="77777777" w:rsidR="0081036E" w:rsidRDefault="00FE773E">
            <w:pPr>
              <w:widowControl w:val="0"/>
              <w:autoSpaceDE w:val="0"/>
              <w:autoSpaceDN w:val="0"/>
              <w:spacing w:line="236" w:lineRule="exact"/>
              <w:jc w:val="both"/>
              <w:rPr>
                <w:rFonts w:ascii="Cambria" w:hAnsi="Cambria"/>
                <w:color w:val="383235"/>
                <w:sz w:val="21"/>
                <w:szCs w:val="21"/>
              </w:rPr>
            </w:pPr>
            <w:r>
              <w:rPr>
                <w:rFonts w:ascii="Cambria" w:hAnsi="Cambria" w:cs="Times New Roman"/>
                <w:color w:val="000000"/>
                <w:spacing w:val="2"/>
                <w:sz w:val="21"/>
                <w:szCs w:val="21"/>
              </w:rPr>
              <w:t>Hématologie</w:t>
            </w:r>
          </w:p>
        </w:tc>
        <w:tc>
          <w:tcPr>
            <w:tcW w:w="630" w:type="dxa"/>
          </w:tcPr>
          <w:p w14:paraId="3A94AF25" w14:textId="77777777" w:rsidR="0081036E" w:rsidRDefault="00FE773E">
            <w:pPr>
              <w:jc w:val="both"/>
              <w:rPr>
                <w:rFonts w:ascii="Cambria" w:hAnsi="Cambria"/>
                <w:color w:val="383235"/>
              </w:rPr>
            </w:pPr>
            <w:r>
              <w:rPr>
                <w:rFonts w:ascii="Cambria" w:hAnsi="Cambria"/>
                <w:color w:val="383235"/>
              </w:rPr>
              <w:t>12</w:t>
            </w:r>
          </w:p>
        </w:tc>
        <w:tc>
          <w:tcPr>
            <w:tcW w:w="780" w:type="dxa"/>
          </w:tcPr>
          <w:p w14:paraId="750FF581" w14:textId="77777777" w:rsidR="0081036E" w:rsidRDefault="00FE773E">
            <w:pPr>
              <w:jc w:val="both"/>
              <w:rPr>
                <w:rFonts w:ascii="Cambria" w:hAnsi="Cambria"/>
                <w:color w:val="383235"/>
              </w:rPr>
            </w:pPr>
            <w:r>
              <w:rPr>
                <w:rFonts w:ascii="Cambria" w:hAnsi="Cambria"/>
                <w:color w:val="383235"/>
              </w:rPr>
              <w:t>4</w:t>
            </w:r>
          </w:p>
        </w:tc>
        <w:tc>
          <w:tcPr>
            <w:tcW w:w="720" w:type="dxa"/>
          </w:tcPr>
          <w:p w14:paraId="004A589E" w14:textId="77777777" w:rsidR="0081036E" w:rsidRDefault="00FE773E">
            <w:pPr>
              <w:jc w:val="both"/>
              <w:rPr>
                <w:rFonts w:ascii="Cambria" w:hAnsi="Cambria"/>
                <w:color w:val="383235"/>
              </w:rPr>
            </w:pPr>
            <w:r>
              <w:rPr>
                <w:rFonts w:ascii="Cambria" w:hAnsi="Cambria"/>
                <w:color w:val="383235"/>
              </w:rPr>
              <w:t>4</w:t>
            </w:r>
          </w:p>
        </w:tc>
        <w:tc>
          <w:tcPr>
            <w:tcW w:w="690" w:type="dxa"/>
          </w:tcPr>
          <w:p w14:paraId="3F365787" w14:textId="77777777" w:rsidR="0081036E" w:rsidRDefault="00FE773E">
            <w:pPr>
              <w:jc w:val="both"/>
              <w:rPr>
                <w:rFonts w:ascii="Cambria" w:hAnsi="Cambria"/>
                <w:color w:val="383235"/>
              </w:rPr>
            </w:pPr>
            <w:r>
              <w:rPr>
                <w:rFonts w:ascii="Cambria" w:hAnsi="Cambria"/>
                <w:color w:val="383235"/>
              </w:rPr>
              <w:t>20</w:t>
            </w:r>
          </w:p>
        </w:tc>
        <w:tc>
          <w:tcPr>
            <w:tcW w:w="570" w:type="dxa"/>
          </w:tcPr>
          <w:p w14:paraId="22C89D61" w14:textId="77777777" w:rsidR="0081036E" w:rsidRDefault="00FE773E">
            <w:pPr>
              <w:jc w:val="both"/>
              <w:rPr>
                <w:rFonts w:ascii="Cambria" w:hAnsi="Cambria"/>
                <w:color w:val="383235"/>
              </w:rPr>
            </w:pPr>
            <w:r>
              <w:rPr>
                <w:rFonts w:ascii="Cambria" w:hAnsi="Cambria"/>
                <w:color w:val="383235"/>
              </w:rPr>
              <w:t>1</w:t>
            </w:r>
          </w:p>
        </w:tc>
        <w:tc>
          <w:tcPr>
            <w:tcW w:w="675" w:type="dxa"/>
            <w:vMerge/>
          </w:tcPr>
          <w:p w14:paraId="054A511B" w14:textId="77777777" w:rsidR="0081036E" w:rsidRDefault="0081036E">
            <w:pPr>
              <w:jc w:val="both"/>
              <w:rPr>
                <w:rFonts w:ascii="Cambria" w:hAnsi="Cambria"/>
                <w:color w:val="383235"/>
              </w:rPr>
            </w:pPr>
          </w:p>
        </w:tc>
      </w:tr>
      <w:tr w:rsidR="0081036E" w14:paraId="6C4F5715" w14:textId="77777777">
        <w:tc>
          <w:tcPr>
            <w:tcW w:w="2828" w:type="dxa"/>
            <w:vMerge/>
          </w:tcPr>
          <w:p w14:paraId="62F543F0" w14:textId="77777777" w:rsidR="0081036E" w:rsidRDefault="0081036E">
            <w:pPr>
              <w:jc w:val="both"/>
              <w:rPr>
                <w:rFonts w:ascii="Cambria" w:hAnsi="Cambria"/>
                <w:color w:val="383235"/>
              </w:rPr>
            </w:pPr>
          </w:p>
        </w:tc>
        <w:tc>
          <w:tcPr>
            <w:tcW w:w="1080" w:type="dxa"/>
          </w:tcPr>
          <w:p w14:paraId="763C2EFE" w14:textId="77777777" w:rsidR="0081036E" w:rsidRDefault="00FE773E">
            <w:pPr>
              <w:widowControl w:val="0"/>
              <w:autoSpaceDE w:val="0"/>
              <w:autoSpaceDN w:val="0"/>
              <w:spacing w:before="63" w:line="236" w:lineRule="exact"/>
              <w:jc w:val="both"/>
              <w:rPr>
                <w:rFonts w:ascii="Cambria" w:hAnsi="Cambria"/>
                <w:color w:val="383235"/>
                <w:sz w:val="21"/>
                <w:szCs w:val="21"/>
              </w:rPr>
            </w:pPr>
            <w:r>
              <w:rPr>
                <w:rFonts w:ascii="Cambria" w:hAnsi="Cambria"/>
                <w:color w:val="000000"/>
                <w:spacing w:val="1"/>
                <w:sz w:val="21"/>
                <w:szCs w:val="21"/>
              </w:rPr>
              <w:t>SIO1133</w:t>
            </w:r>
          </w:p>
        </w:tc>
        <w:tc>
          <w:tcPr>
            <w:tcW w:w="5925" w:type="dxa"/>
          </w:tcPr>
          <w:p w14:paraId="7DE3BA2F" w14:textId="77777777" w:rsidR="0081036E" w:rsidRDefault="00FE773E">
            <w:pPr>
              <w:widowControl w:val="0"/>
              <w:autoSpaceDE w:val="0"/>
              <w:autoSpaceDN w:val="0"/>
              <w:spacing w:line="236" w:lineRule="exact"/>
              <w:jc w:val="both"/>
              <w:rPr>
                <w:rFonts w:ascii="Cambria" w:hAnsi="Cambria"/>
                <w:color w:val="383235"/>
                <w:sz w:val="21"/>
                <w:szCs w:val="21"/>
              </w:rPr>
            </w:pPr>
            <w:r>
              <w:rPr>
                <w:rFonts w:ascii="Cambria" w:hAnsi="Cambria"/>
                <w:color w:val="000000"/>
                <w:spacing w:val="2"/>
                <w:sz w:val="21"/>
                <w:szCs w:val="21"/>
              </w:rPr>
              <w:t>IST/VIH Sida</w:t>
            </w:r>
          </w:p>
        </w:tc>
        <w:tc>
          <w:tcPr>
            <w:tcW w:w="630" w:type="dxa"/>
          </w:tcPr>
          <w:p w14:paraId="246A9D47" w14:textId="77777777" w:rsidR="0081036E" w:rsidRDefault="00FE773E">
            <w:pPr>
              <w:jc w:val="both"/>
              <w:rPr>
                <w:rFonts w:ascii="Cambria" w:hAnsi="Cambria"/>
                <w:color w:val="383235"/>
              </w:rPr>
            </w:pPr>
            <w:r>
              <w:rPr>
                <w:rFonts w:ascii="Cambria" w:hAnsi="Cambria"/>
                <w:color w:val="383235"/>
              </w:rPr>
              <w:t>12</w:t>
            </w:r>
          </w:p>
        </w:tc>
        <w:tc>
          <w:tcPr>
            <w:tcW w:w="780" w:type="dxa"/>
          </w:tcPr>
          <w:p w14:paraId="29207E8B" w14:textId="77777777" w:rsidR="0081036E" w:rsidRDefault="00FE773E">
            <w:pPr>
              <w:jc w:val="both"/>
              <w:rPr>
                <w:rFonts w:ascii="Cambria" w:hAnsi="Cambria"/>
                <w:color w:val="383235"/>
              </w:rPr>
            </w:pPr>
            <w:r>
              <w:rPr>
                <w:rFonts w:ascii="Cambria" w:hAnsi="Cambria"/>
                <w:color w:val="383235"/>
              </w:rPr>
              <w:t>4</w:t>
            </w:r>
          </w:p>
        </w:tc>
        <w:tc>
          <w:tcPr>
            <w:tcW w:w="720" w:type="dxa"/>
          </w:tcPr>
          <w:p w14:paraId="5EA3547D" w14:textId="77777777" w:rsidR="0081036E" w:rsidRDefault="00FE773E">
            <w:pPr>
              <w:jc w:val="both"/>
              <w:rPr>
                <w:rFonts w:ascii="Cambria" w:hAnsi="Cambria"/>
                <w:color w:val="383235"/>
              </w:rPr>
            </w:pPr>
            <w:r>
              <w:rPr>
                <w:rFonts w:ascii="Cambria" w:hAnsi="Cambria"/>
                <w:color w:val="383235"/>
              </w:rPr>
              <w:t>4</w:t>
            </w:r>
          </w:p>
        </w:tc>
        <w:tc>
          <w:tcPr>
            <w:tcW w:w="690" w:type="dxa"/>
          </w:tcPr>
          <w:p w14:paraId="3AED2FE1" w14:textId="77777777" w:rsidR="0081036E" w:rsidRDefault="00FE773E">
            <w:pPr>
              <w:jc w:val="both"/>
              <w:rPr>
                <w:rFonts w:ascii="Cambria" w:hAnsi="Cambria"/>
                <w:color w:val="383235"/>
              </w:rPr>
            </w:pPr>
            <w:r>
              <w:rPr>
                <w:rFonts w:ascii="Cambria" w:hAnsi="Cambria"/>
                <w:color w:val="383235"/>
              </w:rPr>
              <w:t>20</w:t>
            </w:r>
          </w:p>
        </w:tc>
        <w:tc>
          <w:tcPr>
            <w:tcW w:w="570" w:type="dxa"/>
          </w:tcPr>
          <w:p w14:paraId="385296DE" w14:textId="77777777" w:rsidR="0081036E" w:rsidRDefault="00FE773E">
            <w:pPr>
              <w:jc w:val="both"/>
              <w:rPr>
                <w:rFonts w:ascii="Cambria" w:hAnsi="Cambria"/>
                <w:color w:val="383235"/>
              </w:rPr>
            </w:pPr>
            <w:r>
              <w:rPr>
                <w:rFonts w:ascii="Cambria" w:hAnsi="Cambria"/>
                <w:color w:val="383235"/>
              </w:rPr>
              <w:t>1</w:t>
            </w:r>
          </w:p>
        </w:tc>
        <w:tc>
          <w:tcPr>
            <w:tcW w:w="675" w:type="dxa"/>
            <w:vMerge/>
          </w:tcPr>
          <w:p w14:paraId="53728B1A" w14:textId="77777777" w:rsidR="0081036E" w:rsidRDefault="0081036E">
            <w:pPr>
              <w:jc w:val="both"/>
              <w:rPr>
                <w:rFonts w:ascii="Cambria" w:hAnsi="Cambria"/>
                <w:color w:val="383235"/>
              </w:rPr>
            </w:pPr>
          </w:p>
        </w:tc>
      </w:tr>
      <w:tr w:rsidR="0081036E" w14:paraId="735C1C9B" w14:textId="77777777">
        <w:tc>
          <w:tcPr>
            <w:tcW w:w="2828" w:type="dxa"/>
            <w:vMerge/>
          </w:tcPr>
          <w:p w14:paraId="3ACCBD63" w14:textId="77777777" w:rsidR="0081036E" w:rsidRDefault="0081036E">
            <w:pPr>
              <w:jc w:val="both"/>
              <w:rPr>
                <w:rFonts w:ascii="Cambria" w:hAnsi="Cambria"/>
                <w:color w:val="383235"/>
              </w:rPr>
            </w:pPr>
          </w:p>
        </w:tc>
        <w:tc>
          <w:tcPr>
            <w:tcW w:w="1080" w:type="dxa"/>
          </w:tcPr>
          <w:p w14:paraId="5B8A4313" w14:textId="77777777" w:rsidR="0081036E" w:rsidRDefault="00FE773E">
            <w:pPr>
              <w:widowControl w:val="0"/>
              <w:autoSpaceDE w:val="0"/>
              <w:autoSpaceDN w:val="0"/>
              <w:spacing w:before="63" w:line="236" w:lineRule="exact"/>
              <w:jc w:val="both"/>
              <w:rPr>
                <w:rFonts w:ascii="Cambria" w:hAnsi="Cambria"/>
                <w:color w:val="383235"/>
                <w:sz w:val="21"/>
                <w:szCs w:val="21"/>
              </w:rPr>
            </w:pPr>
            <w:r>
              <w:rPr>
                <w:rFonts w:ascii="Cambria" w:hAnsi="Cambria"/>
                <w:color w:val="000000"/>
                <w:spacing w:val="1"/>
                <w:sz w:val="21"/>
                <w:szCs w:val="21"/>
              </w:rPr>
              <w:t>SIO1134</w:t>
            </w:r>
          </w:p>
        </w:tc>
        <w:tc>
          <w:tcPr>
            <w:tcW w:w="5925" w:type="dxa"/>
          </w:tcPr>
          <w:p w14:paraId="623C0E03" w14:textId="77777777" w:rsidR="0081036E" w:rsidRDefault="00FE773E">
            <w:pPr>
              <w:widowControl w:val="0"/>
              <w:autoSpaceDE w:val="0"/>
              <w:autoSpaceDN w:val="0"/>
              <w:spacing w:line="236" w:lineRule="exact"/>
              <w:jc w:val="both"/>
              <w:rPr>
                <w:rFonts w:ascii="Cambria" w:hAnsi="Cambria"/>
                <w:color w:val="383235"/>
                <w:sz w:val="21"/>
                <w:szCs w:val="21"/>
              </w:rPr>
            </w:pPr>
            <w:r>
              <w:rPr>
                <w:rFonts w:ascii="Cambria" w:hAnsi="Cambria"/>
                <w:color w:val="000000"/>
                <w:spacing w:val="2"/>
                <w:sz w:val="21"/>
                <w:szCs w:val="21"/>
              </w:rPr>
              <w:t xml:space="preserve">Pathologies </w:t>
            </w:r>
            <w:r>
              <w:rPr>
                <w:rFonts w:ascii="Cambria" w:hAnsi="Cambria" w:cs="Times New Roman"/>
                <w:color w:val="000000"/>
                <w:spacing w:val="2"/>
                <w:sz w:val="21"/>
                <w:szCs w:val="21"/>
              </w:rPr>
              <w:t>chirurgicales/sémiologie</w:t>
            </w:r>
          </w:p>
        </w:tc>
        <w:tc>
          <w:tcPr>
            <w:tcW w:w="630" w:type="dxa"/>
          </w:tcPr>
          <w:p w14:paraId="34F26853" w14:textId="77777777" w:rsidR="0081036E" w:rsidRDefault="00FE773E">
            <w:pPr>
              <w:jc w:val="both"/>
              <w:rPr>
                <w:rFonts w:ascii="Cambria" w:hAnsi="Cambria"/>
                <w:color w:val="383235"/>
              </w:rPr>
            </w:pPr>
            <w:r>
              <w:rPr>
                <w:rFonts w:ascii="Cambria" w:hAnsi="Cambria"/>
                <w:color w:val="383235"/>
              </w:rPr>
              <w:t>40</w:t>
            </w:r>
          </w:p>
        </w:tc>
        <w:tc>
          <w:tcPr>
            <w:tcW w:w="780" w:type="dxa"/>
          </w:tcPr>
          <w:p w14:paraId="52990CD2" w14:textId="77777777" w:rsidR="0081036E" w:rsidRDefault="00FE773E">
            <w:pPr>
              <w:jc w:val="both"/>
              <w:rPr>
                <w:rFonts w:ascii="Cambria" w:hAnsi="Cambria"/>
                <w:color w:val="383235"/>
              </w:rPr>
            </w:pPr>
            <w:r>
              <w:rPr>
                <w:rFonts w:ascii="Cambria" w:hAnsi="Cambria"/>
                <w:color w:val="383235"/>
              </w:rPr>
              <w:t>10</w:t>
            </w:r>
          </w:p>
        </w:tc>
        <w:tc>
          <w:tcPr>
            <w:tcW w:w="720" w:type="dxa"/>
          </w:tcPr>
          <w:p w14:paraId="548DB7DE" w14:textId="77777777" w:rsidR="0081036E" w:rsidRDefault="00FE773E">
            <w:pPr>
              <w:jc w:val="both"/>
              <w:rPr>
                <w:rFonts w:ascii="Cambria" w:hAnsi="Cambria"/>
                <w:color w:val="383235"/>
              </w:rPr>
            </w:pPr>
            <w:r>
              <w:rPr>
                <w:rFonts w:ascii="Cambria" w:hAnsi="Cambria"/>
                <w:color w:val="383235"/>
              </w:rPr>
              <w:t>10</w:t>
            </w:r>
          </w:p>
        </w:tc>
        <w:tc>
          <w:tcPr>
            <w:tcW w:w="690" w:type="dxa"/>
          </w:tcPr>
          <w:p w14:paraId="5BD3A8D9" w14:textId="77777777" w:rsidR="0081036E" w:rsidRDefault="00FE773E">
            <w:pPr>
              <w:jc w:val="both"/>
              <w:rPr>
                <w:rFonts w:ascii="Cambria" w:hAnsi="Cambria"/>
                <w:color w:val="383235"/>
              </w:rPr>
            </w:pPr>
            <w:r>
              <w:rPr>
                <w:rFonts w:ascii="Cambria" w:hAnsi="Cambria"/>
                <w:color w:val="383235"/>
              </w:rPr>
              <w:t>60</w:t>
            </w:r>
          </w:p>
        </w:tc>
        <w:tc>
          <w:tcPr>
            <w:tcW w:w="570" w:type="dxa"/>
          </w:tcPr>
          <w:p w14:paraId="62016792" w14:textId="77777777" w:rsidR="0081036E" w:rsidRDefault="00FE773E">
            <w:pPr>
              <w:jc w:val="both"/>
              <w:rPr>
                <w:rFonts w:ascii="Cambria" w:hAnsi="Cambria"/>
                <w:color w:val="383235"/>
              </w:rPr>
            </w:pPr>
            <w:r>
              <w:rPr>
                <w:rFonts w:ascii="Cambria" w:hAnsi="Cambria"/>
                <w:color w:val="383235"/>
              </w:rPr>
              <w:t>3</w:t>
            </w:r>
          </w:p>
        </w:tc>
        <w:tc>
          <w:tcPr>
            <w:tcW w:w="675" w:type="dxa"/>
            <w:vMerge/>
          </w:tcPr>
          <w:p w14:paraId="6AEF249A" w14:textId="77777777" w:rsidR="0081036E" w:rsidRDefault="0081036E">
            <w:pPr>
              <w:jc w:val="both"/>
              <w:rPr>
                <w:rFonts w:ascii="Cambria" w:hAnsi="Cambria"/>
                <w:color w:val="383235"/>
              </w:rPr>
            </w:pPr>
          </w:p>
        </w:tc>
      </w:tr>
      <w:tr w:rsidR="0081036E" w14:paraId="5CB2AA7D" w14:textId="77777777">
        <w:tc>
          <w:tcPr>
            <w:tcW w:w="2828" w:type="dxa"/>
            <w:vMerge/>
          </w:tcPr>
          <w:p w14:paraId="2FC25F78" w14:textId="77777777" w:rsidR="0081036E" w:rsidRDefault="0081036E">
            <w:pPr>
              <w:jc w:val="both"/>
              <w:rPr>
                <w:rFonts w:ascii="Cambria" w:hAnsi="Cambria"/>
                <w:color w:val="383235"/>
              </w:rPr>
            </w:pPr>
          </w:p>
        </w:tc>
        <w:tc>
          <w:tcPr>
            <w:tcW w:w="1080" w:type="dxa"/>
          </w:tcPr>
          <w:p w14:paraId="4ED54D7E" w14:textId="77777777" w:rsidR="0081036E" w:rsidRDefault="00FE773E">
            <w:pPr>
              <w:widowControl w:val="0"/>
              <w:autoSpaceDE w:val="0"/>
              <w:autoSpaceDN w:val="0"/>
              <w:spacing w:before="64" w:line="236" w:lineRule="exact"/>
              <w:jc w:val="both"/>
              <w:rPr>
                <w:rFonts w:ascii="Cambria" w:hAnsi="Cambria"/>
                <w:color w:val="383235"/>
                <w:sz w:val="21"/>
                <w:szCs w:val="21"/>
              </w:rPr>
            </w:pPr>
            <w:r>
              <w:rPr>
                <w:rFonts w:ascii="Cambria" w:hAnsi="Cambria"/>
                <w:color w:val="000000"/>
                <w:spacing w:val="1"/>
                <w:sz w:val="21"/>
                <w:szCs w:val="21"/>
              </w:rPr>
              <w:t>SIO1135</w:t>
            </w:r>
          </w:p>
        </w:tc>
        <w:tc>
          <w:tcPr>
            <w:tcW w:w="5925" w:type="dxa"/>
          </w:tcPr>
          <w:p w14:paraId="680ABEE0" w14:textId="77777777" w:rsidR="0081036E" w:rsidRDefault="00FE773E">
            <w:pPr>
              <w:widowControl w:val="0"/>
              <w:autoSpaceDE w:val="0"/>
              <w:autoSpaceDN w:val="0"/>
              <w:spacing w:before="64" w:line="236" w:lineRule="exact"/>
              <w:jc w:val="both"/>
              <w:rPr>
                <w:rFonts w:ascii="Cambria" w:hAnsi="Cambria"/>
                <w:color w:val="383235"/>
                <w:sz w:val="21"/>
                <w:szCs w:val="21"/>
              </w:rPr>
            </w:pPr>
            <w:r>
              <w:rPr>
                <w:rFonts w:ascii="Cambria" w:hAnsi="Cambria"/>
                <w:color w:val="000000"/>
                <w:spacing w:val="2"/>
                <w:sz w:val="21"/>
                <w:szCs w:val="21"/>
              </w:rPr>
              <w:t xml:space="preserve">Pathologies </w:t>
            </w:r>
            <w:r>
              <w:rPr>
                <w:rFonts w:ascii="Cambria" w:hAnsi="Cambria" w:cs="Times New Roman"/>
                <w:color w:val="000000"/>
                <w:spacing w:val="2"/>
                <w:sz w:val="21"/>
                <w:szCs w:val="21"/>
              </w:rPr>
              <w:t>médicales/sémiologie</w:t>
            </w:r>
          </w:p>
        </w:tc>
        <w:tc>
          <w:tcPr>
            <w:tcW w:w="630" w:type="dxa"/>
          </w:tcPr>
          <w:p w14:paraId="7F498AFC" w14:textId="77777777" w:rsidR="0081036E" w:rsidRDefault="00FE773E">
            <w:pPr>
              <w:jc w:val="both"/>
              <w:rPr>
                <w:rFonts w:ascii="Cambria" w:hAnsi="Cambria"/>
                <w:color w:val="383235"/>
              </w:rPr>
            </w:pPr>
            <w:r>
              <w:rPr>
                <w:rFonts w:ascii="Cambria" w:hAnsi="Cambria"/>
                <w:color w:val="383235"/>
              </w:rPr>
              <w:t>40</w:t>
            </w:r>
          </w:p>
        </w:tc>
        <w:tc>
          <w:tcPr>
            <w:tcW w:w="780" w:type="dxa"/>
          </w:tcPr>
          <w:p w14:paraId="4365F02A" w14:textId="77777777" w:rsidR="0081036E" w:rsidRDefault="00FE773E">
            <w:pPr>
              <w:jc w:val="both"/>
              <w:rPr>
                <w:rFonts w:ascii="Cambria" w:hAnsi="Cambria"/>
                <w:color w:val="383235"/>
              </w:rPr>
            </w:pPr>
            <w:r>
              <w:rPr>
                <w:rFonts w:ascii="Cambria" w:hAnsi="Cambria"/>
                <w:color w:val="383235"/>
              </w:rPr>
              <w:t>10</w:t>
            </w:r>
          </w:p>
        </w:tc>
        <w:tc>
          <w:tcPr>
            <w:tcW w:w="720" w:type="dxa"/>
          </w:tcPr>
          <w:p w14:paraId="38BB5699" w14:textId="77777777" w:rsidR="0081036E" w:rsidRDefault="00FE773E">
            <w:pPr>
              <w:jc w:val="both"/>
              <w:rPr>
                <w:rFonts w:ascii="Cambria" w:hAnsi="Cambria"/>
                <w:color w:val="383235"/>
              </w:rPr>
            </w:pPr>
            <w:r>
              <w:rPr>
                <w:rFonts w:ascii="Cambria" w:hAnsi="Cambria"/>
                <w:color w:val="383235"/>
              </w:rPr>
              <w:t>10</w:t>
            </w:r>
          </w:p>
        </w:tc>
        <w:tc>
          <w:tcPr>
            <w:tcW w:w="690" w:type="dxa"/>
          </w:tcPr>
          <w:p w14:paraId="05F5EF2C" w14:textId="77777777" w:rsidR="0081036E" w:rsidRDefault="00FE773E">
            <w:pPr>
              <w:jc w:val="both"/>
              <w:rPr>
                <w:rFonts w:ascii="Cambria" w:hAnsi="Cambria"/>
                <w:color w:val="383235"/>
              </w:rPr>
            </w:pPr>
            <w:r>
              <w:rPr>
                <w:rFonts w:ascii="Cambria" w:hAnsi="Cambria"/>
                <w:color w:val="383235"/>
              </w:rPr>
              <w:t>60</w:t>
            </w:r>
          </w:p>
        </w:tc>
        <w:tc>
          <w:tcPr>
            <w:tcW w:w="570" w:type="dxa"/>
          </w:tcPr>
          <w:p w14:paraId="46E51851" w14:textId="77777777" w:rsidR="0081036E" w:rsidRDefault="00FE773E">
            <w:pPr>
              <w:jc w:val="both"/>
              <w:rPr>
                <w:rFonts w:ascii="Cambria" w:hAnsi="Cambria"/>
                <w:color w:val="383235"/>
              </w:rPr>
            </w:pPr>
            <w:r>
              <w:rPr>
                <w:rFonts w:ascii="Cambria" w:hAnsi="Cambria"/>
                <w:color w:val="383235"/>
              </w:rPr>
              <w:t>3</w:t>
            </w:r>
          </w:p>
        </w:tc>
        <w:tc>
          <w:tcPr>
            <w:tcW w:w="675" w:type="dxa"/>
            <w:vMerge/>
          </w:tcPr>
          <w:p w14:paraId="5DE2B124" w14:textId="77777777" w:rsidR="0081036E" w:rsidRDefault="0081036E">
            <w:pPr>
              <w:jc w:val="both"/>
              <w:rPr>
                <w:rFonts w:ascii="Cambria" w:hAnsi="Cambria"/>
                <w:color w:val="383235"/>
              </w:rPr>
            </w:pPr>
          </w:p>
        </w:tc>
      </w:tr>
      <w:tr w:rsidR="0081036E" w14:paraId="6A58E9EE" w14:textId="77777777">
        <w:tc>
          <w:tcPr>
            <w:tcW w:w="2828" w:type="dxa"/>
            <w:vMerge/>
          </w:tcPr>
          <w:p w14:paraId="4D435347" w14:textId="77777777" w:rsidR="0081036E" w:rsidRDefault="0081036E">
            <w:pPr>
              <w:jc w:val="both"/>
              <w:rPr>
                <w:rFonts w:ascii="Cambria" w:hAnsi="Cambria"/>
                <w:color w:val="383235"/>
              </w:rPr>
            </w:pPr>
          </w:p>
        </w:tc>
        <w:tc>
          <w:tcPr>
            <w:tcW w:w="1080" w:type="dxa"/>
          </w:tcPr>
          <w:p w14:paraId="2ADEAAC7" w14:textId="77777777" w:rsidR="0081036E" w:rsidRDefault="00FE773E">
            <w:pPr>
              <w:widowControl w:val="0"/>
              <w:autoSpaceDE w:val="0"/>
              <w:autoSpaceDN w:val="0"/>
              <w:spacing w:before="63" w:line="236" w:lineRule="exact"/>
              <w:jc w:val="both"/>
              <w:rPr>
                <w:rFonts w:ascii="Cambria" w:hAnsi="Cambria"/>
                <w:color w:val="383235"/>
                <w:sz w:val="21"/>
                <w:szCs w:val="21"/>
              </w:rPr>
            </w:pPr>
            <w:r>
              <w:rPr>
                <w:rFonts w:ascii="Cambria" w:hAnsi="Cambria"/>
                <w:color w:val="000000"/>
                <w:spacing w:val="1"/>
                <w:sz w:val="21"/>
                <w:szCs w:val="21"/>
              </w:rPr>
              <w:t>SIO1136</w:t>
            </w:r>
          </w:p>
        </w:tc>
        <w:tc>
          <w:tcPr>
            <w:tcW w:w="5925" w:type="dxa"/>
          </w:tcPr>
          <w:p w14:paraId="3B4A61EB" w14:textId="77777777" w:rsidR="0081036E" w:rsidRDefault="00FE773E">
            <w:pPr>
              <w:widowControl w:val="0"/>
              <w:autoSpaceDE w:val="0"/>
              <w:autoSpaceDN w:val="0"/>
              <w:spacing w:before="63" w:line="236" w:lineRule="exact"/>
              <w:jc w:val="both"/>
              <w:rPr>
                <w:rFonts w:ascii="Cambria" w:hAnsi="Cambria"/>
                <w:color w:val="383235"/>
                <w:sz w:val="21"/>
                <w:szCs w:val="21"/>
              </w:rPr>
            </w:pPr>
            <w:r>
              <w:rPr>
                <w:rFonts w:ascii="Cambria" w:hAnsi="Cambria"/>
                <w:color w:val="000000"/>
                <w:spacing w:val="2"/>
                <w:sz w:val="21"/>
                <w:szCs w:val="21"/>
              </w:rPr>
              <w:t>Pharmacologie</w:t>
            </w:r>
            <w:r>
              <w:rPr>
                <w:rFonts w:ascii="Cambria" w:hAnsi="Cambria"/>
                <w:color w:val="000000"/>
                <w:spacing w:val="1"/>
                <w:sz w:val="21"/>
                <w:szCs w:val="21"/>
              </w:rPr>
              <w:t xml:space="preserve"> </w:t>
            </w:r>
            <w:r>
              <w:rPr>
                <w:rFonts w:ascii="Cambria" w:hAnsi="Cambria" w:cs="Times New Roman"/>
                <w:color w:val="000000"/>
                <w:spacing w:val="2"/>
                <w:sz w:val="21"/>
                <w:szCs w:val="21"/>
              </w:rPr>
              <w:t>Générale</w:t>
            </w:r>
          </w:p>
        </w:tc>
        <w:tc>
          <w:tcPr>
            <w:tcW w:w="630" w:type="dxa"/>
          </w:tcPr>
          <w:p w14:paraId="2F9B551B" w14:textId="77777777" w:rsidR="0081036E" w:rsidRDefault="00FE773E">
            <w:pPr>
              <w:jc w:val="both"/>
              <w:rPr>
                <w:rFonts w:ascii="Cambria" w:hAnsi="Cambria"/>
                <w:color w:val="383235"/>
              </w:rPr>
            </w:pPr>
            <w:r>
              <w:rPr>
                <w:rFonts w:ascii="Cambria" w:hAnsi="Cambria"/>
                <w:color w:val="383235"/>
              </w:rPr>
              <w:t>16</w:t>
            </w:r>
          </w:p>
        </w:tc>
        <w:tc>
          <w:tcPr>
            <w:tcW w:w="780" w:type="dxa"/>
          </w:tcPr>
          <w:p w14:paraId="751CB363" w14:textId="77777777" w:rsidR="0081036E" w:rsidRDefault="00FE773E">
            <w:pPr>
              <w:jc w:val="both"/>
              <w:rPr>
                <w:rFonts w:ascii="Cambria" w:hAnsi="Cambria"/>
                <w:color w:val="383235"/>
              </w:rPr>
            </w:pPr>
            <w:r>
              <w:rPr>
                <w:rFonts w:ascii="Cambria" w:hAnsi="Cambria"/>
                <w:color w:val="383235"/>
              </w:rPr>
              <w:t>4</w:t>
            </w:r>
          </w:p>
        </w:tc>
        <w:tc>
          <w:tcPr>
            <w:tcW w:w="720" w:type="dxa"/>
          </w:tcPr>
          <w:p w14:paraId="691AE136" w14:textId="77777777" w:rsidR="0081036E" w:rsidRDefault="0081036E">
            <w:pPr>
              <w:jc w:val="both"/>
              <w:rPr>
                <w:rFonts w:ascii="Cambria" w:hAnsi="Cambria"/>
                <w:color w:val="383235"/>
              </w:rPr>
            </w:pPr>
          </w:p>
        </w:tc>
        <w:tc>
          <w:tcPr>
            <w:tcW w:w="690" w:type="dxa"/>
          </w:tcPr>
          <w:p w14:paraId="473EC562" w14:textId="77777777" w:rsidR="0081036E" w:rsidRDefault="00FE773E">
            <w:pPr>
              <w:jc w:val="both"/>
              <w:rPr>
                <w:rFonts w:ascii="Cambria" w:hAnsi="Cambria"/>
                <w:color w:val="383235"/>
              </w:rPr>
            </w:pPr>
            <w:r>
              <w:rPr>
                <w:rFonts w:ascii="Cambria" w:hAnsi="Cambria"/>
                <w:color w:val="383235"/>
              </w:rPr>
              <w:t>20</w:t>
            </w:r>
          </w:p>
        </w:tc>
        <w:tc>
          <w:tcPr>
            <w:tcW w:w="570" w:type="dxa"/>
          </w:tcPr>
          <w:p w14:paraId="4E27289A" w14:textId="77777777" w:rsidR="0081036E" w:rsidRDefault="00FE773E">
            <w:pPr>
              <w:jc w:val="both"/>
              <w:rPr>
                <w:rFonts w:ascii="Cambria" w:hAnsi="Cambria"/>
                <w:color w:val="383235"/>
              </w:rPr>
            </w:pPr>
            <w:r>
              <w:rPr>
                <w:rFonts w:ascii="Cambria" w:hAnsi="Cambria"/>
                <w:color w:val="383235"/>
              </w:rPr>
              <w:t>1</w:t>
            </w:r>
          </w:p>
        </w:tc>
        <w:tc>
          <w:tcPr>
            <w:tcW w:w="675" w:type="dxa"/>
            <w:vMerge/>
          </w:tcPr>
          <w:p w14:paraId="4F4D7A48" w14:textId="77777777" w:rsidR="0081036E" w:rsidRDefault="0081036E">
            <w:pPr>
              <w:jc w:val="both"/>
              <w:rPr>
                <w:rFonts w:ascii="Cambria" w:hAnsi="Cambria"/>
                <w:color w:val="383235"/>
              </w:rPr>
            </w:pPr>
          </w:p>
        </w:tc>
      </w:tr>
      <w:tr w:rsidR="0081036E" w14:paraId="0C04AD7B" w14:textId="77777777">
        <w:tc>
          <w:tcPr>
            <w:tcW w:w="2828" w:type="dxa"/>
            <w:vMerge w:val="restart"/>
          </w:tcPr>
          <w:p w14:paraId="70133E21" w14:textId="77777777" w:rsidR="0081036E" w:rsidRDefault="00FE773E">
            <w:pPr>
              <w:widowControl w:val="0"/>
              <w:autoSpaceDE w:val="0"/>
              <w:autoSpaceDN w:val="0"/>
              <w:spacing w:line="236" w:lineRule="exact"/>
              <w:jc w:val="both"/>
              <w:rPr>
                <w:rFonts w:ascii="Cambria" w:hAnsi="Cambria"/>
                <w:color w:val="383235"/>
              </w:rPr>
            </w:pPr>
            <w:r>
              <w:rPr>
                <w:rFonts w:ascii="Cambria" w:hAnsi="Cambria" w:cs="Times New Roman"/>
                <w:color w:val="000000"/>
                <w:spacing w:val="2"/>
              </w:rPr>
              <w:t xml:space="preserve">Santé </w:t>
            </w:r>
            <w:r>
              <w:rPr>
                <w:rFonts w:ascii="Cambria" w:hAnsi="Cambria"/>
                <w:color w:val="000000"/>
                <w:spacing w:val="2"/>
              </w:rPr>
              <w:t xml:space="preserve">communautaire </w:t>
            </w:r>
            <w:r>
              <w:rPr>
                <w:rFonts w:ascii="Cambria" w:hAnsi="Cambria"/>
                <w:color w:val="000000"/>
                <w:spacing w:val="1"/>
              </w:rPr>
              <w:t>(SIO114)</w:t>
            </w:r>
          </w:p>
        </w:tc>
        <w:tc>
          <w:tcPr>
            <w:tcW w:w="1080" w:type="dxa"/>
          </w:tcPr>
          <w:p w14:paraId="2D435CB2" w14:textId="77777777" w:rsidR="0081036E" w:rsidRDefault="00FE773E">
            <w:pPr>
              <w:widowControl w:val="0"/>
              <w:autoSpaceDE w:val="0"/>
              <w:autoSpaceDN w:val="0"/>
              <w:spacing w:before="63" w:line="236" w:lineRule="exact"/>
              <w:jc w:val="both"/>
              <w:rPr>
                <w:rFonts w:ascii="Cambria" w:hAnsi="Cambria"/>
                <w:color w:val="383235"/>
                <w:sz w:val="21"/>
                <w:szCs w:val="21"/>
              </w:rPr>
            </w:pPr>
            <w:r>
              <w:rPr>
                <w:rFonts w:ascii="Cambria" w:hAnsi="Cambria"/>
                <w:color w:val="000000"/>
                <w:spacing w:val="1"/>
                <w:sz w:val="21"/>
                <w:szCs w:val="21"/>
              </w:rPr>
              <w:t>SIO1141</w:t>
            </w:r>
          </w:p>
        </w:tc>
        <w:tc>
          <w:tcPr>
            <w:tcW w:w="5925" w:type="dxa"/>
          </w:tcPr>
          <w:p w14:paraId="0C47D0F0" w14:textId="77777777" w:rsidR="0081036E" w:rsidRDefault="00FE773E">
            <w:pPr>
              <w:widowControl w:val="0"/>
              <w:autoSpaceDE w:val="0"/>
              <w:autoSpaceDN w:val="0"/>
              <w:spacing w:before="63" w:line="236" w:lineRule="exact"/>
              <w:jc w:val="both"/>
              <w:rPr>
                <w:rFonts w:ascii="Cambria" w:hAnsi="Cambria"/>
                <w:color w:val="383235"/>
                <w:sz w:val="21"/>
                <w:szCs w:val="21"/>
              </w:rPr>
            </w:pPr>
            <w:r>
              <w:rPr>
                <w:rFonts w:ascii="Cambria" w:hAnsi="Cambria" w:cs="Times New Roman"/>
                <w:color w:val="000000"/>
                <w:spacing w:val="2"/>
                <w:sz w:val="21"/>
                <w:szCs w:val="21"/>
              </w:rPr>
              <w:t>Généralité</w:t>
            </w:r>
            <w:r>
              <w:rPr>
                <w:rFonts w:ascii="Cambria" w:hAnsi="Cambria"/>
                <w:color w:val="000000"/>
                <w:spacing w:val="1"/>
                <w:sz w:val="21"/>
                <w:szCs w:val="21"/>
              </w:rPr>
              <w:t xml:space="preserve"> </w:t>
            </w:r>
            <w:r>
              <w:rPr>
                <w:rFonts w:ascii="Cambria" w:hAnsi="Cambria"/>
                <w:color w:val="000000"/>
                <w:spacing w:val="2"/>
                <w:sz w:val="21"/>
                <w:szCs w:val="21"/>
              </w:rPr>
              <w:t>sur</w:t>
            </w:r>
            <w:r>
              <w:rPr>
                <w:rFonts w:ascii="Cambria" w:hAnsi="Cambria"/>
                <w:color w:val="000000"/>
                <w:spacing w:val="1"/>
                <w:sz w:val="21"/>
                <w:szCs w:val="21"/>
              </w:rPr>
              <w:t xml:space="preserve"> la</w:t>
            </w:r>
            <w:r>
              <w:rPr>
                <w:rFonts w:ascii="Cambria" w:hAnsi="Cambria"/>
                <w:color w:val="000000"/>
                <w:spacing w:val="2"/>
                <w:sz w:val="21"/>
                <w:szCs w:val="21"/>
              </w:rPr>
              <w:t xml:space="preserve"> </w:t>
            </w:r>
            <w:r>
              <w:rPr>
                <w:rFonts w:ascii="Cambria" w:hAnsi="Cambria" w:cs="Times New Roman"/>
                <w:color w:val="000000"/>
                <w:spacing w:val="2"/>
                <w:sz w:val="21"/>
                <w:szCs w:val="21"/>
              </w:rPr>
              <w:t xml:space="preserve">santé </w:t>
            </w:r>
            <w:r>
              <w:rPr>
                <w:rFonts w:ascii="Cambria" w:hAnsi="Cambria"/>
                <w:color w:val="000000"/>
                <w:spacing w:val="2"/>
                <w:sz w:val="21"/>
                <w:szCs w:val="21"/>
              </w:rPr>
              <w:t>communautaire</w:t>
            </w:r>
          </w:p>
        </w:tc>
        <w:tc>
          <w:tcPr>
            <w:tcW w:w="630" w:type="dxa"/>
          </w:tcPr>
          <w:p w14:paraId="3A274A79" w14:textId="77777777" w:rsidR="0081036E" w:rsidRDefault="00FE773E">
            <w:pPr>
              <w:jc w:val="both"/>
              <w:rPr>
                <w:rFonts w:ascii="Cambria" w:hAnsi="Cambria"/>
                <w:color w:val="383235"/>
              </w:rPr>
            </w:pPr>
            <w:r>
              <w:rPr>
                <w:rFonts w:ascii="Cambria" w:hAnsi="Cambria"/>
                <w:color w:val="383235"/>
              </w:rPr>
              <w:t>6</w:t>
            </w:r>
          </w:p>
        </w:tc>
        <w:tc>
          <w:tcPr>
            <w:tcW w:w="780" w:type="dxa"/>
          </w:tcPr>
          <w:p w14:paraId="1060E225" w14:textId="77777777" w:rsidR="0081036E" w:rsidRDefault="0081036E">
            <w:pPr>
              <w:jc w:val="both"/>
              <w:rPr>
                <w:rFonts w:ascii="Cambria" w:hAnsi="Cambria"/>
                <w:color w:val="383235"/>
              </w:rPr>
            </w:pPr>
          </w:p>
        </w:tc>
        <w:tc>
          <w:tcPr>
            <w:tcW w:w="720" w:type="dxa"/>
          </w:tcPr>
          <w:p w14:paraId="6FD06547" w14:textId="77777777" w:rsidR="0081036E" w:rsidRDefault="00FE773E">
            <w:pPr>
              <w:jc w:val="both"/>
              <w:rPr>
                <w:rFonts w:ascii="Cambria" w:hAnsi="Cambria"/>
                <w:color w:val="383235"/>
              </w:rPr>
            </w:pPr>
            <w:r>
              <w:rPr>
                <w:rFonts w:ascii="Cambria" w:hAnsi="Cambria"/>
                <w:color w:val="383235"/>
              </w:rPr>
              <w:t>4</w:t>
            </w:r>
          </w:p>
        </w:tc>
        <w:tc>
          <w:tcPr>
            <w:tcW w:w="690" w:type="dxa"/>
          </w:tcPr>
          <w:p w14:paraId="28CA4BB5" w14:textId="77777777" w:rsidR="0081036E" w:rsidRDefault="00FE773E">
            <w:pPr>
              <w:jc w:val="both"/>
              <w:rPr>
                <w:rFonts w:ascii="Cambria" w:hAnsi="Cambria"/>
                <w:color w:val="383235"/>
              </w:rPr>
            </w:pPr>
            <w:r>
              <w:rPr>
                <w:rFonts w:ascii="Cambria" w:hAnsi="Cambria"/>
                <w:color w:val="383235"/>
              </w:rPr>
              <w:t>10</w:t>
            </w:r>
          </w:p>
        </w:tc>
        <w:tc>
          <w:tcPr>
            <w:tcW w:w="570" w:type="dxa"/>
          </w:tcPr>
          <w:p w14:paraId="73C71C6B" w14:textId="77777777" w:rsidR="0081036E" w:rsidRDefault="00FE773E">
            <w:pPr>
              <w:jc w:val="both"/>
              <w:rPr>
                <w:rFonts w:ascii="Cambria" w:hAnsi="Cambria"/>
                <w:color w:val="383235"/>
              </w:rPr>
            </w:pPr>
            <w:r>
              <w:rPr>
                <w:rFonts w:ascii="Cambria" w:hAnsi="Cambria"/>
                <w:color w:val="383235"/>
              </w:rPr>
              <w:t>0,5</w:t>
            </w:r>
          </w:p>
        </w:tc>
        <w:tc>
          <w:tcPr>
            <w:tcW w:w="675" w:type="dxa"/>
            <w:vMerge w:val="restart"/>
          </w:tcPr>
          <w:p w14:paraId="389A2185" w14:textId="77777777" w:rsidR="0081036E" w:rsidRDefault="0081036E">
            <w:pPr>
              <w:jc w:val="both"/>
              <w:rPr>
                <w:rFonts w:ascii="Cambria" w:hAnsi="Cambria"/>
                <w:color w:val="383235"/>
              </w:rPr>
            </w:pPr>
          </w:p>
        </w:tc>
      </w:tr>
      <w:tr w:rsidR="0081036E" w14:paraId="161B424E" w14:textId="77777777">
        <w:tc>
          <w:tcPr>
            <w:tcW w:w="2828" w:type="dxa"/>
            <w:vMerge/>
          </w:tcPr>
          <w:p w14:paraId="2A800A12" w14:textId="77777777" w:rsidR="0081036E" w:rsidRDefault="0081036E">
            <w:pPr>
              <w:jc w:val="both"/>
              <w:rPr>
                <w:rFonts w:ascii="Cambria" w:hAnsi="Cambria"/>
                <w:color w:val="383235"/>
              </w:rPr>
            </w:pPr>
          </w:p>
        </w:tc>
        <w:tc>
          <w:tcPr>
            <w:tcW w:w="1080" w:type="dxa"/>
          </w:tcPr>
          <w:p w14:paraId="0D0F2BD5" w14:textId="77777777" w:rsidR="0081036E" w:rsidRDefault="00FE773E">
            <w:pPr>
              <w:widowControl w:val="0"/>
              <w:autoSpaceDE w:val="0"/>
              <w:autoSpaceDN w:val="0"/>
              <w:spacing w:line="236" w:lineRule="exact"/>
              <w:jc w:val="both"/>
              <w:rPr>
                <w:rFonts w:ascii="Cambria" w:hAnsi="Cambria"/>
                <w:color w:val="383235"/>
                <w:sz w:val="21"/>
                <w:szCs w:val="21"/>
              </w:rPr>
            </w:pPr>
            <w:r>
              <w:rPr>
                <w:rFonts w:ascii="Cambria" w:hAnsi="Cambria"/>
                <w:color w:val="000000"/>
                <w:spacing w:val="1"/>
                <w:sz w:val="21"/>
                <w:szCs w:val="21"/>
              </w:rPr>
              <w:t>SIO1142</w:t>
            </w:r>
          </w:p>
        </w:tc>
        <w:tc>
          <w:tcPr>
            <w:tcW w:w="5925" w:type="dxa"/>
          </w:tcPr>
          <w:p w14:paraId="1A11554F" w14:textId="77777777" w:rsidR="0081036E" w:rsidRDefault="00FE773E">
            <w:pPr>
              <w:widowControl w:val="0"/>
              <w:autoSpaceDE w:val="0"/>
              <w:autoSpaceDN w:val="0"/>
              <w:spacing w:line="236" w:lineRule="exact"/>
              <w:jc w:val="both"/>
              <w:rPr>
                <w:rFonts w:ascii="Cambria" w:hAnsi="Cambria"/>
                <w:color w:val="383235"/>
                <w:sz w:val="21"/>
                <w:szCs w:val="21"/>
              </w:rPr>
            </w:pPr>
            <w:r>
              <w:rPr>
                <w:rFonts w:ascii="Cambria" w:hAnsi="Cambria"/>
                <w:color w:val="000000"/>
                <w:spacing w:val="2"/>
                <w:sz w:val="21"/>
                <w:szCs w:val="21"/>
              </w:rPr>
              <w:t>Approches</w:t>
            </w:r>
            <w:r>
              <w:rPr>
                <w:rFonts w:ascii="Cambria" w:hAnsi="Cambria"/>
                <w:color w:val="000000"/>
                <w:spacing w:val="1"/>
                <w:sz w:val="21"/>
                <w:szCs w:val="21"/>
              </w:rPr>
              <w:t xml:space="preserve"> </w:t>
            </w:r>
            <w:r>
              <w:rPr>
                <w:rFonts w:ascii="Cambria" w:hAnsi="Cambria"/>
                <w:color w:val="000000"/>
                <w:spacing w:val="2"/>
                <w:sz w:val="21"/>
                <w:szCs w:val="21"/>
              </w:rPr>
              <w:t>de</w:t>
            </w:r>
            <w:r>
              <w:rPr>
                <w:rFonts w:ascii="Cambria" w:hAnsi="Cambria"/>
                <w:color w:val="000000"/>
                <w:spacing w:val="1"/>
                <w:sz w:val="21"/>
                <w:szCs w:val="21"/>
              </w:rPr>
              <w:t xml:space="preserve"> </w:t>
            </w:r>
            <w:r>
              <w:rPr>
                <w:rFonts w:ascii="Cambria" w:hAnsi="Cambria" w:cs="Times New Roman"/>
                <w:color w:val="000000"/>
                <w:spacing w:val="2"/>
                <w:sz w:val="21"/>
                <w:szCs w:val="21"/>
              </w:rPr>
              <w:t>santé</w:t>
            </w:r>
            <w:r>
              <w:rPr>
                <w:rFonts w:ascii="Cambria" w:hAnsi="Cambria"/>
                <w:color w:val="000000"/>
                <w:spacing w:val="1"/>
                <w:sz w:val="21"/>
                <w:szCs w:val="21"/>
              </w:rPr>
              <w:t xml:space="preserve"> </w:t>
            </w:r>
            <w:r>
              <w:rPr>
                <w:rFonts w:ascii="Cambria" w:hAnsi="Cambria"/>
                <w:color w:val="000000"/>
                <w:spacing w:val="2"/>
                <w:sz w:val="21"/>
                <w:szCs w:val="21"/>
              </w:rPr>
              <w:t>communautaire</w:t>
            </w:r>
          </w:p>
        </w:tc>
        <w:tc>
          <w:tcPr>
            <w:tcW w:w="630" w:type="dxa"/>
          </w:tcPr>
          <w:p w14:paraId="260283C1" w14:textId="77777777" w:rsidR="0081036E" w:rsidRDefault="00FE773E">
            <w:pPr>
              <w:jc w:val="both"/>
              <w:rPr>
                <w:rFonts w:ascii="Cambria" w:hAnsi="Cambria"/>
                <w:color w:val="383235"/>
              </w:rPr>
            </w:pPr>
            <w:r>
              <w:rPr>
                <w:rFonts w:ascii="Cambria" w:hAnsi="Cambria"/>
                <w:color w:val="383235"/>
              </w:rPr>
              <w:t>16</w:t>
            </w:r>
          </w:p>
        </w:tc>
        <w:tc>
          <w:tcPr>
            <w:tcW w:w="780" w:type="dxa"/>
          </w:tcPr>
          <w:p w14:paraId="4985449A" w14:textId="77777777" w:rsidR="0081036E" w:rsidRDefault="0081036E">
            <w:pPr>
              <w:jc w:val="both"/>
              <w:rPr>
                <w:rFonts w:ascii="Cambria" w:hAnsi="Cambria"/>
                <w:color w:val="383235"/>
              </w:rPr>
            </w:pPr>
          </w:p>
        </w:tc>
        <w:tc>
          <w:tcPr>
            <w:tcW w:w="720" w:type="dxa"/>
          </w:tcPr>
          <w:p w14:paraId="18A59859" w14:textId="77777777" w:rsidR="0081036E" w:rsidRDefault="00FE773E">
            <w:pPr>
              <w:jc w:val="both"/>
              <w:rPr>
                <w:rFonts w:ascii="Cambria" w:hAnsi="Cambria"/>
                <w:color w:val="383235"/>
              </w:rPr>
            </w:pPr>
            <w:r>
              <w:rPr>
                <w:rFonts w:ascii="Cambria" w:hAnsi="Cambria"/>
                <w:color w:val="383235"/>
              </w:rPr>
              <w:t>4</w:t>
            </w:r>
          </w:p>
        </w:tc>
        <w:tc>
          <w:tcPr>
            <w:tcW w:w="690" w:type="dxa"/>
          </w:tcPr>
          <w:p w14:paraId="23D23DFD" w14:textId="77777777" w:rsidR="0081036E" w:rsidRDefault="00FE773E">
            <w:pPr>
              <w:jc w:val="both"/>
              <w:rPr>
                <w:rFonts w:ascii="Cambria" w:hAnsi="Cambria"/>
                <w:color w:val="383235"/>
              </w:rPr>
            </w:pPr>
            <w:r>
              <w:rPr>
                <w:rFonts w:ascii="Cambria" w:hAnsi="Cambria"/>
                <w:color w:val="383235"/>
              </w:rPr>
              <w:t>20</w:t>
            </w:r>
          </w:p>
        </w:tc>
        <w:tc>
          <w:tcPr>
            <w:tcW w:w="570" w:type="dxa"/>
          </w:tcPr>
          <w:p w14:paraId="53A0DA77" w14:textId="77777777" w:rsidR="0081036E" w:rsidRDefault="00FE773E">
            <w:pPr>
              <w:jc w:val="both"/>
              <w:rPr>
                <w:rFonts w:ascii="Cambria" w:hAnsi="Cambria"/>
                <w:color w:val="383235"/>
              </w:rPr>
            </w:pPr>
            <w:r>
              <w:rPr>
                <w:rFonts w:ascii="Cambria" w:hAnsi="Cambria"/>
                <w:color w:val="383235"/>
              </w:rPr>
              <w:t>1</w:t>
            </w:r>
          </w:p>
        </w:tc>
        <w:tc>
          <w:tcPr>
            <w:tcW w:w="675" w:type="dxa"/>
            <w:vMerge/>
          </w:tcPr>
          <w:p w14:paraId="5CE9F2FA" w14:textId="77777777" w:rsidR="0081036E" w:rsidRDefault="0081036E">
            <w:pPr>
              <w:jc w:val="both"/>
              <w:rPr>
                <w:rFonts w:ascii="Cambria" w:hAnsi="Cambria"/>
                <w:color w:val="383235"/>
              </w:rPr>
            </w:pPr>
          </w:p>
        </w:tc>
      </w:tr>
      <w:tr w:rsidR="0081036E" w14:paraId="0B968BFC" w14:textId="77777777">
        <w:tc>
          <w:tcPr>
            <w:tcW w:w="2828" w:type="dxa"/>
            <w:vMerge/>
          </w:tcPr>
          <w:p w14:paraId="2ECB69E0" w14:textId="77777777" w:rsidR="0081036E" w:rsidRDefault="0081036E">
            <w:pPr>
              <w:jc w:val="both"/>
              <w:rPr>
                <w:rFonts w:ascii="Cambria" w:hAnsi="Cambria"/>
                <w:color w:val="383235"/>
              </w:rPr>
            </w:pPr>
          </w:p>
        </w:tc>
        <w:tc>
          <w:tcPr>
            <w:tcW w:w="1080" w:type="dxa"/>
          </w:tcPr>
          <w:p w14:paraId="4CA9916A" w14:textId="77777777" w:rsidR="0081036E" w:rsidRDefault="00FE773E">
            <w:pPr>
              <w:widowControl w:val="0"/>
              <w:autoSpaceDE w:val="0"/>
              <w:autoSpaceDN w:val="0"/>
              <w:spacing w:before="63" w:line="236" w:lineRule="exact"/>
              <w:jc w:val="both"/>
              <w:rPr>
                <w:rFonts w:ascii="Cambria" w:hAnsi="Cambria"/>
                <w:color w:val="383235"/>
                <w:sz w:val="21"/>
                <w:szCs w:val="21"/>
              </w:rPr>
            </w:pPr>
            <w:r>
              <w:rPr>
                <w:rFonts w:ascii="Cambria" w:hAnsi="Cambria"/>
                <w:color w:val="000000"/>
                <w:spacing w:val="1"/>
                <w:sz w:val="21"/>
                <w:szCs w:val="21"/>
              </w:rPr>
              <w:t>SIO1143</w:t>
            </w:r>
          </w:p>
        </w:tc>
        <w:tc>
          <w:tcPr>
            <w:tcW w:w="5925" w:type="dxa"/>
          </w:tcPr>
          <w:p w14:paraId="203C5D96" w14:textId="77777777" w:rsidR="0081036E" w:rsidRDefault="00FE773E">
            <w:pPr>
              <w:jc w:val="both"/>
              <w:rPr>
                <w:rFonts w:ascii="Cambria" w:hAnsi="Cambria"/>
                <w:color w:val="383235"/>
                <w:sz w:val="21"/>
                <w:szCs w:val="21"/>
              </w:rPr>
            </w:pPr>
            <w:r>
              <w:rPr>
                <w:rFonts w:ascii="Cambria" w:hAnsi="Cambria"/>
                <w:color w:val="000000"/>
                <w:spacing w:val="2"/>
                <w:sz w:val="21"/>
                <w:szCs w:val="21"/>
              </w:rPr>
              <w:t>Etude</w:t>
            </w:r>
            <w:r>
              <w:rPr>
                <w:rFonts w:ascii="Cambria" w:hAnsi="Cambria"/>
                <w:color w:val="000000"/>
                <w:spacing w:val="1"/>
                <w:sz w:val="21"/>
                <w:szCs w:val="21"/>
              </w:rPr>
              <w:t xml:space="preserve"> </w:t>
            </w:r>
            <w:r>
              <w:rPr>
                <w:rFonts w:ascii="Cambria" w:hAnsi="Cambria"/>
                <w:color w:val="000000"/>
                <w:spacing w:val="2"/>
                <w:sz w:val="21"/>
                <w:szCs w:val="21"/>
              </w:rPr>
              <w:t>du</w:t>
            </w:r>
            <w:r>
              <w:rPr>
                <w:rFonts w:ascii="Cambria" w:hAnsi="Cambria"/>
                <w:color w:val="000000"/>
                <w:spacing w:val="1"/>
                <w:sz w:val="21"/>
                <w:szCs w:val="21"/>
              </w:rPr>
              <w:t xml:space="preserve"> </w:t>
            </w:r>
            <w:r>
              <w:rPr>
                <w:rFonts w:ascii="Cambria" w:hAnsi="Cambria"/>
                <w:color w:val="000000"/>
                <w:spacing w:val="2"/>
                <w:sz w:val="21"/>
                <w:szCs w:val="21"/>
              </w:rPr>
              <w:t>milieu</w:t>
            </w:r>
          </w:p>
        </w:tc>
        <w:tc>
          <w:tcPr>
            <w:tcW w:w="630" w:type="dxa"/>
          </w:tcPr>
          <w:p w14:paraId="46DF014F" w14:textId="77777777" w:rsidR="0081036E" w:rsidRDefault="00FE773E">
            <w:pPr>
              <w:jc w:val="both"/>
              <w:rPr>
                <w:rFonts w:ascii="Cambria" w:hAnsi="Cambria"/>
                <w:color w:val="383235"/>
              </w:rPr>
            </w:pPr>
            <w:r>
              <w:rPr>
                <w:rFonts w:ascii="Cambria" w:hAnsi="Cambria"/>
                <w:color w:val="383235"/>
              </w:rPr>
              <w:t>6</w:t>
            </w:r>
          </w:p>
        </w:tc>
        <w:tc>
          <w:tcPr>
            <w:tcW w:w="780" w:type="dxa"/>
          </w:tcPr>
          <w:p w14:paraId="744207EA" w14:textId="77777777" w:rsidR="0081036E" w:rsidRDefault="0081036E">
            <w:pPr>
              <w:jc w:val="both"/>
              <w:rPr>
                <w:rFonts w:ascii="Cambria" w:hAnsi="Cambria"/>
                <w:color w:val="383235"/>
              </w:rPr>
            </w:pPr>
          </w:p>
        </w:tc>
        <w:tc>
          <w:tcPr>
            <w:tcW w:w="720" w:type="dxa"/>
          </w:tcPr>
          <w:p w14:paraId="2436A282" w14:textId="77777777" w:rsidR="0081036E" w:rsidRDefault="00FE773E">
            <w:pPr>
              <w:jc w:val="both"/>
              <w:rPr>
                <w:rFonts w:ascii="Cambria" w:hAnsi="Cambria"/>
                <w:color w:val="383235"/>
              </w:rPr>
            </w:pPr>
            <w:r>
              <w:rPr>
                <w:rFonts w:ascii="Cambria" w:hAnsi="Cambria"/>
                <w:color w:val="383235"/>
              </w:rPr>
              <w:t>4</w:t>
            </w:r>
          </w:p>
        </w:tc>
        <w:tc>
          <w:tcPr>
            <w:tcW w:w="690" w:type="dxa"/>
          </w:tcPr>
          <w:p w14:paraId="5F050A80" w14:textId="77777777" w:rsidR="0081036E" w:rsidRDefault="00FE773E">
            <w:pPr>
              <w:jc w:val="both"/>
              <w:rPr>
                <w:rFonts w:ascii="Cambria" w:hAnsi="Cambria"/>
                <w:color w:val="383235"/>
              </w:rPr>
            </w:pPr>
            <w:r>
              <w:rPr>
                <w:rFonts w:ascii="Cambria" w:hAnsi="Cambria"/>
                <w:color w:val="383235"/>
              </w:rPr>
              <w:t>10</w:t>
            </w:r>
          </w:p>
        </w:tc>
        <w:tc>
          <w:tcPr>
            <w:tcW w:w="570" w:type="dxa"/>
          </w:tcPr>
          <w:p w14:paraId="5F70AFF5" w14:textId="77777777" w:rsidR="0081036E" w:rsidRDefault="00FE773E">
            <w:pPr>
              <w:jc w:val="both"/>
              <w:rPr>
                <w:rFonts w:ascii="Cambria" w:hAnsi="Cambria"/>
                <w:color w:val="383235"/>
              </w:rPr>
            </w:pPr>
            <w:r>
              <w:rPr>
                <w:rFonts w:ascii="Cambria" w:hAnsi="Cambria"/>
                <w:color w:val="383235"/>
              </w:rPr>
              <w:t>1</w:t>
            </w:r>
          </w:p>
        </w:tc>
        <w:tc>
          <w:tcPr>
            <w:tcW w:w="675" w:type="dxa"/>
            <w:vMerge/>
          </w:tcPr>
          <w:p w14:paraId="011B3395" w14:textId="77777777" w:rsidR="0081036E" w:rsidRDefault="0081036E">
            <w:pPr>
              <w:jc w:val="both"/>
              <w:rPr>
                <w:rFonts w:ascii="Cambria" w:hAnsi="Cambria"/>
                <w:color w:val="383235"/>
              </w:rPr>
            </w:pPr>
          </w:p>
        </w:tc>
      </w:tr>
      <w:tr w:rsidR="0081036E" w14:paraId="7816A864" w14:textId="77777777">
        <w:tc>
          <w:tcPr>
            <w:tcW w:w="2828" w:type="dxa"/>
            <w:vMerge/>
          </w:tcPr>
          <w:p w14:paraId="29850682" w14:textId="77777777" w:rsidR="0081036E" w:rsidRDefault="0081036E">
            <w:pPr>
              <w:jc w:val="both"/>
              <w:rPr>
                <w:rFonts w:ascii="Cambria" w:hAnsi="Cambria"/>
                <w:color w:val="383235"/>
              </w:rPr>
            </w:pPr>
          </w:p>
        </w:tc>
        <w:tc>
          <w:tcPr>
            <w:tcW w:w="1080" w:type="dxa"/>
          </w:tcPr>
          <w:p w14:paraId="6F5784E6" w14:textId="77777777" w:rsidR="0081036E" w:rsidRDefault="00FE773E">
            <w:pPr>
              <w:widowControl w:val="0"/>
              <w:autoSpaceDE w:val="0"/>
              <w:autoSpaceDN w:val="0"/>
              <w:spacing w:before="64" w:line="236" w:lineRule="exact"/>
              <w:jc w:val="both"/>
              <w:rPr>
                <w:rFonts w:ascii="Cambria" w:hAnsi="Cambria"/>
                <w:color w:val="383235"/>
                <w:sz w:val="21"/>
                <w:szCs w:val="21"/>
              </w:rPr>
            </w:pPr>
            <w:r>
              <w:rPr>
                <w:rFonts w:ascii="Cambria" w:hAnsi="Cambria"/>
                <w:color w:val="000000"/>
                <w:spacing w:val="1"/>
                <w:sz w:val="21"/>
                <w:szCs w:val="21"/>
              </w:rPr>
              <w:t>SIO1144</w:t>
            </w:r>
          </w:p>
        </w:tc>
        <w:tc>
          <w:tcPr>
            <w:tcW w:w="5925" w:type="dxa"/>
          </w:tcPr>
          <w:p w14:paraId="0B9261AF" w14:textId="77777777" w:rsidR="0081036E" w:rsidRDefault="00FE773E">
            <w:pPr>
              <w:widowControl w:val="0"/>
              <w:autoSpaceDE w:val="0"/>
              <w:autoSpaceDN w:val="0"/>
              <w:spacing w:line="236" w:lineRule="exact"/>
              <w:jc w:val="both"/>
              <w:rPr>
                <w:rFonts w:ascii="Cambria" w:hAnsi="Cambria"/>
                <w:color w:val="383235"/>
                <w:sz w:val="21"/>
                <w:szCs w:val="21"/>
              </w:rPr>
            </w:pPr>
            <w:r>
              <w:rPr>
                <w:rFonts w:ascii="Cambria" w:hAnsi="Cambria"/>
                <w:color w:val="000000"/>
                <w:spacing w:val="2"/>
                <w:sz w:val="21"/>
                <w:szCs w:val="21"/>
              </w:rPr>
              <w:t>Psycho-sociologie/anthropologie</w:t>
            </w:r>
          </w:p>
        </w:tc>
        <w:tc>
          <w:tcPr>
            <w:tcW w:w="630" w:type="dxa"/>
          </w:tcPr>
          <w:p w14:paraId="09BA24A9" w14:textId="77777777" w:rsidR="0081036E" w:rsidRDefault="00FE773E">
            <w:pPr>
              <w:jc w:val="both"/>
              <w:rPr>
                <w:rFonts w:ascii="Cambria" w:hAnsi="Cambria"/>
                <w:color w:val="383235"/>
              </w:rPr>
            </w:pPr>
            <w:r>
              <w:rPr>
                <w:rFonts w:ascii="Cambria" w:hAnsi="Cambria"/>
                <w:color w:val="383235"/>
              </w:rPr>
              <w:t>16</w:t>
            </w:r>
          </w:p>
        </w:tc>
        <w:tc>
          <w:tcPr>
            <w:tcW w:w="780" w:type="dxa"/>
          </w:tcPr>
          <w:p w14:paraId="451D0FB5" w14:textId="77777777" w:rsidR="0081036E" w:rsidRDefault="0081036E">
            <w:pPr>
              <w:jc w:val="both"/>
              <w:rPr>
                <w:rFonts w:ascii="Cambria" w:hAnsi="Cambria"/>
                <w:color w:val="383235"/>
              </w:rPr>
            </w:pPr>
          </w:p>
        </w:tc>
        <w:tc>
          <w:tcPr>
            <w:tcW w:w="720" w:type="dxa"/>
          </w:tcPr>
          <w:p w14:paraId="06F061F5" w14:textId="77777777" w:rsidR="0081036E" w:rsidRDefault="00FE773E">
            <w:pPr>
              <w:jc w:val="both"/>
              <w:rPr>
                <w:rFonts w:ascii="Cambria" w:hAnsi="Cambria"/>
                <w:color w:val="383235"/>
              </w:rPr>
            </w:pPr>
            <w:r>
              <w:rPr>
                <w:rFonts w:ascii="Cambria" w:hAnsi="Cambria"/>
                <w:color w:val="383235"/>
              </w:rPr>
              <w:t>4</w:t>
            </w:r>
          </w:p>
        </w:tc>
        <w:tc>
          <w:tcPr>
            <w:tcW w:w="690" w:type="dxa"/>
          </w:tcPr>
          <w:p w14:paraId="4EEAA741" w14:textId="77777777" w:rsidR="0081036E" w:rsidRDefault="00FE773E">
            <w:pPr>
              <w:jc w:val="both"/>
              <w:rPr>
                <w:rFonts w:ascii="Cambria" w:hAnsi="Cambria"/>
                <w:color w:val="383235"/>
              </w:rPr>
            </w:pPr>
            <w:r>
              <w:rPr>
                <w:rFonts w:ascii="Cambria" w:hAnsi="Cambria"/>
                <w:color w:val="383235"/>
              </w:rPr>
              <w:t>20</w:t>
            </w:r>
          </w:p>
        </w:tc>
        <w:tc>
          <w:tcPr>
            <w:tcW w:w="570" w:type="dxa"/>
          </w:tcPr>
          <w:p w14:paraId="1B1F4BBF" w14:textId="77777777" w:rsidR="0081036E" w:rsidRDefault="00FE773E">
            <w:pPr>
              <w:jc w:val="both"/>
              <w:rPr>
                <w:rFonts w:ascii="Cambria" w:hAnsi="Cambria"/>
                <w:color w:val="383235"/>
              </w:rPr>
            </w:pPr>
            <w:r>
              <w:rPr>
                <w:rFonts w:ascii="Cambria" w:hAnsi="Cambria"/>
                <w:color w:val="383235"/>
              </w:rPr>
              <w:t>1</w:t>
            </w:r>
          </w:p>
        </w:tc>
        <w:tc>
          <w:tcPr>
            <w:tcW w:w="675" w:type="dxa"/>
            <w:vMerge/>
          </w:tcPr>
          <w:p w14:paraId="1AA99DC7" w14:textId="77777777" w:rsidR="0081036E" w:rsidRDefault="0081036E">
            <w:pPr>
              <w:jc w:val="both"/>
              <w:rPr>
                <w:rFonts w:ascii="Cambria" w:hAnsi="Cambria"/>
                <w:color w:val="383235"/>
              </w:rPr>
            </w:pPr>
          </w:p>
        </w:tc>
      </w:tr>
      <w:tr w:rsidR="0081036E" w14:paraId="7423410B" w14:textId="77777777">
        <w:tc>
          <w:tcPr>
            <w:tcW w:w="2828" w:type="dxa"/>
            <w:vMerge w:val="restart"/>
          </w:tcPr>
          <w:p w14:paraId="18470103" w14:textId="77777777" w:rsidR="0081036E" w:rsidRDefault="00FE773E">
            <w:pPr>
              <w:widowControl w:val="0"/>
              <w:autoSpaceDE w:val="0"/>
              <w:autoSpaceDN w:val="0"/>
              <w:spacing w:line="233" w:lineRule="exact"/>
              <w:jc w:val="both"/>
              <w:rPr>
                <w:rFonts w:ascii="Cambria" w:hAnsi="Cambria"/>
                <w:color w:val="383235"/>
              </w:rPr>
            </w:pPr>
            <w:r>
              <w:rPr>
                <w:rFonts w:ascii="Cambria" w:hAnsi="Cambria"/>
                <w:color w:val="000000"/>
                <w:spacing w:val="2"/>
              </w:rPr>
              <w:t>Simulation</w:t>
            </w:r>
            <w:r>
              <w:rPr>
                <w:rFonts w:ascii="Cambria" w:hAnsi="Cambria"/>
                <w:color w:val="000000"/>
                <w:spacing w:val="1"/>
              </w:rPr>
              <w:t xml:space="preserve"> </w:t>
            </w:r>
            <w:r>
              <w:rPr>
                <w:rFonts w:ascii="Cambria" w:hAnsi="Cambria"/>
                <w:color w:val="000000"/>
                <w:spacing w:val="2"/>
              </w:rPr>
              <w:t xml:space="preserve">des </w:t>
            </w:r>
            <w:r>
              <w:rPr>
                <w:rFonts w:ascii="Cambria" w:hAnsi="Cambria" w:cs="Times New Roman"/>
                <w:color w:val="000000"/>
                <w:spacing w:val="3"/>
              </w:rPr>
              <w:t xml:space="preserve">méthodes </w:t>
            </w:r>
            <w:r>
              <w:rPr>
                <w:rFonts w:ascii="Cambria" w:hAnsi="Cambria"/>
                <w:color w:val="000000"/>
                <w:spacing w:val="2"/>
              </w:rPr>
              <w:lastRenderedPageBreak/>
              <w:t>et</w:t>
            </w:r>
            <w:r>
              <w:rPr>
                <w:rFonts w:ascii="Cambria" w:hAnsi="Cambria"/>
                <w:color w:val="000000"/>
              </w:rPr>
              <w:t xml:space="preserve"> </w:t>
            </w:r>
            <w:r>
              <w:rPr>
                <w:rFonts w:ascii="Cambria" w:hAnsi="Cambria"/>
                <w:color w:val="000000"/>
                <w:spacing w:val="2"/>
              </w:rPr>
              <w:t>techniques</w:t>
            </w:r>
            <w:r>
              <w:rPr>
                <w:rFonts w:ascii="Cambria" w:hAnsi="Cambria"/>
                <w:color w:val="000000"/>
                <w:spacing w:val="1"/>
              </w:rPr>
              <w:t xml:space="preserve"> </w:t>
            </w:r>
            <w:r>
              <w:rPr>
                <w:rFonts w:ascii="Cambria" w:hAnsi="Cambria"/>
                <w:color w:val="000000"/>
                <w:spacing w:val="2"/>
              </w:rPr>
              <w:t>de base</w:t>
            </w:r>
            <w:r>
              <w:rPr>
                <w:rFonts w:ascii="Cambria" w:hAnsi="Cambria"/>
                <w:color w:val="000000"/>
                <w:spacing w:val="1"/>
              </w:rPr>
              <w:t xml:space="preserve"> </w:t>
            </w:r>
            <w:r>
              <w:rPr>
                <w:rFonts w:ascii="Cambria" w:hAnsi="Cambria"/>
                <w:color w:val="000000"/>
                <w:spacing w:val="2"/>
              </w:rPr>
              <w:t>en Soins Infirmiers</w:t>
            </w:r>
            <w:r>
              <w:rPr>
                <w:rFonts w:ascii="Cambria" w:hAnsi="Cambria"/>
                <w:color w:val="000000"/>
                <w:spacing w:val="1"/>
              </w:rPr>
              <w:t xml:space="preserve"> </w:t>
            </w:r>
            <w:r>
              <w:rPr>
                <w:rFonts w:ascii="Cambria" w:hAnsi="Cambria"/>
                <w:color w:val="000000"/>
                <w:spacing w:val="2"/>
              </w:rPr>
              <w:t xml:space="preserve">et </w:t>
            </w:r>
            <w:r>
              <w:rPr>
                <w:rFonts w:ascii="Cambria" w:hAnsi="Cambria" w:cs="Times New Roman"/>
                <w:color w:val="000000"/>
                <w:spacing w:val="2"/>
              </w:rPr>
              <w:t xml:space="preserve">obstétricaux </w:t>
            </w:r>
            <w:r>
              <w:rPr>
                <w:rFonts w:ascii="Cambria" w:hAnsi="Cambria"/>
                <w:color w:val="000000"/>
                <w:spacing w:val="1"/>
              </w:rPr>
              <w:t>(SIO115)</w:t>
            </w:r>
          </w:p>
        </w:tc>
        <w:tc>
          <w:tcPr>
            <w:tcW w:w="1080" w:type="dxa"/>
          </w:tcPr>
          <w:p w14:paraId="76FE8D27" w14:textId="77777777" w:rsidR="0081036E" w:rsidRDefault="00FE773E">
            <w:pPr>
              <w:widowControl w:val="0"/>
              <w:autoSpaceDE w:val="0"/>
              <w:autoSpaceDN w:val="0"/>
              <w:spacing w:before="55" w:line="236" w:lineRule="exact"/>
              <w:jc w:val="both"/>
              <w:rPr>
                <w:rFonts w:ascii="Cambria" w:hAnsi="Cambria"/>
                <w:color w:val="383235"/>
                <w:sz w:val="21"/>
                <w:szCs w:val="21"/>
              </w:rPr>
            </w:pPr>
            <w:r>
              <w:rPr>
                <w:rFonts w:ascii="Cambria" w:hAnsi="Cambria"/>
                <w:color w:val="000000"/>
                <w:spacing w:val="1"/>
                <w:sz w:val="21"/>
                <w:szCs w:val="21"/>
              </w:rPr>
              <w:lastRenderedPageBreak/>
              <w:t>SIO1151</w:t>
            </w:r>
          </w:p>
        </w:tc>
        <w:tc>
          <w:tcPr>
            <w:tcW w:w="5925" w:type="dxa"/>
          </w:tcPr>
          <w:p w14:paraId="1E7A12CC" w14:textId="77777777" w:rsidR="0081036E" w:rsidRDefault="00FE773E">
            <w:pPr>
              <w:widowControl w:val="0"/>
              <w:autoSpaceDE w:val="0"/>
              <w:autoSpaceDN w:val="0"/>
              <w:spacing w:before="55" w:line="236" w:lineRule="exact"/>
              <w:jc w:val="both"/>
              <w:rPr>
                <w:rFonts w:ascii="Cambria" w:hAnsi="Cambria"/>
                <w:color w:val="383235"/>
                <w:sz w:val="21"/>
                <w:szCs w:val="21"/>
              </w:rPr>
            </w:pPr>
            <w:r>
              <w:rPr>
                <w:rFonts w:ascii="Cambria" w:hAnsi="Cambria" w:cs="Times New Roman"/>
                <w:color w:val="000000"/>
                <w:spacing w:val="2"/>
                <w:sz w:val="21"/>
                <w:szCs w:val="21"/>
              </w:rPr>
              <w:t>Théorie</w:t>
            </w:r>
            <w:r>
              <w:rPr>
                <w:rFonts w:ascii="Cambria" w:hAnsi="Cambria"/>
                <w:color w:val="000000"/>
                <w:spacing w:val="1"/>
                <w:sz w:val="21"/>
                <w:szCs w:val="21"/>
              </w:rPr>
              <w:t xml:space="preserve"> </w:t>
            </w:r>
            <w:r>
              <w:rPr>
                <w:rFonts w:ascii="Cambria" w:hAnsi="Cambria"/>
                <w:color w:val="000000"/>
                <w:spacing w:val="2"/>
                <w:sz w:val="21"/>
                <w:szCs w:val="21"/>
              </w:rPr>
              <w:t>et</w:t>
            </w:r>
            <w:r>
              <w:rPr>
                <w:rFonts w:ascii="Cambria" w:hAnsi="Cambria"/>
                <w:color w:val="000000"/>
                <w:sz w:val="21"/>
                <w:szCs w:val="21"/>
              </w:rPr>
              <w:t xml:space="preserve"> </w:t>
            </w:r>
            <w:r>
              <w:rPr>
                <w:rFonts w:ascii="Cambria" w:hAnsi="Cambria"/>
                <w:color w:val="000000"/>
                <w:spacing w:val="2"/>
                <w:sz w:val="21"/>
                <w:szCs w:val="21"/>
              </w:rPr>
              <w:t>concepts</w:t>
            </w:r>
            <w:r>
              <w:rPr>
                <w:rFonts w:ascii="Cambria" w:hAnsi="Cambria"/>
                <w:color w:val="000000"/>
                <w:spacing w:val="1"/>
                <w:sz w:val="21"/>
                <w:szCs w:val="21"/>
              </w:rPr>
              <w:t xml:space="preserve"> </w:t>
            </w:r>
            <w:r>
              <w:rPr>
                <w:rFonts w:ascii="Cambria" w:hAnsi="Cambria"/>
                <w:color w:val="000000"/>
                <w:spacing w:val="2"/>
                <w:sz w:val="21"/>
                <w:szCs w:val="21"/>
              </w:rPr>
              <w:t xml:space="preserve">des </w:t>
            </w:r>
            <w:r>
              <w:rPr>
                <w:rFonts w:ascii="Cambria" w:hAnsi="Cambria" w:cs="Times New Roman"/>
                <w:color w:val="000000"/>
                <w:spacing w:val="2"/>
                <w:sz w:val="21"/>
                <w:szCs w:val="21"/>
              </w:rPr>
              <w:t>SI/obstétricaux</w:t>
            </w:r>
          </w:p>
        </w:tc>
        <w:tc>
          <w:tcPr>
            <w:tcW w:w="630" w:type="dxa"/>
          </w:tcPr>
          <w:p w14:paraId="4C2FD8E0" w14:textId="77777777" w:rsidR="0081036E" w:rsidRDefault="00FE773E">
            <w:pPr>
              <w:jc w:val="both"/>
              <w:rPr>
                <w:rFonts w:ascii="Cambria" w:hAnsi="Cambria"/>
                <w:color w:val="383235"/>
              </w:rPr>
            </w:pPr>
            <w:r>
              <w:rPr>
                <w:rFonts w:ascii="Cambria" w:hAnsi="Cambria"/>
                <w:color w:val="383235"/>
              </w:rPr>
              <w:t>30</w:t>
            </w:r>
          </w:p>
        </w:tc>
        <w:tc>
          <w:tcPr>
            <w:tcW w:w="780" w:type="dxa"/>
          </w:tcPr>
          <w:p w14:paraId="629FEF20" w14:textId="77777777" w:rsidR="0081036E" w:rsidRDefault="00FE773E">
            <w:pPr>
              <w:jc w:val="both"/>
              <w:rPr>
                <w:rFonts w:ascii="Cambria" w:hAnsi="Cambria"/>
                <w:color w:val="383235"/>
              </w:rPr>
            </w:pPr>
            <w:r>
              <w:rPr>
                <w:rFonts w:ascii="Cambria" w:hAnsi="Cambria"/>
                <w:color w:val="383235"/>
              </w:rPr>
              <w:t>20</w:t>
            </w:r>
          </w:p>
        </w:tc>
        <w:tc>
          <w:tcPr>
            <w:tcW w:w="720" w:type="dxa"/>
          </w:tcPr>
          <w:p w14:paraId="2CA59217" w14:textId="77777777" w:rsidR="0081036E" w:rsidRDefault="00FE773E">
            <w:pPr>
              <w:jc w:val="both"/>
              <w:rPr>
                <w:rFonts w:ascii="Cambria" w:hAnsi="Cambria"/>
                <w:color w:val="383235"/>
              </w:rPr>
            </w:pPr>
            <w:r>
              <w:rPr>
                <w:rFonts w:ascii="Cambria" w:hAnsi="Cambria"/>
                <w:color w:val="383235"/>
              </w:rPr>
              <w:t>10</w:t>
            </w:r>
          </w:p>
        </w:tc>
        <w:tc>
          <w:tcPr>
            <w:tcW w:w="690" w:type="dxa"/>
          </w:tcPr>
          <w:p w14:paraId="66E252AC" w14:textId="77777777" w:rsidR="0081036E" w:rsidRDefault="00FE773E">
            <w:pPr>
              <w:jc w:val="both"/>
              <w:rPr>
                <w:rFonts w:ascii="Cambria" w:hAnsi="Cambria"/>
                <w:color w:val="383235"/>
              </w:rPr>
            </w:pPr>
            <w:r>
              <w:rPr>
                <w:rFonts w:ascii="Cambria" w:hAnsi="Cambria"/>
                <w:color w:val="383235"/>
              </w:rPr>
              <w:t>60</w:t>
            </w:r>
          </w:p>
        </w:tc>
        <w:tc>
          <w:tcPr>
            <w:tcW w:w="570" w:type="dxa"/>
          </w:tcPr>
          <w:p w14:paraId="138A73EB" w14:textId="77777777" w:rsidR="0081036E" w:rsidRDefault="00FE773E">
            <w:pPr>
              <w:jc w:val="both"/>
              <w:rPr>
                <w:rFonts w:ascii="Cambria" w:hAnsi="Cambria"/>
                <w:color w:val="383235"/>
              </w:rPr>
            </w:pPr>
            <w:r>
              <w:rPr>
                <w:rFonts w:ascii="Cambria" w:hAnsi="Cambria"/>
                <w:color w:val="383235"/>
              </w:rPr>
              <w:t>3</w:t>
            </w:r>
          </w:p>
        </w:tc>
        <w:tc>
          <w:tcPr>
            <w:tcW w:w="675" w:type="dxa"/>
            <w:vMerge w:val="restart"/>
          </w:tcPr>
          <w:p w14:paraId="418DB345" w14:textId="77777777" w:rsidR="0081036E" w:rsidRDefault="0081036E">
            <w:pPr>
              <w:jc w:val="both"/>
              <w:rPr>
                <w:rFonts w:ascii="Cambria" w:hAnsi="Cambria"/>
                <w:color w:val="383235"/>
              </w:rPr>
            </w:pPr>
          </w:p>
        </w:tc>
      </w:tr>
      <w:tr w:rsidR="0081036E" w14:paraId="255EDBBE" w14:textId="77777777">
        <w:tc>
          <w:tcPr>
            <w:tcW w:w="2828" w:type="dxa"/>
            <w:vMerge/>
          </w:tcPr>
          <w:p w14:paraId="0783412E" w14:textId="77777777" w:rsidR="0081036E" w:rsidRDefault="0081036E">
            <w:pPr>
              <w:jc w:val="both"/>
              <w:rPr>
                <w:rFonts w:ascii="Cambria" w:hAnsi="Cambria"/>
                <w:color w:val="383235"/>
              </w:rPr>
            </w:pPr>
          </w:p>
        </w:tc>
        <w:tc>
          <w:tcPr>
            <w:tcW w:w="1080" w:type="dxa"/>
          </w:tcPr>
          <w:p w14:paraId="516830B1" w14:textId="77777777" w:rsidR="0081036E" w:rsidRDefault="00FE773E">
            <w:pPr>
              <w:widowControl w:val="0"/>
              <w:autoSpaceDE w:val="0"/>
              <w:autoSpaceDN w:val="0"/>
              <w:spacing w:before="53" w:line="236" w:lineRule="exact"/>
              <w:jc w:val="both"/>
              <w:rPr>
                <w:rFonts w:ascii="Cambria" w:hAnsi="Cambria"/>
                <w:color w:val="383235"/>
                <w:sz w:val="21"/>
                <w:szCs w:val="21"/>
              </w:rPr>
            </w:pPr>
            <w:r>
              <w:rPr>
                <w:rFonts w:ascii="Cambria" w:hAnsi="Cambria"/>
                <w:color w:val="000000"/>
                <w:spacing w:val="1"/>
                <w:sz w:val="21"/>
                <w:szCs w:val="21"/>
              </w:rPr>
              <w:t>SIO1152</w:t>
            </w:r>
          </w:p>
        </w:tc>
        <w:tc>
          <w:tcPr>
            <w:tcW w:w="5925" w:type="dxa"/>
          </w:tcPr>
          <w:p w14:paraId="2520CBDF" w14:textId="77777777" w:rsidR="0081036E" w:rsidRDefault="00FE773E">
            <w:pPr>
              <w:widowControl w:val="0"/>
              <w:autoSpaceDE w:val="0"/>
              <w:autoSpaceDN w:val="0"/>
              <w:spacing w:before="53" w:line="236" w:lineRule="exact"/>
              <w:jc w:val="both"/>
              <w:rPr>
                <w:rFonts w:ascii="Cambria" w:hAnsi="Cambria"/>
                <w:color w:val="383235"/>
                <w:sz w:val="21"/>
                <w:szCs w:val="21"/>
              </w:rPr>
            </w:pPr>
            <w:r>
              <w:rPr>
                <w:rFonts w:ascii="Cambria" w:hAnsi="Cambria"/>
                <w:color w:val="000000"/>
                <w:spacing w:val="2"/>
                <w:sz w:val="21"/>
                <w:szCs w:val="21"/>
              </w:rPr>
              <w:t>Relation</w:t>
            </w:r>
            <w:r>
              <w:rPr>
                <w:rFonts w:ascii="Cambria" w:hAnsi="Cambria"/>
                <w:color w:val="000000"/>
                <w:spacing w:val="1"/>
                <w:sz w:val="21"/>
                <w:szCs w:val="21"/>
              </w:rPr>
              <w:t xml:space="preserve"> </w:t>
            </w:r>
            <w:r>
              <w:rPr>
                <w:rFonts w:ascii="Cambria" w:hAnsi="Cambria" w:cs="Times New Roman"/>
                <w:color w:val="000000"/>
                <w:spacing w:val="2"/>
                <w:sz w:val="21"/>
                <w:szCs w:val="21"/>
              </w:rPr>
              <w:t>d’aide</w:t>
            </w:r>
          </w:p>
        </w:tc>
        <w:tc>
          <w:tcPr>
            <w:tcW w:w="630" w:type="dxa"/>
          </w:tcPr>
          <w:p w14:paraId="7639EE1E" w14:textId="77777777" w:rsidR="0081036E" w:rsidRDefault="00FE773E">
            <w:pPr>
              <w:jc w:val="both"/>
              <w:rPr>
                <w:rFonts w:ascii="Cambria" w:hAnsi="Cambria"/>
                <w:color w:val="383235"/>
              </w:rPr>
            </w:pPr>
            <w:r>
              <w:rPr>
                <w:rFonts w:ascii="Cambria" w:hAnsi="Cambria"/>
                <w:color w:val="383235"/>
              </w:rPr>
              <w:t>10</w:t>
            </w:r>
          </w:p>
        </w:tc>
        <w:tc>
          <w:tcPr>
            <w:tcW w:w="780" w:type="dxa"/>
          </w:tcPr>
          <w:p w14:paraId="2770F960" w14:textId="77777777" w:rsidR="0081036E" w:rsidRDefault="00FE773E">
            <w:pPr>
              <w:jc w:val="both"/>
              <w:rPr>
                <w:rFonts w:ascii="Cambria" w:hAnsi="Cambria"/>
                <w:color w:val="383235"/>
              </w:rPr>
            </w:pPr>
            <w:r>
              <w:rPr>
                <w:rFonts w:ascii="Cambria" w:hAnsi="Cambria"/>
                <w:color w:val="383235"/>
              </w:rPr>
              <w:t>6</w:t>
            </w:r>
          </w:p>
        </w:tc>
        <w:tc>
          <w:tcPr>
            <w:tcW w:w="720" w:type="dxa"/>
          </w:tcPr>
          <w:p w14:paraId="341B90BF" w14:textId="77777777" w:rsidR="0081036E" w:rsidRDefault="00FE773E">
            <w:pPr>
              <w:jc w:val="both"/>
              <w:rPr>
                <w:rFonts w:ascii="Cambria" w:hAnsi="Cambria"/>
                <w:color w:val="383235"/>
              </w:rPr>
            </w:pPr>
            <w:r>
              <w:rPr>
                <w:rFonts w:ascii="Cambria" w:hAnsi="Cambria"/>
                <w:color w:val="383235"/>
              </w:rPr>
              <w:t>4</w:t>
            </w:r>
          </w:p>
        </w:tc>
        <w:tc>
          <w:tcPr>
            <w:tcW w:w="690" w:type="dxa"/>
          </w:tcPr>
          <w:p w14:paraId="208CC40F" w14:textId="77777777" w:rsidR="0081036E" w:rsidRDefault="00FE773E">
            <w:pPr>
              <w:jc w:val="both"/>
              <w:rPr>
                <w:rFonts w:ascii="Cambria" w:hAnsi="Cambria"/>
                <w:color w:val="383235"/>
              </w:rPr>
            </w:pPr>
            <w:r>
              <w:rPr>
                <w:rFonts w:ascii="Cambria" w:hAnsi="Cambria"/>
                <w:color w:val="383235"/>
              </w:rPr>
              <w:t>20</w:t>
            </w:r>
          </w:p>
        </w:tc>
        <w:tc>
          <w:tcPr>
            <w:tcW w:w="570" w:type="dxa"/>
          </w:tcPr>
          <w:p w14:paraId="534A30AA" w14:textId="77777777" w:rsidR="0081036E" w:rsidRDefault="00FE773E">
            <w:pPr>
              <w:jc w:val="both"/>
              <w:rPr>
                <w:rFonts w:ascii="Cambria" w:hAnsi="Cambria"/>
                <w:color w:val="383235"/>
              </w:rPr>
            </w:pPr>
            <w:r>
              <w:rPr>
                <w:rFonts w:ascii="Cambria" w:hAnsi="Cambria"/>
                <w:color w:val="383235"/>
              </w:rPr>
              <w:t>1</w:t>
            </w:r>
          </w:p>
        </w:tc>
        <w:tc>
          <w:tcPr>
            <w:tcW w:w="675" w:type="dxa"/>
            <w:vMerge/>
          </w:tcPr>
          <w:p w14:paraId="6039D2F5" w14:textId="77777777" w:rsidR="0081036E" w:rsidRDefault="0081036E">
            <w:pPr>
              <w:jc w:val="both"/>
              <w:rPr>
                <w:rFonts w:ascii="Cambria" w:hAnsi="Cambria"/>
                <w:color w:val="383235"/>
              </w:rPr>
            </w:pPr>
          </w:p>
        </w:tc>
      </w:tr>
      <w:tr w:rsidR="0081036E" w14:paraId="68EE4180" w14:textId="77777777">
        <w:tc>
          <w:tcPr>
            <w:tcW w:w="2828" w:type="dxa"/>
            <w:vMerge/>
          </w:tcPr>
          <w:p w14:paraId="4320E097" w14:textId="77777777" w:rsidR="0081036E" w:rsidRDefault="0081036E">
            <w:pPr>
              <w:jc w:val="both"/>
              <w:rPr>
                <w:rFonts w:ascii="Cambria" w:hAnsi="Cambria"/>
                <w:color w:val="383235"/>
              </w:rPr>
            </w:pPr>
          </w:p>
        </w:tc>
        <w:tc>
          <w:tcPr>
            <w:tcW w:w="1080" w:type="dxa"/>
          </w:tcPr>
          <w:p w14:paraId="5F54CF27" w14:textId="77777777" w:rsidR="0081036E" w:rsidRDefault="00FE773E">
            <w:pPr>
              <w:widowControl w:val="0"/>
              <w:autoSpaceDE w:val="0"/>
              <w:autoSpaceDN w:val="0"/>
              <w:spacing w:before="64" w:line="236" w:lineRule="exact"/>
              <w:jc w:val="both"/>
              <w:rPr>
                <w:rFonts w:ascii="Cambria" w:hAnsi="Cambria"/>
                <w:color w:val="383235"/>
                <w:sz w:val="21"/>
                <w:szCs w:val="21"/>
              </w:rPr>
            </w:pPr>
            <w:r>
              <w:rPr>
                <w:rFonts w:ascii="Cambria" w:hAnsi="Cambria"/>
                <w:color w:val="000000"/>
                <w:spacing w:val="1"/>
                <w:sz w:val="21"/>
                <w:szCs w:val="21"/>
              </w:rPr>
              <w:t>SIO1153</w:t>
            </w:r>
          </w:p>
        </w:tc>
        <w:tc>
          <w:tcPr>
            <w:tcW w:w="5925" w:type="dxa"/>
          </w:tcPr>
          <w:p w14:paraId="539C0440" w14:textId="77777777" w:rsidR="0081036E" w:rsidRDefault="00FE773E">
            <w:pPr>
              <w:widowControl w:val="0"/>
              <w:autoSpaceDE w:val="0"/>
              <w:autoSpaceDN w:val="0"/>
              <w:spacing w:line="236" w:lineRule="exact"/>
              <w:jc w:val="both"/>
              <w:rPr>
                <w:rFonts w:ascii="Cambria" w:hAnsi="Cambria"/>
                <w:color w:val="383235"/>
                <w:sz w:val="21"/>
                <w:szCs w:val="21"/>
              </w:rPr>
            </w:pPr>
            <w:r>
              <w:rPr>
                <w:rFonts w:ascii="Cambria" w:hAnsi="Cambria"/>
                <w:color w:val="000000"/>
                <w:sz w:val="21"/>
                <w:szCs w:val="21"/>
              </w:rPr>
              <w:t>Techniques</w:t>
            </w:r>
            <w:r>
              <w:rPr>
                <w:rFonts w:ascii="Cambria" w:hAnsi="Cambria"/>
                <w:color w:val="000000"/>
                <w:spacing w:val="2"/>
                <w:sz w:val="21"/>
                <w:szCs w:val="21"/>
              </w:rPr>
              <w:t xml:space="preserve"> de</w:t>
            </w:r>
            <w:r>
              <w:rPr>
                <w:rFonts w:ascii="Cambria" w:hAnsi="Cambria"/>
                <w:color w:val="000000"/>
                <w:spacing w:val="1"/>
                <w:sz w:val="21"/>
                <w:szCs w:val="21"/>
              </w:rPr>
              <w:t xml:space="preserve"> </w:t>
            </w:r>
            <w:r>
              <w:rPr>
                <w:rFonts w:ascii="Cambria" w:hAnsi="Cambria"/>
                <w:color w:val="000000"/>
                <w:spacing w:val="2"/>
                <w:sz w:val="21"/>
                <w:szCs w:val="21"/>
              </w:rPr>
              <w:t>soins</w:t>
            </w:r>
            <w:r>
              <w:rPr>
                <w:rFonts w:ascii="Cambria" w:hAnsi="Cambria"/>
                <w:color w:val="000000"/>
                <w:spacing w:val="1"/>
                <w:sz w:val="21"/>
                <w:szCs w:val="21"/>
              </w:rPr>
              <w:t xml:space="preserve"> </w:t>
            </w:r>
            <w:r>
              <w:rPr>
                <w:rFonts w:ascii="Cambria" w:hAnsi="Cambria"/>
                <w:color w:val="000000"/>
                <w:spacing w:val="2"/>
                <w:sz w:val="21"/>
                <w:szCs w:val="21"/>
              </w:rPr>
              <w:t>de base</w:t>
            </w:r>
            <w:r>
              <w:rPr>
                <w:rFonts w:ascii="Cambria" w:hAnsi="Cambria"/>
                <w:color w:val="000000"/>
                <w:spacing w:val="1"/>
                <w:sz w:val="21"/>
                <w:szCs w:val="21"/>
              </w:rPr>
              <w:t xml:space="preserve"> </w:t>
            </w:r>
            <w:r>
              <w:rPr>
                <w:rFonts w:ascii="Cambria" w:hAnsi="Cambria"/>
                <w:color w:val="000000"/>
                <w:spacing w:val="2"/>
                <w:sz w:val="21"/>
                <w:szCs w:val="21"/>
              </w:rPr>
              <w:t>en</w:t>
            </w:r>
            <w:r>
              <w:rPr>
                <w:rFonts w:ascii="Cambria" w:hAnsi="Cambria"/>
                <w:color w:val="000000"/>
                <w:spacing w:val="1"/>
                <w:sz w:val="21"/>
                <w:szCs w:val="21"/>
              </w:rPr>
              <w:t xml:space="preserve"> </w:t>
            </w:r>
            <w:r>
              <w:rPr>
                <w:rFonts w:ascii="Cambria" w:hAnsi="Cambria" w:cs="Times New Roman"/>
                <w:color w:val="000000"/>
                <w:spacing w:val="2"/>
                <w:sz w:val="21"/>
                <w:szCs w:val="21"/>
              </w:rPr>
              <w:t>médecine</w:t>
            </w:r>
            <w:r>
              <w:rPr>
                <w:rFonts w:ascii="Cambria" w:hAnsi="Cambria"/>
                <w:color w:val="000000"/>
                <w:spacing w:val="1"/>
                <w:sz w:val="21"/>
                <w:szCs w:val="21"/>
              </w:rPr>
              <w:t xml:space="preserve"> </w:t>
            </w:r>
            <w:r>
              <w:rPr>
                <w:rFonts w:ascii="Cambria" w:hAnsi="Cambria"/>
                <w:color w:val="000000"/>
                <w:spacing w:val="2"/>
                <w:sz w:val="21"/>
                <w:szCs w:val="21"/>
              </w:rPr>
              <w:t>et</w:t>
            </w:r>
            <w:r>
              <w:rPr>
                <w:rFonts w:ascii="Cambria" w:hAnsi="Cambria"/>
                <w:color w:val="000000"/>
                <w:sz w:val="21"/>
                <w:szCs w:val="21"/>
              </w:rPr>
              <w:t xml:space="preserve"> </w:t>
            </w:r>
            <w:r>
              <w:rPr>
                <w:rFonts w:ascii="Cambria" w:hAnsi="Cambria"/>
                <w:color w:val="000000"/>
                <w:spacing w:val="2"/>
                <w:sz w:val="21"/>
                <w:szCs w:val="21"/>
              </w:rPr>
              <w:t>en</w:t>
            </w:r>
            <w:r>
              <w:rPr>
                <w:rFonts w:ascii="Cambria" w:hAnsi="Cambria"/>
                <w:color w:val="000000"/>
                <w:spacing w:val="1"/>
                <w:sz w:val="21"/>
                <w:szCs w:val="21"/>
              </w:rPr>
              <w:t xml:space="preserve"> chirurgie</w:t>
            </w:r>
          </w:p>
        </w:tc>
        <w:tc>
          <w:tcPr>
            <w:tcW w:w="630" w:type="dxa"/>
          </w:tcPr>
          <w:p w14:paraId="235BF979" w14:textId="77777777" w:rsidR="0081036E" w:rsidRDefault="00FE773E">
            <w:pPr>
              <w:jc w:val="both"/>
              <w:rPr>
                <w:rFonts w:ascii="Cambria" w:hAnsi="Cambria"/>
                <w:color w:val="383235"/>
              </w:rPr>
            </w:pPr>
            <w:r>
              <w:rPr>
                <w:rFonts w:ascii="Cambria" w:hAnsi="Cambria"/>
                <w:color w:val="383235"/>
              </w:rPr>
              <w:t>30</w:t>
            </w:r>
          </w:p>
        </w:tc>
        <w:tc>
          <w:tcPr>
            <w:tcW w:w="780" w:type="dxa"/>
          </w:tcPr>
          <w:p w14:paraId="1A7E51DA" w14:textId="77777777" w:rsidR="0081036E" w:rsidRDefault="00FE773E">
            <w:pPr>
              <w:jc w:val="both"/>
              <w:rPr>
                <w:rFonts w:ascii="Cambria" w:hAnsi="Cambria"/>
                <w:color w:val="383235"/>
              </w:rPr>
            </w:pPr>
            <w:r>
              <w:rPr>
                <w:rFonts w:ascii="Cambria" w:hAnsi="Cambria"/>
                <w:color w:val="383235"/>
              </w:rPr>
              <w:t>20</w:t>
            </w:r>
          </w:p>
        </w:tc>
        <w:tc>
          <w:tcPr>
            <w:tcW w:w="720" w:type="dxa"/>
          </w:tcPr>
          <w:p w14:paraId="7B16E931" w14:textId="77777777" w:rsidR="0081036E" w:rsidRDefault="00FE773E">
            <w:pPr>
              <w:jc w:val="both"/>
              <w:rPr>
                <w:rFonts w:ascii="Cambria" w:hAnsi="Cambria"/>
                <w:color w:val="383235"/>
              </w:rPr>
            </w:pPr>
            <w:r>
              <w:rPr>
                <w:rFonts w:ascii="Cambria" w:hAnsi="Cambria"/>
                <w:color w:val="383235"/>
              </w:rPr>
              <w:t>10</w:t>
            </w:r>
          </w:p>
        </w:tc>
        <w:tc>
          <w:tcPr>
            <w:tcW w:w="690" w:type="dxa"/>
          </w:tcPr>
          <w:p w14:paraId="38FCE434" w14:textId="77777777" w:rsidR="0081036E" w:rsidRDefault="00FE773E">
            <w:pPr>
              <w:jc w:val="both"/>
              <w:rPr>
                <w:rFonts w:ascii="Cambria" w:hAnsi="Cambria"/>
                <w:color w:val="383235"/>
              </w:rPr>
            </w:pPr>
            <w:r>
              <w:rPr>
                <w:rFonts w:ascii="Cambria" w:hAnsi="Cambria"/>
                <w:color w:val="383235"/>
              </w:rPr>
              <w:t>60</w:t>
            </w:r>
          </w:p>
        </w:tc>
        <w:tc>
          <w:tcPr>
            <w:tcW w:w="570" w:type="dxa"/>
          </w:tcPr>
          <w:p w14:paraId="58CB6BD7" w14:textId="77777777" w:rsidR="0081036E" w:rsidRDefault="00FE773E">
            <w:pPr>
              <w:jc w:val="both"/>
              <w:rPr>
                <w:rFonts w:ascii="Cambria" w:hAnsi="Cambria"/>
                <w:color w:val="383235"/>
              </w:rPr>
            </w:pPr>
            <w:r>
              <w:rPr>
                <w:rFonts w:ascii="Cambria" w:hAnsi="Cambria"/>
                <w:color w:val="383235"/>
              </w:rPr>
              <w:t>3</w:t>
            </w:r>
          </w:p>
        </w:tc>
        <w:tc>
          <w:tcPr>
            <w:tcW w:w="675" w:type="dxa"/>
            <w:vMerge/>
          </w:tcPr>
          <w:p w14:paraId="0EF505DA" w14:textId="77777777" w:rsidR="0081036E" w:rsidRDefault="0081036E">
            <w:pPr>
              <w:jc w:val="both"/>
              <w:rPr>
                <w:rFonts w:ascii="Cambria" w:hAnsi="Cambria"/>
                <w:color w:val="383235"/>
              </w:rPr>
            </w:pPr>
          </w:p>
        </w:tc>
      </w:tr>
      <w:tr w:rsidR="0081036E" w14:paraId="3171DBD9" w14:textId="77777777">
        <w:tc>
          <w:tcPr>
            <w:tcW w:w="2828" w:type="dxa"/>
            <w:vMerge/>
          </w:tcPr>
          <w:p w14:paraId="1753CC61" w14:textId="77777777" w:rsidR="0081036E" w:rsidRDefault="0081036E">
            <w:pPr>
              <w:jc w:val="both"/>
              <w:rPr>
                <w:rFonts w:ascii="Cambria" w:hAnsi="Cambria"/>
                <w:color w:val="383235"/>
              </w:rPr>
            </w:pPr>
          </w:p>
        </w:tc>
        <w:tc>
          <w:tcPr>
            <w:tcW w:w="1080" w:type="dxa"/>
          </w:tcPr>
          <w:p w14:paraId="04D468E7" w14:textId="77777777" w:rsidR="0081036E" w:rsidRDefault="00FE773E">
            <w:pPr>
              <w:widowControl w:val="0"/>
              <w:autoSpaceDE w:val="0"/>
              <w:autoSpaceDN w:val="0"/>
              <w:spacing w:before="63" w:line="236" w:lineRule="exact"/>
              <w:jc w:val="both"/>
              <w:rPr>
                <w:rFonts w:ascii="Cambria" w:hAnsi="Cambria"/>
                <w:color w:val="383235"/>
                <w:sz w:val="21"/>
                <w:szCs w:val="21"/>
              </w:rPr>
            </w:pPr>
            <w:r>
              <w:rPr>
                <w:rFonts w:ascii="Cambria" w:hAnsi="Cambria"/>
                <w:color w:val="000000"/>
                <w:spacing w:val="1"/>
                <w:sz w:val="21"/>
                <w:szCs w:val="21"/>
              </w:rPr>
              <w:t>SIO1154</w:t>
            </w:r>
          </w:p>
        </w:tc>
        <w:tc>
          <w:tcPr>
            <w:tcW w:w="5925" w:type="dxa"/>
          </w:tcPr>
          <w:p w14:paraId="63C91A37" w14:textId="77777777" w:rsidR="0081036E" w:rsidRDefault="00FE773E">
            <w:pPr>
              <w:widowControl w:val="0"/>
              <w:autoSpaceDE w:val="0"/>
              <w:autoSpaceDN w:val="0"/>
              <w:spacing w:before="63" w:line="236" w:lineRule="exact"/>
              <w:jc w:val="both"/>
              <w:rPr>
                <w:rFonts w:ascii="Cambria" w:hAnsi="Cambria"/>
                <w:color w:val="383235"/>
                <w:sz w:val="21"/>
                <w:szCs w:val="21"/>
              </w:rPr>
            </w:pPr>
            <w:r>
              <w:rPr>
                <w:rFonts w:ascii="Cambria" w:hAnsi="Cambria"/>
                <w:color w:val="000000"/>
                <w:spacing w:val="2"/>
                <w:sz w:val="21"/>
                <w:szCs w:val="21"/>
              </w:rPr>
              <w:t>Secourisme</w:t>
            </w:r>
          </w:p>
        </w:tc>
        <w:tc>
          <w:tcPr>
            <w:tcW w:w="630" w:type="dxa"/>
          </w:tcPr>
          <w:p w14:paraId="34FFA7F1" w14:textId="77777777" w:rsidR="0081036E" w:rsidRDefault="00FE773E">
            <w:pPr>
              <w:jc w:val="both"/>
              <w:rPr>
                <w:rFonts w:ascii="Cambria" w:hAnsi="Cambria"/>
                <w:color w:val="383235"/>
              </w:rPr>
            </w:pPr>
            <w:r>
              <w:rPr>
                <w:rFonts w:ascii="Cambria" w:hAnsi="Cambria"/>
                <w:color w:val="383235"/>
              </w:rPr>
              <w:t>5</w:t>
            </w:r>
          </w:p>
        </w:tc>
        <w:tc>
          <w:tcPr>
            <w:tcW w:w="780" w:type="dxa"/>
          </w:tcPr>
          <w:p w14:paraId="4EDA9AF9" w14:textId="77777777" w:rsidR="0081036E" w:rsidRDefault="00FE773E">
            <w:pPr>
              <w:jc w:val="both"/>
              <w:rPr>
                <w:rFonts w:ascii="Cambria" w:hAnsi="Cambria"/>
                <w:color w:val="383235"/>
              </w:rPr>
            </w:pPr>
            <w:r>
              <w:rPr>
                <w:rFonts w:ascii="Cambria" w:hAnsi="Cambria"/>
                <w:color w:val="383235"/>
              </w:rPr>
              <w:t>3</w:t>
            </w:r>
          </w:p>
        </w:tc>
        <w:tc>
          <w:tcPr>
            <w:tcW w:w="720" w:type="dxa"/>
          </w:tcPr>
          <w:p w14:paraId="337814CE" w14:textId="77777777" w:rsidR="0081036E" w:rsidRDefault="00FE773E">
            <w:pPr>
              <w:jc w:val="both"/>
              <w:rPr>
                <w:rFonts w:ascii="Cambria" w:hAnsi="Cambria"/>
                <w:color w:val="383235"/>
              </w:rPr>
            </w:pPr>
            <w:r>
              <w:rPr>
                <w:rFonts w:ascii="Cambria" w:hAnsi="Cambria"/>
                <w:color w:val="383235"/>
              </w:rPr>
              <w:t>2</w:t>
            </w:r>
          </w:p>
        </w:tc>
        <w:tc>
          <w:tcPr>
            <w:tcW w:w="690" w:type="dxa"/>
          </w:tcPr>
          <w:p w14:paraId="20C2EE37" w14:textId="77777777" w:rsidR="0081036E" w:rsidRDefault="00FE773E">
            <w:pPr>
              <w:jc w:val="both"/>
              <w:rPr>
                <w:rFonts w:ascii="Cambria" w:hAnsi="Cambria"/>
                <w:color w:val="383235"/>
              </w:rPr>
            </w:pPr>
            <w:r>
              <w:rPr>
                <w:rFonts w:ascii="Cambria" w:hAnsi="Cambria"/>
                <w:color w:val="383235"/>
              </w:rPr>
              <w:t>10</w:t>
            </w:r>
          </w:p>
        </w:tc>
        <w:tc>
          <w:tcPr>
            <w:tcW w:w="570" w:type="dxa"/>
          </w:tcPr>
          <w:p w14:paraId="7139837A" w14:textId="77777777" w:rsidR="0081036E" w:rsidRDefault="00FE773E">
            <w:pPr>
              <w:jc w:val="both"/>
              <w:rPr>
                <w:rFonts w:ascii="Cambria" w:hAnsi="Cambria"/>
                <w:color w:val="383235"/>
              </w:rPr>
            </w:pPr>
            <w:r>
              <w:rPr>
                <w:rFonts w:ascii="Cambria" w:hAnsi="Cambria"/>
                <w:color w:val="383235"/>
              </w:rPr>
              <w:t>0,5</w:t>
            </w:r>
          </w:p>
        </w:tc>
        <w:tc>
          <w:tcPr>
            <w:tcW w:w="675" w:type="dxa"/>
            <w:vMerge/>
          </w:tcPr>
          <w:p w14:paraId="4675D4CF" w14:textId="77777777" w:rsidR="0081036E" w:rsidRDefault="0081036E">
            <w:pPr>
              <w:jc w:val="both"/>
              <w:rPr>
                <w:rFonts w:ascii="Cambria" w:hAnsi="Cambria"/>
                <w:color w:val="383235"/>
              </w:rPr>
            </w:pPr>
          </w:p>
        </w:tc>
      </w:tr>
      <w:tr w:rsidR="0081036E" w14:paraId="45AEF46D" w14:textId="77777777">
        <w:tc>
          <w:tcPr>
            <w:tcW w:w="2828" w:type="dxa"/>
            <w:vMerge/>
          </w:tcPr>
          <w:p w14:paraId="780BD4B8" w14:textId="77777777" w:rsidR="0081036E" w:rsidRDefault="0081036E">
            <w:pPr>
              <w:jc w:val="both"/>
              <w:rPr>
                <w:rFonts w:ascii="Cambria" w:hAnsi="Cambria"/>
                <w:color w:val="383235"/>
              </w:rPr>
            </w:pPr>
          </w:p>
        </w:tc>
        <w:tc>
          <w:tcPr>
            <w:tcW w:w="1080" w:type="dxa"/>
          </w:tcPr>
          <w:p w14:paraId="78EC7C38" w14:textId="77777777" w:rsidR="0081036E" w:rsidRDefault="00FE773E">
            <w:pPr>
              <w:widowControl w:val="0"/>
              <w:autoSpaceDE w:val="0"/>
              <w:autoSpaceDN w:val="0"/>
              <w:spacing w:before="55" w:line="236" w:lineRule="exact"/>
              <w:jc w:val="both"/>
              <w:rPr>
                <w:rFonts w:ascii="Cambria" w:hAnsi="Cambria"/>
                <w:color w:val="383235"/>
                <w:sz w:val="21"/>
                <w:szCs w:val="21"/>
              </w:rPr>
            </w:pPr>
            <w:r>
              <w:rPr>
                <w:rFonts w:ascii="Cambria" w:hAnsi="Cambria"/>
                <w:color w:val="000000"/>
                <w:spacing w:val="1"/>
                <w:sz w:val="21"/>
                <w:szCs w:val="21"/>
              </w:rPr>
              <w:t>SIO1155</w:t>
            </w:r>
          </w:p>
        </w:tc>
        <w:tc>
          <w:tcPr>
            <w:tcW w:w="5925" w:type="dxa"/>
          </w:tcPr>
          <w:p w14:paraId="23666768" w14:textId="77777777" w:rsidR="0081036E" w:rsidRDefault="00FE773E">
            <w:pPr>
              <w:widowControl w:val="0"/>
              <w:autoSpaceDE w:val="0"/>
              <w:autoSpaceDN w:val="0"/>
              <w:spacing w:line="236" w:lineRule="exact"/>
              <w:jc w:val="both"/>
              <w:rPr>
                <w:rFonts w:ascii="Cambria" w:hAnsi="Cambria"/>
                <w:color w:val="383235"/>
                <w:sz w:val="21"/>
                <w:szCs w:val="21"/>
              </w:rPr>
            </w:pPr>
            <w:r>
              <w:rPr>
                <w:rFonts w:ascii="Cambria" w:hAnsi="Cambria" w:cs="Times New Roman"/>
                <w:color w:val="000000"/>
                <w:spacing w:val="2"/>
                <w:sz w:val="21"/>
                <w:szCs w:val="21"/>
              </w:rPr>
              <w:t>Prévention</w:t>
            </w:r>
            <w:r>
              <w:rPr>
                <w:rFonts w:ascii="Cambria" w:hAnsi="Cambria"/>
                <w:color w:val="000000"/>
                <w:spacing w:val="1"/>
                <w:sz w:val="21"/>
                <w:szCs w:val="21"/>
              </w:rPr>
              <w:t xml:space="preserve"> </w:t>
            </w:r>
            <w:r>
              <w:rPr>
                <w:rFonts w:ascii="Cambria" w:hAnsi="Cambria"/>
                <w:color w:val="000000"/>
                <w:spacing w:val="2"/>
                <w:sz w:val="21"/>
                <w:szCs w:val="21"/>
              </w:rPr>
              <w:t>des infections</w:t>
            </w:r>
          </w:p>
        </w:tc>
        <w:tc>
          <w:tcPr>
            <w:tcW w:w="630" w:type="dxa"/>
          </w:tcPr>
          <w:p w14:paraId="2A99CC63" w14:textId="77777777" w:rsidR="0081036E" w:rsidRDefault="00FE773E">
            <w:pPr>
              <w:jc w:val="both"/>
              <w:rPr>
                <w:rFonts w:ascii="Cambria" w:hAnsi="Cambria"/>
                <w:color w:val="383235"/>
              </w:rPr>
            </w:pPr>
            <w:r>
              <w:rPr>
                <w:rFonts w:ascii="Cambria" w:hAnsi="Cambria"/>
                <w:color w:val="383235"/>
              </w:rPr>
              <w:t>12</w:t>
            </w:r>
          </w:p>
        </w:tc>
        <w:tc>
          <w:tcPr>
            <w:tcW w:w="780" w:type="dxa"/>
          </w:tcPr>
          <w:p w14:paraId="6942B001" w14:textId="77777777" w:rsidR="0081036E" w:rsidRDefault="00FE773E">
            <w:pPr>
              <w:jc w:val="both"/>
              <w:rPr>
                <w:rFonts w:ascii="Cambria" w:hAnsi="Cambria"/>
                <w:color w:val="383235"/>
              </w:rPr>
            </w:pPr>
            <w:r>
              <w:rPr>
                <w:rFonts w:ascii="Cambria" w:hAnsi="Cambria"/>
                <w:color w:val="383235"/>
              </w:rPr>
              <w:t>4</w:t>
            </w:r>
          </w:p>
        </w:tc>
        <w:tc>
          <w:tcPr>
            <w:tcW w:w="720" w:type="dxa"/>
          </w:tcPr>
          <w:p w14:paraId="3E66FF7D" w14:textId="77777777" w:rsidR="0081036E" w:rsidRDefault="00FE773E">
            <w:pPr>
              <w:jc w:val="both"/>
              <w:rPr>
                <w:rFonts w:ascii="Cambria" w:hAnsi="Cambria"/>
                <w:color w:val="383235"/>
              </w:rPr>
            </w:pPr>
            <w:r>
              <w:rPr>
                <w:rFonts w:ascii="Cambria" w:hAnsi="Cambria"/>
                <w:color w:val="383235"/>
              </w:rPr>
              <w:t>4</w:t>
            </w:r>
          </w:p>
        </w:tc>
        <w:tc>
          <w:tcPr>
            <w:tcW w:w="690" w:type="dxa"/>
          </w:tcPr>
          <w:p w14:paraId="1064322F" w14:textId="77777777" w:rsidR="0081036E" w:rsidRDefault="00FE773E">
            <w:pPr>
              <w:jc w:val="both"/>
              <w:rPr>
                <w:rFonts w:ascii="Cambria" w:hAnsi="Cambria"/>
                <w:color w:val="383235"/>
              </w:rPr>
            </w:pPr>
            <w:r>
              <w:rPr>
                <w:rFonts w:ascii="Cambria" w:hAnsi="Cambria"/>
                <w:color w:val="383235"/>
              </w:rPr>
              <w:t>20</w:t>
            </w:r>
          </w:p>
        </w:tc>
        <w:tc>
          <w:tcPr>
            <w:tcW w:w="570" w:type="dxa"/>
          </w:tcPr>
          <w:p w14:paraId="6EE5EB65" w14:textId="77777777" w:rsidR="0081036E" w:rsidRDefault="00FE773E">
            <w:pPr>
              <w:jc w:val="both"/>
              <w:rPr>
                <w:rFonts w:ascii="Cambria" w:hAnsi="Cambria"/>
                <w:color w:val="383235"/>
              </w:rPr>
            </w:pPr>
            <w:r>
              <w:rPr>
                <w:rFonts w:ascii="Cambria" w:hAnsi="Cambria"/>
                <w:color w:val="383235"/>
              </w:rPr>
              <w:t>1</w:t>
            </w:r>
          </w:p>
        </w:tc>
        <w:tc>
          <w:tcPr>
            <w:tcW w:w="675" w:type="dxa"/>
            <w:vMerge/>
          </w:tcPr>
          <w:p w14:paraId="058475FC" w14:textId="77777777" w:rsidR="0081036E" w:rsidRDefault="0081036E">
            <w:pPr>
              <w:jc w:val="both"/>
              <w:rPr>
                <w:rFonts w:ascii="Cambria" w:hAnsi="Cambria"/>
                <w:color w:val="383235"/>
              </w:rPr>
            </w:pPr>
          </w:p>
        </w:tc>
      </w:tr>
      <w:tr w:rsidR="0081036E" w14:paraId="032A49EA" w14:textId="77777777">
        <w:tc>
          <w:tcPr>
            <w:tcW w:w="2828" w:type="dxa"/>
            <w:vMerge w:val="restart"/>
          </w:tcPr>
          <w:p w14:paraId="63E3D60F" w14:textId="77777777" w:rsidR="0081036E" w:rsidRDefault="00FE773E">
            <w:pPr>
              <w:widowControl w:val="0"/>
              <w:autoSpaceDE w:val="0"/>
              <w:autoSpaceDN w:val="0"/>
              <w:spacing w:line="236" w:lineRule="exact"/>
              <w:jc w:val="both"/>
              <w:rPr>
                <w:rFonts w:ascii="Cambria" w:hAnsi="Cambria"/>
                <w:color w:val="383235"/>
              </w:rPr>
            </w:pPr>
            <w:r>
              <w:rPr>
                <w:rFonts w:ascii="Cambria" w:hAnsi="Cambria"/>
                <w:color w:val="000000"/>
                <w:spacing w:val="2"/>
              </w:rPr>
              <w:t>Outils</w:t>
            </w:r>
            <w:r>
              <w:rPr>
                <w:rFonts w:ascii="Cambria" w:hAnsi="Cambria"/>
                <w:color w:val="000000"/>
                <w:spacing w:val="1"/>
              </w:rPr>
              <w:t xml:space="preserve"> </w:t>
            </w:r>
            <w:r>
              <w:rPr>
                <w:rFonts w:ascii="Cambria" w:hAnsi="Cambria"/>
                <w:color w:val="000000"/>
                <w:spacing w:val="2"/>
              </w:rPr>
              <w:t xml:space="preserve">de recherche </w:t>
            </w:r>
            <w:r>
              <w:rPr>
                <w:rFonts w:ascii="Cambria" w:hAnsi="Cambria"/>
                <w:color w:val="000000"/>
                <w:spacing w:val="1"/>
              </w:rPr>
              <w:t>(SIO116)</w:t>
            </w:r>
          </w:p>
        </w:tc>
        <w:tc>
          <w:tcPr>
            <w:tcW w:w="1080" w:type="dxa"/>
          </w:tcPr>
          <w:p w14:paraId="3697DCD5" w14:textId="77777777" w:rsidR="0081036E" w:rsidRDefault="00FE773E">
            <w:pPr>
              <w:widowControl w:val="0"/>
              <w:autoSpaceDE w:val="0"/>
              <w:autoSpaceDN w:val="0"/>
              <w:spacing w:before="63" w:line="236" w:lineRule="exact"/>
              <w:jc w:val="both"/>
              <w:rPr>
                <w:rFonts w:ascii="Cambria" w:hAnsi="Cambria"/>
                <w:color w:val="383235"/>
                <w:sz w:val="21"/>
                <w:szCs w:val="21"/>
              </w:rPr>
            </w:pPr>
            <w:r>
              <w:rPr>
                <w:rFonts w:ascii="Cambria" w:hAnsi="Cambria"/>
                <w:color w:val="000000"/>
                <w:spacing w:val="1"/>
                <w:sz w:val="21"/>
                <w:szCs w:val="21"/>
              </w:rPr>
              <w:t>SIO1161</w:t>
            </w:r>
          </w:p>
        </w:tc>
        <w:tc>
          <w:tcPr>
            <w:tcW w:w="5925" w:type="dxa"/>
          </w:tcPr>
          <w:p w14:paraId="7AFFB9FB" w14:textId="77777777" w:rsidR="0081036E" w:rsidRDefault="00FE773E">
            <w:pPr>
              <w:widowControl w:val="0"/>
              <w:autoSpaceDE w:val="0"/>
              <w:autoSpaceDN w:val="0"/>
              <w:spacing w:before="63" w:line="236" w:lineRule="exact"/>
              <w:jc w:val="both"/>
              <w:rPr>
                <w:rFonts w:ascii="Cambria" w:hAnsi="Cambria"/>
                <w:color w:val="383235"/>
                <w:sz w:val="21"/>
                <w:szCs w:val="21"/>
              </w:rPr>
            </w:pPr>
            <w:r>
              <w:rPr>
                <w:rFonts w:ascii="Cambria" w:hAnsi="Cambria"/>
                <w:color w:val="000000"/>
                <w:spacing w:val="2"/>
                <w:sz w:val="21"/>
                <w:szCs w:val="21"/>
              </w:rPr>
              <w:t>Anglais professionnel/Arabe</w:t>
            </w:r>
          </w:p>
        </w:tc>
        <w:tc>
          <w:tcPr>
            <w:tcW w:w="630" w:type="dxa"/>
          </w:tcPr>
          <w:p w14:paraId="3F8ED3E3" w14:textId="77777777" w:rsidR="0081036E" w:rsidRDefault="00FE773E">
            <w:pPr>
              <w:jc w:val="both"/>
              <w:rPr>
                <w:rFonts w:ascii="Cambria" w:hAnsi="Cambria"/>
                <w:color w:val="383235"/>
              </w:rPr>
            </w:pPr>
            <w:r>
              <w:rPr>
                <w:rFonts w:ascii="Cambria" w:hAnsi="Cambria"/>
                <w:color w:val="383235"/>
              </w:rPr>
              <w:t>10</w:t>
            </w:r>
          </w:p>
        </w:tc>
        <w:tc>
          <w:tcPr>
            <w:tcW w:w="780" w:type="dxa"/>
          </w:tcPr>
          <w:p w14:paraId="65636F20" w14:textId="77777777" w:rsidR="0081036E" w:rsidRDefault="00FE773E">
            <w:pPr>
              <w:jc w:val="both"/>
              <w:rPr>
                <w:rFonts w:ascii="Cambria" w:hAnsi="Cambria"/>
                <w:color w:val="383235"/>
              </w:rPr>
            </w:pPr>
            <w:r>
              <w:rPr>
                <w:rFonts w:ascii="Cambria" w:hAnsi="Cambria"/>
                <w:color w:val="383235"/>
              </w:rPr>
              <w:t>5</w:t>
            </w:r>
          </w:p>
        </w:tc>
        <w:tc>
          <w:tcPr>
            <w:tcW w:w="720" w:type="dxa"/>
          </w:tcPr>
          <w:p w14:paraId="32AAF94A" w14:textId="77777777" w:rsidR="0081036E" w:rsidRDefault="00FE773E">
            <w:pPr>
              <w:jc w:val="both"/>
              <w:rPr>
                <w:rFonts w:ascii="Cambria" w:hAnsi="Cambria"/>
                <w:color w:val="383235"/>
              </w:rPr>
            </w:pPr>
            <w:r>
              <w:rPr>
                <w:rFonts w:ascii="Cambria" w:hAnsi="Cambria"/>
                <w:color w:val="383235"/>
              </w:rPr>
              <w:t>5</w:t>
            </w:r>
          </w:p>
        </w:tc>
        <w:tc>
          <w:tcPr>
            <w:tcW w:w="690" w:type="dxa"/>
          </w:tcPr>
          <w:p w14:paraId="642A5D7A" w14:textId="77777777" w:rsidR="0081036E" w:rsidRDefault="00FE773E">
            <w:pPr>
              <w:jc w:val="both"/>
              <w:rPr>
                <w:rFonts w:ascii="Cambria" w:hAnsi="Cambria"/>
                <w:color w:val="383235"/>
              </w:rPr>
            </w:pPr>
            <w:r>
              <w:rPr>
                <w:rFonts w:ascii="Cambria" w:hAnsi="Cambria"/>
                <w:color w:val="383235"/>
              </w:rPr>
              <w:t>20</w:t>
            </w:r>
          </w:p>
        </w:tc>
        <w:tc>
          <w:tcPr>
            <w:tcW w:w="570" w:type="dxa"/>
          </w:tcPr>
          <w:p w14:paraId="48510A1B" w14:textId="77777777" w:rsidR="0081036E" w:rsidRDefault="00FE773E">
            <w:pPr>
              <w:jc w:val="both"/>
              <w:rPr>
                <w:rFonts w:ascii="Cambria" w:hAnsi="Cambria"/>
                <w:color w:val="383235"/>
              </w:rPr>
            </w:pPr>
            <w:r>
              <w:rPr>
                <w:rFonts w:ascii="Cambria" w:hAnsi="Cambria"/>
                <w:color w:val="383235"/>
              </w:rPr>
              <w:t>1</w:t>
            </w:r>
          </w:p>
        </w:tc>
        <w:tc>
          <w:tcPr>
            <w:tcW w:w="675" w:type="dxa"/>
            <w:vMerge w:val="restart"/>
          </w:tcPr>
          <w:p w14:paraId="67FD8027" w14:textId="77777777" w:rsidR="0081036E" w:rsidRDefault="0081036E">
            <w:pPr>
              <w:jc w:val="both"/>
              <w:rPr>
                <w:rFonts w:ascii="Cambria" w:hAnsi="Cambria"/>
                <w:color w:val="383235"/>
              </w:rPr>
            </w:pPr>
          </w:p>
        </w:tc>
      </w:tr>
      <w:tr w:rsidR="0081036E" w14:paraId="4AD83E56" w14:textId="77777777">
        <w:tc>
          <w:tcPr>
            <w:tcW w:w="2828" w:type="dxa"/>
            <w:vMerge/>
          </w:tcPr>
          <w:p w14:paraId="08623F26" w14:textId="77777777" w:rsidR="0081036E" w:rsidRDefault="0081036E">
            <w:pPr>
              <w:jc w:val="both"/>
              <w:rPr>
                <w:rFonts w:ascii="Cambria" w:hAnsi="Cambria"/>
                <w:color w:val="383235"/>
              </w:rPr>
            </w:pPr>
          </w:p>
        </w:tc>
        <w:tc>
          <w:tcPr>
            <w:tcW w:w="1080" w:type="dxa"/>
          </w:tcPr>
          <w:p w14:paraId="3C1D3D92" w14:textId="77777777" w:rsidR="0081036E" w:rsidRDefault="00FE773E">
            <w:pPr>
              <w:widowControl w:val="0"/>
              <w:autoSpaceDE w:val="0"/>
              <w:autoSpaceDN w:val="0"/>
              <w:spacing w:before="55" w:line="236" w:lineRule="exact"/>
              <w:jc w:val="both"/>
              <w:rPr>
                <w:rFonts w:ascii="Cambria" w:hAnsi="Cambria"/>
                <w:color w:val="383235"/>
                <w:sz w:val="21"/>
                <w:szCs w:val="21"/>
              </w:rPr>
            </w:pPr>
            <w:r>
              <w:rPr>
                <w:rFonts w:ascii="Cambria" w:hAnsi="Cambria"/>
                <w:color w:val="000000"/>
                <w:spacing w:val="1"/>
                <w:sz w:val="21"/>
                <w:szCs w:val="21"/>
              </w:rPr>
              <w:t>SIO1162</w:t>
            </w:r>
          </w:p>
        </w:tc>
        <w:tc>
          <w:tcPr>
            <w:tcW w:w="5925" w:type="dxa"/>
          </w:tcPr>
          <w:p w14:paraId="48CFCD51" w14:textId="77777777" w:rsidR="0081036E" w:rsidRDefault="00FE773E">
            <w:pPr>
              <w:widowControl w:val="0"/>
              <w:autoSpaceDE w:val="0"/>
              <w:autoSpaceDN w:val="0"/>
              <w:spacing w:line="236" w:lineRule="exact"/>
              <w:jc w:val="both"/>
              <w:rPr>
                <w:rFonts w:ascii="Cambria" w:hAnsi="Cambria"/>
                <w:color w:val="383235"/>
                <w:sz w:val="21"/>
                <w:szCs w:val="21"/>
              </w:rPr>
            </w:pPr>
            <w:r>
              <w:rPr>
                <w:rFonts w:ascii="Cambria" w:hAnsi="Cambria"/>
                <w:color w:val="000000"/>
                <w:spacing w:val="2"/>
                <w:sz w:val="21"/>
                <w:szCs w:val="21"/>
              </w:rPr>
              <w:t>Statistiques</w:t>
            </w:r>
          </w:p>
        </w:tc>
        <w:tc>
          <w:tcPr>
            <w:tcW w:w="630" w:type="dxa"/>
          </w:tcPr>
          <w:p w14:paraId="67046B53" w14:textId="77777777" w:rsidR="0081036E" w:rsidRDefault="00FE773E">
            <w:pPr>
              <w:jc w:val="both"/>
              <w:rPr>
                <w:rFonts w:ascii="Cambria" w:hAnsi="Cambria"/>
                <w:color w:val="383235"/>
              </w:rPr>
            </w:pPr>
            <w:r>
              <w:rPr>
                <w:rFonts w:ascii="Cambria" w:hAnsi="Cambria"/>
                <w:color w:val="383235"/>
              </w:rPr>
              <w:t>20</w:t>
            </w:r>
          </w:p>
        </w:tc>
        <w:tc>
          <w:tcPr>
            <w:tcW w:w="780" w:type="dxa"/>
          </w:tcPr>
          <w:p w14:paraId="2F963342" w14:textId="77777777" w:rsidR="0081036E" w:rsidRDefault="00FE773E">
            <w:pPr>
              <w:jc w:val="both"/>
              <w:rPr>
                <w:rFonts w:ascii="Cambria" w:hAnsi="Cambria"/>
                <w:color w:val="383235"/>
              </w:rPr>
            </w:pPr>
            <w:r>
              <w:rPr>
                <w:rFonts w:ascii="Cambria" w:hAnsi="Cambria"/>
                <w:color w:val="383235"/>
              </w:rPr>
              <w:t>10</w:t>
            </w:r>
          </w:p>
        </w:tc>
        <w:tc>
          <w:tcPr>
            <w:tcW w:w="720" w:type="dxa"/>
          </w:tcPr>
          <w:p w14:paraId="3039383B" w14:textId="77777777" w:rsidR="0081036E" w:rsidRDefault="00FE773E">
            <w:pPr>
              <w:jc w:val="both"/>
              <w:rPr>
                <w:rFonts w:ascii="Cambria" w:hAnsi="Cambria"/>
                <w:color w:val="383235"/>
              </w:rPr>
            </w:pPr>
            <w:r>
              <w:rPr>
                <w:rFonts w:ascii="Cambria" w:hAnsi="Cambria"/>
                <w:color w:val="383235"/>
              </w:rPr>
              <w:t>10</w:t>
            </w:r>
          </w:p>
        </w:tc>
        <w:tc>
          <w:tcPr>
            <w:tcW w:w="690" w:type="dxa"/>
          </w:tcPr>
          <w:p w14:paraId="1E2EED54" w14:textId="77777777" w:rsidR="0081036E" w:rsidRDefault="00FE773E">
            <w:pPr>
              <w:jc w:val="both"/>
              <w:rPr>
                <w:rFonts w:ascii="Cambria" w:hAnsi="Cambria"/>
                <w:color w:val="383235"/>
              </w:rPr>
            </w:pPr>
            <w:r>
              <w:rPr>
                <w:rFonts w:ascii="Cambria" w:hAnsi="Cambria"/>
                <w:color w:val="383235"/>
              </w:rPr>
              <w:t>40</w:t>
            </w:r>
          </w:p>
        </w:tc>
        <w:tc>
          <w:tcPr>
            <w:tcW w:w="570" w:type="dxa"/>
          </w:tcPr>
          <w:p w14:paraId="09536458" w14:textId="77777777" w:rsidR="0081036E" w:rsidRDefault="00FE773E">
            <w:pPr>
              <w:jc w:val="both"/>
              <w:rPr>
                <w:rFonts w:ascii="Cambria" w:hAnsi="Cambria"/>
                <w:color w:val="383235"/>
              </w:rPr>
            </w:pPr>
            <w:r>
              <w:rPr>
                <w:rFonts w:ascii="Cambria" w:hAnsi="Cambria"/>
                <w:color w:val="383235"/>
              </w:rPr>
              <w:t>2</w:t>
            </w:r>
          </w:p>
        </w:tc>
        <w:tc>
          <w:tcPr>
            <w:tcW w:w="675" w:type="dxa"/>
            <w:vMerge/>
          </w:tcPr>
          <w:p w14:paraId="5F3D399E" w14:textId="77777777" w:rsidR="0081036E" w:rsidRDefault="0081036E">
            <w:pPr>
              <w:jc w:val="both"/>
              <w:rPr>
                <w:rFonts w:ascii="Cambria" w:hAnsi="Cambria"/>
                <w:color w:val="383235"/>
              </w:rPr>
            </w:pPr>
          </w:p>
        </w:tc>
      </w:tr>
      <w:tr w:rsidR="0081036E" w14:paraId="7957A32D" w14:textId="77777777">
        <w:tc>
          <w:tcPr>
            <w:tcW w:w="2828" w:type="dxa"/>
          </w:tcPr>
          <w:p w14:paraId="64DC3E35" w14:textId="77777777" w:rsidR="0081036E" w:rsidRDefault="0081036E">
            <w:pPr>
              <w:jc w:val="both"/>
              <w:rPr>
                <w:rFonts w:ascii="Cambria" w:hAnsi="Cambria"/>
                <w:color w:val="383235"/>
              </w:rPr>
            </w:pPr>
          </w:p>
        </w:tc>
        <w:tc>
          <w:tcPr>
            <w:tcW w:w="1080" w:type="dxa"/>
          </w:tcPr>
          <w:p w14:paraId="704B76B4" w14:textId="77777777" w:rsidR="0081036E" w:rsidRDefault="0081036E">
            <w:pPr>
              <w:widowControl w:val="0"/>
              <w:autoSpaceDE w:val="0"/>
              <w:autoSpaceDN w:val="0"/>
              <w:spacing w:before="55" w:line="236" w:lineRule="exact"/>
              <w:jc w:val="both"/>
              <w:rPr>
                <w:rFonts w:ascii="Cambria" w:hAnsi="Cambria"/>
                <w:color w:val="000000"/>
                <w:spacing w:val="1"/>
              </w:rPr>
            </w:pPr>
          </w:p>
        </w:tc>
        <w:tc>
          <w:tcPr>
            <w:tcW w:w="5925" w:type="dxa"/>
          </w:tcPr>
          <w:p w14:paraId="1A15D679" w14:textId="77777777" w:rsidR="0081036E" w:rsidRDefault="00FE773E">
            <w:pPr>
              <w:widowControl w:val="0"/>
              <w:autoSpaceDE w:val="0"/>
              <w:autoSpaceDN w:val="0"/>
              <w:spacing w:line="259" w:lineRule="exact"/>
              <w:jc w:val="both"/>
              <w:rPr>
                <w:rFonts w:ascii="Cambria" w:hAnsi="Cambria"/>
                <w:color w:val="383235"/>
              </w:rPr>
            </w:pPr>
            <w:r>
              <w:rPr>
                <w:rFonts w:ascii="Cambria" w:hAnsi="Cambria"/>
                <w:b/>
                <w:color w:val="000000"/>
                <w:spacing w:val="3"/>
              </w:rPr>
              <w:t>Total</w:t>
            </w:r>
          </w:p>
        </w:tc>
        <w:tc>
          <w:tcPr>
            <w:tcW w:w="630" w:type="dxa"/>
          </w:tcPr>
          <w:p w14:paraId="52D195D4" w14:textId="77777777" w:rsidR="0081036E" w:rsidRDefault="00FE773E">
            <w:pPr>
              <w:widowControl w:val="0"/>
              <w:autoSpaceDE w:val="0"/>
              <w:autoSpaceDN w:val="0"/>
              <w:spacing w:line="236" w:lineRule="exact"/>
              <w:jc w:val="both"/>
              <w:rPr>
                <w:rFonts w:ascii="Cambria" w:hAnsi="Cambria"/>
                <w:color w:val="383235"/>
              </w:rPr>
            </w:pPr>
            <w:r>
              <w:rPr>
                <w:rFonts w:ascii="Cambria" w:hAnsi="Cambria"/>
                <w:b/>
                <w:color w:val="000000"/>
                <w:spacing w:val="2"/>
              </w:rPr>
              <w:t>381</w:t>
            </w:r>
          </w:p>
        </w:tc>
        <w:tc>
          <w:tcPr>
            <w:tcW w:w="780" w:type="dxa"/>
          </w:tcPr>
          <w:p w14:paraId="4D6DD6DB" w14:textId="77777777" w:rsidR="0081036E" w:rsidRDefault="00FE773E">
            <w:pPr>
              <w:widowControl w:val="0"/>
              <w:autoSpaceDE w:val="0"/>
              <w:autoSpaceDN w:val="0"/>
              <w:spacing w:line="236" w:lineRule="exact"/>
              <w:jc w:val="both"/>
              <w:rPr>
                <w:rFonts w:ascii="Cambria" w:hAnsi="Cambria"/>
                <w:color w:val="383235"/>
                <w:sz w:val="21"/>
                <w:szCs w:val="21"/>
              </w:rPr>
            </w:pPr>
            <w:r>
              <w:rPr>
                <w:rFonts w:ascii="Cambria" w:hAnsi="Cambria"/>
                <w:b/>
                <w:bCs/>
                <w:color w:val="383235"/>
              </w:rPr>
              <w:t>118</w:t>
            </w:r>
          </w:p>
        </w:tc>
        <w:tc>
          <w:tcPr>
            <w:tcW w:w="720" w:type="dxa"/>
          </w:tcPr>
          <w:p w14:paraId="09D87E88" w14:textId="77777777" w:rsidR="0081036E" w:rsidRDefault="00FE773E">
            <w:pPr>
              <w:widowControl w:val="0"/>
              <w:autoSpaceDE w:val="0"/>
              <w:autoSpaceDN w:val="0"/>
              <w:spacing w:line="236" w:lineRule="exact"/>
              <w:jc w:val="both"/>
              <w:rPr>
                <w:rFonts w:ascii="Cambria" w:hAnsi="Cambria"/>
                <w:color w:val="383235"/>
              </w:rPr>
            </w:pPr>
            <w:r>
              <w:rPr>
                <w:rFonts w:ascii="Cambria" w:hAnsi="Cambria"/>
                <w:b/>
                <w:color w:val="000000"/>
                <w:spacing w:val="2"/>
              </w:rPr>
              <w:t>141</w:t>
            </w:r>
            <w:r>
              <w:rPr>
                <w:rFonts w:ascii="Cambria" w:hAnsi="Cambria"/>
                <w:b/>
                <w:color w:val="000000"/>
                <w:spacing w:val="229"/>
              </w:rPr>
              <w:t xml:space="preserve"> </w:t>
            </w:r>
          </w:p>
        </w:tc>
        <w:tc>
          <w:tcPr>
            <w:tcW w:w="690" w:type="dxa"/>
          </w:tcPr>
          <w:p w14:paraId="517ADB42" w14:textId="77777777" w:rsidR="0081036E" w:rsidRDefault="00FE773E">
            <w:pPr>
              <w:widowControl w:val="0"/>
              <w:autoSpaceDE w:val="0"/>
              <w:autoSpaceDN w:val="0"/>
              <w:spacing w:line="236" w:lineRule="exact"/>
              <w:jc w:val="both"/>
              <w:rPr>
                <w:rFonts w:ascii="Cambria" w:hAnsi="Cambria"/>
                <w:color w:val="383235"/>
              </w:rPr>
            </w:pPr>
            <w:r>
              <w:rPr>
                <w:rFonts w:ascii="Cambria" w:hAnsi="Cambria"/>
                <w:b/>
                <w:color w:val="000000"/>
                <w:spacing w:val="2"/>
              </w:rPr>
              <w:t>640</w:t>
            </w:r>
          </w:p>
        </w:tc>
        <w:tc>
          <w:tcPr>
            <w:tcW w:w="570" w:type="dxa"/>
          </w:tcPr>
          <w:p w14:paraId="713A4120" w14:textId="77777777" w:rsidR="0081036E" w:rsidRDefault="00FE773E">
            <w:pPr>
              <w:widowControl w:val="0"/>
              <w:autoSpaceDE w:val="0"/>
              <w:autoSpaceDN w:val="0"/>
              <w:spacing w:line="236" w:lineRule="exact"/>
              <w:jc w:val="both"/>
              <w:rPr>
                <w:rFonts w:ascii="Cambria" w:hAnsi="Cambria"/>
                <w:color w:val="383235"/>
              </w:rPr>
            </w:pPr>
            <w:r>
              <w:rPr>
                <w:rFonts w:ascii="Cambria" w:hAnsi="Cambria"/>
                <w:color w:val="383235"/>
              </w:rPr>
              <w:t>30</w:t>
            </w:r>
          </w:p>
        </w:tc>
        <w:tc>
          <w:tcPr>
            <w:tcW w:w="675" w:type="dxa"/>
          </w:tcPr>
          <w:p w14:paraId="62E153C5" w14:textId="77777777" w:rsidR="0081036E" w:rsidRDefault="00FE773E">
            <w:pPr>
              <w:widowControl w:val="0"/>
              <w:autoSpaceDE w:val="0"/>
              <w:autoSpaceDN w:val="0"/>
              <w:spacing w:line="236" w:lineRule="exact"/>
              <w:jc w:val="both"/>
              <w:rPr>
                <w:rFonts w:ascii="Cambria" w:hAnsi="Cambria"/>
                <w:color w:val="383235"/>
              </w:rPr>
            </w:pPr>
            <w:r>
              <w:rPr>
                <w:rFonts w:ascii="Cambria" w:hAnsi="Cambria"/>
                <w:color w:val="383235"/>
              </w:rPr>
              <w:t>30</w:t>
            </w:r>
          </w:p>
        </w:tc>
      </w:tr>
    </w:tbl>
    <w:p w14:paraId="321BE3CB" w14:textId="77777777" w:rsidR="0081036E" w:rsidRDefault="0081036E">
      <w:pPr>
        <w:jc w:val="both"/>
        <w:rPr>
          <w:rFonts w:ascii="Cambria" w:hAnsi="Cambria"/>
          <w:color w:val="383235"/>
        </w:rPr>
      </w:pPr>
    </w:p>
    <w:p w14:paraId="72FEB2B1" w14:textId="77777777" w:rsidR="0081036E" w:rsidRDefault="00FE773E">
      <w:pPr>
        <w:jc w:val="both"/>
        <w:rPr>
          <w:rFonts w:ascii="Cambria" w:hAnsi="Cambria"/>
          <w:b/>
          <w:color w:val="383235"/>
        </w:rPr>
      </w:pPr>
      <w:r>
        <w:rPr>
          <w:rFonts w:ascii="Cambria" w:hAnsi="Cambria" w:cs="Cambria"/>
          <w:b/>
          <w:color w:val="383235"/>
        </w:rPr>
        <w:t>Récapitulatif</w:t>
      </w:r>
      <w:r>
        <w:rPr>
          <w:rFonts w:ascii="Cambria" w:hAnsi="Cambria"/>
          <w:b/>
          <w:color w:val="383235"/>
        </w:rPr>
        <w:t xml:space="preserve"> du </w:t>
      </w:r>
      <w:r>
        <w:rPr>
          <w:rFonts w:ascii="Cambria" w:hAnsi="Cambria"/>
          <w:b/>
          <w:color w:val="383235"/>
          <w:spacing w:val="-1"/>
        </w:rPr>
        <w:t>premier</w:t>
      </w:r>
      <w:r>
        <w:rPr>
          <w:rFonts w:ascii="Cambria" w:hAnsi="Cambria"/>
          <w:b/>
          <w:color w:val="383235"/>
          <w:spacing w:val="1"/>
        </w:rPr>
        <w:t xml:space="preserve"> </w:t>
      </w:r>
      <w:r>
        <w:rPr>
          <w:rFonts w:ascii="Cambria" w:hAnsi="Cambria"/>
          <w:b/>
          <w:color w:val="383235"/>
          <w:spacing w:val="-1"/>
        </w:rPr>
        <w:t>semestre</w:t>
      </w:r>
      <w:r>
        <w:rPr>
          <w:rFonts w:ascii="Cambria" w:hAnsi="Cambria"/>
          <w:b/>
          <w:color w:val="383235"/>
          <w:spacing w:val="1"/>
        </w:rPr>
        <w:t xml:space="preserve"> </w:t>
      </w:r>
      <w:r>
        <w:rPr>
          <w:rFonts w:ascii="Cambria" w:hAnsi="Cambria"/>
          <w:b/>
          <w:color w:val="383235"/>
          <w:spacing w:val="-1"/>
        </w:rPr>
        <w:t>(tronc</w:t>
      </w:r>
      <w:r>
        <w:rPr>
          <w:rFonts w:ascii="Cambria" w:hAnsi="Cambria"/>
          <w:b/>
          <w:color w:val="383235"/>
          <w:spacing w:val="1"/>
        </w:rPr>
        <w:t xml:space="preserve"> </w:t>
      </w:r>
      <w:r>
        <w:rPr>
          <w:rFonts w:ascii="Cambria" w:hAnsi="Cambria"/>
          <w:b/>
          <w:color w:val="383235"/>
        </w:rPr>
        <w:t xml:space="preserve">commun)  </w:t>
      </w:r>
    </w:p>
    <w:p w14:paraId="301A293D" w14:textId="77777777" w:rsidR="0081036E" w:rsidRDefault="00FE773E">
      <w:pPr>
        <w:jc w:val="both"/>
        <w:rPr>
          <w:rFonts w:ascii="Cambria" w:hAnsi="Cambria"/>
          <w:color w:val="383235"/>
        </w:rPr>
      </w:pPr>
      <w:r>
        <w:rPr>
          <w:rFonts w:ascii="Cambria" w:hAnsi="Cambria"/>
          <w:b/>
          <w:color w:val="383235"/>
          <w:spacing w:val="-4"/>
          <w:u w:val="single"/>
        </w:rPr>
        <w:t>Volume</w:t>
      </w:r>
      <w:r>
        <w:rPr>
          <w:rFonts w:ascii="Cambria" w:hAnsi="Cambria"/>
          <w:b/>
          <w:color w:val="383235"/>
          <w:spacing w:val="4"/>
          <w:u w:val="single"/>
        </w:rPr>
        <w:t xml:space="preserve"> </w:t>
      </w:r>
      <w:r>
        <w:rPr>
          <w:rFonts w:ascii="Cambria" w:hAnsi="Cambria"/>
          <w:b/>
          <w:color w:val="383235"/>
          <w:spacing w:val="-1"/>
          <w:u w:val="single"/>
        </w:rPr>
        <w:t>horaire</w:t>
      </w:r>
      <w:r>
        <w:rPr>
          <w:rFonts w:ascii="Cambria" w:hAnsi="Cambria"/>
          <w:b/>
          <w:color w:val="383235"/>
          <w:spacing w:val="1"/>
          <w:u w:val="single"/>
        </w:rPr>
        <w:t xml:space="preserve"> </w:t>
      </w:r>
      <w:r>
        <w:rPr>
          <w:rFonts w:ascii="Cambria" w:hAnsi="Cambria"/>
          <w:b/>
          <w:color w:val="383235"/>
          <w:u w:val="single"/>
        </w:rPr>
        <w:t>total</w:t>
      </w:r>
      <w:r>
        <w:rPr>
          <w:rFonts w:ascii="Cambria" w:hAnsi="Cambria"/>
          <w:b/>
          <w:color w:val="383235"/>
        </w:rPr>
        <w:t xml:space="preserve"> : </w:t>
      </w:r>
      <w:r>
        <w:rPr>
          <w:rFonts w:ascii="Cambria" w:hAnsi="Cambria"/>
          <w:color w:val="383235"/>
        </w:rPr>
        <w:t xml:space="preserve">640 heures (volume horaires cours : 499 h et volume horaire </w:t>
      </w:r>
      <w:r>
        <w:rPr>
          <w:rFonts w:ascii="Cambria" w:hAnsi="Cambria" w:cs="Times New Roman"/>
          <w:color w:val="383235"/>
        </w:rPr>
        <w:t>étudiant</w:t>
      </w:r>
      <w:r>
        <w:rPr>
          <w:rFonts w:ascii="Cambria" w:hAnsi="Cambria"/>
          <w:color w:val="383235"/>
        </w:rPr>
        <w:t xml:space="preserve"> : 141 h) correspondant </w:t>
      </w:r>
      <w:r>
        <w:rPr>
          <w:rFonts w:ascii="Cambria" w:hAnsi="Cambria" w:cs="Times New Roman"/>
          <w:color w:val="383235"/>
        </w:rPr>
        <w:t>à</w:t>
      </w:r>
      <w:r>
        <w:rPr>
          <w:rFonts w:ascii="Cambria" w:hAnsi="Cambria"/>
          <w:color w:val="383235"/>
        </w:rPr>
        <w:t xml:space="preserve"> 30 </w:t>
      </w:r>
      <w:r>
        <w:rPr>
          <w:rFonts w:ascii="Cambria" w:hAnsi="Cambria" w:cs="Times New Roman"/>
          <w:color w:val="383235"/>
        </w:rPr>
        <w:t>crédits</w:t>
      </w:r>
    </w:p>
    <w:p w14:paraId="76ACC33A" w14:textId="77777777" w:rsidR="0081036E" w:rsidRDefault="0081036E">
      <w:pPr>
        <w:jc w:val="both"/>
        <w:rPr>
          <w:rFonts w:ascii="Cambria" w:hAnsi="Cambria"/>
          <w:b/>
          <w:bCs/>
          <w:color w:val="383235"/>
        </w:rPr>
      </w:pPr>
    </w:p>
    <w:p w14:paraId="5CCA7F81" w14:textId="77777777" w:rsidR="0081036E" w:rsidRDefault="0081036E">
      <w:pPr>
        <w:jc w:val="both"/>
        <w:rPr>
          <w:rFonts w:ascii="Cambria" w:hAnsi="Cambria"/>
          <w:b/>
          <w:bCs/>
          <w:color w:val="383235"/>
        </w:rPr>
      </w:pPr>
    </w:p>
    <w:p w14:paraId="5F8A6662" w14:textId="77777777" w:rsidR="0081036E" w:rsidRDefault="0081036E">
      <w:pPr>
        <w:jc w:val="both"/>
        <w:rPr>
          <w:rFonts w:ascii="Cambria" w:hAnsi="Cambria"/>
          <w:b/>
          <w:bCs/>
          <w:color w:val="383235"/>
        </w:rPr>
        <w:sectPr w:rsidR="0081036E">
          <w:pgSz w:w="16838" w:h="11906" w:orient="landscape"/>
          <w:pgMar w:top="1803" w:right="1440" w:bottom="1803" w:left="1440" w:header="851" w:footer="992" w:gutter="0"/>
          <w:cols w:space="0"/>
          <w:docGrid w:type="lines" w:linePitch="319"/>
        </w:sectPr>
      </w:pPr>
    </w:p>
    <w:p w14:paraId="5B86945E" w14:textId="77777777" w:rsidR="0081036E" w:rsidRDefault="00FE773E">
      <w:pPr>
        <w:jc w:val="both"/>
        <w:rPr>
          <w:rFonts w:ascii="Cambria" w:hAnsi="Cambria"/>
          <w:b/>
          <w:bCs/>
          <w:color w:val="383235"/>
          <w:sz w:val="28"/>
          <w:szCs w:val="28"/>
        </w:rPr>
      </w:pPr>
      <w:r>
        <w:rPr>
          <w:rFonts w:ascii="Cambria" w:hAnsi="Cambria"/>
          <w:b/>
          <w:bCs/>
          <w:color w:val="383235"/>
          <w:sz w:val="28"/>
          <w:szCs w:val="28"/>
        </w:rPr>
        <w:lastRenderedPageBreak/>
        <w:t>Deuxième semestre</w:t>
      </w:r>
    </w:p>
    <w:p w14:paraId="54F6C106" w14:textId="77777777" w:rsidR="0081036E" w:rsidRDefault="00FE773E">
      <w:pPr>
        <w:widowControl w:val="0"/>
        <w:autoSpaceDE w:val="0"/>
        <w:autoSpaceDN w:val="0"/>
        <w:spacing w:line="273" w:lineRule="exact"/>
        <w:jc w:val="both"/>
        <w:rPr>
          <w:rFonts w:ascii="Cambria" w:hAnsi="Cambria"/>
          <w:b/>
          <w:color w:val="000000"/>
          <w:spacing w:val="4"/>
        </w:rPr>
      </w:pPr>
      <w:r>
        <w:rPr>
          <w:rFonts w:ascii="Cambria" w:hAnsi="Cambria" w:cs="Verdana"/>
          <w:b/>
          <w:color w:val="000000"/>
          <w:spacing w:val="3"/>
        </w:rPr>
        <w:t>Deuxième</w:t>
      </w:r>
      <w:r>
        <w:rPr>
          <w:rFonts w:ascii="Cambria" w:hAnsi="Cambria"/>
          <w:b/>
          <w:color w:val="000000"/>
          <w:spacing w:val="2"/>
        </w:rPr>
        <w:t xml:space="preserve"> </w:t>
      </w:r>
      <w:r>
        <w:rPr>
          <w:rFonts w:ascii="Cambria" w:hAnsi="Cambria"/>
          <w:b/>
          <w:color w:val="000000"/>
          <w:spacing w:val="3"/>
        </w:rPr>
        <w:t>semestre.</w:t>
      </w:r>
      <w:r>
        <w:rPr>
          <w:rFonts w:ascii="Cambria" w:hAnsi="Cambria"/>
          <w:b/>
          <w:color w:val="000000"/>
        </w:rPr>
        <w:t xml:space="preserve"> </w:t>
      </w:r>
      <w:r>
        <w:rPr>
          <w:rFonts w:ascii="Cambria" w:hAnsi="Cambria"/>
          <w:b/>
          <w:color w:val="000000"/>
          <w:spacing w:val="3"/>
        </w:rPr>
        <w:t>Sciences</w:t>
      </w:r>
      <w:r>
        <w:rPr>
          <w:rFonts w:ascii="Cambria" w:hAnsi="Cambria"/>
          <w:b/>
          <w:color w:val="000000"/>
          <w:spacing w:val="2"/>
        </w:rPr>
        <w:t xml:space="preserve"> </w:t>
      </w:r>
      <w:r>
        <w:rPr>
          <w:rFonts w:ascii="Cambria" w:hAnsi="Cambria" w:cs="Verdana"/>
          <w:b/>
          <w:color w:val="000000"/>
          <w:spacing w:val="3"/>
        </w:rPr>
        <w:t>infirmières</w:t>
      </w:r>
      <w:r>
        <w:rPr>
          <w:rFonts w:ascii="Cambria" w:hAnsi="Cambria"/>
          <w:b/>
          <w:color w:val="000000"/>
          <w:spacing w:val="2"/>
        </w:rPr>
        <w:t xml:space="preserve"> </w:t>
      </w:r>
      <w:r>
        <w:rPr>
          <w:rFonts w:ascii="Cambria" w:hAnsi="Cambria"/>
          <w:b/>
          <w:color w:val="000000"/>
          <w:spacing w:val="3"/>
        </w:rPr>
        <w:t>et</w:t>
      </w:r>
      <w:r>
        <w:rPr>
          <w:rFonts w:ascii="Cambria" w:hAnsi="Cambria"/>
          <w:b/>
          <w:color w:val="000000"/>
          <w:spacing w:val="1"/>
        </w:rPr>
        <w:t xml:space="preserve"> </w:t>
      </w:r>
      <w:r>
        <w:rPr>
          <w:rFonts w:ascii="Cambria" w:hAnsi="Cambria" w:cs="Verdana"/>
          <w:b/>
          <w:color w:val="000000"/>
          <w:spacing w:val="3"/>
        </w:rPr>
        <w:t>obstétricales.</w:t>
      </w:r>
      <w:r>
        <w:rPr>
          <w:rFonts w:ascii="Cambria" w:hAnsi="Cambria"/>
          <w:b/>
          <w:color w:val="000000"/>
          <w:spacing w:val="1"/>
        </w:rPr>
        <w:t xml:space="preserve"> </w:t>
      </w:r>
      <w:r>
        <w:rPr>
          <w:rFonts w:ascii="Cambria" w:hAnsi="Cambria"/>
          <w:b/>
          <w:color w:val="000000"/>
          <w:spacing w:val="3"/>
        </w:rPr>
        <w:t>Tronc</w:t>
      </w:r>
      <w:r>
        <w:rPr>
          <w:rFonts w:ascii="Cambria" w:hAnsi="Cambria"/>
          <w:b/>
          <w:color w:val="000000"/>
          <w:spacing w:val="1"/>
        </w:rPr>
        <w:t xml:space="preserve"> </w:t>
      </w:r>
      <w:r>
        <w:rPr>
          <w:rFonts w:ascii="Cambria" w:hAnsi="Cambria"/>
          <w:b/>
          <w:color w:val="000000"/>
          <w:spacing w:val="4"/>
        </w:rPr>
        <w:t>commun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99"/>
        <w:gridCol w:w="975"/>
        <w:gridCol w:w="4855"/>
        <w:gridCol w:w="699"/>
        <w:gridCol w:w="978"/>
        <w:gridCol w:w="662"/>
        <w:gridCol w:w="847"/>
        <w:gridCol w:w="811"/>
        <w:gridCol w:w="671"/>
        <w:gridCol w:w="677"/>
      </w:tblGrid>
      <w:tr w:rsidR="0081036E" w14:paraId="4A2B7F3B" w14:textId="77777777">
        <w:tc>
          <w:tcPr>
            <w:tcW w:w="2999" w:type="dxa"/>
          </w:tcPr>
          <w:p w14:paraId="1957EC15" w14:textId="77777777" w:rsidR="0081036E" w:rsidRDefault="00FE773E">
            <w:pPr>
              <w:jc w:val="both"/>
              <w:rPr>
                <w:rFonts w:ascii="Cambria" w:hAnsi="Cambria"/>
                <w:color w:val="383235"/>
                <w:sz w:val="21"/>
                <w:szCs w:val="21"/>
              </w:rPr>
            </w:pPr>
            <w:r>
              <w:rPr>
                <w:rFonts w:ascii="Cambria" w:hAnsi="Cambria" w:cs="Times New Roman"/>
                <w:b/>
                <w:color w:val="000000"/>
                <w:spacing w:val="2"/>
                <w:sz w:val="21"/>
                <w:szCs w:val="21"/>
              </w:rPr>
              <w:t>Unités</w:t>
            </w:r>
            <w:r>
              <w:rPr>
                <w:rFonts w:ascii="Cambria" w:hAnsi="Cambria"/>
                <w:b/>
                <w:color w:val="000000"/>
                <w:spacing w:val="1"/>
                <w:sz w:val="21"/>
                <w:szCs w:val="21"/>
              </w:rPr>
              <w:t xml:space="preserve"> </w:t>
            </w:r>
            <w:r>
              <w:rPr>
                <w:rFonts w:ascii="Cambria" w:hAnsi="Cambria" w:cs="Times New Roman"/>
                <w:b/>
                <w:color w:val="000000"/>
                <w:spacing w:val="2"/>
                <w:sz w:val="21"/>
                <w:szCs w:val="21"/>
              </w:rPr>
              <w:t>d’enseignement</w:t>
            </w:r>
          </w:p>
        </w:tc>
        <w:tc>
          <w:tcPr>
            <w:tcW w:w="975" w:type="dxa"/>
          </w:tcPr>
          <w:p w14:paraId="5D08A07E" w14:textId="77777777" w:rsidR="0081036E" w:rsidRDefault="0081036E">
            <w:pPr>
              <w:jc w:val="both"/>
              <w:rPr>
                <w:rFonts w:ascii="Cambria" w:hAnsi="Cambria"/>
                <w:color w:val="383235"/>
                <w:sz w:val="21"/>
                <w:szCs w:val="21"/>
              </w:rPr>
            </w:pPr>
          </w:p>
        </w:tc>
        <w:tc>
          <w:tcPr>
            <w:tcW w:w="4855" w:type="dxa"/>
          </w:tcPr>
          <w:p w14:paraId="2F01EAD3" w14:textId="77777777" w:rsidR="0081036E" w:rsidRDefault="00FE773E">
            <w:pPr>
              <w:widowControl w:val="0"/>
              <w:autoSpaceDE w:val="0"/>
              <w:autoSpaceDN w:val="0"/>
              <w:spacing w:line="236" w:lineRule="exact"/>
              <w:jc w:val="both"/>
              <w:rPr>
                <w:rFonts w:ascii="Cambria" w:hAnsi="Cambria"/>
                <w:color w:val="383235"/>
                <w:sz w:val="21"/>
                <w:szCs w:val="21"/>
              </w:rPr>
            </w:pPr>
            <w:r>
              <w:rPr>
                <w:rFonts w:ascii="Cambria" w:hAnsi="Cambria" w:cs="Times New Roman"/>
                <w:b/>
                <w:color w:val="000000"/>
                <w:spacing w:val="2"/>
                <w:sz w:val="21"/>
                <w:szCs w:val="21"/>
              </w:rPr>
              <w:t>Élément</w:t>
            </w:r>
            <w:r>
              <w:rPr>
                <w:rFonts w:ascii="Cambria" w:hAnsi="Cambria"/>
                <w:b/>
                <w:color w:val="000000"/>
                <w:sz w:val="21"/>
                <w:szCs w:val="21"/>
              </w:rPr>
              <w:t xml:space="preserve"> </w:t>
            </w:r>
            <w:r>
              <w:rPr>
                <w:rFonts w:ascii="Cambria" w:hAnsi="Cambria"/>
                <w:b/>
                <w:color w:val="000000"/>
                <w:spacing w:val="2"/>
                <w:sz w:val="21"/>
                <w:szCs w:val="21"/>
              </w:rPr>
              <w:t>constitutif</w:t>
            </w:r>
          </w:p>
        </w:tc>
        <w:tc>
          <w:tcPr>
            <w:tcW w:w="2339" w:type="dxa"/>
            <w:gridSpan w:val="3"/>
          </w:tcPr>
          <w:p w14:paraId="779A6D73" w14:textId="77777777" w:rsidR="0081036E" w:rsidRDefault="00FE773E">
            <w:pPr>
              <w:jc w:val="both"/>
              <w:rPr>
                <w:rFonts w:ascii="Cambria" w:hAnsi="Cambria"/>
                <w:color w:val="383235"/>
              </w:rPr>
            </w:pPr>
            <w:r>
              <w:rPr>
                <w:rFonts w:ascii="Cambria" w:hAnsi="Cambria"/>
                <w:b/>
                <w:color w:val="000000"/>
                <w:spacing w:val="3"/>
              </w:rPr>
              <w:t>VHC</w:t>
            </w:r>
          </w:p>
        </w:tc>
        <w:tc>
          <w:tcPr>
            <w:tcW w:w="847" w:type="dxa"/>
          </w:tcPr>
          <w:p w14:paraId="7A65DBF2" w14:textId="77777777" w:rsidR="0081036E" w:rsidRDefault="00FE773E">
            <w:pPr>
              <w:jc w:val="both"/>
              <w:rPr>
                <w:rFonts w:ascii="Cambria" w:hAnsi="Cambria"/>
                <w:color w:val="383235"/>
              </w:rPr>
            </w:pPr>
            <w:r>
              <w:rPr>
                <w:rFonts w:ascii="Cambria" w:hAnsi="Cambria"/>
                <w:b/>
                <w:color w:val="000000"/>
                <w:spacing w:val="3"/>
              </w:rPr>
              <w:t>VHE</w:t>
            </w:r>
          </w:p>
        </w:tc>
        <w:tc>
          <w:tcPr>
            <w:tcW w:w="811" w:type="dxa"/>
          </w:tcPr>
          <w:p w14:paraId="30B3C6D4" w14:textId="77777777" w:rsidR="0081036E" w:rsidRDefault="00FE773E">
            <w:pPr>
              <w:jc w:val="both"/>
              <w:rPr>
                <w:rFonts w:ascii="Cambria" w:hAnsi="Cambria"/>
                <w:color w:val="383235"/>
              </w:rPr>
            </w:pPr>
            <w:r>
              <w:rPr>
                <w:rFonts w:ascii="Cambria" w:hAnsi="Cambria"/>
                <w:b/>
                <w:color w:val="000000"/>
                <w:spacing w:val="3"/>
              </w:rPr>
              <w:t>VHT</w:t>
            </w:r>
          </w:p>
        </w:tc>
        <w:tc>
          <w:tcPr>
            <w:tcW w:w="1348" w:type="dxa"/>
            <w:gridSpan w:val="2"/>
          </w:tcPr>
          <w:p w14:paraId="7BDF8CDA" w14:textId="77777777" w:rsidR="0081036E" w:rsidRDefault="00FE773E">
            <w:pPr>
              <w:jc w:val="both"/>
              <w:rPr>
                <w:rFonts w:ascii="Cambria" w:hAnsi="Cambria"/>
                <w:color w:val="383235"/>
              </w:rPr>
            </w:pPr>
            <w:r>
              <w:rPr>
                <w:rFonts w:ascii="Cambria" w:hAnsi="Cambria" w:cs="Times New Roman"/>
                <w:b/>
                <w:color w:val="000000"/>
                <w:spacing w:val="2"/>
              </w:rPr>
              <w:t>Crédit</w:t>
            </w:r>
          </w:p>
        </w:tc>
      </w:tr>
      <w:tr w:rsidR="0081036E" w14:paraId="4B23C8EA" w14:textId="77777777">
        <w:tc>
          <w:tcPr>
            <w:tcW w:w="2999" w:type="dxa"/>
          </w:tcPr>
          <w:p w14:paraId="01BCD3FA" w14:textId="77777777" w:rsidR="0081036E" w:rsidRDefault="0081036E">
            <w:pPr>
              <w:jc w:val="both"/>
              <w:rPr>
                <w:rFonts w:ascii="Cambria" w:hAnsi="Cambria"/>
                <w:color w:val="383235"/>
                <w:sz w:val="21"/>
                <w:szCs w:val="21"/>
              </w:rPr>
            </w:pPr>
          </w:p>
        </w:tc>
        <w:tc>
          <w:tcPr>
            <w:tcW w:w="975" w:type="dxa"/>
          </w:tcPr>
          <w:p w14:paraId="441CD39E" w14:textId="77777777" w:rsidR="0081036E" w:rsidRDefault="00FE773E">
            <w:pPr>
              <w:jc w:val="both"/>
              <w:rPr>
                <w:rFonts w:ascii="Cambria" w:hAnsi="Cambria"/>
                <w:color w:val="383235"/>
                <w:sz w:val="21"/>
                <w:szCs w:val="21"/>
              </w:rPr>
            </w:pPr>
            <w:r>
              <w:rPr>
                <w:rFonts w:ascii="Cambria" w:hAnsi="Cambria"/>
                <w:b/>
                <w:color w:val="000000"/>
                <w:spacing w:val="2"/>
                <w:sz w:val="21"/>
                <w:szCs w:val="21"/>
              </w:rPr>
              <w:t>Sigle</w:t>
            </w:r>
          </w:p>
        </w:tc>
        <w:tc>
          <w:tcPr>
            <w:tcW w:w="4855" w:type="dxa"/>
          </w:tcPr>
          <w:p w14:paraId="20EF3E47" w14:textId="77777777" w:rsidR="0081036E" w:rsidRDefault="0081036E">
            <w:pPr>
              <w:jc w:val="both"/>
              <w:rPr>
                <w:rFonts w:ascii="Cambria" w:hAnsi="Cambria"/>
                <w:color w:val="383235"/>
                <w:sz w:val="21"/>
                <w:szCs w:val="21"/>
              </w:rPr>
            </w:pPr>
          </w:p>
        </w:tc>
        <w:tc>
          <w:tcPr>
            <w:tcW w:w="699" w:type="dxa"/>
          </w:tcPr>
          <w:p w14:paraId="1534E72A" w14:textId="77777777" w:rsidR="0081036E" w:rsidRDefault="00FE773E">
            <w:pPr>
              <w:jc w:val="both"/>
              <w:rPr>
                <w:rFonts w:ascii="Cambria" w:hAnsi="Cambria"/>
                <w:color w:val="383235"/>
              </w:rPr>
            </w:pPr>
            <w:r>
              <w:rPr>
                <w:rFonts w:ascii="Cambria" w:hAnsi="Cambria"/>
                <w:b/>
                <w:color w:val="000000"/>
                <w:spacing w:val="3"/>
              </w:rPr>
              <w:t>CM</w:t>
            </w:r>
            <w:r>
              <w:rPr>
                <w:rFonts w:ascii="Cambria" w:hAnsi="Cambria"/>
                <w:b/>
                <w:color w:val="000000"/>
                <w:spacing w:val="264"/>
              </w:rPr>
              <w:t xml:space="preserve"> </w:t>
            </w:r>
          </w:p>
        </w:tc>
        <w:tc>
          <w:tcPr>
            <w:tcW w:w="978" w:type="dxa"/>
          </w:tcPr>
          <w:p w14:paraId="2994E0AB" w14:textId="77777777" w:rsidR="0081036E" w:rsidRDefault="00FE773E">
            <w:pPr>
              <w:jc w:val="both"/>
              <w:rPr>
                <w:rFonts w:ascii="Cambria" w:hAnsi="Cambria"/>
                <w:color w:val="383235"/>
              </w:rPr>
            </w:pPr>
            <w:r>
              <w:rPr>
                <w:rFonts w:ascii="Cambria" w:hAnsi="Cambria"/>
                <w:b/>
                <w:color w:val="000000"/>
                <w:spacing w:val="3"/>
              </w:rPr>
              <w:t>TD/TP</w:t>
            </w:r>
          </w:p>
        </w:tc>
        <w:tc>
          <w:tcPr>
            <w:tcW w:w="662" w:type="dxa"/>
          </w:tcPr>
          <w:p w14:paraId="4F7BD29E" w14:textId="77777777" w:rsidR="0081036E" w:rsidRDefault="00FE773E">
            <w:pPr>
              <w:jc w:val="both"/>
              <w:rPr>
                <w:rFonts w:ascii="Cambria" w:hAnsi="Cambria"/>
                <w:color w:val="383235"/>
                <w:sz w:val="18"/>
                <w:szCs w:val="18"/>
              </w:rPr>
            </w:pPr>
            <w:r>
              <w:rPr>
                <w:rFonts w:ascii="Cambria" w:hAnsi="Cambria"/>
                <w:color w:val="383235"/>
                <w:sz w:val="18"/>
                <w:szCs w:val="18"/>
              </w:rPr>
              <w:t xml:space="preserve">Stage </w:t>
            </w:r>
          </w:p>
        </w:tc>
        <w:tc>
          <w:tcPr>
            <w:tcW w:w="847" w:type="dxa"/>
          </w:tcPr>
          <w:p w14:paraId="5C4BD0B6" w14:textId="77777777" w:rsidR="0081036E" w:rsidRDefault="0081036E">
            <w:pPr>
              <w:jc w:val="both"/>
              <w:rPr>
                <w:rFonts w:ascii="Cambria" w:hAnsi="Cambria"/>
                <w:color w:val="383235"/>
              </w:rPr>
            </w:pPr>
          </w:p>
        </w:tc>
        <w:tc>
          <w:tcPr>
            <w:tcW w:w="811" w:type="dxa"/>
          </w:tcPr>
          <w:p w14:paraId="6392C3BC" w14:textId="77777777" w:rsidR="0081036E" w:rsidRDefault="0081036E">
            <w:pPr>
              <w:jc w:val="both"/>
              <w:rPr>
                <w:rFonts w:ascii="Cambria" w:hAnsi="Cambria"/>
                <w:color w:val="383235"/>
              </w:rPr>
            </w:pPr>
          </w:p>
        </w:tc>
        <w:tc>
          <w:tcPr>
            <w:tcW w:w="671" w:type="dxa"/>
          </w:tcPr>
          <w:p w14:paraId="106BF989" w14:textId="77777777" w:rsidR="0081036E" w:rsidRDefault="0081036E">
            <w:pPr>
              <w:jc w:val="both"/>
              <w:rPr>
                <w:rFonts w:ascii="Cambria" w:hAnsi="Cambria"/>
                <w:color w:val="383235"/>
              </w:rPr>
            </w:pPr>
          </w:p>
        </w:tc>
        <w:tc>
          <w:tcPr>
            <w:tcW w:w="677" w:type="dxa"/>
          </w:tcPr>
          <w:p w14:paraId="1950C860" w14:textId="77777777" w:rsidR="0081036E" w:rsidRDefault="0081036E">
            <w:pPr>
              <w:jc w:val="both"/>
              <w:rPr>
                <w:rFonts w:ascii="Cambria" w:hAnsi="Cambria"/>
                <w:color w:val="383235"/>
              </w:rPr>
            </w:pPr>
          </w:p>
        </w:tc>
      </w:tr>
      <w:tr w:rsidR="0081036E" w14:paraId="27E28C16" w14:textId="77777777">
        <w:tc>
          <w:tcPr>
            <w:tcW w:w="2999" w:type="dxa"/>
            <w:vMerge w:val="restart"/>
          </w:tcPr>
          <w:p w14:paraId="36DFA222" w14:textId="77777777" w:rsidR="0081036E" w:rsidRDefault="00FE773E">
            <w:pPr>
              <w:widowControl w:val="0"/>
              <w:autoSpaceDE w:val="0"/>
              <w:autoSpaceDN w:val="0"/>
              <w:spacing w:line="249" w:lineRule="exact"/>
              <w:jc w:val="both"/>
              <w:rPr>
                <w:rFonts w:ascii="Cambria" w:hAnsi="Cambria"/>
                <w:color w:val="000000"/>
                <w:sz w:val="21"/>
                <w:szCs w:val="21"/>
              </w:rPr>
            </w:pPr>
            <w:r>
              <w:rPr>
                <w:rFonts w:ascii="Cambria" w:hAnsi="Cambria"/>
                <w:color w:val="000000"/>
                <w:spacing w:val="2"/>
                <w:sz w:val="21"/>
                <w:szCs w:val="21"/>
              </w:rPr>
              <w:t>Prise en</w:t>
            </w:r>
            <w:r>
              <w:rPr>
                <w:rFonts w:ascii="Cambria" w:hAnsi="Cambria"/>
                <w:color w:val="000000"/>
                <w:spacing w:val="1"/>
                <w:sz w:val="21"/>
                <w:szCs w:val="21"/>
              </w:rPr>
              <w:t xml:space="preserve"> charge</w:t>
            </w:r>
            <w:r>
              <w:rPr>
                <w:rFonts w:ascii="Cambria" w:hAnsi="Cambria"/>
                <w:color w:val="000000"/>
                <w:spacing w:val="2"/>
                <w:sz w:val="21"/>
                <w:szCs w:val="21"/>
              </w:rPr>
              <w:t xml:space="preserve"> des</w:t>
            </w:r>
            <w:r>
              <w:rPr>
                <w:rFonts w:ascii="Cambria" w:hAnsi="Cambria"/>
                <w:color w:val="000000"/>
                <w:spacing w:val="1"/>
                <w:sz w:val="21"/>
                <w:szCs w:val="21"/>
              </w:rPr>
              <w:t xml:space="preserve"> </w:t>
            </w:r>
            <w:r>
              <w:rPr>
                <w:rFonts w:ascii="Cambria" w:hAnsi="Cambria"/>
                <w:color w:val="000000"/>
                <w:spacing w:val="2"/>
                <w:sz w:val="21"/>
                <w:szCs w:val="21"/>
              </w:rPr>
              <w:t>affections primaires</w:t>
            </w:r>
            <w:r>
              <w:rPr>
                <w:rFonts w:ascii="Cambria" w:hAnsi="Cambria"/>
                <w:color w:val="000000"/>
                <w:spacing w:val="1"/>
                <w:sz w:val="21"/>
                <w:szCs w:val="21"/>
              </w:rPr>
              <w:t xml:space="preserve"> </w:t>
            </w:r>
            <w:r>
              <w:rPr>
                <w:rFonts w:ascii="Cambria" w:hAnsi="Cambria"/>
                <w:color w:val="000000"/>
                <w:sz w:val="21"/>
                <w:szCs w:val="21"/>
              </w:rPr>
              <w:t>I</w:t>
            </w:r>
            <w:r>
              <w:rPr>
                <w:rFonts w:ascii="Cambria" w:hAnsi="Cambria"/>
                <w:color w:val="000000"/>
                <w:spacing w:val="3"/>
                <w:sz w:val="21"/>
                <w:szCs w:val="21"/>
              </w:rPr>
              <w:t xml:space="preserve"> </w:t>
            </w:r>
            <w:r>
              <w:rPr>
                <w:rFonts w:ascii="Cambria" w:hAnsi="Cambria"/>
                <w:color w:val="000000"/>
                <w:spacing w:val="2"/>
                <w:sz w:val="21"/>
                <w:szCs w:val="21"/>
              </w:rPr>
              <w:t>(SIO121)</w:t>
            </w:r>
          </w:p>
          <w:p w14:paraId="3C5BC61F" w14:textId="77777777" w:rsidR="0081036E" w:rsidRDefault="00FE773E">
            <w:pPr>
              <w:jc w:val="both"/>
              <w:rPr>
                <w:rFonts w:ascii="Cambria" w:hAnsi="Cambria"/>
                <w:color w:val="383235"/>
                <w:sz w:val="21"/>
                <w:szCs w:val="21"/>
              </w:rPr>
            </w:pPr>
            <w:r>
              <w:rPr>
                <w:rFonts w:ascii="Cambria" w:hAnsi="Cambria"/>
                <w:color w:val="000000"/>
                <w:spacing w:val="111"/>
                <w:sz w:val="21"/>
                <w:szCs w:val="21"/>
              </w:rPr>
              <w:t xml:space="preserve"> </w:t>
            </w:r>
          </w:p>
        </w:tc>
        <w:tc>
          <w:tcPr>
            <w:tcW w:w="975" w:type="dxa"/>
          </w:tcPr>
          <w:p w14:paraId="27CC6FF3" w14:textId="77777777" w:rsidR="0081036E" w:rsidRDefault="00FE773E">
            <w:pPr>
              <w:jc w:val="both"/>
              <w:rPr>
                <w:rFonts w:ascii="Cambria" w:hAnsi="Cambria"/>
                <w:color w:val="383235"/>
                <w:sz w:val="20"/>
                <w:szCs w:val="20"/>
              </w:rPr>
            </w:pPr>
            <w:r>
              <w:rPr>
                <w:rFonts w:ascii="Cambria" w:hAnsi="Cambria"/>
                <w:color w:val="000000"/>
                <w:spacing w:val="1"/>
                <w:sz w:val="20"/>
                <w:szCs w:val="20"/>
              </w:rPr>
              <w:t>SIO1211</w:t>
            </w:r>
            <w:r>
              <w:rPr>
                <w:rFonts w:ascii="Cambria" w:hAnsi="Cambria"/>
                <w:color w:val="000000"/>
                <w:spacing w:val="159"/>
                <w:sz w:val="20"/>
                <w:szCs w:val="20"/>
              </w:rPr>
              <w:t xml:space="preserve"> </w:t>
            </w:r>
          </w:p>
        </w:tc>
        <w:tc>
          <w:tcPr>
            <w:tcW w:w="4855" w:type="dxa"/>
          </w:tcPr>
          <w:p w14:paraId="68EF8B33" w14:textId="77777777" w:rsidR="0081036E" w:rsidRDefault="00FE773E">
            <w:pPr>
              <w:jc w:val="both"/>
              <w:rPr>
                <w:rFonts w:ascii="Cambria" w:hAnsi="Cambria"/>
                <w:color w:val="383235"/>
                <w:sz w:val="20"/>
                <w:szCs w:val="20"/>
              </w:rPr>
            </w:pPr>
            <w:r>
              <w:rPr>
                <w:rFonts w:ascii="Cambria" w:hAnsi="Cambria"/>
                <w:color w:val="000000"/>
                <w:spacing w:val="3"/>
                <w:sz w:val="20"/>
                <w:szCs w:val="20"/>
              </w:rPr>
              <w:t>Anatomie</w:t>
            </w:r>
            <w:r>
              <w:rPr>
                <w:rFonts w:ascii="Cambria" w:hAnsi="Cambria"/>
                <w:color w:val="000000"/>
                <w:spacing w:val="1"/>
                <w:sz w:val="20"/>
                <w:szCs w:val="20"/>
              </w:rPr>
              <w:t xml:space="preserve"> </w:t>
            </w:r>
            <w:r>
              <w:rPr>
                <w:rFonts w:ascii="Cambria" w:hAnsi="Cambria"/>
                <w:color w:val="000000"/>
                <w:spacing w:val="2"/>
                <w:sz w:val="20"/>
                <w:szCs w:val="20"/>
              </w:rPr>
              <w:t>Physiologie</w:t>
            </w:r>
            <w:r>
              <w:rPr>
                <w:rFonts w:ascii="Cambria" w:hAnsi="Cambria"/>
                <w:color w:val="000000"/>
                <w:spacing w:val="1"/>
                <w:sz w:val="20"/>
                <w:szCs w:val="20"/>
              </w:rPr>
              <w:t xml:space="preserve"> </w:t>
            </w:r>
            <w:r>
              <w:rPr>
                <w:rFonts w:ascii="Cambria" w:hAnsi="Cambria" w:cs="Times New Roman"/>
                <w:color w:val="000000"/>
                <w:spacing w:val="2"/>
                <w:sz w:val="20"/>
                <w:szCs w:val="20"/>
              </w:rPr>
              <w:t>générale</w:t>
            </w:r>
            <w:r>
              <w:rPr>
                <w:rFonts w:ascii="Cambria" w:hAnsi="Cambria"/>
                <w:color w:val="000000"/>
                <w:spacing w:val="1"/>
                <w:sz w:val="20"/>
                <w:szCs w:val="20"/>
              </w:rPr>
              <w:t xml:space="preserve"> </w:t>
            </w:r>
            <w:r>
              <w:rPr>
                <w:rFonts w:ascii="Cambria" w:hAnsi="Cambria"/>
                <w:color w:val="000000"/>
                <w:spacing w:val="2"/>
                <w:sz w:val="20"/>
                <w:szCs w:val="20"/>
              </w:rPr>
              <w:t>et</w:t>
            </w:r>
            <w:r>
              <w:rPr>
                <w:rFonts w:ascii="Cambria" w:hAnsi="Cambria"/>
                <w:color w:val="000000"/>
                <w:sz w:val="20"/>
                <w:szCs w:val="20"/>
              </w:rPr>
              <w:t xml:space="preserve"> </w:t>
            </w:r>
            <w:r>
              <w:rPr>
                <w:rFonts w:ascii="Cambria" w:hAnsi="Cambria" w:cs="Times New Roman"/>
                <w:color w:val="000000"/>
                <w:spacing w:val="2"/>
                <w:sz w:val="20"/>
                <w:szCs w:val="20"/>
              </w:rPr>
              <w:t>obstétricale</w:t>
            </w:r>
          </w:p>
        </w:tc>
        <w:tc>
          <w:tcPr>
            <w:tcW w:w="699" w:type="dxa"/>
          </w:tcPr>
          <w:p w14:paraId="48BC2022" w14:textId="77777777" w:rsidR="0081036E" w:rsidRDefault="00FE773E">
            <w:pPr>
              <w:jc w:val="both"/>
              <w:rPr>
                <w:rFonts w:ascii="Cambria" w:hAnsi="Cambria"/>
                <w:color w:val="383235"/>
              </w:rPr>
            </w:pPr>
            <w:r>
              <w:rPr>
                <w:rFonts w:ascii="Cambria" w:hAnsi="Cambria"/>
                <w:color w:val="383235"/>
              </w:rPr>
              <w:t>30</w:t>
            </w:r>
          </w:p>
        </w:tc>
        <w:tc>
          <w:tcPr>
            <w:tcW w:w="978" w:type="dxa"/>
          </w:tcPr>
          <w:p w14:paraId="742994CF" w14:textId="77777777" w:rsidR="0081036E" w:rsidRDefault="00FE773E">
            <w:pPr>
              <w:jc w:val="both"/>
              <w:rPr>
                <w:rFonts w:ascii="Cambria" w:hAnsi="Cambria"/>
                <w:color w:val="383235"/>
              </w:rPr>
            </w:pPr>
            <w:r>
              <w:rPr>
                <w:rFonts w:ascii="Cambria" w:hAnsi="Cambria"/>
                <w:color w:val="383235"/>
              </w:rPr>
              <w:t>10</w:t>
            </w:r>
          </w:p>
        </w:tc>
        <w:tc>
          <w:tcPr>
            <w:tcW w:w="662" w:type="dxa"/>
          </w:tcPr>
          <w:p w14:paraId="7A3ECEF1" w14:textId="77777777" w:rsidR="0081036E" w:rsidRDefault="00FE773E">
            <w:pPr>
              <w:jc w:val="both"/>
              <w:rPr>
                <w:rFonts w:ascii="Cambria" w:hAnsi="Cambria"/>
                <w:color w:val="383235"/>
              </w:rPr>
            </w:pPr>
            <w:r>
              <w:rPr>
                <w:rFonts w:ascii="Cambria" w:hAnsi="Cambria"/>
                <w:color w:val="383235"/>
              </w:rPr>
              <w:t>45</w:t>
            </w:r>
          </w:p>
        </w:tc>
        <w:tc>
          <w:tcPr>
            <w:tcW w:w="847" w:type="dxa"/>
          </w:tcPr>
          <w:p w14:paraId="5695FC98" w14:textId="77777777" w:rsidR="0081036E" w:rsidRDefault="00FE773E">
            <w:pPr>
              <w:jc w:val="both"/>
              <w:rPr>
                <w:rFonts w:ascii="Cambria" w:hAnsi="Cambria"/>
                <w:color w:val="383235"/>
              </w:rPr>
            </w:pPr>
            <w:r>
              <w:rPr>
                <w:rFonts w:ascii="Cambria" w:hAnsi="Cambria"/>
                <w:color w:val="383235"/>
              </w:rPr>
              <w:t>20</w:t>
            </w:r>
          </w:p>
        </w:tc>
        <w:tc>
          <w:tcPr>
            <w:tcW w:w="811" w:type="dxa"/>
          </w:tcPr>
          <w:p w14:paraId="53083599" w14:textId="77777777" w:rsidR="0081036E" w:rsidRDefault="00FE773E">
            <w:pPr>
              <w:jc w:val="both"/>
              <w:rPr>
                <w:rFonts w:ascii="Cambria" w:hAnsi="Cambria"/>
                <w:color w:val="383235"/>
              </w:rPr>
            </w:pPr>
            <w:r>
              <w:rPr>
                <w:rFonts w:ascii="Cambria" w:hAnsi="Cambria"/>
                <w:color w:val="383235"/>
              </w:rPr>
              <w:t>105</w:t>
            </w:r>
          </w:p>
        </w:tc>
        <w:tc>
          <w:tcPr>
            <w:tcW w:w="671" w:type="dxa"/>
          </w:tcPr>
          <w:p w14:paraId="7CFD1B60" w14:textId="77777777" w:rsidR="0081036E" w:rsidRDefault="00FE773E">
            <w:pPr>
              <w:jc w:val="both"/>
              <w:rPr>
                <w:rFonts w:ascii="Cambria" w:hAnsi="Cambria"/>
                <w:color w:val="383235"/>
              </w:rPr>
            </w:pPr>
            <w:r>
              <w:rPr>
                <w:rFonts w:ascii="Cambria" w:hAnsi="Cambria"/>
                <w:color w:val="383235"/>
              </w:rPr>
              <w:t>4</w:t>
            </w:r>
          </w:p>
        </w:tc>
        <w:tc>
          <w:tcPr>
            <w:tcW w:w="677" w:type="dxa"/>
            <w:vMerge w:val="restart"/>
          </w:tcPr>
          <w:p w14:paraId="15102831" w14:textId="46A598D4" w:rsidR="0081036E" w:rsidRDefault="00856E24">
            <w:pPr>
              <w:jc w:val="both"/>
              <w:rPr>
                <w:rFonts w:ascii="Cambria" w:hAnsi="Cambria"/>
                <w:color w:val="383235"/>
              </w:rPr>
            </w:pPr>
            <w:r>
              <w:rPr>
                <w:rFonts w:ascii="Cambria" w:hAnsi="Cambria"/>
                <w:color w:val="383235"/>
              </w:rPr>
              <w:t>12</w:t>
            </w:r>
          </w:p>
        </w:tc>
      </w:tr>
      <w:tr w:rsidR="0081036E" w14:paraId="493B7328" w14:textId="77777777">
        <w:tc>
          <w:tcPr>
            <w:tcW w:w="2999" w:type="dxa"/>
            <w:vMerge/>
          </w:tcPr>
          <w:p w14:paraId="3924E8E1" w14:textId="77777777" w:rsidR="0081036E" w:rsidRDefault="0081036E">
            <w:pPr>
              <w:jc w:val="both"/>
              <w:rPr>
                <w:rFonts w:ascii="Cambria" w:hAnsi="Cambria"/>
                <w:color w:val="383235"/>
                <w:sz w:val="21"/>
                <w:szCs w:val="21"/>
              </w:rPr>
            </w:pPr>
          </w:p>
        </w:tc>
        <w:tc>
          <w:tcPr>
            <w:tcW w:w="975" w:type="dxa"/>
          </w:tcPr>
          <w:p w14:paraId="5806E51D" w14:textId="77777777" w:rsidR="0081036E" w:rsidRDefault="00FE773E">
            <w:pPr>
              <w:widowControl w:val="0"/>
              <w:autoSpaceDE w:val="0"/>
              <w:autoSpaceDN w:val="0"/>
              <w:spacing w:line="249" w:lineRule="exact"/>
              <w:jc w:val="both"/>
              <w:rPr>
                <w:rFonts w:ascii="Cambria" w:hAnsi="Cambria"/>
                <w:color w:val="383235"/>
                <w:sz w:val="20"/>
                <w:szCs w:val="20"/>
              </w:rPr>
            </w:pPr>
            <w:r>
              <w:rPr>
                <w:rFonts w:ascii="Cambria" w:hAnsi="Cambria"/>
                <w:color w:val="000000"/>
                <w:spacing w:val="3"/>
                <w:sz w:val="20"/>
                <w:szCs w:val="20"/>
              </w:rPr>
              <w:t>SIO1212</w:t>
            </w:r>
            <w:r>
              <w:rPr>
                <w:rFonts w:ascii="Cambria" w:hAnsi="Cambria"/>
                <w:color w:val="000000"/>
                <w:spacing w:val="149"/>
                <w:sz w:val="20"/>
                <w:szCs w:val="20"/>
              </w:rPr>
              <w:t xml:space="preserve"> </w:t>
            </w:r>
          </w:p>
        </w:tc>
        <w:tc>
          <w:tcPr>
            <w:tcW w:w="4855" w:type="dxa"/>
          </w:tcPr>
          <w:p w14:paraId="1B908086" w14:textId="77777777" w:rsidR="0081036E" w:rsidRDefault="00FE773E">
            <w:pPr>
              <w:widowControl w:val="0"/>
              <w:autoSpaceDE w:val="0"/>
              <w:autoSpaceDN w:val="0"/>
              <w:spacing w:line="249" w:lineRule="exact"/>
              <w:jc w:val="both"/>
              <w:rPr>
                <w:rFonts w:ascii="Cambria" w:hAnsi="Cambria"/>
                <w:color w:val="383235"/>
                <w:sz w:val="20"/>
                <w:szCs w:val="20"/>
              </w:rPr>
            </w:pPr>
            <w:r>
              <w:rPr>
                <w:rFonts w:ascii="Cambria" w:hAnsi="Cambria"/>
                <w:color w:val="000000"/>
                <w:spacing w:val="2"/>
                <w:sz w:val="20"/>
                <w:szCs w:val="20"/>
              </w:rPr>
              <w:t>Maladies</w:t>
            </w:r>
            <w:r>
              <w:rPr>
                <w:rFonts w:ascii="Cambria" w:hAnsi="Cambria"/>
                <w:color w:val="000000"/>
                <w:spacing w:val="1"/>
                <w:sz w:val="20"/>
                <w:szCs w:val="20"/>
              </w:rPr>
              <w:t xml:space="preserve"> </w:t>
            </w:r>
            <w:r>
              <w:rPr>
                <w:rFonts w:ascii="Cambria" w:hAnsi="Cambria"/>
                <w:color w:val="000000"/>
                <w:spacing w:val="2"/>
                <w:sz w:val="20"/>
                <w:szCs w:val="20"/>
              </w:rPr>
              <w:t>parasitaires</w:t>
            </w:r>
          </w:p>
        </w:tc>
        <w:tc>
          <w:tcPr>
            <w:tcW w:w="699" w:type="dxa"/>
          </w:tcPr>
          <w:p w14:paraId="119F593E" w14:textId="77777777" w:rsidR="0081036E" w:rsidRDefault="00FE773E">
            <w:pPr>
              <w:jc w:val="both"/>
              <w:rPr>
                <w:rFonts w:ascii="Cambria" w:hAnsi="Cambria"/>
                <w:color w:val="383235"/>
              </w:rPr>
            </w:pPr>
            <w:r>
              <w:rPr>
                <w:rFonts w:ascii="Cambria" w:hAnsi="Cambria"/>
                <w:color w:val="383235"/>
              </w:rPr>
              <w:t>12</w:t>
            </w:r>
          </w:p>
        </w:tc>
        <w:tc>
          <w:tcPr>
            <w:tcW w:w="978" w:type="dxa"/>
          </w:tcPr>
          <w:p w14:paraId="292F5AB8" w14:textId="77777777" w:rsidR="0081036E" w:rsidRDefault="0081036E">
            <w:pPr>
              <w:jc w:val="both"/>
              <w:rPr>
                <w:rFonts w:ascii="Cambria" w:hAnsi="Cambria"/>
                <w:color w:val="383235"/>
              </w:rPr>
            </w:pPr>
          </w:p>
        </w:tc>
        <w:tc>
          <w:tcPr>
            <w:tcW w:w="662" w:type="dxa"/>
          </w:tcPr>
          <w:p w14:paraId="18B80B5B" w14:textId="77777777" w:rsidR="0081036E" w:rsidRDefault="0081036E">
            <w:pPr>
              <w:jc w:val="both"/>
              <w:rPr>
                <w:rFonts w:ascii="Cambria" w:hAnsi="Cambria"/>
                <w:color w:val="383235"/>
              </w:rPr>
            </w:pPr>
          </w:p>
        </w:tc>
        <w:tc>
          <w:tcPr>
            <w:tcW w:w="847" w:type="dxa"/>
          </w:tcPr>
          <w:p w14:paraId="6798529C" w14:textId="77777777" w:rsidR="0081036E" w:rsidRDefault="00FE773E">
            <w:pPr>
              <w:jc w:val="both"/>
              <w:rPr>
                <w:rFonts w:ascii="Cambria" w:hAnsi="Cambria"/>
                <w:color w:val="383235"/>
              </w:rPr>
            </w:pPr>
            <w:r>
              <w:rPr>
                <w:rFonts w:ascii="Cambria" w:hAnsi="Cambria"/>
                <w:color w:val="383235"/>
              </w:rPr>
              <w:t>8</w:t>
            </w:r>
          </w:p>
        </w:tc>
        <w:tc>
          <w:tcPr>
            <w:tcW w:w="811" w:type="dxa"/>
          </w:tcPr>
          <w:p w14:paraId="59A61F7C" w14:textId="77777777" w:rsidR="0081036E" w:rsidRDefault="00FE773E">
            <w:pPr>
              <w:jc w:val="both"/>
              <w:rPr>
                <w:rFonts w:ascii="Cambria" w:hAnsi="Cambria"/>
                <w:color w:val="383235"/>
              </w:rPr>
            </w:pPr>
            <w:r>
              <w:rPr>
                <w:rFonts w:ascii="Cambria" w:hAnsi="Cambria"/>
                <w:color w:val="383235"/>
              </w:rPr>
              <w:t>20</w:t>
            </w:r>
          </w:p>
        </w:tc>
        <w:tc>
          <w:tcPr>
            <w:tcW w:w="671" w:type="dxa"/>
          </w:tcPr>
          <w:p w14:paraId="5512B8B4" w14:textId="77777777" w:rsidR="0081036E" w:rsidRDefault="00FE773E">
            <w:pPr>
              <w:jc w:val="both"/>
              <w:rPr>
                <w:rFonts w:ascii="Cambria" w:hAnsi="Cambria"/>
                <w:color w:val="383235"/>
              </w:rPr>
            </w:pPr>
            <w:r>
              <w:rPr>
                <w:rFonts w:ascii="Cambria" w:hAnsi="Cambria"/>
                <w:color w:val="383235"/>
              </w:rPr>
              <w:t>1</w:t>
            </w:r>
          </w:p>
        </w:tc>
        <w:tc>
          <w:tcPr>
            <w:tcW w:w="677" w:type="dxa"/>
            <w:vMerge/>
          </w:tcPr>
          <w:p w14:paraId="4A44B75E" w14:textId="77777777" w:rsidR="0081036E" w:rsidRDefault="0081036E">
            <w:pPr>
              <w:jc w:val="both"/>
              <w:rPr>
                <w:rFonts w:ascii="Cambria" w:hAnsi="Cambria"/>
                <w:color w:val="383235"/>
              </w:rPr>
            </w:pPr>
          </w:p>
        </w:tc>
      </w:tr>
      <w:tr w:rsidR="0081036E" w14:paraId="4EA2CD7F" w14:textId="77777777">
        <w:tc>
          <w:tcPr>
            <w:tcW w:w="2999" w:type="dxa"/>
            <w:vMerge/>
          </w:tcPr>
          <w:p w14:paraId="08BD8F7D" w14:textId="77777777" w:rsidR="0081036E" w:rsidRDefault="0081036E">
            <w:pPr>
              <w:jc w:val="both"/>
              <w:rPr>
                <w:rFonts w:ascii="Cambria" w:hAnsi="Cambria"/>
                <w:color w:val="383235"/>
                <w:sz w:val="21"/>
                <w:szCs w:val="21"/>
              </w:rPr>
            </w:pPr>
          </w:p>
        </w:tc>
        <w:tc>
          <w:tcPr>
            <w:tcW w:w="975" w:type="dxa"/>
          </w:tcPr>
          <w:p w14:paraId="6B366C99" w14:textId="77777777" w:rsidR="0081036E" w:rsidRDefault="00FE773E">
            <w:pPr>
              <w:widowControl w:val="0"/>
              <w:autoSpaceDE w:val="0"/>
              <w:autoSpaceDN w:val="0"/>
              <w:spacing w:before="69" w:line="249" w:lineRule="exact"/>
              <w:jc w:val="both"/>
              <w:rPr>
                <w:rFonts w:ascii="Cambria" w:hAnsi="Cambria"/>
                <w:color w:val="383235"/>
                <w:sz w:val="20"/>
                <w:szCs w:val="20"/>
              </w:rPr>
            </w:pPr>
            <w:r>
              <w:rPr>
                <w:rFonts w:ascii="Cambria" w:hAnsi="Cambria"/>
                <w:color w:val="000000"/>
                <w:spacing w:val="3"/>
                <w:sz w:val="20"/>
                <w:szCs w:val="20"/>
              </w:rPr>
              <w:t>SIO1213</w:t>
            </w:r>
            <w:r>
              <w:rPr>
                <w:rFonts w:ascii="Cambria" w:hAnsi="Cambria"/>
                <w:color w:val="000000"/>
                <w:spacing w:val="149"/>
                <w:sz w:val="20"/>
                <w:szCs w:val="20"/>
              </w:rPr>
              <w:t xml:space="preserve"> </w:t>
            </w:r>
          </w:p>
        </w:tc>
        <w:tc>
          <w:tcPr>
            <w:tcW w:w="4855" w:type="dxa"/>
          </w:tcPr>
          <w:p w14:paraId="21F120A5" w14:textId="77777777" w:rsidR="0081036E" w:rsidRDefault="00FE773E">
            <w:pPr>
              <w:widowControl w:val="0"/>
              <w:autoSpaceDE w:val="0"/>
              <w:autoSpaceDN w:val="0"/>
              <w:spacing w:before="69" w:line="249" w:lineRule="exact"/>
              <w:jc w:val="both"/>
              <w:rPr>
                <w:rFonts w:ascii="Cambria" w:hAnsi="Cambria"/>
                <w:color w:val="383235"/>
                <w:sz w:val="20"/>
                <w:szCs w:val="20"/>
              </w:rPr>
            </w:pPr>
            <w:r>
              <w:rPr>
                <w:rFonts w:ascii="Cambria" w:hAnsi="Cambria"/>
                <w:color w:val="000000"/>
                <w:spacing w:val="2"/>
                <w:sz w:val="20"/>
                <w:szCs w:val="20"/>
              </w:rPr>
              <w:t>Biochimie</w:t>
            </w:r>
          </w:p>
        </w:tc>
        <w:tc>
          <w:tcPr>
            <w:tcW w:w="699" w:type="dxa"/>
          </w:tcPr>
          <w:p w14:paraId="3A7E258B" w14:textId="77777777" w:rsidR="0081036E" w:rsidRDefault="00FE773E">
            <w:pPr>
              <w:jc w:val="both"/>
              <w:rPr>
                <w:rFonts w:ascii="Cambria" w:hAnsi="Cambria"/>
                <w:color w:val="383235"/>
              </w:rPr>
            </w:pPr>
            <w:r>
              <w:rPr>
                <w:rFonts w:ascii="Cambria" w:hAnsi="Cambria"/>
                <w:color w:val="383235"/>
              </w:rPr>
              <w:t>12</w:t>
            </w:r>
          </w:p>
        </w:tc>
        <w:tc>
          <w:tcPr>
            <w:tcW w:w="978" w:type="dxa"/>
          </w:tcPr>
          <w:p w14:paraId="147329E7" w14:textId="77777777" w:rsidR="0081036E" w:rsidRDefault="0081036E">
            <w:pPr>
              <w:jc w:val="both"/>
              <w:rPr>
                <w:rFonts w:ascii="Cambria" w:hAnsi="Cambria"/>
                <w:color w:val="383235"/>
              </w:rPr>
            </w:pPr>
          </w:p>
        </w:tc>
        <w:tc>
          <w:tcPr>
            <w:tcW w:w="662" w:type="dxa"/>
          </w:tcPr>
          <w:p w14:paraId="211B45AE" w14:textId="77777777" w:rsidR="0081036E" w:rsidRDefault="0081036E">
            <w:pPr>
              <w:jc w:val="both"/>
              <w:rPr>
                <w:rFonts w:ascii="Cambria" w:hAnsi="Cambria"/>
                <w:color w:val="383235"/>
              </w:rPr>
            </w:pPr>
          </w:p>
        </w:tc>
        <w:tc>
          <w:tcPr>
            <w:tcW w:w="847" w:type="dxa"/>
          </w:tcPr>
          <w:p w14:paraId="2E4CF7FB" w14:textId="77777777" w:rsidR="0081036E" w:rsidRDefault="00FE773E">
            <w:pPr>
              <w:jc w:val="both"/>
              <w:rPr>
                <w:rFonts w:ascii="Cambria" w:hAnsi="Cambria"/>
                <w:color w:val="383235"/>
              </w:rPr>
            </w:pPr>
            <w:r>
              <w:rPr>
                <w:rFonts w:ascii="Cambria" w:hAnsi="Cambria"/>
                <w:color w:val="383235"/>
              </w:rPr>
              <w:t>8</w:t>
            </w:r>
          </w:p>
        </w:tc>
        <w:tc>
          <w:tcPr>
            <w:tcW w:w="811" w:type="dxa"/>
          </w:tcPr>
          <w:p w14:paraId="59D234DE" w14:textId="77777777" w:rsidR="0081036E" w:rsidRDefault="00FE773E">
            <w:pPr>
              <w:jc w:val="both"/>
              <w:rPr>
                <w:rFonts w:ascii="Cambria" w:hAnsi="Cambria"/>
                <w:color w:val="383235"/>
              </w:rPr>
            </w:pPr>
            <w:r>
              <w:rPr>
                <w:rFonts w:ascii="Cambria" w:hAnsi="Cambria"/>
                <w:color w:val="383235"/>
              </w:rPr>
              <w:t>20</w:t>
            </w:r>
          </w:p>
        </w:tc>
        <w:tc>
          <w:tcPr>
            <w:tcW w:w="671" w:type="dxa"/>
          </w:tcPr>
          <w:p w14:paraId="70431CEF" w14:textId="77777777" w:rsidR="0081036E" w:rsidRDefault="00FE773E">
            <w:pPr>
              <w:jc w:val="both"/>
              <w:rPr>
                <w:rFonts w:ascii="Cambria" w:hAnsi="Cambria"/>
                <w:color w:val="383235"/>
              </w:rPr>
            </w:pPr>
            <w:r>
              <w:rPr>
                <w:rFonts w:ascii="Cambria" w:hAnsi="Cambria"/>
                <w:color w:val="383235"/>
              </w:rPr>
              <w:t>1</w:t>
            </w:r>
          </w:p>
        </w:tc>
        <w:tc>
          <w:tcPr>
            <w:tcW w:w="677" w:type="dxa"/>
            <w:vMerge/>
          </w:tcPr>
          <w:p w14:paraId="59B9F96E" w14:textId="77777777" w:rsidR="0081036E" w:rsidRDefault="0081036E">
            <w:pPr>
              <w:jc w:val="both"/>
              <w:rPr>
                <w:rFonts w:ascii="Cambria" w:hAnsi="Cambria"/>
                <w:color w:val="383235"/>
              </w:rPr>
            </w:pPr>
          </w:p>
        </w:tc>
      </w:tr>
      <w:tr w:rsidR="0081036E" w14:paraId="051AB926" w14:textId="77777777">
        <w:tc>
          <w:tcPr>
            <w:tcW w:w="2999" w:type="dxa"/>
            <w:vMerge/>
          </w:tcPr>
          <w:p w14:paraId="56B2677D" w14:textId="77777777" w:rsidR="0081036E" w:rsidRDefault="0081036E">
            <w:pPr>
              <w:jc w:val="both"/>
              <w:rPr>
                <w:rFonts w:ascii="Cambria" w:hAnsi="Cambria"/>
                <w:color w:val="383235"/>
                <w:sz w:val="21"/>
                <w:szCs w:val="21"/>
              </w:rPr>
            </w:pPr>
          </w:p>
        </w:tc>
        <w:tc>
          <w:tcPr>
            <w:tcW w:w="975" w:type="dxa"/>
          </w:tcPr>
          <w:p w14:paraId="153904E6" w14:textId="77777777" w:rsidR="0081036E" w:rsidRDefault="00FE773E">
            <w:pPr>
              <w:widowControl w:val="0"/>
              <w:autoSpaceDE w:val="0"/>
              <w:autoSpaceDN w:val="0"/>
              <w:spacing w:line="249" w:lineRule="exact"/>
              <w:jc w:val="both"/>
              <w:rPr>
                <w:rFonts w:ascii="Cambria" w:hAnsi="Cambria"/>
                <w:color w:val="383235"/>
                <w:sz w:val="20"/>
                <w:szCs w:val="20"/>
              </w:rPr>
            </w:pPr>
            <w:r>
              <w:rPr>
                <w:rFonts w:ascii="Cambria" w:hAnsi="Cambria"/>
                <w:color w:val="000000"/>
                <w:spacing w:val="3"/>
                <w:sz w:val="20"/>
                <w:szCs w:val="20"/>
              </w:rPr>
              <w:t>SIO1214</w:t>
            </w:r>
            <w:r>
              <w:rPr>
                <w:rFonts w:ascii="Cambria" w:hAnsi="Cambria"/>
                <w:color w:val="000000"/>
                <w:spacing w:val="149"/>
                <w:sz w:val="20"/>
                <w:szCs w:val="20"/>
              </w:rPr>
              <w:t xml:space="preserve"> </w:t>
            </w:r>
          </w:p>
        </w:tc>
        <w:tc>
          <w:tcPr>
            <w:tcW w:w="4855" w:type="dxa"/>
          </w:tcPr>
          <w:p w14:paraId="477DA0E7" w14:textId="77777777" w:rsidR="0081036E" w:rsidRDefault="00FE773E">
            <w:pPr>
              <w:widowControl w:val="0"/>
              <w:autoSpaceDE w:val="0"/>
              <w:autoSpaceDN w:val="0"/>
              <w:spacing w:line="249" w:lineRule="exact"/>
              <w:jc w:val="both"/>
              <w:rPr>
                <w:rFonts w:ascii="Cambria" w:hAnsi="Cambria"/>
                <w:color w:val="383235"/>
                <w:sz w:val="20"/>
                <w:szCs w:val="20"/>
              </w:rPr>
            </w:pPr>
            <w:r>
              <w:rPr>
                <w:rFonts w:ascii="Cambria" w:hAnsi="Cambria"/>
                <w:color w:val="000000"/>
                <w:spacing w:val="1"/>
                <w:sz w:val="20"/>
                <w:szCs w:val="20"/>
              </w:rPr>
              <w:t>Techniques</w:t>
            </w:r>
            <w:r>
              <w:rPr>
                <w:rFonts w:ascii="Cambria" w:hAnsi="Cambria"/>
                <w:color w:val="000000"/>
                <w:spacing w:val="3"/>
                <w:sz w:val="20"/>
                <w:szCs w:val="20"/>
              </w:rPr>
              <w:t xml:space="preserve"> </w:t>
            </w:r>
            <w:r>
              <w:rPr>
                <w:rFonts w:ascii="Cambria" w:hAnsi="Cambria"/>
                <w:color w:val="000000"/>
                <w:spacing w:val="2"/>
                <w:sz w:val="20"/>
                <w:szCs w:val="20"/>
              </w:rPr>
              <w:t>de</w:t>
            </w:r>
            <w:r>
              <w:rPr>
                <w:rFonts w:ascii="Cambria" w:hAnsi="Cambria"/>
                <w:color w:val="000000"/>
                <w:spacing w:val="1"/>
                <w:sz w:val="20"/>
                <w:szCs w:val="20"/>
              </w:rPr>
              <w:t xml:space="preserve"> </w:t>
            </w:r>
            <w:r>
              <w:rPr>
                <w:rFonts w:ascii="Cambria" w:hAnsi="Cambria"/>
                <w:color w:val="000000"/>
                <w:spacing w:val="2"/>
                <w:sz w:val="20"/>
                <w:szCs w:val="20"/>
              </w:rPr>
              <w:t>laboratoire</w:t>
            </w:r>
          </w:p>
        </w:tc>
        <w:tc>
          <w:tcPr>
            <w:tcW w:w="699" w:type="dxa"/>
          </w:tcPr>
          <w:p w14:paraId="3992A458" w14:textId="77777777" w:rsidR="0081036E" w:rsidRDefault="00FE773E">
            <w:pPr>
              <w:jc w:val="both"/>
              <w:rPr>
                <w:rFonts w:ascii="Cambria" w:hAnsi="Cambria"/>
                <w:color w:val="383235"/>
              </w:rPr>
            </w:pPr>
            <w:r>
              <w:rPr>
                <w:rFonts w:ascii="Cambria" w:hAnsi="Cambria"/>
                <w:color w:val="383235"/>
              </w:rPr>
              <w:t>12</w:t>
            </w:r>
          </w:p>
        </w:tc>
        <w:tc>
          <w:tcPr>
            <w:tcW w:w="978" w:type="dxa"/>
          </w:tcPr>
          <w:p w14:paraId="49B7A96C" w14:textId="77777777" w:rsidR="0081036E" w:rsidRDefault="00FE773E">
            <w:pPr>
              <w:jc w:val="both"/>
              <w:rPr>
                <w:rFonts w:ascii="Cambria" w:hAnsi="Cambria"/>
                <w:color w:val="383235"/>
              </w:rPr>
            </w:pPr>
            <w:r>
              <w:rPr>
                <w:rFonts w:ascii="Cambria" w:hAnsi="Cambria"/>
                <w:color w:val="383235"/>
              </w:rPr>
              <w:t>4</w:t>
            </w:r>
          </w:p>
        </w:tc>
        <w:tc>
          <w:tcPr>
            <w:tcW w:w="662" w:type="dxa"/>
          </w:tcPr>
          <w:p w14:paraId="25EB6BD4" w14:textId="77777777" w:rsidR="0081036E" w:rsidRDefault="00FE773E">
            <w:pPr>
              <w:jc w:val="both"/>
              <w:rPr>
                <w:rFonts w:ascii="Cambria" w:hAnsi="Cambria"/>
                <w:color w:val="383235"/>
              </w:rPr>
            </w:pPr>
            <w:r>
              <w:rPr>
                <w:rFonts w:ascii="Cambria" w:hAnsi="Cambria"/>
                <w:color w:val="383235"/>
              </w:rPr>
              <w:t>45</w:t>
            </w:r>
          </w:p>
        </w:tc>
        <w:tc>
          <w:tcPr>
            <w:tcW w:w="847" w:type="dxa"/>
          </w:tcPr>
          <w:p w14:paraId="53946474" w14:textId="77777777" w:rsidR="0081036E" w:rsidRDefault="00FE773E">
            <w:pPr>
              <w:jc w:val="both"/>
              <w:rPr>
                <w:rFonts w:ascii="Cambria" w:hAnsi="Cambria"/>
                <w:color w:val="383235"/>
              </w:rPr>
            </w:pPr>
            <w:r>
              <w:rPr>
                <w:rFonts w:ascii="Cambria" w:hAnsi="Cambria"/>
                <w:color w:val="383235"/>
              </w:rPr>
              <w:t>4</w:t>
            </w:r>
          </w:p>
        </w:tc>
        <w:tc>
          <w:tcPr>
            <w:tcW w:w="811" w:type="dxa"/>
          </w:tcPr>
          <w:p w14:paraId="7EDE9812" w14:textId="77777777" w:rsidR="0081036E" w:rsidRDefault="00FE773E">
            <w:pPr>
              <w:jc w:val="both"/>
              <w:rPr>
                <w:rFonts w:ascii="Cambria" w:hAnsi="Cambria"/>
                <w:color w:val="383235"/>
              </w:rPr>
            </w:pPr>
            <w:r>
              <w:rPr>
                <w:rFonts w:ascii="Cambria" w:hAnsi="Cambria"/>
                <w:color w:val="383235"/>
              </w:rPr>
              <w:t>65</w:t>
            </w:r>
          </w:p>
        </w:tc>
        <w:tc>
          <w:tcPr>
            <w:tcW w:w="671" w:type="dxa"/>
          </w:tcPr>
          <w:p w14:paraId="3C7CD3E4" w14:textId="73AAB387" w:rsidR="0081036E" w:rsidRDefault="00856E24">
            <w:pPr>
              <w:jc w:val="both"/>
              <w:rPr>
                <w:rFonts w:ascii="Cambria" w:hAnsi="Cambria"/>
                <w:color w:val="383235"/>
              </w:rPr>
            </w:pPr>
            <w:r>
              <w:rPr>
                <w:rFonts w:ascii="Cambria" w:hAnsi="Cambria"/>
                <w:color w:val="383235"/>
              </w:rPr>
              <w:t>3</w:t>
            </w:r>
          </w:p>
        </w:tc>
        <w:tc>
          <w:tcPr>
            <w:tcW w:w="677" w:type="dxa"/>
            <w:vMerge/>
          </w:tcPr>
          <w:p w14:paraId="1BD9944B" w14:textId="77777777" w:rsidR="0081036E" w:rsidRDefault="0081036E">
            <w:pPr>
              <w:jc w:val="both"/>
              <w:rPr>
                <w:rFonts w:ascii="Cambria" w:hAnsi="Cambria"/>
                <w:color w:val="383235"/>
              </w:rPr>
            </w:pPr>
          </w:p>
        </w:tc>
      </w:tr>
      <w:tr w:rsidR="0081036E" w14:paraId="1D3747BC" w14:textId="77777777">
        <w:tc>
          <w:tcPr>
            <w:tcW w:w="2999" w:type="dxa"/>
            <w:vMerge/>
          </w:tcPr>
          <w:p w14:paraId="6D3D873F" w14:textId="77777777" w:rsidR="0081036E" w:rsidRDefault="0081036E">
            <w:pPr>
              <w:jc w:val="both"/>
              <w:rPr>
                <w:rFonts w:ascii="Cambria" w:hAnsi="Cambria"/>
                <w:color w:val="383235"/>
                <w:sz w:val="21"/>
                <w:szCs w:val="21"/>
              </w:rPr>
            </w:pPr>
          </w:p>
        </w:tc>
        <w:tc>
          <w:tcPr>
            <w:tcW w:w="975" w:type="dxa"/>
          </w:tcPr>
          <w:p w14:paraId="6C7A6EAD" w14:textId="77777777" w:rsidR="0081036E" w:rsidRDefault="00FE773E">
            <w:pPr>
              <w:widowControl w:val="0"/>
              <w:autoSpaceDE w:val="0"/>
              <w:autoSpaceDN w:val="0"/>
              <w:spacing w:before="68" w:line="249" w:lineRule="exact"/>
              <w:jc w:val="both"/>
              <w:rPr>
                <w:rFonts w:ascii="Cambria" w:hAnsi="Cambria"/>
                <w:color w:val="383235"/>
                <w:sz w:val="20"/>
                <w:szCs w:val="20"/>
              </w:rPr>
            </w:pPr>
            <w:r>
              <w:rPr>
                <w:rFonts w:ascii="Cambria" w:hAnsi="Cambria"/>
                <w:color w:val="000000"/>
                <w:spacing w:val="3"/>
                <w:sz w:val="20"/>
                <w:szCs w:val="20"/>
              </w:rPr>
              <w:t>SIO1215</w:t>
            </w:r>
            <w:r>
              <w:rPr>
                <w:rFonts w:ascii="Cambria" w:hAnsi="Cambria"/>
                <w:color w:val="000000"/>
                <w:spacing w:val="149"/>
                <w:sz w:val="20"/>
                <w:szCs w:val="20"/>
              </w:rPr>
              <w:t xml:space="preserve"> </w:t>
            </w:r>
          </w:p>
        </w:tc>
        <w:tc>
          <w:tcPr>
            <w:tcW w:w="4855" w:type="dxa"/>
          </w:tcPr>
          <w:p w14:paraId="2FF4C72E" w14:textId="77777777" w:rsidR="0081036E" w:rsidRDefault="00FE773E">
            <w:pPr>
              <w:widowControl w:val="0"/>
              <w:autoSpaceDE w:val="0"/>
              <w:autoSpaceDN w:val="0"/>
              <w:spacing w:before="68" w:line="249" w:lineRule="exact"/>
              <w:jc w:val="both"/>
              <w:rPr>
                <w:rFonts w:ascii="Cambria" w:hAnsi="Cambria"/>
                <w:color w:val="383235"/>
                <w:sz w:val="20"/>
                <w:szCs w:val="20"/>
              </w:rPr>
            </w:pPr>
            <w:r>
              <w:rPr>
                <w:rFonts w:ascii="Cambria" w:hAnsi="Cambria"/>
                <w:color w:val="000000"/>
                <w:spacing w:val="2"/>
                <w:sz w:val="20"/>
                <w:szCs w:val="20"/>
              </w:rPr>
              <w:t>Maladies</w:t>
            </w:r>
            <w:r>
              <w:rPr>
                <w:rFonts w:ascii="Cambria" w:hAnsi="Cambria"/>
                <w:color w:val="000000"/>
                <w:spacing w:val="1"/>
                <w:sz w:val="20"/>
                <w:szCs w:val="20"/>
              </w:rPr>
              <w:t xml:space="preserve"> </w:t>
            </w:r>
            <w:r>
              <w:rPr>
                <w:rFonts w:ascii="Cambria" w:hAnsi="Cambria"/>
                <w:color w:val="000000"/>
                <w:spacing w:val="2"/>
                <w:sz w:val="20"/>
                <w:szCs w:val="20"/>
              </w:rPr>
              <w:t>Infectieuses</w:t>
            </w:r>
          </w:p>
        </w:tc>
        <w:tc>
          <w:tcPr>
            <w:tcW w:w="699" w:type="dxa"/>
          </w:tcPr>
          <w:p w14:paraId="5C89EB94" w14:textId="77777777" w:rsidR="0081036E" w:rsidRDefault="00FE773E">
            <w:pPr>
              <w:jc w:val="both"/>
              <w:rPr>
                <w:rFonts w:ascii="Cambria" w:hAnsi="Cambria"/>
                <w:color w:val="383235"/>
              </w:rPr>
            </w:pPr>
            <w:r>
              <w:rPr>
                <w:rFonts w:ascii="Cambria" w:hAnsi="Cambria"/>
                <w:color w:val="383235"/>
              </w:rPr>
              <w:t>16</w:t>
            </w:r>
          </w:p>
        </w:tc>
        <w:tc>
          <w:tcPr>
            <w:tcW w:w="978" w:type="dxa"/>
          </w:tcPr>
          <w:p w14:paraId="321F6BA0" w14:textId="77777777" w:rsidR="0081036E" w:rsidRDefault="0081036E">
            <w:pPr>
              <w:jc w:val="both"/>
              <w:rPr>
                <w:rFonts w:ascii="Cambria" w:hAnsi="Cambria"/>
                <w:color w:val="383235"/>
              </w:rPr>
            </w:pPr>
          </w:p>
        </w:tc>
        <w:tc>
          <w:tcPr>
            <w:tcW w:w="662" w:type="dxa"/>
          </w:tcPr>
          <w:p w14:paraId="7A70B150" w14:textId="77777777" w:rsidR="0081036E" w:rsidRDefault="0081036E">
            <w:pPr>
              <w:jc w:val="both"/>
              <w:rPr>
                <w:rFonts w:ascii="Cambria" w:hAnsi="Cambria"/>
                <w:color w:val="383235"/>
              </w:rPr>
            </w:pPr>
          </w:p>
        </w:tc>
        <w:tc>
          <w:tcPr>
            <w:tcW w:w="847" w:type="dxa"/>
          </w:tcPr>
          <w:p w14:paraId="504F423F" w14:textId="77777777" w:rsidR="0081036E" w:rsidRDefault="00FE773E">
            <w:pPr>
              <w:jc w:val="both"/>
              <w:rPr>
                <w:rFonts w:ascii="Cambria" w:hAnsi="Cambria"/>
                <w:color w:val="383235"/>
              </w:rPr>
            </w:pPr>
            <w:r>
              <w:rPr>
                <w:rFonts w:ascii="Cambria" w:hAnsi="Cambria"/>
                <w:color w:val="383235"/>
              </w:rPr>
              <w:t>4</w:t>
            </w:r>
          </w:p>
        </w:tc>
        <w:tc>
          <w:tcPr>
            <w:tcW w:w="811" w:type="dxa"/>
          </w:tcPr>
          <w:p w14:paraId="0BAD5237" w14:textId="77777777" w:rsidR="0081036E" w:rsidRDefault="00FE773E">
            <w:pPr>
              <w:jc w:val="both"/>
              <w:rPr>
                <w:rFonts w:ascii="Cambria" w:hAnsi="Cambria"/>
                <w:color w:val="383235"/>
              </w:rPr>
            </w:pPr>
            <w:r>
              <w:rPr>
                <w:rFonts w:ascii="Cambria" w:hAnsi="Cambria"/>
                <w:color w:val="383235"/>
              </w:rPr>
              <w:t>20</w:t>
            </w:r>
          </w:p>
        </w:tc>
        <w:tc>
          <w:tcPr>
            <w:tcW w:w="671" w:type="dxa"/>
          </w:tcPr>
          <w:p w14:paraId="1337CDF7" w14:textId="77777777" w:rsidR="0081036E" w:rsidRDefault="00FE773E">
            <w:pPr>
              <w:jc w:val="both"/>
              <w:rPr>
                <w:rFonts w:ascii="Cambria" w:hAnsi="Cambria"/>
                <w:color w:val="383235"/>
              </w:rPr>
            </w:pPr>
            <w:r>
              <w:rPr>
                <w:rFonts w:ascii="Cambria" w:hAnsi="Cambria"/>
                <w:color w:val="383235"/>
              </w:rPr>
              <w:t>1</w:t>
            </w:r>
          </w:p>
        </w:tc>
        <w:tc>
          <w:tcPr>
            <w:tcW w:w="677" w:type="dxa"/>
            <w:vMerge/>
          </w:tcPr>
          <w:p w14:paraId="5EE5493B" w14:textId="77777777" w:rsidR="0081036E" w:rsidRDefault="0081036E">
            <w:pPr>
              <w:jc w:val="both"/>
              <w:rPr>
                <w:rFonts w:ascii="Cambria" w:hAnsi="Cambria"/>
                <w:color w:val="383235"/>
              </w:rPr>
            </w:pPr>
          </w:p>
        </w:tc>
      </w:tr>
      <w:tr w:rsidR="0081036E" w14:paraId="36E51804" w14:textId="77777777">
        <w:tc>
          <w:tcPr>
            <w:tcW w:w="2999" w:type="dxa"/>
            <w:vMerge/>
          </w:tcPr>
          <w:p w14:paraId="6CC7AEF7" w14:textId="77777777" w:rsidR="0081036E" w:rsidRDefault="0081036E">
            <w:pPr>
              <w:jc w:val="both"/>
              <w:rPr>
                <w:rFonts w:ascii="Cambria" w:hAnsi="Cambria"/>
                <w:color w:val="383235"/>
                <w:sz w:val="21"/>
                <w:szCs w:val="21"/>
              </w:rPr>
            </w:pPr>
          </w:p>
        </w:tc>
        <w:tc>
          <w:tcPr>
            <w:tcW w:w="975" w:type="dxa"/>
          </w:tcPr>
          <w:p w14:paraId="4390385C" w14:textId="77777777" w:rsidR="0081036E" w:rsidRDefault="00FE773E">
            <w:pPr>
              <w:widowControl w:val="0"/>
              <w:autoSpaceDE w:val="0"/>
              <w:autoSpaceDN w:val="0"/>
              <w:spacing w:before="69" w:line="249" w:lineRule="exact"/>
              <w:jc w:val="both"/>
              <w:rPr>
                <w:rFonts w:ascii="Cambria" w:hAnsi="Cambria"/>
                <w:color w:val="383235"/>
                <w:sz w:val="20"/>
                <w:szCs w:val="20"/>
              </w:rPr>
            </w:pPr>
            <w:r>
              <w:rPr>
                <w:rFonts w:ascii="Cambria" w:hAnsi="Cambria"/>
                <w:color w:val="000000"/>
                <w:spacing w:val="3"/>
                <w:sz w:val="20"/>
                <w:szCs w:val="20"/>
              </w:rPr>
              <w:t>SIO1221</w:t>
            </w:r>
            <w:r>
              <w:rPr>
                <w:rFonts w:ascii="Cambria" w:hAnsi="Cambria"/>
                <w:color w:val="000000"/>
                <w:spacing w:val="149"/>
                <w:sz w:val="20"/>
                <w:szCs w:val="20"/>
              </w:rPr>
              <w:t xml:space="preserve"> </w:t>
            </w:r>
          </w:p>
        </w:tc>
        <w:tc>
          <w:tcPr>
            <w:tcW w:w="4855" w:type="dxa"/>
          </w:tcPr>
          <w:p w14:paraId="0ECEFA5D" w14:textId="77777777" w:rsidR="0081036E" w:rsidRDefault="00FE773E">
            <w:pPr>
              <w:widowControl w:val="0"/>
              <w:autoSpaceDE w:val="0"/>
              <w:autoSpaceDN w:val="0"/>
              <w:spacing w:before="69" w:line="249" w:lineRule="exact"/>
              <w:jc w:val="both"/>
              <w:rPr>
                <w:rFonts w:ascii="Cambria" w:hAnsi="Cambria"/>
                <w:color w:val="383235"/>
                <w:sz w:val="20"/>
                <w:szCs w:val="20"/>
              </w:rPr>
            </w:pPr>
            <w:r>
              <w:rPr>
                <w:rFonts w:ascii="Cambria" w:hAnsi="Cambria"/>
                <w:color w:val="000000"/>
                <w:spacing w:val="2"/>
                <w:sz w:val="20"/>
                <w:szCs w:val="20"/>
              </w:rPr>
              <w:t>Parasitologie</w:t>
            </w:r>
          </w:p>
        </w:tc>
        <w:tc>
          <w:tcPr>
            <w:tcW w:w="699" w:type="dxa"/>
          </w:tcPr>
          <w:p w14:paraId="35678C91" w14:textId="77777777" w:rsidR="0081036E" w:rsidRDefault="00FE773E">
            <w:pPr>
              <w:jc w:val="both"/>
              <w:rPr>
                <w:rFonts w:ascii="Cambria" w:hAnsi="Cambria"/>
                <w:color w:val="383235"/>
              </w:rPr>
            </w:pPr>
            <w:r>
              <w:rPr>
                <w:rFonts w:ascii="Cambria" w:hAnsi="Cambria"/>
                <w:color w:val="383235"/>
              </w:rPr>
              <w:t>16</w:t>
            </w:r>
          </w:p>
        </w:tc>
        <w:tc>
          <w:tcPr>
            <w:tcW w:w="978" w:type="dxa"/>
          </w:tcPr>
          <w:p w14:paraId="608854CA" w14:textId="77777777" w:rsidR="0081036E" w:rsidRDefault="0081036E">
            <w:pPr>
              <w:jc w:val="both"/>
              <w:rPr>
                <w:rFonts w:ascii="Cambria" w:hAnsi="Cambria"/>
                <w:color w:val="383235"/>
              </w:rPr>
            </w:pPr>
          </w:p>
        </w:tc>
        <w:tc>
          <w:tcPr>
            <w:tcW w:w="662" w:type="dxa"/>
          </w:tcPr>
          <w:p w14:paraId="6929B979" w14:textId="77777777" w:rsidR="0081036E" w:rsidRDefault="0081036E">
            <w:pPr>
              <w:jc w:val="both"/>
              <w:rPr>
                <w:rFonts w:ascii="Cambria" w:hAnsi="Cambria"/>
                <w:color w:val="383235"/>
              </w:rPr>
            </w:pPr>
          </w:p>
        </w:tc>
        <w:tc>
          <w:tcPr>
            <w:tcW w:w="847" w:type="dxa"/>
          </w:tcPr>
          <w:p w14:paraId="00BD4CF9" w14:textId="77777777" w:rsidR="0081036E" w:rsidRDefault="00FE773E">
            <w:pPr>
              <w:jc w:val="both"/>
              <w:rPr>
                <w:rFonts w:ascii="Cambria" w:hAnsi="Cambria"/>
                <w:color w:val="383235"/>
              </w:rPr>
            </w:pPr>
            <w:r>
              <w:rPr>
                <w:rFonts w:ascii="Cambria" w:hAnsi="Cambria"/>
                <w:color w:val="383235"/>
              </w:rPr>
              <w:t>4</w:t>
            </w:r>
          </w:p>
        </w:tc>
        <w:tc>
          <w:tcPr>
            <w:tcW w:w="811" w:type="dxa"/>
          </w:tcPr>
          <w:p w14:paraId="793EA327" w14:textId="77777777" w:rsidR="0081036E" w:rsidRDefault="00FE773E">
            <w:pPr>
              <w:jc w:val="both"/>
              <w:rPr>
                <w:rFonts w:ascii="Cambria" w:hAnsi="Cambria"/>
                <w:color w:val="383235"/>
              </w:rPr>
            </w:pPr>
            <w:r>
              <w:rPr>
                <w:rFonts w:ascii="Cambria" w:hAnsi="Cambria"/>
                <w:color w:val="383235"/>
              </w:rPr>
              <w:t>20</w:t>
            </w:r>
          </w:p>
        </w:tc>
        <w:tc>
          <w:tcPr>
            <w:tcW w:w="671" w:type="dxa"/>
          </w:tcPr>
          <w:p w14:paraId="7305FFEF" w14:textId="77777777" w:rsidR="0081036E" w:rsidRDefault="00FE773E">
            <w:pPr>
              <w:jc w:val="both"/>
              <w:rPr>
                <w:rFonts w:ascii="Cambria" w:hAnsi="Cambria"/>
                <w:color w:val="383235"/>
              </w:rPr>
            </w:pPr>
            <w:r>
              <w:rPr>
                <w:rFonts w:ascii="Cambria" w:hAnsi="Cambria"/>
                <w:color w:val="383235"/>
              </w:rPr>
              <w:t>1</w:t>
            </w:r>
          </w:p>
        </w:tc>
        <w:tc>
          <w:tcPr>
            <w:tcW w:w="677" w:type="dxa"/>
            <w:vMerge/>
          </w:tcPr>
          <w:p w14:paraId="48386770" w14:textId="77777777" w:rsidR="0081036E" w:rsidRDefault="0081036E">
            <w:pPr>
              <w:jc w:val="both"/>
              <w:rPr>
                <w:rFonts w:ascii="Cambria" w:hAnsi="Cambria"/>
                <w:color w:val="383235"/>
              </w:rPr>
            </w:pPr>
          </w:p>
        </w:tc>
      </w:tr>
      <w:tr w:rsidR="0081036E" w14:paraId="1F68ACA7" w14:textId="77777777">
        <w:tc>
          <w:tcPr>
            <w:tcW w:w="2999" w:type="dxa"/>
            <w:vMerge/>
          </w:tcPr>
          <w:p w14:paraId="0DD7339D" w14:textId="77777777" w:rsidR="0081036E" w:rsidRDefault="0081036E">
            <w:pPr>
              <w:jc w:val="both"/>
              <w:rPr>
                <w:rFonts w:ascii="Cambria" w:hAnsi="Cambria"/>
                <w:color w:val="383235"/>
                <w:sz w:val="21"/>
                <w:szCs w:val="21"/>
              </w:rPr>
            </w:pPr>
          </w:p>
        </w:tc>
        <w:tc>
          <w:tcPr>
            <w:tcW w:w="975" w:type="dxa"/>
          </w:tcPr>
          <w:p w14:paraId="13E3BF91" w14:textId="77777777" w:rsidR="0081036E" w:rsidRDefault="00FE773E">
            <w:pPr>
              <w:widowControl w:val="0"/>
              <w:autoSpaceDE w:val="0"/>
              <w:autoSpaceDN w:val="0"/>
              <w:spacing w:line="249" w:lineRule="exact"/>
              <w:jc w:val="both"/>
              <w:rPr>
                <w:rFonts w:ascii="Cambria" w:hAnsi="Cambria"/>
                <w:color w:val="383235"/>
                <w:sz w:val="20"/>
                <w:szCs w:val="20"/>
              </w:rPr>
            </w:pPr>
            <w:r>
              <w:rPr>
                <w:rFonts w:ascii="Cambria" w:hAnsi="Cambria"/>
                <w:color w:val="000000"/>
                <w:spacing w:val="3"/>
                <w:sz w:val="20"/>
                <w:szCs w:val="20"/>
              </w:rPr>
              <w:t>SIO1222</w:t>
            </w:r>
          </w:p>
        </w:tc>
        <w:tc>
          <w:tcPr>
            <w:tcW w:w="4855" w:type="dxa"/>
          </w:tcPr>
          <w:p w14:paraId="2338D3A0" w14:textId="77777777" w:rsidR="0081036E" w:rsidRDefault="00FE773E">
            <w:pPr>
              <w:widowControl w:val="0"/>
              <w:autoSpaceDE w:val="0"/>
              <w:autoSpaceDN w:val="0"/>
              <w:spacing w:line="249" w:lineRule="exact"/>
              <w:jc w:val="both"/>
              <w:rPr>
                <w:rFonts w:ascii="Cambria" w:hAnsi="Cambria"/>
                <w:color w:val="383235"/>
                <w:sz w:val="20"/>
                <w:szCs w:val="20"/>
              </w:rPr>
            </w:pPr>
            <w:r>
              <w:rPr>
                <w:rFonts w:ascii="Cambria" w:hAnsi="Cambria" w:cs="Times New Roman"/>
                <w:color w:val="000000"/>
                <w:spacing w:val="2"/>
                <w:sz w:val="20"/>
                <w:szCs w:val="20"/>
              </w:rPr>
              <w:t>Pédiatrie (SIP)</w:t>
            </w:r>
          </w:p>
        </w:tc>
        <w:tc>
          <w:tcPr>
            <w:tcW w:w="699" w:type="dxa"/>
          </w:tcPr>
          <w:p w14:paraId="561B7292" w14:textId="77777777" w:rsidR="0081036E" w:rsidRDefault="00FE773E">
            <w:pPr>
              <w:jc w:val="both"/>
              <w:rPr>
                <w:rFonts w:ascii="Cambria" w:hAnsi="Cambria"/>
                <w:color w:val="383235"/>
              </w:rPr>
            </w:pPr>
            <w:r>
              <w:rPr>
                <w:rFonts w:ascii="Cambria" w:hAnsi="Cambria"/>
                <w:color w:val="383235"/>
              </w:rPr>
              <w:t>16</w:t>
            </w:r>
          </w:p>
        </w:tc>
        <w:tc>
          <w:tcPr>
            <w:tcW w:w="978" w:type="dxa"/>
          </w:tcPr>
          <w:p w14:paraId="760735E2" w14:textId="77777777" w:rsidR="0081036E" w:rsidRDefault="0081036E">
            <w:pPr>
              <w:jc w:val="both"/>
              <w:rPr>
                <w:rFonts w:ascii="Cambria" w:hAnsi="Cambria"/>
                <w:color w:val="383235"/>
              </w:rPr>
            </w:pPr>
          </w:p>
        </w:tc>
        <w:tc>
          <w:tcPr>
            <w:tcW w:w="662" w:type="dxa"/>
          </w:tcPr>
          <w:p w14:paraId="0DAB200E" w14:textId="77777777" w:rsidR="0081036E" w:rsidRDefault="0081036E">
            <w:pPr>
              <w:jc w:val="both"/>
              <w:rPr>
                <w:rFonts w:ascii="Cambria" w:hAnsi="Cambria"/>
                <w:color w:val="383235"/>
              </w:rPr>
            </w:pPr>
          </w:p>
        </w:tc>
        <w:tc>
          <w:tcPr>
            <w:tcW w:w="847" w:type="dxa"/>
          </w:tcPr>
          <w:p w14:paraId="78F983C9" w14:textId="77777777" w:rsidR="0081036E" w:rsidRDefault="00FE773E">
            <w:pPr>
              <w:jc w:val="both"/>
              <w:rPr>
                <w:rFonts w:ascii="Cambria" w:hAnsi="Cambria"/>
                <w:color w:val="383235"/>
              </w:rPr>
            </w:pPr>
            <w:r>
              <w:rPr>
                <w:rFonts w:ascii="Cambria" w:hAnsi="Cambria"/>
                <w:color w:val="383235"/>
              </w:rPr>
              <w:t>4</w:t>
            </w:r>
          </w:p>
        </w:tc>
        <w:tc>
          <w:tcPr>
            <w:tcW w:w="811" w:type="dxa"/>
          </w:tcPr>
          <w:p w14:paraId="1741B9E5" w14:textId="77777777" w:rsidR="0081036E" w:rsidRDefault="00FE773E">
            <w:pPr>
              <w:jc w:val="both"/>
              <w:rPr>
                <w:rFonts w:ascii="Cambria" w:hAnsi="Cambria"/>
                <w:color w:val="383235"/>
              </w:rPr>
            </w:pPr>
            <w:r>
              <w:rPr>
                <w:rFonts w:ascii="Cambria" w:hAnsi="Cambria"/>
                <w:color w:val="383235"/>
              </w:rPr>
              <w:t>20</w:t>
            </w:r>
          </w:p>
        </w:tc>
        <w:tc>
          <w:tcPr>
            <w:tcW w:w="671" w:type="dxa"/>
          </w:tcPr>
          <w:p w14:paraId="4F85540B" w14:textId="77777777" w:rsidR="0081036E" w:rsidRDefault="00FE773E">
            <w:pPr>
              <w:jc w:val="both"/>
              <w:rPr>
                <w:rFonts w:ascii="Cambria" w:hAnsi="Cambria"/>
                <w:color w:val="383235"/>
              </w:rPr>
            </w:pPr>
            <w:r>
              <w:rPr>
                <w:rFonts w:ascii="Cambria" w:hAnsi="Cambria"/>
                <w:color w:val="383235"/>
              </w:rPr>
              <w:t>1</w:t>
            </w:r>
          </w:p>
        </w:tc>
        <w:tc>
          <w:tcPr>
            <w:tcW w:w="677" w:type="dxa"/>
            <w:vMerge/>
          </w:tcPr>
          <w:p w14:paraId="48F5F945" w14:textId="77777777" w:rsidR="0081036E" w:rsidRDefault="0081036E">
            <w:pPr>
              <w:jc w:val="both"/>
              <w:rPr>
                <w:rFonts w:ascii="Cambria" w:hAnsi="Cambria"/>
                <w:color w:val="383235"/>
              </w:rPr>
            </w:pPr>
          </w:p>
        </w:tc>
      </w:tr>
      <w:tr w:rsidR="0081036E" w14:paraId="4DAAED96" w14:textId="77777777">
        <w:tc>
          <w:tcPr>
            <w:tcW w:w="2999" w:type="dxa"/>
            <w:vMerge w:val="restart"/>
          </w:tcPr>
          <w:p w14:paraId="0DB43B51" w14:textId="77777777" w:rsidR="0081036E" w:rsidRDefault="00FE773E">
            <w:pPr>
              <w:widowControl w:val="0"/>
              <w:autoSpaceDE w:val="0"/>
              <w:autoSpaceDN w:val="0"/>
              <w:spacing w:line="249" w:lineRule="exact"/>
              <w:jc w:val="both"/>
              <w:rPr>
                <w:rFonts w:ascii="Cambria" w:hAnsi="Cambria"/>
                <w:color w:val="000000"/>
                <w:sz w:val="21"/>
                <w:szCs w:val="21"/>
              </w:rPr>
            </w:pPr>
            <w:r>
              <w:rPr>
                <w:rFonts w:ascii="Cambria" w:hAnsi="Cambria"/>
                <w:color w:val="000000"/>
                <w:spacing w:val="2"/>
                <w:sz w:val="21"/>
                <w:szCs w:val="21"/>
              </w:rPr>
              <w:t>Prise en</w:t>
            </w:r>
            <w:r>
              <w:rPr>
                <w:rFonts w:ascii="Cambria" w:hAnsi="Cambria"/>
                <w:color w:val="000000"/>
                <w:spacing w:val="1"/>
                <w:sz w:val="21"/>
                <w:szCs w:val="21"/>
              </w:rPr>
              <w:t xml:space="preserve"> charge</w:t>
            </w:r>
            <w:r>
              <w:rPr>
                <w:rFonts w:ascii="Cambria" w:hAnsi="Cambria"/>
                <w:color w:val="000000"/>
                <w:spacing w:val="2"/>
                <w:sz w:val="21"/>
                <w:szCs w:val="21"/>
              </w:rPr>
              <w:t xml:space="preserve"> des</w:t>
            </w:r>
            <w:r>
              <w:rPr>
                <w:rFonts w:ascii="Cambria" w:hAnsi="Cambria"/>
                <w:color w:val="000000"/>
                <w:spacing w:val="1"/>
                <w:sz w:val="21"/>
                <w:szCs w:val="21"/>
              </w:rPr>
              <w:t xml:space="preserve"> </w:t>
            </w:r>
            <w:r>
              <w:rPr>
                <w:rFonts w:ascii="Cambria" w:hAnsi="Cambria"/>
                <w:color w:val="000000"/>
                <w:spacing w:val="2"/>
                <w:sz w:val="21"/>
                <w:szCs w:val="21"/>
              </w:rPr>
              <w:t>affections primaires</w:t>
            </w:r>
            <w:r>
              <w:rPr>
                <w:rFonts w:ascii="Cambria" w:hAnsi="Cambria"/>
                <w:color w:val="000000"/>
                <w:spacing w:val="1"/>
                <w:sz w:val="21"/>
                <w:szCs w:val="21"/>
              </w:rPr>
              <w:t xml:space="preserve"> </w:t>
            </w:r>
            <w:r>
              <w:rPr>
                <w:rFonts w:ascii="Cambria" w:hAnsi="Cambria"/>
                <w:color w:val="000000"/>
                <w:spacing w:val="2"/>
                <w:sz w:val="21"/>
                <w:szCs w:val="21"/>
              </w:rPr>
              <w:t>II</w:t>
            </w:r>
            <w:r>
              <w:rPr>
                <w:rFonts w:ascii="Cambria" w:hAnsi="Cambria"/>
                <w:color w:val="000000"/>
                <w:spacing w:val="1"/>
                <w:sz w:val="21"/>
                <w:szCs w:val="21"/>
              </w:rPr>
              <w:t xml:space="preserve"> </w:t>
            </w:r>
            <w:r>
              <w:rPr>
                <w:rFonts w:ascii="Cambria" w:hAnsi="Cambria"/>
                <w:color w:val="000000"/>
                <w:spacing w:val="2"/>
                <w:sz w:val="21"/>
                <w:szCs w:val="21"/>
              </w:rPr>
              <w:t>(SIO122)</w:t>
            </w:r>
          </w:p>
          <w:p w14:paraId="56545230" w14:textId="77777777" w:rsidR="0081036E" w:rsidRDefault="0081036E">
            <w:pPr>
              <w:jc w:val="both"/>
              <w:rPr>
                <w:rFonts w:ascii="Cambria" w:hAnsi="Cambria"/>
                <w:color w:val="383235"/>
                <w:sz w:val="21"/>
                <w:szCs w:val="21"/>
              </w:rPr>
            </w:pPr>
          </w:p>
        </w:tc>
        <w:tc>
          <w:tcPr>
            <w:tcW w:w="975" w:type="dxa"/>
          </w:tcPr>
          <w:p w14:paraId="7BE1EB61" w14:textId="77777777" w:rsidR="0081036E" w:rsidRDefault="00FE773E">
            <w:pPr>
              <w:widowControl w:val="0"/>
              <w:autoSpaceDE w:val="0"/>
              <w:autoSpaceDN w:val="0"/>
              <w:spacing w:line="249" w:lineRule="exact"/>
              <w:jc w:val="both"/>
              <w:rPr>
                <w:rFonts w:ascii="Cambria" w:hAnsi="Cambria"/>
                <w:color w:val="383235"/>
                <w:sz w:val="20"/>
                <w:szCs w:val="20"/>
              </w:rPr>
            </w:pPr>
            <w:r>
              <w:rPr>
                <w:rFonts w:ascii="Cambria" w:hAnsi="Cambria"/>
                <w:color w:val="000000"/>
                <w:spacing w:val="3"/>
                <w:sz w:val="20"/>
                <w:szCs w:val="20"/>
              </w:rPr>
              <w:t>SIO1223</w:t>
            </w:r>
            <w:r>
              <w:rPr>
                <w:rFonts w:ascii="Cambria" w:hAnsi="Cambria"/>
                <w:color w:val="000000"/>
                <w:spacing w:val="149"/>
                <w:sz w:val="20"/>
                <w:szCs w:val="20"/>
              </w:rPr>
              <w:t xml:space="preserve"> </w:t>
            </w:r>
          </w:p>
        </w:tc>
        <w:tc>
          <w:tcPr>
            <w:tcW w:w="4855" w:type="dxa"/>
          </w:tcPr>
          <w:p w14:paraId="250FD051" w14:textId="77777777" w:rsidR="0081036E" w:rsidRDefault="00FE773E">
            <w:pPr>
              <w:widowControl w:val="0"/>
              <w:autoSpaceDE w:val="0"/>
              <w:autoSpaceDN w:val="0"/>
              <w:spacing w:line="249" w:lineRule="exact"/>
              <w:jc w:val="both"/>
              <w:rPr>
                <w:rFonts w:ascii="Cambria" w:hAnsi="Cambria"/>
                <w:color w:val="383235"/>
                <w:sz w:val="20"/>
                <w:szCs w:val="20"/>
              </w:rPr>
            </w:pPr>
            <w:r>
              <w:rPr>
                <w:rFonts w:ascii="Cambria" w:hAnsi="Cambria"/>
                <w:color w:val="000000"/>
                <w:spacing w:val="2"/>
                <w:sz w:val="20"/>
                <w:szCs w:val="20"/>
              </w:rPr>
              <w:t>Pathologies</w:t>
            </w:r>
            <w:r>
              <w:rPr>
                <w:rFonts w:ascii="Cambria" w:hAnsi="Cambria"/>
                <w:color w:val="000000"/>
                <w:spacing w:val="4"/>
                <w:sz w:val="20"/>
                <w:szCs w:val="20"/>
              </w:rPr>
              <w:t xml:space="preserve"> </w:t>
            </w:r>
            <w:r>
              <w:rPr>
                <w:rFonts w:ascii="Cambria" w:hAnsi="Cambria"/>
                <w:color w:val="000000"/>
                <w:spacing w:val="2"/>
                <w:sz w:val="20"/>
                <w:szCs w:val="20"/>
              </w:rPr>
              <w:t>respiratoires</w:t>
            </w:r>
          </w:p>
        </w:tc>
        <w:tc>
          <w:tcPr>
            <w:tcW w:w="699" w:type="dxa"/>
          </w:tcPr>
          <w:p w14:paraId="6AB77270" w14:textId="77777777" w:rsidR="0081036E" w:rsidRDefault="00FE773E">
            <w:pPr>
              <w:jc w:val="both"/>
              <w:rPr>
                <w:rFonts w:ascii="Cambria" w:hAnsi="Cambria"/>
                <w:color w:val="383235"/>
              </w:rPr>
            </w:pPr>
            <w:r>
              <w:rPr>
                <w:rFonts w:ascii="Cambria" w:hAnsi="Cambria"/>
                <w:color w:val="383235"/>
              </w:rPr>
              <w:t>30</w:t>
            </w:r>
          </w:p>
        </w:tc>
        <w:tc>
          <w:tcPr>
            <w:tcW w:w="978" w:type="dxa"/>
          </w:tcPr>
          <w:p w14:paraId="1AAE29AD" w14:textId="77777777" w:rsidR="0081036E" w:rsidRDefault="0081036E">
            <w:pPr>
              <w:jc w:val="both"/>
              <w:rPr>
                <w:rFonts w:ascii="Cambria" w:hAnsi="Cambria"/>
                <w:color w:val="383235"/>
              </w:rPr>
            </w:pPr>
          </w:p>
        </w:tc>
        <w:tc>
          <w:tcPr>
            <w:tcW w:w="662" w:type="dxa"/>
          </w:tcPr>
          <w:p w14:paraId="26819669" w14:textId="77777777" w:rsidR="0081036E" w:rsidRDefault="0081036E">
            <w:pPr>
              <w:jc w:val="both"/>
              <w:rPr>
                <w:rFonts w:ascii="Cambria" w:hAnsi="Cambria"/>
                <w:color w:val="383235"/>
              </w:rPr>
            </w:pPr>
          </w:p>
        </w:tc>
        <w:tc>
          <w:tcPr>
            <w:tcW w:w="847" w:type="dxa"/>
          </w:tcPr>
          <w:p w14:paraId="5473F556" w14:textId="77777777" w:rsidR="0081036E" w:rsidRDefault="00FE773E">
            <w:pPr>
              <w:jc w:val="both"/>
              <w:rPr>
                <w:rFonts w:ascii="Cambria" w:hAnsi="Cambria"/>
                <w:color w:val="383235"/>
              </w:rPr>
            </w:pPr>
            <w:r>
              <w:rPr>
                <w:rFonts w:ascii="Cambria" w:hAnsi="Cambria"/>
                <w:color w:val="383235"/>
              </w:rPr>
              <w:t>10</w:t>
            </w:r>
          </w:p>
        </w:tc>
        <w:tc>
          <w:tcPr>
            <w:tcW w:w="811" w:type="dxa"/>
          </w:tcPr>
          <w:p w14:paraId="7F97D11C" w14:textId="77777777" w:rsidR="0081036E" w:rsidRDefault="00FE773E">
            <w:pPr>
              <w:jc w:val="both"/>
              <w:rPr>
                <w:rFonts w:ascii="Cambria" w:hAnsi="Cambria"/>
                <w:color w:val="383235"/>
              </w:rPr>
            </w:pPr>
            <w:r>
              <w:rPr>
                <w:rFonts w:ascii="Cambria" w:hAnsi="Cambria"/>
                <w:color w:val="383235"/>
              </w:rPr>
              <w:t>40</w:t>
            </w:r>
          </w:p>
        </w:tc>
        <w:tc>
          <w:tcPr>
            <w:tcW w:w="671" w:type="dxa"/>
          </w:tcPr>
          <w:p w14:paraId="7E3E1C73" w14:textId="77777777" w:rsidR="0081036E" w:rsidRDefault="00FE773E">
            <w:pPr>
              <w:jc w:val="both"/>
              <w:rPr>
                <w:rFonts w:ascii="Cambria" w:hAnsi="Cambria"/>
                <w:color w:val="383235"/>
              </w:rPr>
            </w:pPr>
            <w:r>
              <w:rPr>
                <w:rFonts w:ascii="Cambria" w:hAnsi="Cambria"/>
                <w:color w:val="383235"/>
              </w:rPr>
              <w:t>1</w:t>
            </w:r>
          </w:p>
        </w:tc>
        <w:tc>
          <w:tcPr>
            <w:tcW w:w="677" w:type="dxa"/>
            <w:vMerge w:val="restart"/>
          </w:tcPr>
          <w:p w14:paraId="2FD65C98" w14:textId="2C859483" w:rsidR="0081036E" w:rsidRDefault="00856E24">
            <w:pPr>
              <w:jc w:val="both"/>
              <w:rPr>
                <w:rFonts w:ascii="Cambria" w:hAnsi="Cambria"/>
                <w:color w:val="383235"/>
              </w:rPr>
            </w:pPr>
            <w:r>
              <w:rPr>
                <w:rFonts w:ascii="Cambria" w:hAnsi="Cambria"/>
                <w:color w:val="383235"/>
              </w:rPr>
              <w:t>4</w:t>
            </w:r>
          </w:p>
        </w:tc>
      </w:tr>
      <w:tr w:rsidR="0081036E" w14:paraId="6D4C3A01" w14:textId="77777777">
        <w:tc>
          <w:tcPr>
            <w:tcW w:w="2999" w:type="dxa"/>
            <w:vMerge/>
          </w:tcPr>
          <w:p w14:paraId="31698070" w14:textId="77777777" w:rsidR="0081036E" w:rsidRDefault="0081036E">
            <w:pPr>
              <w:jc w:val="both"/>
              <w:rPr>
                <w:rFonts w:ascii="Cambria" w:hAnsi="Cambria"/>
                <w:color w:val="383235"/>
                <w:sz w:val="21"/>
                <w:szCs w:val="21"/>
              </w:rPr>
            </w:pPr>
          </w:p>
        </w:tc>
        <w:tc>
          <w:tcPr>
            <w:tcW w:w="975" w:type="dxa"/>
          </w:tcPr>
          <w:p w14:paraId="37712693" w14:textId="77777777" w:rsidR="0081036E" w:rsidRDefault="00FE773E">
            <w:pPr>
              <w:widowControl w:val="0"/>
              <w:autoSpaceDE w:val="0"/>
              <w:autoSpaceDN w:val="0"/>
              <w:spacing w:before="69" w:line="249" w:lineRule="exact"/>
              <w:jc w:val="both"/>
              <w:rPr>
                <w:rFonts w:ascii="Cambria" w:hAnsi="Cambria"/>
                <w:color w:val="383235"/>
                <w:sz w:val="20"/>
                <w:szCs w:val="20"/>
              </w:rPr>
            </w:pPr>
            <w:r>
              <w:rPr>
                <w:rFonts w:ascii="Cambria" w:hAnsi="Cambria"/>
                <w:color w:val="000000"/>
                <w:spacing w:val="3"/>
                <w:sz w:val="20"/>
                <w:szCs w:val="20"/>
              </w:rPr>
              <w:t>SIO1224</w:t>
            </w:r>
            <w:r>
              <w:rPr>
                <w:rFonts w:ascii="Cambria" w:hAnsi="Cambria"/>
                <w:color w:val="000000"/>
                <w:spacing w:val="149"/>
                <w:sz w:val="20"/>
                <w:szCs w:val="20"/>
              </w:rPr>
              <w:t xml:space="preserve"> </w:t>
            </w:r>
          </w:p>
        </w:tc>
        <w:tc>
          <w:tcPr>
            <w:tcW w:w="4855" w:type="dxa"/>
          </w:tcPr>
          <w:p w14:paraId="0AE19FBC" w14:textId="77777777" w:rsidR="0081036E" w:rsidRDefault="00FE773E">
            <w:pPr>
              <w:widowControl w:val="0"/>
              <w:autoSpaceDE w:val="0"/>
              <w:autoSpaceDN w:val="0"/>
              <w:spacing w:before="69" w:line="249" w:lineRule="exact"/>
              <w:jc w:val="both"/>
              <w:rPr>
                <w:rFonts w:ascii="Cambria" w:hAnsi="Cambria"/>
                <w:color w:val="383235"/>
                <w:sz w:val="20"/>
                <w:szCs w:val="20"/>
              </w:rPr>
            </w:pPr>
            <w:r>
              <w:rPr>
                <w:rFonts w:ascii="Cambria" w:hAnsi="Cambria"/>
                <w:color w:val="000000"/>
                <w:spacing w:val="2"/>
                <w:sz w:val="20"/>
                <w:szCs w:val="20"/>
              </w:rPr>
              <w:t>Maladies</w:t>
            </w:r>
            <w:r>
              <w:rPr>
                <w:rFonts w:ascii="Cambria" w:hAnsi="Cambria"/>
                <w:color w:val="000000"/>
                <w:spacing w:val="1"/>
                <w:sz w:val="20"/>
                <w:szCs w:val="20"/>
              </w:rPr>
              <w:t xml:space="preserve"> </w:t>
            </w:r>
            <w:r>
              <w:rPr>
                <w:rFonts w:ascii="Cambria" w:hAnsi="Cambria"/>
                <w:color w:val="000000"/>
                <w:spacing w:val="2"/>
                <w:sz w:val="20"/>
                <w:szCs w:val="20"/>
              </w:rPr>
              <w:t>non</w:t>
            </w:r>
            <w:r>
              <w:rPr>
                <w:rFonts w:ascii="Cambria" w:hAnsi="Cambria"/>
                <w:color w:val="000000"/>
                <w:spacing w:val="1"/>
                <w:sz w:val="20"/>
                <w:szCs w:val="20"/>
              </w:rPr>
              <w:t xml:space="preserve"> </w:t>
            </w:r>
            <w:r>
              <w:rPr>
                <w:rFonts w:ascii="Cambria" w:hAnsi="Cambria"/>
                <w:color w:val="000000"/>
                <w:spacing w:val="2"/>
                <w:sz w:val="20"/>
                <w:szCs w:val="20"/>
              </w:rPr>
              <w:t>transmissibles</w:t>
            </w:r>
          </w:p>
        </w:tc>
        <w:tc>
          <w:tcPr>
            <w:tcW w:w="699" w:type="dxa"/>
          </w:tcPr>
          <w:p w14:paraId="0CB9A9F8" w14:textId="77777777" w:rsidR="0081036E" w:rsidRDefault="00FE773E">
            <w:pPr>
              <w:jc w:val="both"/>
              <w:rPr>
                <w:rFonts w:ascii="Cambria" w:hAnsi="Cambria"/>
                <w:color w:val="383235"/>
              </w:rPr>
            </w:pPr>
            <w:r>
              <w:rPr>
                <w:rFonts w:ascii="Cambria" w:hAnsi="Cambria"/>
                <w:color w:val="383235"/>
              </w:rPr>
              <w:t>16</w:t>
            </w:r>
          </w:p>
        </w:tc>
        <w:tc>
          <w:tcPr>
            <w:tcW w:w="978" w:type="dxa"/>
          </w:tcPr>
          <w:p w14:paraId="49BA4B30" w14:textId="77777777" w:rsidR="0081036E" w:rsidRDefault="0081036E">
            <w:pPr>
              <w:jc w:val="both"/>
              <w:rPr>
                <w:rFonts w:ascii="Cambria" w:hAnsi="Cambria"/>
                <w:color w:val="383235"/>
              </w:rPr>
            </w:pPr>
          </w:p>
        </w:tc>
        <w:tc>
          <w:tcPr>
            <w:tcW w:w="662" w:type="dxa"/>
          </w:tcPr>
          <w:p w14:paraId="0AE33DD8" w14:textId="77777777" w:rsidR="0081036E" w:rsidRDefault="0081036E">
            <w:pPr>
              <w:jc w:val="both"/>
              <w:rPr>
                <w:rFonts w:ascii="Cambria" w:hAnsi="Cambria"/>
                <w:color w:val="383235"/>
              </w:rPr>
            </w:pPr>
          </w:p>
        </w:tc>
        <w:tc>
          <w:tcPr>
            <w:tcW w:w="847" w:type="dxa"/>
          </w:tcPr>
          <w:p w14:paraId="4AC82CEF" w14:textId="77777777" w:rsidR="0081036E" w:rsidRDefault="00FE773E">
            <w:pPr>
              <w:jc w:val="both"/>
              <w:rPr>
                <w:rFonts w:ascii="Cambria" w:hAnsi="Cambria"/>
                <w:color w:val="383235"/>
              </w:rPr>
            </w:pPr>
            <w:r>
              <w:rPr>
                <w:rFonts w:ascii="Cambria" w:hAnsi="Cambria"/>
                <w:color w:val="383235"/>
              </w:rPr>
              <w:t>4</w:t>
            </w:r>
          </w:p>
        </w:tc>
        <w:tc>
          <w:tcPr>
            <w:tcW w:w="811" w:type="dxa"/>
          </w:tcPr>
          <w:p w14:paraId="7C709FC4" w14:textId="77777777" w:rsidR="0081036E" w:rsidRDefault="00FE773E">
            <w:pPr>
              <w:jc w:val="both"/>
              <w:rPr>
                <w:rFonts w:ascii="Cambria" w:hAnsi="Cambria"/>
                <w:color w:val="383235"/>
              </w:rPr>
            </w:pPr>
            <w:r>
              <w:rPr>
                <w:rFonts w:ascii="Cambria" w:hAnsi="Cambria"/>
                <w:color w:val="383235"/>
              </w:rPr>
              <w:t>20</w:t>
            </w:r>
          </w:p>
        </w:tc>
        <w:tc>
          <w:tcPr>
            <w:tcW w:w="671" w:type="dxa"/>
          </w:tcPr>
          <w:p w14:paraId="07AE2555" w14:textId="77777777" w:rsidR="0081036E" w:rsidRDefault="00FE773E">
            <w:pPr>
              <w:jc w:val="both"/>
              <w:rPr>
                <w:rFonts w:ascii="Cambria" w:hAnsi="Cambria"/>
                <w:color w:val="383235"/>
              </w:rPr>
            </w:pPr>
            <w:r>
              <w:rPr>
                <w:rFonts w:ascii="Cambria" w:hAnsi="Cambria"/>
                <w:color w:val="383235"/>
              </w:rPr>
              <w:t>1</w:t>
            </w:r>
          </w:p>
        </w:tc>
        <w:tc>
          <w:tcPr>
            <w:tcW w:w="677" w:type="dxa"/>
            <w:vMerge/>
          </w:tcPr>
          <w:p w14:paraId="3EDADC8F" w14:textId="77777777" w:rsidR="0081036E" w:rsidRDefault="0081036E">
            <w:pPr>
              <w:jc w:val="both"/>
              <w:rPr>
                <w:rFonts w:ascii="Cambria" w:hAnsi="Cambria"/>
                <w:color w:val="383235"/>
              </w:rPr>
            </w:pPr>
          </w:p>
        </w:tc>
      </w:tr>
      <w:tr w:rsidR="0081036E" w14:paraId="74E06EB9" w14:textId="77777777">
        <w:tc>
          <w:tcPr>
            <w:tcW w:w="2999" w:type="dxa"/>
            <w:vMerge/>
          </w:tcPr>
          <w:p w14:paraId="205A3353" w14:textId="77777777" w:rsidR="0081036E" w:rsidRDefault="0081036E">
            <w:pPr>
              <w:jc w:val="both"/>
              <w:rPr>
                <w:rFonts w:ascii="Cambria" w:hAnsi="Cambria"/>
                <w:color w:val="383235"/>
                <w:sz w:val="21"/>
                <w:szCs w:val="21"/>
              </w:rPr>
            </w:pPr>
          </w:p>
        </w:tc>
        <w:tc>
          <w:tcPr>
            <w:tcW w:w="975" w:type="dxa"/>
          </w:tcPr>
          <w:p w14:paraId="3F6FAD7A" w14:textId="77777777" w:rsidR="0081036E" w:rsidRDefault="00FE773E">
            <w:pPr>
              <w:widowControl w:val="0"/>
              <w:autoSpaceDE w:val="0"/>
              <w:autoSpaceDN w:val="0"/>
              <w:spacing w:before="68" w:line="249" w:lineRule="exact"/>
              <w:jc w:val="both"/>
              <w:rPr>
                <w:rFonts w:ascii="Cambria" w:hAnsi="Cambria"/>
                <w:color w:val="383235"/>
                <w:sz w:val="20"/>
                <w:szCs w:val="20"/>
              </w:rPr>
            </w:pPr>
            <w:r>
              <w:rPr>
                <w:rFonts w:ascii="Cambria" w:hAnsi="Cambria"/>
                <w:color w:val="000000"/>
                <w:spacing w:val="3"/>
                <w:sz w:val="20"/>
                <w:szCs w:val="20"/>
              </w:rPr>
              <w:t>SIO1225</w:t>
            </w:r>
            <w:r>
              <w:rPr>
                <w:rFonts w:ascii="Cambria" w:hAnsi="Cambria"/>
                <w:color w:val="000000"/>
                <w:spacing w:val="149"/>
                <w:sz w:val="20"/>
                <w:szCs w:val="20"/>
              </w:rPr>
              <w:t xml:space="preserve"> </w:t>
            </w:r>
          </w:p>
        </w:tc>
        <w:tc>
          <w:tcPr>
            <w:tcW w:w="4855" w:type="dxa"/>
          </w:tcPr>
          <w:p w14:paraId="3A5EEF3F" w14:textId="77777777" w:rsidR="0081036E" w:rsidRDefault="00FE773E">
            <w:pPr>
              <w:widowControl w:val="0"/>
              <w:autoSpaceDE w:val="0"/>
              <w:autoSpaceDN w:val="0"/>
              <w:spacing w:before="68" w:line="249" w:lineRule="exact"/>
              <w:jc w:val="both"/>
              <w:rPr>
                <w:rFonts w:ascii="Cambria" w:hAnsi="Cambria"/>
                <w:color w:val="383235"/>
                <w:sz w:val="20"/>
                <w:szCs w:val="20"/>
              </w:rPr>
            </w:pPr>
            <w:r>
              <w:rPr>
                <w:rFonts w:ascii="Cambria" w:hAnsi="Cambria"/>
                <w:color w:val="000000"/>
                <w:spacing w:val="2"/>
                <w:sz w:val="20"/>
                <w:szCs w:val="20"/>
              </w:rPr>
              <w:t>Pharmacologie</w:t>
            </w:r>
            <w:r>
              <w:rPr>
                <w:rFonts w:ascii="Cambria" w:hAnsi="Cambria"/>
                <w:color w:val="000000"/>
                <w:spacing w:val="1"/>
                <w:sz w:val="20"/>
                <w:szCs w:val="20"/>
              </w:rPr>
              <w:t xml:space="preserve"> </w:t>
            </w:r>
            <w:r>
              <w:rPr>
                <w:rFonts w:ascii="Cambria" w:hAnsi="Cambria" w:cs="Times New Roman"/>
                <w:color w:val="000000"/>
                <w:spacing w:val="2"/>
                <w:sz w:val="20"/>
                <w:szCs w:val="20"/>
              </w:rPr>
              <w:t>spéciale</w:t>
            </w:r>
          </w:p>
        </w:tc>
        <w:tc>
          <w:tcPr>
            <w:tcW w:w="699" w:type="dxa"/>
          </w:tcPr>
          <w:p w14:paraId="670D1A21" w14:textId="77777777" w:rsidR="0081036E" w:rsidRDefault="00FE773E">
            <w:pPr>
              <w:jc w:val="both"/>
              <w:rPr>
                <w:rFonts w:ascii="Cambria" w:hAnsi="Cambria"/>
                <w:color w:val="383235"/>
              </w:rPr>
            </w:pPr>
            <w:r>
              <w:rPr>
                <w:rFonts w:ascii="Cambria" w:hAnsi="Cambria"/>
                <w:color w:val="383235"/>
              </w:rPr>
              <w:t>30</w:t>
            </w:r>
          </w:p>
        </w:tc>
        <w:tc>
          <w:tcPr>
            <w:tcW w:w="978" w:type="dxa"/>
          </w:tcPr>
          <w:p w14:paraId="7CB04072" w14:textId="77777777" w:rsidR="0081036E" w:rsidRDefault="0081036E">
            <w:pPr>
              <w:jc w:val="both"/>
              <w:rPr>
                <w:rFonts w:ascii="Cambria" w:hAnsi="Cambria"/>
                <w:color w:val="383235"/>
              </w:rPr>
            </w:pPr>
          </w:p>
        </w:tc>
        <w:tc>
          <w:tcPr>
            <w:tcW w:w="662" w:type="dxa"/>
          </w:tcPr>
          <w:p w14:paraId="10A55B2A" w14:textId="77777777" w:rsidR="0081036E" w:rsidRDefault="0081036E">
            <w:pPr>
              <w:jc w:val="both"/>
              <w:rPr>
                <w:rFonts w:ascii="Cambria" w:hAnsi="Cambria"/>
                <w:color w:val="383235"/>
              </w:rPr>
            </w:pPr>
          </w:p>
        </w:tc>
        <w:tc>
          <w:tcPr>
            <w:tcW w:w="847" w:type="dxa"/>
          </w:tcPr>
          <w:p w14:paraId="32A71694" w14:textId="77777777" w:rsidR="0081036E" w:rsidRDefault="00FE773E">
            <w:pPr>
              <w:jc w:val="both"/>
              <w:rPr>
                <w:rFonts w:ascii="Cambria" w:hAnsi="Cambria"/>
                <w:color w:val="383235"/>
              </w:rPr>
            </w:pPr>
            <w:r>
              <w:rPr>
                <w:rFonts w:ascii="Cambria" w:hAnsi="Cambria"/>
                <w:color w:val="383235"/>
              </w:rPr>
              <w:t>10</w:t>
            </w:r>
          </w:p>
        </w:tc>
        <w:tc>
          <w:tcPr>
            <w:tcW w:w="811" w:type="dxa"/>
          </w:tcPr>
          <w:p w14:paraId="4F19E7B5" w14:textId="77777777" w:rsidR="0081036E" w:rsidRDefault="00FE773E">
            <w:pPr>
              <w:jc w:val="both"/>
              <w:rPr>
                <w:rFonts w:ascii="Cambria" w:hAnsi="Cambria"/>
                <w:color w:val="383235"/>
              </w:rPr>
            </w:pPr>
            <w:r>
              <w:rPr>
                <w:rFonts w:ascii="Cambria" w:hAnsi="Cambria"/>
                <w:color w:val="383235"/>
              </w:rPr>
              <w:t>40</w:t>
            </w:r>
          </w:p>
        </w:tc>
        <w:tc>
          <w:tcPr>
            <w:tcW w:w="671" w:type="dxa"/>
          </w:tcPr>
          <w:p w14:paraId="2FDAF095" w14:textId="77777777" w:rsidR="0081036E" w:rsidRDefault="00FE773E">
            <w:pPr>
              <w:jc w:val="both"/>
              <w:rPr>
                <w:rFonts w:ascii="Cambria" w:hAnsi="Cambria"/>
                <w:color w:val="383235"/>
              </w:rPr>
            </w:pPr>
            <w:r>
              <w:rPr>
                <w:rFonts w:ascii="Cambria" w:hAnsi="Cambria"/>
                <w:color w:val="383235"/>
              </w:rPr>
              <w:t>2</w:t>
            </w:r>
          </w:p>
        </w:tc>
        <w:tc>
          <w:tcPr>
            <w:tcW w:w="677" w:type="dxa"/>
            <w:vMerge/>
          </w:tcPr>
          <w:p w14:paraId="7D4C5832" w14:textId="77777777" w:rsidR="0081036E" w:rsidRDefault="0081036E">
            <w:pPr>
              <w:jc w:val="both"/>
              <w:rPr>
                <w:rFonts w:ascii="Cambria" w:hAnsi="Cambria"/>
                <w:color w:val="383235"/>
              </w:rPr>
            </w:pPr>
          </w:p>
        </w:tc>
      </w:tr>
      <w:tr w:rsidR="0081036E" w14:paraId="26D2F2D3" w14:textId="77777777">
        <w:tc>
          <w:tcPr>
            <w:tcW w:w="2999" w:type="dxa"/>
            <w:vMerge w:val="restart"/>
          </w:tcPr>
          <w:p w14:paraId="61049316" w14:textId="77777777" w:rsidR="0081036E" w:rsidRDefault="00FE773E">
            <w:pPr>
              <w:widowControl w:val="0"/>
              <w:autoSpaceDE w:val="0"/>
              <w:autoSpaceDN w:val="0"/>
              <w:spacing w:line="249" w:lineRule="exact"/>
              <w:jc w:val="both"/>
              <w:rPr>
                <w:rFonts w:ascii="Cambria" w:hAnsi="Cambria"/>
                <w:color w:val="000000"/>
                <w:sz w:val="21"/>
                <w:szCs w:val="21"/>
              </w:rPr>
            </w:pPr>
            <w:r>
              <w:rPr>
                <w:rFonts w:ascii="Cambria" w:hAnsi="Cambria" w:cs="Times New Roman"/>
                <w:color w:val="000000"/>
                <w:spacing w:val="2"/>
                <w:sz w:val="21"/>
                <w:szCs w:val="21"/>
              </w:rPr>
              <w:t>Santé</w:t>
            </w:r>
            <w:r>
              <w:rPr>
                <w:rFonts w:ascii="Cambria" w:hAnsi="Cambria"/>
                <w:color w:val="000000"/>
                <w:spacing w:val="1"/>
                <w:sz w:val="21"/>
                <w:szCs w:val="21"/>
              </w:rPr>
              <w:t xml:space="preserve"> </w:t>
            </w:r>
            <w:r>
              <w:rPr>
                <w:rFonts w:ascii="Cambria" w:hAnsi="Cambria"/>
                <w:color w:val="000000"/>
                <w:spacing w:val="2"/>
                <w:sz w:val="21"/>
                <w:szCs w:val="21"/>
              </w:rPr>
              <w:t>communautaire (SIO123)</w:t>
            </w:r>
          </w:p>
          <w:p w14:paraId="078B91C8" w14:textId="77777777" w:rsidR="0081036E" w:rsidRDefault="0081036E">
            <w:pPr>
              <w:jc w:val="both"/>
              <w:rPr>
                <w:rFonts w:ascii="Cambria" w:hAnsi="Cambria"/>
                <w:color w:val="383235"/>
                <w:sz w:val="21"/>
                <w:szCs w:val="21"/>
              </w:rPr>
            </w:pPr>
          </w:p>
        </w:tc>
        <w:tc>
          <w:tcPr>
            <w:tcW w:w="975" w:type="dxa"/>
          </w:tcPr>
          <w:p w14:paraId="10645085" w14:textId="77777777" w:rsidR="0081036E" w:rsidRDefault="00FE773E">
            <w:pPr>
              <w:widowControl w:val="0"/>
              <w:autoSpaceDE w:val="0"/>
              <w:autoSpaceDN w:val="0"/>
              <w:spacing w:before="68" w:line="249" w:lineRule="exact"/>
              <w:jc w:val="both"/>
              <w:rPr>
                <w:rFonts w:ascii="Cambria" w:hAnsi="Cambria"/>
                <w:color w:val="383235"/>
                <w:sz w:val="20"/>
                <w:szCs w:val="20"/>
              </w:rPr>
            </w:pPr>
            <w:r>
              <w:rPr>
                <w:rFonts w:ascii="Cambria" w:hAnsi="Cambria"/>
                <w:color w:val="000000"/>
                <w:spacing w:val="3"/>
                <w:sz w:val="20"/>
                <w:szCs w:val="20"/>
              </w:rPr>
              <w:t>SIO1231</w:t>
            </w:r>
            <w:r>
              <w:rPr>
                <w:rFonts w:ascii="Cambria" w:hAnsi="Cambria"/>
                <w:color w:val="000000"/>
                <w:spacing w:val="149"/>
                <w:sz w:val="20"/>
                <w:szCs w:val="20"/>
              </w:rPr>
              <w:t xml:space="preserve"> </w:t>
            </w:r>
          </w:p>
        </w:tc>
        <w:tc>
          <w:tcPr>
            <w:tcW w:w="4855" w:type="dxa"/>
          </w:tcPr>
          <w:p w14:paraId="7371ADE5" w14:textId="77777777" w:rsidR="0081036E" w:rsidRDefault="00FE773E">
            <w:pPr>
              <w:widowControl w:val="0"/>
              <w:autoSpaceDE w:val="0"/>
              <w:autoSpaceDN w:val="0"/>
              <w:spacing w:before="68" w:line="249" w:lineRule="exact"/>
              <w:jc w:val="both"/>
              <w:rPr>
                <w:rFonts w:ascii="Cambria" w:hAnsi="Cambria"/>
                <w:color w:val="383235"/>
                <w:sz w:val="20"/>
                <w:szCs w:val="20"/>
              </w:rPr>
            </w:pPr>
            <w:r>
              <w:rPr>
                <w:rFonts w:ascii="Cambria" w:hAnsi="Cambria" w:cs="Times New Roman"/>
                <w:color w:val="000000"/>
                <w:spacing w:val="2"/>
                <w:sz w:val="20"/>
                <w:szCs w:val="20"/>
              </w:rPr>
              <w:t>Hygiène</w:t>
            </w:r>
            <w:r>
              <w:rPr>
                <w:rFonts w:ascii="Cambria" w:hAnsi="Cambria"/>
                <w:color w:val="000000"/>
                <w:spacing w:val="1"/>
                <w:sz w:val="20"/>
                <w:szCs w:val="20"/>
              </w:rPr>
              <w:t xml:space="preserve"> </w:t>
            </w:r>
            <w:r>
              <w:rPr>
                <w:rFonts w:ascii="Cambria" w:hAnsi="Cambria"/>
                <w:color w:val="000000"/>
                <w:spacing w:val="2"/>
                <w:sz w:val="20"/>
                <w:szCs w:val="20"/>
              </w:rPr>
              <w:t>et</w:t>
            </w:r>
            <w:r>
              <w:rPr>
                <w:rFonts w:ascii="Cambria" w:hAnsi="Cambria"/>
                <w:color w:val="000000"/>
                <w:sz w:val="20"/>
                <w:szCs w:val="20"/>
              </w:rPr>
              <w:t xml:space="preserve"> </w:t>
            </w:r>
            <w:r>
              <w:rPr>
                <w:rFonts w:ascii="Cambria" w:hAnsi="Cambria"/>
                <w:color w:val="000000"/>
                <w:spacing w:val="2"/>
                <w:sz w:val="20"/>
                <w:szCs w:val="20"/>
              </w:rPr>
              <w:t>assainissement</w:t>
            </w:r>
          </w:p>
        </w:tc>
        <w:tc>
          <w:tcPr>
            <w:tcW w:w="699" w:type="dxa"/>
          </w:tcPr>
          <w:p w14:paraId="6B291124" w14:textId="77777777" w:rsidR="0081036E" w:rsidRDefault="00FE773E">
            <w:pPr>
              <w:jc w:val="both"/>
              <w:rPr>
                <w:rFonts w:ascii="Cambria" w:hAnsi="Cambria"/>
                <w:color w:val="383235"/>
              </w:rPr>
            </w:pPr>
            <w:r>
              <w:rPr>
                <w:rFonts w:ascii="Cambria" w:hAnsi="Cambria"/>
                <w:color w:val="383235"/>
              </w:rPr>
              <w:t>13</w:t>
            </w:r>
          </w:p>
        </w:tc>
        <w:tc>
          <w:tcPr>
            <w:tcW w:w="978" w:type="dxa"/>
          </w:tcPr>
          <w:p w14:paraId="21838219" w14:textId="77777777" w:rsidR="0081036E" w:rsidRDefault="0081036E">
            <w:pPr>
              <w:jc w:val="both"/>
              <w:rPr>
                <w:rFonts w:ascii="Cambria" w:hAnsi="Cambria"/>
                <w:color w:val="383235"/>
              </w:rPr>
            </w:pPr>
          </w:p>
        </w:tc>
        <w:tc>
          <w:tcPr>
            <w:tcW w:w="662" w:type="dxa"/>
          </w:tcPr>
          <w:p w14:paraId="4D22C1D6" w14:textId="77777777" w:rsidR="0081036E" w:rsidRDefault="0081036E">
            <w:pPr>
              <w:jc w:val="both"/>
              <w:rPr>
                <w:rFonts w:ascii="Cambria" w:hAnsi="Cambria"/>
                <w:color w:val="383235"/>
              </w:rPr>
            </w:pPr>
          </w:p>
        </w:tc>
        <w:tc>
          <w:tcPr>
            <w:tcW w:w="847" w:type="dxa"/>
          </w:tcPr>
          <w:p w14:paraId="497316E4" w14:textId="77777777" w:rsidR="0081036E" w:rsidRDefault="00FE773E">
            <w:pPr>
              <w:jc w:val="both"/>
              <w:rPr>
                <w:rFonts w:ascii="Cambria" w:hAnsi="Cambria"/>
                <w:color w:val="383235"/>
              </w:rPr>
            </w:pPr>
            <w:r>
              <w:rPr>
                <w:rFonts w:ascii="Cambria" w:hAnsi="Cambria"/>
                <w:color w:val="383235"/>
              </w:rPr>
              <w:t>2</w:t>
            </w:r>
          </w:p>
        </w:tc>
        <w:tc>
          <w:tcPr>
            <w:tcW w:w="811" w:type="dxa"/>
          </w:tcPr>
          <w:p w14:paraId="5F421519" w14:textId="77777777" w:rsidR="0081036E" w:rsidRDefault="00FE773E">
            <w:pPr>
              <w:jc w:val="both"/>
              <w:rPr>
                <w:rFonts w:ascii="Cambria" w:hAnsi="Cambria"/>
                <w:color w:val="383235"/>
              </w:rPr>
            </w:pPr>
            <w:r>
              <w:rPr>
                <w:rFonts w:ascii="Cambria" w:hAnsi="Cambria"/>
                <w:color w:val="383235"/>
              </w:rPr>
              <w:t>15</w:t>
            </w:r>
          </w:p>
        </w:tc>
        <w:tc>
          <w:tcPr>
            <w:tcW w:w="671" w:type="dxa"/>
          </w:tcPr>
          <w:p w14:paraId="05304BFC" w14:textId="77777777" w:rsidR="0081036E" w:rsidRDefault="00FE773E">
            <w:pPr>
              <w:jc w:val="both"/>
              <w:rPr>
                <w:rFonts w:ascii="Cambria" w:hAnsi="Cambria"/>
                <w:color w:val="383235"/>
              </w:rPr>
            </w:pPr>
            <w:r>
              <w:rPr>
                <w:rFonts w:ascii="Cambria" w:hAnsi="Cambria"/>
                <w:color w:val="383235"/>
              </w:rPr>
              <w:t>0,5</w:t>
            </w:r>
          </w:p>
        </w:tc>
        <w:tc>
          <w:tcPr>
            <w:tcW w:w="677" w:type="dxa"/>
            <w:vMerge w:val="restart"/>
          </w:tcPr>
          <w:p w14:paraId="28DFA53E" w14:textId="61DAE884" w:rsidR="0081036E" w:rsidRDefault="00856E24">
            <w:pPr>
              <w:jc w:val="both"/>
              <w:rPr>
                <w:rFonts w:ascii="Cambria" w:hAnsi="Cambria"/>
                <w:color w:val="383235"/>
              </w:rPr>
            </w:pPr>
            <w:r>
              <w:rPr>
                <w:rFonts w:ascii="Cambria" w:hAnsi="Cambria"/>
                <w:color w:val="383235"/>
              </w:rPr>
              <w:t>2,5</w:t>
            </w:r>
          </w:p>
        </w:tc>
      </w:tr>
      <w:tr w:rsidR="0081036E" w14:paraId="42E85188" w14:textId="77777777">
        <w:tc>
          <w:tcPr>
            <w:tcW w:w="2999" w:type="dxa"/>
            <w:vMerge/>
          </w:tcPr>
          <w:p w14:paraId="05BA3E15" w14:textId="77777777" w:rsidR="0081036E" w:rsidRDefault="0081036E">
            <w:pPr>
              <w:jc w:val="both"/>
              <w:rPr>
                <w:rFonts w:ascii="Cambria" w:hAnsi="Cambria"/>
                <w:color w:val="383235"/>
                <w:sz w:val="21"/>
                <w:szCs w:val="21"/>
              </w:rPr>
            </w:pPr>
          </w:p>
        </w:tc>
        <w:tc>
          <w:tcPr>
            <w:tcW w:w="975" w:type="dxa"/>
          </w:tcPr>
          <w:p w14:paraId="54EC4C4C" w14:textId="77777777" w:rsidR="0081036E" w:rsidRDefault="00FE773E">
            <w:pPr>
              <w:widowControl w:val="0"/>
              <w:autoSpaceDE w:val="0"/>
              <w:autoSpaceDN w:val="0"/>
              <w:spacing w:before="69" w:line="249" w:lineRule="exact"/>
              <w:jc w:val="both"/>
              <w:rPr>
                <w:rFonts w:ascii="Cambria" w:hAnsi="Cambria"/>
                <w:color w:val="383235"/>
                <w:sz w:val="20"/>
                <w:szCs w:val="20"/>
              </w:rPr>
            </w:pPr>
            <w:r>
              <w:rPr>
                <w:rFonts w:ascii="Cambria" w:hAnsi="Cambria"/>
                <w:color w:val="000000"/>
                <w:spacing w:val="3"/>
                <w:sz w:val="20"/>
                <w:szCs w:val="20"/>
              </w:rPr>
              <w:t>SIO1232</w:t>
            </w:r>
            <w:r>
              <w:rPr>
                <w:rFonts w:ascii="Cambria" w:hAnsi="Cambria"/>
                <w:color w:val="000000"/>
                <w:spacing w:val="149"/>
                <w:sz w:val="20"/>
                <w:szCs w:val="20"/>
              </w:rPr>
              <w:t xml:space="preserve"> </w:t>
            </w:r>
          </w:p>
        </w:tc>
        <w:tc>
          <w:tcPr>
            <w:tcW w:w="4855" w:type="dxa"/>
          </w:tcPr>
          <w:p w14:paraId="0837E0F2" w14:textId="77777777" w:rsidR="0081036E" w:rsidRDefault="00FE773E">
            <w:pPr>
              <w:widowControl w:val="0"/>
              <w:autoSpaceDE w:val="0"/>
              <w:autoSpaceDN w:val="0"/>
              <w:spacing w:before="69" w:line="249" w:lineRule="exact"/>
              <w:jc w:val="both"/>
              <w:rPr>
                <w:rFonts w:ascii="Cambria" w:hAnsi="Cambria"/>
                <w:color w:val="383235"/>
                <w:sz w:val="20"/>
                <w:szCs w:val="20"/>
              </w:rPr>
            </w:pPr>
            <w:r>
              <w:rPr>
                <w:rFonts w:ascii="Cambria" w:hAnsi="Cambria"/>
                <w:color w:val="000000"/>
                <w:spacing w:val="2"/>
                <w:sz w:val="20"/>
                <w:szCs w:val="20"/>
              </w:rPr>
              <w:t>Soins</w:t>
            </w:r>
            <w:r>
              <w:rPr>
                <w:rFonts w:ascii="Cambria" w:hAnsi="Cambria"/>
                <w:color w:val="000000"/>
                <w:spacing w:val="1"/>
                <w:sz w:val="20"/>
                <w:szCs w:val="20"/>
              </w:rPr>
              <w:t xml:space="preserve"> </w:t>
            </w:r>
            <w:r>
              <w:rPr>
                <w:rFonts w:ascii="Cambria" w:hAnsi="Cambria"/>
                <w:color w:val="000000"/>
                <w:spacing w:val="2"/>
                <w:sz w:val="20"/>
                <w:szCs w:val="20"/>
              </w:rPr>
              <w:t>de</w:t>
            </w:r>
            <w:r>
              <w:rPr>
                <w:rFonts w:ascii="Cambria" w:hAnsi="Cambria"/>
                <w:color w:val="000000"/>
                <w:spacing w:val="1"/>
                <w:sz w:val="20"/>
                <w:szCs w:val="20"/>
              </w:rPr>
              <w:t xml:space="preserve"> </w:t>
            </w:r>
            <w:r>
              <w:rPr>
                <w:rFonts w:ascii="Cambria" w:hAnsi="Cambria" w:cs="Times New Roman"/>
                <w:color w:val="000000"/>
                <w:spacing w:val="2"/>
                <w:sz w:val="20"/>
                <w:szCs w:val="20"/>
              </w:rPr>
              <w:t>santé</w:t>
            </w:r>
            <w:r>
              <w:rPr>
                <w:rFonts w:ascii="Cambria" w:hAnsi="Cambria"/>
                <w:color w:val="000000"/>
                <w:spacing w:val="1"/>
                <w:sz w:val="20"/>
                <w:szCs w:val="20"/>
              </w:rPr>
              <w:t xml:space="preserve"> </w:t>
            </w:r>
            <w:r>
              <w:rPr>
                <w:rFonts w:ascii="Cambria" w:hAnsi="Cambria"/>
                <w:color w:val="000000"/>
                <w:spacing w:val="2"/>
                <w:sz w:val="20"/>
                <w:szCs w:val="20"/>
              </w:rPr>
              <w:t>primaire</w:t>
            </w:r>
          </w:p>
        </w:tc>
        <w:tc>
          <w:tcPr>
            <w:tcW w:w="699" w:type="dxa"/>
          </w:tcPr>
          <w:p w14:paraId="62BD5584" w14:textId="77777777" w:rsidR="0081036E" w:rsidRDefault="00FE773E">
            <w:pPr>
              <w:jc w:val="both"/>
              <w:rPr>
                <w:rFonts w:ascii="Cambria" w:hAnsi="Cambria"/>
                <w:color w:val="383235"/>
              </w:rPr>
            </w:pPr>
            <w:r>
              <w:rPr>
                <w:rFonts w:ascii="Cambria" w:hAnsi="Cambria"/>
                <w:color w:val="383235"/>
              </w:rPr>
              <w:t>6</w:t>
            </w:r>
          </w:p>
        </w:tc>
        <w:tc>
          <w:tcPr>
            <w:tcW w:w="978" w:type="dxa"/>
          </w:tcPr>
          <w:p w14:paraId="14868C3C" w14:textId="77777777" w:rsidR="0081036E" w:rsidRDefault="0081036E">
            <w:pPr>
              <w:jc w:val="both"/>
              <w:rPr>
                <w:rFonts w:ascii="Cambria" w:hAnsi="Cambria"/>
                <w:color w:val="383235"/>
              </w:rPr>
            </w:pPr>
          </w:p>
        </w:tc>
        <w:tc>
          <w:tcPr>
            <w:tcW w:w="662" w:type="dxa"/>
          </w:tcPr>
          <w:p w14:paraId="08BEA720" w14:textId="77777777" w:rsidR="0081036E" w:rsidRDefault="0081036E">
            <w:pPr>
              <w:jc w:val="both"/>
              <w:rPr>
                <w:rFonts w:ascii="Cambria" w:hAnsi="Cambria"/>
                <w:color w:val="383235"/>
              </w:rPr>
            </w:pPr>
          </w:p>
        </w:tc>
        <w:tc>
          <w:tcPr>
            <w:tcW w:w="847" w:type="dxa"/>
          </w:tcPr>
          <w:p w14:paraId="151E3B7D" w14:textId="77777777" w:rsidR="0081036E" w:rsidRDefault="00FE773E">
            <w:pPr>
              <w:jc w:val="both"/>
              <w:rPr>
                <w:rFonts w:ascii="Cambria" w:hAnsi="Cambria"/>
                <w:color w:val="383235"/>
              </w:rPr>
            </w:pPr>
            <w:r>
              <w:rPr>
                <w:rFonts w:ascii="Cambria" w:hAnsi="Cambria"/>
                <w:color w:val="383235"/>
              </w:rPr>
              <w:t>4</w:t>
            </w:r>
          </w:p>
        </w:tc>
        <w:tc>
          <w:tcPr>
            <w:tcW w:w="811" w:type="dxa"/>
          </w:tcPr>
          <w:p w14:paraId="43DCDB1D" w14:textId="77777777" w:rsidR="0081036E" w:rsidRDefault="00FE773E">
            <w:pPr>
              <w:jc w:val="both"/>
              <w:rPr>
                <w:rFonts w:ascii="Cambria" w:hAnsi="Cambria"/>
                <w:color w:val="383235"/>
              </w:rPr>
            </w:pPr>
            <w:r>
              <w:rPr>
                <w:rFonts w:ascii="Cambria" w:hAnsi="Cambria"/>
                <w:color w:val="383235"/>
              </w:rPr>
              <w:t>10</w:t>
            </w:r>
          </w:p>
        </w:tc>
        <w:tc>
          <w:tcPr>
            <w:tcW w:w="671" w:type="dxa"/>
          </w:tcPr>
          <w:p w14:paraId="0ACEC3ED" w14:textId="77777777" w:rsidR="0081036E" w:rsidRDefault="00FE773E">
            <w:pPr>
              <w:jc w:val="both"/>
              <w:rPr>
                <w:rFonts w:ascii="Cambria" w:hAnsi="Cambria"/>
                <w:color w:val="383235"/>
              </w:rPr>
            </w:pPr>
            <w:r>
              <w:rPr>
                <w:rFonts w:ascii="Cambria" w:hAnsi="Cambria"/>
                <w:color w:val="383235"/>
              </w:rPr>
              <w:t>0,5</w:t>
            </w:r>
          </w:p>
        </w:tc>
        <w:tc>
          <w:tcPr>
            <w:tcW w:w="677" w:type="dxa"/>
            <w:vMerge/>
          </w:tcPr>
          <w:p w14:paraId="393F0D27" w14:textId="77777777" w:rsidR="0081036E" w:rsidRDefault="0081036E">
            <w:pPr>
              <w:jc w:val="both"/>
              <w:rPr>
                <w:rFonts w:ascii="Cambria" w:hAnsi="Cambria"/>
                <w:color w:val="383235"/>
              </w:rPr>
            </w:pPr>
          </w:p>
        </w:tc>
      </w:tr>
      <w:tr w:rsidR="0081036E" w14:paraId="417250C5" w14:textId="77777777">
        <w:tc>
          <w:tcPr>
            <w:tcW w:w="2999" w:type="dxa"/>
            <w:vMerge/>
          </w:tcPr>
          <w:p w14:paraId="658CA95E" w14:textId="77777777" w:rsidR="0081036E" w:rsidRDefault="0081036E">
            <w:pPr>
              <w:jc w:val="both"/>
              <w:rPr>
                <w:rFonts w:ascii="Cambria" w:hAnsi="Cambria"/>
                <w:color w:val="383235"/>
                <w:sz w:val="21"/>
                <w:szCs w:val="21"/>
              </w:rPr>
            </w:pPr>
          </w:p>
        </w:tc>
        <w:tc>
          <w:tcPr>
            <w:tcW w:w="975" w:type="dxa"/>
          </w:tcPr>
          <w:p w14:paraId="604A689E" w14:textId="77777777" w:rsidR="0081036E" w:rsidRDefault="00FE773E">
            <w:pPr>
              <w:widowControl w:val="0"/>
              <w:autoSpaceDE w:val="0"/>
              <w:autoSpaceDN w:val="0"/>
              <w:spacing w:before="68" w:line="249" w:lineRule="exact"/>
              <w:jc w:val="both"/>
              <w:rPr>
                <w:rFonts w:ascii="Cambria" w:hAnsi="Cambria"/>
                <w:color w:val="383235"/>
                <w:sz w:val="20"/>
                <w:szCs w:val="20"/>
              </w:rPr>
            </w:pPr>
            <w:r>
              <w:rPr>
                <w:rFonts w:ascii="Cambria" w:hAnsi="Cambria"/>
                <w:color w:val="000000"/>
                <w:spacing w:val="3"/>
                <w:sz w:val="20"/>
                <w:szCs w:val="20"/>
              </w:rPr>
              <w:t>SIO1233</w:t>
            </w:r>
            <w:r>
              <w:rPr>
                <w:rFonts w:ascii="Cambria" w:hAnsi="Cambria"/>
                <w:color w:val="000000"/>
                <w:spacing w:val="149"/>
                <w:sz w:val="20"/>
                <w:szCs w:val="20"/>
              </w:rPr>
              <w:t xml:space="preserve"> </w:t>
            </w:r>
          </w:p>
        </w:tc>
        <w:tc>
          <w:tcPr>
            <w:tcW w:w="4855" w:type="dxa"/>
          </w:tcPr>
          <w:p w14:paraId="219C5DB3" w14:textId="77777777" w:rsidR="0081036E" w:rsidRDefault="00FE773E">
            <w:pPr>
              <w:widowControl w:val="0"/>
              <w:autoSpaceDE w:val="0"/>
              <w:autoSpaceDN w:val="0"/>
              <w:spacing w:before="68" w:line="249" w:lineRule="exact"/>
              <w:jc w:val="both"/>
              <w:rPr>
                <w:rFonts w:ascii="Cambria" w:hAnsi="Cambria"/>
                <w:color w:val="383235"/>
                <w:sz w:val="20"/>
                <w:szCs w:val="20"/>
              </w:rPr>
            </w:pPr>
            <w:r>
              <w:rPr>
                <w:rFonts w:ascii="Cambria" w:hAnsi="Cambria" w:cs="Times New Roman"/>
                <w:color w:val="000000"/>
                <w:spacing w:val="2"/>
                <w:sz w:val="20"/>
                <w:szCs w:val="20"/>
              </w:rPr>
              <w:t>Épidémiologie</w:t>
            </w:r>
          </w:p>
        </w:tc>
        <w:tc>
          <w:tcPr>
            <w:tcW w:w="699" w:type="dxa"/>
          </w:tcPr>
          <w:p w14:paraId="06C36FE0" w14:textId="77777777" w:rsidR="0081036E" w:rsidRDefault="00FE773E">
            <w:pPr>
              <w:jc w:val="both"/>
              <w:rPr>
                <w:rFonts w:ascii="Cambria" w:hAnsi="Cambria"/>
                <w:color w:val="383235"/>
              </w:rPr>
            </w:pPr>
            <w:r>
              <w:rPr>
                <w:rFonts w:ascii="Cambria" w:hAnsi="Cambria"/>
                <w:color w:val="383235"/>
              </w:rPr>
              <w:t>12</w:t>
            </w:r>
          </w:p>
        </w:tc>
        <w:tc>
          <w:tcPr>
            <w:tcW w:w="978" w:type="dxa"/>
          </w:tcPr>
          <w:p w14:paraId="12A7A1AB" w14:textId="77777777" w:rsidR="0081036E" w:rsidRDefault="0081036E">
            <w:pPr>
              <w:jc w:val="both"/>
              <w:rPr>
                <w:rFonts w:ascii="Cambria" w:hAnsi="Cambria"/>
                <w:color w:val="383235"/>
              </w:rPr>
            </w:pPr>
          </w:p>
        </w:tc>
        <w:tc>
          <w:tcPr>
            <w:tcW w:w="662" w:type="dxa"/>
          </w:tcPr>
          <w:p w14:paraId="43F1E6ED" w14:textId="77777777" w:rsidR="0081036E" w:rsidRDefault="0081036E">
            <w:pPr>
              <w:jc w:val="both"/>
              <w:rPr>
                <w:rFonts w:ascii="Cambria" w:hAnsi="Cambria"/>
                <w:color w:val="383235"/>
              </w:rPr>
            </w:pPr>
          </w:p>
        </w:tc>
        <w:tc>
          <w:tcPr>
            <w:tcW w:w="847" w:type="dxa"/>
          </w:tcPr>
          <w:p w14:paraId="3234E8B7" w14:textId="77777777" w:rsidR="0081036E" w:rsidRDefault="00FE773E">
            <w:pPr>
              <w:jc w:val="both"/>
              <w:rPr>
                <w:rFonts w:ascii="Cambria" w:hAnsi="Cambria"/>
                <w:color w:val="383235"/>
              </w:rPr>
            </w:pPr>
            <w:r>
              <w:rPr>
                <w:rFonts w:ascii="Cambria" w:hAnsi="Cambria"/>
                <w:color w:val="383235"/>
              </w:rPr>
              <w:t>3</w:t>
            </w:r>
          </w:p>
        </w:tc>
        <w:tc>
          <w:tcPr>
            <w:tcW w:w="811" w:type="dxa"/>
          </w:tcPr>
          <w:p w14:paraId="32D08D6C" w14:textId="77777777" w:rsidR="0081036E" w:rsidRDefault="00FE773E">
            <w:pPr>
              <w:jc w:val="both"/>
              <w:rPr>
                <w:rFonts w:ascii="Cambria" w:hAnsi="Cambria"/>
                <w:color w:val="383235"/>
              </w:rPr>
            </w:pPr>
            <w:r>
              <w:rPr>
                <w:rFonts w:ascii="Cambria" w:hAnsi="Cambria"/>
                <w:color w:val="383235"/>
              </w:rPr>
              <w:t>15</w:t>
            </w:r>
          </w:p>
        </w:tc>
        <w:tc>
          <w:tcPr>
            <w:tcW w:w="671" w:type="dxa"/>
          </w:tcPr>
          <w:p w14:paraId="05CE3304" w14:textId="77777777" w:rsidR="0081036E" w:rsidRDefault="00FE773E">
            <w:pPr>
              <w:jc w:val="both"/>
              <w:rPr>
                <w:rFonts w:ascii="Cambria" w:hAnsi="Cambria"/>
                <w:color w:val="383235"/>
              </w:rPr>
            </w:pPr>
            <w:r>
              <w:rPr>
                <w:rFonts w:ascii="Cambria" w:hAnsi="Cambria"/>
                <w:color w:val="383235"/>
              </w:rPr>
              <w:t>0,5</w:t>
            </w:r>
          </w:p>
        </w:tc>
        <w:tc>
          <w:tcPr>
            <w:tcW w:w="677" w:type="dxa"/>
            <w:vMerge/>
          </w:tcPr>
          <w:p w14:paraId="5287DE91" w14:textId="77777777" w:rsidR="0081036E" w:rsidRDefault="0081036E">
            <w:pPr>
              <w:jc w:val="both"/>
              <w:rPr>
                <w:rFonts w:ascii="Cambria" w:hAnsi="Cambria"/>
                <w:color w:val="383235"/>
              </w:rPr>
            </w:pPr>
          </w:p>
        </w:tc>
      </w:tr>
      <w:tr w:rsidR="0081036E" w14:paraId="50826BA8" w14:textId="77777777">
        <w:tc>
          <w:tcPr>
            <w:tcW w:w="2999" w:type="dxa"/>
            <w:vMerge/>
          </w:tcPr>
          <w:p w14:paraId="59916537" w14:textId="77777777" w:rsidR="0081036E" w:rsidRDefault="0081036E">
            <w:pPr>
              <w:jc w:val="both"/>
              <w:rPr>
                <w:rFonts w:ascii="Cambria" w:hAnsi="Cambria"/>
                <w:color w:val="383235"/>
                <w:sz w:val="21"/>
                <w:szCs w:val="21"/>
              </w:rPr>
            </w:pPr>
          </w:p>
        </w:tc>
        <w:tc>
          <w:tcPr>
            <w:tcW w:w="975" w:type="dxa"/>
          </w:tcPr>
          <w:p w14:paraId="39E4CC0B" w14:textId="77777777" w:rsidR="0081036E" w:rsidRDefault="00FE773E">
            <w:pPr>
              <w:widowControl w:val="0"/>
              <w:autoSpaceDE w:val="0"/>
              <w:autoSpaceDN w:val="0"/>
              <w:spacing w:line="249" w:lineRule="exact"/>
              <w:jc w:val="both"/>
              <w:rPr>
                <w:rFonts w:ascii="Cambria" w:hAnsi="Cambria"/>
                <w:color w:val="383235"/>
                <w:sz w:val="20"/>
                <w:szCs w:val="20"/>
              </w:rPr>
            </w:pPr>
            <w:r>
              <w:rPr>
                <w:rFonts w:ascii="Cambria" w:hAnsi="Cambria"/>
                <w:color w:val="000000"/>
                <w:spacing w:val="3"/>
                <w:sz w:val="20"/>
                <w:szCs w:val="20"/>
              </w:rPr>
              <w:t>SIO1234</w:t>
            </w:r>
            <w:r>
              <w:rPr>
                <w:rFonts w:ascii="Cambria" w:hAnsi="Cambria"/>
                <w:color w:val="000000"/>
                <w:spacing w:val="149"/>
                <w:sz w:val="20"/>
                <w:szCs w:val="20"/>
              </w:rPr>
              <w:t xml:space="preserve"> </w:t>
            </w:r>
          </w:p>
        </w:tc>
        <w:tc>
          <w:tcPr>
            <w:tcW w:w="4855" w:type="dxa"/>
          </w:tcPr>
          <w:p w14:paraId="19748C67" w14:textId="77777777" w:rsidR="0081036E" w:rsidRDefault="00FE773E">
            <w:pPr>
              <w:widowControl w:val="0"/>
              <w:autoSpaceDE w:val="0"/>
              <w:autoSpaceDN w:val="0"/>
              <w:spacing w:line="249" w:lineRule="exact"/>
              <w:jc w:val="both"/>
              <w:rPr>
                <w:rFonts w:ascii="Cambria" w:hAnsi="Cambria"/>
                <w:color w:val="383235"/>
                <w:sz w:val="20"/>
                <w:szCs w:val="20"/>
              </w:rPr>
            </w:pPr>
            <w:r>
              <w:rPr>
                <w:rFonts w:ascii="Cambria" w:hAnsi="Cambria"/>
                <w:color w:val="000000"/>
                <w:spacing w:val="3"/>
                <w:sz w:val="20"/>
                <w:szCs w:val="20"/>
              </w:rPr>
              <w:t>IEC/CCC</w:t>
            </w:r>
          </w:p>
        </w:tc>
        <w:tc>
          <w:tcPr>
            <w:tcW w:w="699" w:type="dxa"/>
          </w:tcPr>
          <w:p w14:paraId="273B0D0F" w14:textId="77777777" w:rsidR="0081036E" w:rsidRDefault="00FE773E">
            <w:pPr>
              <w:jc w:val="both"/>
              <w:rPr>
                <w:rFonts w:ascii="Cambria" w:hAnsi="Cambria"/>
                <w:color w:val="383235"/>
              </w:rPr>
            </w:pPr>
            <w:r>
              <w:rPr>
                <w:rFonts w:ascii="Cambria" w:hAnsi="Cambria"/>
                <w:color w:val="383235"/>
              </w:rPr>
              <w:t>12</w:t>
            </w:r>
          </w:p>
        </w:tc>
        <w:tc>
          <w:tcPr>
            <w:tcW w:w="978" w:type="dxa"/>
          </w:tcPr>
          <w:p w14:paraId="1F70B06C" w14:textId="77777777" w:rsidR="0081036E" w:rsidRDefault="00FE773E">
            <w:pPr>
              <w:jc w:val="both"/>
              <w:rPr>
                <w:rFonts w:ascii="Cambria" w:hAnsi="Cambria"/>
                <w:color w:val="383235"/>
              </w:rPr>
            </w:pPr>
            <w:r>
              <w:rPr>
                <w:rFonts w:ascii="Cambria" w:hAnsi="Cambria"/>
                <w:color w:val="383235"/>
              </w:rPr>
              <w:t>4</w:t>
            </w:r>
          </w:p>
        </w:tc>
        <w:tc>
          <w:tcPr>
            <w:tcW w:w="662" w:type="dxa"/>
          </w:tcPr>
          <w:p w14:paraId="412CED03" w14:textId="77777777" w:rsidR="0081036E" w:rsidRDefault="0081036E">
            <w:pPr>
              <w:jc w:val="both"/>
              <w:rPr>
                <w:rFonts w:ascii="Cambria" w:hAnsi="Cambria"/>
                <w:color w:val="383235"/>
              </w:rPr>
            </w:pPr>
          </w:p>
        </w:tc>
        <w:tc>
          <w:tcPr>
            <w:tcW w:w="847" w:type="dxa"/>
          </w:tcPr>
          <w:p w14:paraId="738D5465" w14:textId="77777777" w:rsidR="0081036E" w:rsidRDefault="00FE773E">
            <w:pPr>
              <w:jc w:val="both"/>
              <w:rPr>
                <w:rFonts w:ascii="Cambria" w:hAnsi="Cambria"/>
                <w:color w:val="383235"/>
              </w:rPr>
            </w:pPr>
            <w:r>
              <w:rPr>
                <w:rFonts w:ascii="Cambria" w:hAnsi="Cambria"/>
                <w:color w:val="383235"/>
              </w:rPr>
              <w:t>4</w:t>
            </w:r>
          </w:p>
        </w:tc>
        <w:tc>
          <w:tcPr>
            <w:tcW w:w="811" w:type="dxa"/>
          </w:tcPr>
          <w:p w14:paraId="0FEB8B66" w14:textId="77777777" w:rsidR="0081036E" w:rsidRDefault="00FE773E">
            <w:pPr>
              <w:jc w:val="both"/>
              <w:rPr>
                <w:rFonts w:ascii="Cambria" w:hAnsi="Cambria"/>
                <w:color w:val="383235"/>
              </w:rPr>
            </w:pPr>
            <w:r>
              <w:rPr>
                <w:rFonts w:ascii="Cambria" w:hAnsi="Cambria"/>
                <w:color w:val="383235"/>
              </w:rPr>
              <w:t>20</w:t>
            </w:r>
          </w:p>
        </w:tc>
        <w:tc>
          <w:tcPr>
            <w:tcW w:w="671" w:type="dxa"/>
          </w:tcPr>
          <w:p w14:paraId="5A4F8053" w14:textId="77777777" w:rsidR="0081036E" w:rsidRDefault="00FE773E">
            <w:pPr>
              <w:jc w:val="both"/>
              <w:rPr>
                <w:rFonts w:ascii="Cambria" w:hAnsi="Cambria"/>
                <w:color w:val="383235"/>
              </w:rPr>
            </w:pPr>
            <w:r>
              <w:rPr>
                <w:rFonts w:ascii="Cambria" w:hAnsi="Cambria"/>
                <w:color w:val="383235"/>
              </w:rPr>
              <w:t>1</w:t>
            </w:r>
          </w:p>
        </w:tc>
        <w:tc>
          <w:tcPr>
            <w:tcW w:w="677" w:type="dxa"/>
            <w:vMerge/>
          </w:tcPr>
          <w:p w14:paraId="36FAD9CD" w14:textId="77777777" w:rsidR="0081036E" w:rsidRDefault="0081036E">
            <w:pPr>
              <w:jc w:val="both"/>
              <w:rPr>
                <w:rFonts w:ascii="Cambria" w:hAnsi="Cambria"/>
                <w:color w:val="383235"/>
              </w:rPr>
            </w:pPr>
          </w:p>
        </w:tc>
      </w:tr>
      <w:tr w:rsidR="0081036E" w14:paraId="7A90B850" w14:textId="77777777">
        <w:tc>
          <w:tcPr>
            <w:tcW w:w="2999" w:type="dxa"/>
            <w:vMerge w:val="restart"/>
          </w:tcPr>
          <w:p w14:paraId="3668F23C" w14:textId="77777777" w:rsidR="0081036E" w:rsidRDefault="00FE773E">
            <w:pPr>
              <w:jc w:val="both"/>
              <w:rPr>
                <w:rFonts w:ascii="Cambria" w:hAnsi="Cambria"/>
                <w:color w:val="383235"/>
                <w:sz w:val="21"/>
                <w:szCs w:val="21"/>
              </w:rPr>
            </w:pPr>
            <w:r>
              <w:rPr>
                <w:rFonts w:ascii="Cambria" w:hAnsi="Cambria" w:cs="Times New Roman"/>
                <w:color w:val="000000"/>
                <w:spacing w:val="3"/>
                <w:sz w:val="21"/>
                <w:szCs w:val="21"/>
              </w:rPr>
              <w:t>Méthodes</w:t>
            </w:r>
            <w:r>
              <w:rPr>
                <w:rFonts w:ascii="Cambria" w:hAnsi="Cambria"/>
                <w:color w:val="000000"/>
                <w:spacing w:val="1"/>
                <w:sz w:val="21"/>
                <w:szCs w:val="21"/>
              </w:rPr>
              <w:t xml:space="preserve"> </w:t>
            </w:r>
            <w:r>
              <w:rPr>
                <w:rFonts w:ascii="Cambria" w:hAnsi="Cambria"/>
                <w:color w:val="000000"/>
                <w:spacing w:val="2"/>
                <w:sz w:val="21"/>
                <w:szCs w:val="21"/>
              </w:rPr>
              <w:t>et</w:t>
            </w:r>
            <w:r>
              <w:rPr>
                <w:rFonts w:ascii="Cambria" w:hAnsi="Cambria"/>
                <w:color w:val="000000"/>
                <w:spacing w:val="-4"/>
                <w:sz w:val="21"/>
                <w:szCs w:val="21"/>
              </w:rPr>
              <w:t xml:space="preserve"> </w:t>
            </w:r>
            <w:r>
              <w:rPr>
                <w:rFonts w:ascii="Cambria" w:hAnsi="Cambria"/>
                <w:color w:val="000000"/>
                <w:spacing w:val="1"/>
                <w:sz w:val="21"/>
                <w:szCs w:val="21"/>
              </w:rPr>
              <w:t>Techniques</w:t>
            </w:r>
            <w:r>
              <w:rPr>
                <w:rFonts w:ascii="Cambria" w:hAnsi="Cambria"/>
                <w:color w:val="000000"/>
                <w:spacing w:val="3"/>
                <w:sz w:val="21"/>
                <w:szCs w:val="21"/>
              </w:rPr>
              <w:t xml:space="preserve"> </w:t>
            </w:r>
            <w:r>
              <w:rPr>
                <w:rFonts w:ascii="Cambria" w:hAnsi="Cambria"/>
                <w:color w:val="000000"/>
                <w:spacing w:val="2"/>
                <w:sz w:val="21"/>
                <w:szCs w:val="21"/>
              </w:rPr>
              <w:t>des Soins Infirmiers</w:t>
            </w:r>
            <w:r>
              <w:rPr>
                <w:rFonts w:ascii="Cambria" w:hAnsi="Cambria"/>
                <w:color w:val="000000"/>
                <w:spacing w:val="1"/>
                <w:sz w:val="21"/>
                <w:szCs w:val="21"/>
              </w:rPr>
              <w:t xml:space="preserve"> </w:t>
            </w:r>
            <w:r>
              <w:rPr>
                <w:rFonts w:ascii="Cambria" w:hAnsi="Cambria"/>
                <w:color w:val="000000"/>
                <w:spacing w:val="2"/>
                <w:sz w:val="21"/>
                <w:szCs w:val="21"/>
              </w:rPr>
              <w:t xml:space="preserve">et </w:t>
            </w:r>
            <w:r>
              <w:rPr>
                <w:rFonts w:ascii="Cambria" w:hAnsi="Cambria" w:cs="Times New Roman"/>
                <w:color w:val="000000"/>
                <w:spacing w:val="2"/>
                <w:sz w:val="21"/>
                <w:szCs w:val="21"/>
              </w:rPr>
              <w:t>obstétricaux</w:t>
            </w:r>
            <w:r>
              <w:rPr>
                <w:rFonts w:ascii="Cambria" w:hAnsi="Cambria"/>
                <w:color w:val="000000"/>
                <w:spacing w:val="2"/>
                <w:sz w:val="21"/>
                <w:szCs w:val="21"/>
              </w:rPr>
              <w:t xml:space="preserve"> (SIO124)  </w:t>
            </w:r>
            <w:r>
              <w:rPr>
                <w:rFonts w:ascii="Cambria" w:hAnsi="Cambria"/>
                <w:color w:val="000000"/>
                <w:spacing w:val="240"/>
                <w:sz w:val="21"/>
                <w:szCs w:val="21"/>
              </w:rPr>
              <w:t xml:space="preserve"> </w:t>
            </w:r>
          </w:p>
        </w:tc>
        <w:tc>
          <w:tcPr>
            <w:tcW w:w="975" w:type="dxa"/>
          </w:tcPr>
          <w:p w14:paraId="7321B858" w14:textId="77777777" w:rsidR="0081036E" w:rsidRDefault="00FE773E">
            <w:pPr>
              <w:jc w:val="both"/>
              <w:rPr>
                <w:rFonts w:ascii="Cambria" w:hAnsi="Cambria"/>
                <w:color w:val="383235"/>
                <w:sz w:val="20"/>
                <w:szCs w:val="20"/>
              </w:rPr>
            </w:pPr>
            <w:r>
              <w:rPr>
                <w:rFonts w:ascii="Cambria" w:hAnsi="Cambria"/>
                <w:color w:val="000000"/>
                <w:spacing w:val="3"/>
                <w:sz w:val="20"/>
                <w:szCs w:val="20"/>
              </w:rPr>
              <w:t>SIO1241</w:t>
            </w:r>
            <w:r>
              <w:rPr>
                <w:rFonts w:ascii="Cambria" w:hAnsi="Cambria"/>
                <w:color w:val="000000"/>
                <w:spacing w:val="149"/>
                <w:sz w:val="20"/>
                <w:szCs w:val="20"/>
              </w:rPr>
              <w:t xml:space="preserve"> </w:t>
            </w:r>
          </w:p>
        </w:tc>
        <w:tc>
          <w:tcPr>
            <w:tcW w:w="4855" w:type="dxa"/>
          </w:tcPr>
          <w:p w14:paraId="6FA9EBEC" w14:textId="77777777" w:rsidR="0081036E" w:rsidRDefault="00FE773E">
            <w:pPr>
              <w:widowControl w:val="0"/>
              <w:autoSpaceDE w:val="0"/>
              <w:autoSpaceDN w:val="0"/>
              <w:spacing w:line="249" w:lineRule="exact"/>
              <w:jc w:val="both"/>
              <w:rPr>
                <w:rFonts w:ascii="Cambria" w:hAnsi="Cambria"/>
                <w:color w:val="383235"/>
                <w:sz w:val="20"/>
                <w:szCs w:val="20"/>
              </w:rPr>
            </w:pPr>
            <w:r>
              <w:rPr>
                <w:rFonts w:ascii="Cambria" w:hAnsi="Cambria" w:cs="Times New Roman"/>
                <w:color w:val="000000"/>
                <w:spacing w:val="3"/>
                <w:sz w:val="20"/>
                <w:szCs w:val="20"/>
              </w:rPr>
              <w:t>Démarche</w:t>
            </w:r>
            <w:r>
              <w:rPr>
                <w:rFonts w:ascii="Cambria" w:hAnsi="Cambria"/>
                <w:color w:val="000000"/>
                <w:spacing w:val="1"/>
                <w:sz w:val="20"/>
                <w:szCs w:val="20"/>
              </w:rPr>
              <w:t xml:space="preserve"> </w:t>
            </w:r>
            <w:r>
              <w:rPr>
                <w:rFonts w:ascii="Cambria" w:hAnsi="Cambria"/>
                <w:color w:val="000000"/>
                <w:spacing w:val="2"/>
                <w:sz w:val="20"/>
                <w:szCs w:val="20"/>
              </w:rPr>
              <w:t>de</w:t>
            </w:r>
            <w:r>
              <w:rPr>
                <w:rFonts w:ascii="Cambria" w:hAnsi="Cambria"/>
                <w:color w:val="000000"/>
                <w:spacing w:val="1"/>
                <w:sz w:val="20"/>
                <w:szCs w:val="20"/>
              </w:rPr>
              <w:t xml:space="preserve"> </w:t>
            </w:r>
            <w:r>
              <w:rPr>
                <w:rFonts w:ascii="Cambria" w:hAnsi="Cambria"/>
                <w:color w:val="000000"/>
                <w:spacing w:val="2"/>
                <w:sz w:val="20"/>
                <w:szCs w:val="20"/>
              </w:rPr>
              <w:t>soin</w:t>
            </w:r>
          </w:p>
        </w:tc>
        <w:tc>
          <w:tcPr>
            <w:tcW w:w="699" w:type="dxa"/>
          </w:tcPr>
          <w:p w14:paraId="64CCA28F" w14:textId="77777777" w:rsidR="0081036E" w:rsidRDefault="00FE773E">
            <w:pPr>
              <w:jc w:val="both"/>
              <w:rPr>
                <w:rFonts w:ascii="Cambria" w:hAnsi="Cambria"/>
                <w:color w:val="383235"/>
              </w:rPr>
            </w:pPr>
            <w:r>
              <w:rPr>
                <w:rFonts w:ascii="Cambria" w:hAnsi="Cambria"/>
                <w:color w:val="383235"/>
              </w:rPr>
              <w:t>25</w:t>
            </w:r>
          </w:p>
        </w:tc>
        <w:tc>
          <w:tcPr>
            <w:tcW w:w="978" w:type="dxa"/>
          </w:tcPr>
          <w:p w14:paraId="19854276" w14:textId="77777777" w:rsidR="0081036E" w:rsidRDefault="00FE773E">
            <w:pPr>
              <w:jc w:val="both"/>
              <w:rPr>
                <w:rFonts w:ascii="Cambria" w:hAnsi="Cambria"/>
                <w:color w:val="383235"/>
              </w:rPr>
            </w:pPr>
            <w:r>
              <w:rPr>
                <w:rFonts w:ascii="Cambria" w:hAnsi="Cambria"/>
                <w:color w:val="383235"/>
              </w:rPr>
              <w:t>5</w:t>
            </w:r>
          </w:p>
        </w:tc>
        <w:tc>
          <w:tcPr>
            <w:tcW w:w="662" w:type="dxa"/>
          </w:tcPr>
          <w:p w14:paraId="28535BAC" w14:textId="77777777" w:rsidR="0081036E" w:rsidRDefault="0081036E">
            <w:pPr>
              <w:jc w:val="both"/>
              <w:rPr>
                <w:rFonts w:ascii="Cambria" w:hAnsi="Cambria"/>
                <w:color w:val="383235"/>
              </w:rPr>
            </w:pPr>
          </w:p>
        </w:tc>
        <w:tc>
          <w:tcPr>
            <w:tcW w:w="847" w:type="dxa"/>
          </w:tcPr>
          <w:p w14:paraId="20F08ECF" w14:textId="77777777" w:rsidR="0081036E" w:rsidRDefault="00FE773E">
            <w:pPr>
              <w:jc w:val="both"/>
              <w:rPr>
                <w:rFonts w:ascii="Cambria" w:hAnsi="Cambria"/>
                <w:color w:val="383235"/>
              </w:rPr>
            </w:pPr>
            <w:r>
              <w:rPr>
                <w:rFonts w:ascii="Cambria" w:hAnsi="Cambria"/>
                <w:color w:val="383235"/>
              </w:rPr>
              <w:t>10</w:t>
            </w:r>
          </w:p>
        </w:tc>
        <w:tc>
          <w:tcPr>
            <w:tcW w:w="811" w:type="dxa"/>
          </w:tcPr>
          <w:p w14:paraId="47A34CF4" w14:textId="77777777" w:rsidR="0081036E" w:rsidRDefault="00FE773E">
            <w:pPr>
              <w:jc w:val="both"/>
              <w:rPr>
                <w:rFonts w:ascii="Cambria" w:hAnsi="Cambria"/>
                <w:color w:val="383235"/>
              </w:rPr>
            </w:pPr>
            <w:r>
              <w:rPr>
                <w:rFonts w:ascii="Cambria" w:hAnsi="Cambria"/>
                <w:color w:val="383235"/>
              </w:rPr>
              <w:t>40</w:t>
            </w:r>
          </w:p>
        </w:tc>
        <w:tc>
          <w:tcPr>
            <w:tcW w:w="671" w:type="dxa"/>
          </w:tcPr>
          <w:p w14:paraId="5ECBF77E" w14:textId="77777777" w:rsidR="0081036E" w:rsidRDefault="00FE773E">
            <w:pPr>
              <w:jc w:val="both"/>
              <w:rPr>
                <w:rFonts w:ascii="Cambria" w:hAnsi="Cambria"/>
                <w:color w:val="383235"/>
              </w:rPr>
            </w:pPr>
            <w:r>
              <w:rPr>
                <w:rFonts w:ascii="Cambria" w:hAnsi="Cambria"/>
                <w:color w:val="383235"/>
              </w:rPr>
              <w:t>2</w:t>
            </w:r>
          </w:p>
        </w:tc>
        <w:tc>
          <w:tcPr>
            <w:tcW w:w="677" w:type="dxa"/>
            <w:vMerge w:val="restart"/>
          </w:tcPr>
          <w:p w14:paraId="51E28838" w14:textId="66D1670D" w:rsidR="0081036E" w:rsidRDefault="00856E24">
            <w:pPr>
              <w:jc w:val="both"/>
              <w:rPr>
                <w:rFonts w:ascii="Cambria" w:hAnsi="Cambria"/>
                <w:color w:val="383235"/>
              </w:rPr>
            </w:pPr>
            <w:r>
              <w:rPr>
                <w:rFonts w:ascii="Cambria" w:hAnsi="Cambria"/>
                <w:color w:val="383235"/>
              </w:rPr>
              <w:t>10,5</w:t>
            </w:r>
          </w:p>
        </w:tc>
      </w:tr>
      <w:tr w:rsidR="0081036E" w14:paraId="10368524" w14:textId="77777777">
        <w:tc>
          <w:tcPr>
            <w:tcW w:w="2999" w:type="dxa"/>
            <w:vMerge/>
          </w:tcPr>
          <w:p w14:paraId="1CFBCB74" w14:textId="77777777" w:rsidR="0081036E" w:rsidRDefault="0081036E">
            <w:pPr>
              <w:jc w:val="both"/>
              <w:rPr>
                <w:rFonts w:ascii="Cambria" w:hAnsi="Cambria"/>
                <w:color w:val="383235"/>
                <w:sz w:val="21"/>
                <w:szCs w:val="21"/>
              </w:rPr>
            </w:pPr>
          </w:p>
        </w:tc>
        <w:tc>
          <w:tcPr>
            <w:tcW w:w="975" w:type="dxa"/>
          </w:tcPr>
          <w:p w14:paraId="02B8D452" w14:textId="77777777" w:rsidR="0081036E" w:rsidRDefault="00FE773E">
            <w:pPr>
              <w:widowControl w:val="0"/>
              <w:autoSpaceDE w:val="0"/>
              <w:autoSpaceDN w:val="0"/>
              <w:spacing w:line="249" w:lineRule="exact"/>
              <w:jc w:val="both"/>
              <w:rPr>
                <w:rFonts w:ascii="Cambria" w:hAnsi="Cambria"/>
                <w:color w:val="383235"/>
                <w:sz w:val="20"/>
                <w:szCs w:val="20"/>
              </w:rPr>
            </w:pPr>
            <w:r>
              <w:rPr>
                <w:rFonts w:ascii="Cambria" w:hAnsi="Cambria"/>
                <w:color w:val="000000"/>
                <w:spacing w:val="3"/>
                <w:sz w:val="20"/>
                <w:szCs w:val="20"/>
              </w:rPr>
              <w:t>SIO1242</w:t>
            </w:r>
            <w:r>
              <w:rPr>
                <w:rFonts w:ascii="Cambria" w:hAnsi="Cambria"/>
                <w:color w:val="000000"/>
                <w:spacing w:val="149"/>
                <w:sz w:val="20"/>
                <w:szCs w:val="20"/>
              </w:rPr>
              <w:t xml:space="preserve"> </w:t>
            </w:r>
          </w:p>
        </w:tc>
        <w:tc>
          <w:tcPr>
            <w:tcW w:w="4855" w:type="dxa"/>
          </w:tcPr>
          <w:p w14:paraId="07B60397" w14:textId="77777777" w:rsidR="0081036E" w:rsidRDefault="00FE773E">
            <w:pPr>
              <w:widowControl w:val="0"/>
              <w:autoSpaceDE w:val="0"/>
              <w:autoSpaceDN w:val="0"/>
              <w:spacing w:line="249" w:lineRule="exact"/>
              <w:jc w:val="both"/>
              <w:rPr>
                <w:rFonts w:ascii="Cambria" w:hAnsi="Cambria"/>
                <w:color w:val="383235"/>
                <w:sz w:val="20"/>
                <w:szCs w:val="20"/>
              </w:rPr>
            </w:pPr>
            <w:r>
              <w:rPr>
                <w:rFonts w:ascii="Cambria" w:hAnsi="Cambria"/>
                <w:color w:val="000000"/>
                <w:spacing w:val="1"/>
                <w:sz w:val="20"/>
                <w:szCs w:val="20"/>
              </w:rPr>
              <w:t>Techniques</w:t>
            </w:r>
            <w:r>
              <w:rPr>
                <w:rFonts w:ascii="Cambria" w:hAnsi="Cambria"/>
                <w:color w:val="000000"/>
                <w:spacing w:val="3"/>
                <w:sz w:val="20"/>
                <w:szCs w:val="20"/>
              </w:rPr>
              <w:t xml:space="preserve"> </w:t>
            </w:r>
            <w:r>
              <w:rPr>
                <w:rFonts w:ascii="Cambria" w:hAnsi="Cambria"/>
                <w:color w:val="000000"/>
                <w:spacing w:val="2"/>
                <w:sz w:val="20"/>
                <w:szCs w:val="20"/>
              </w:rPr>
              <w:t>de</w:t>
            </w:r>
            <w:r>
              <w:rPr>
                <w:rFonts w:ascii="Cambria" w:hAnsi="Cambria"/>
                <w:color w:val="000000"/>
                <w:spacing w:val="1"/>
                <w:sz w:val="20"/>
                <w:szCs w:val="20"/>
              </w:rPr>
              <w:t xml:space="preserve"> </w:t>
            </w:r>
            <w:r>
              <w:rPr>
                <w:rFonts w:ascii="Cambria" w:hAnsi="Cambria"/>
                <w:color w:val="000000"/>
                <w:spacing w:val="2"/>
                <w:sz w:val="20"/>
                <w:szCs w:val="20"/>
              </w:rPr>
              <w:t>soins</w:t>
            </w:r>
            <w:r>
              <w:rPr>
                <w:rFonts w:ascii="Cambria" w:hAnsi="Cambria"/>
                <w:color w:val="000000"/>
                <w:spacing w:val="1"/>
                <w:sz w:val="20"/>
                <w:szCs w:val="20"/>
              </w:rPr>
              <w:t xml:space="preserve"> </w:t>
            </w:r>
            <w:r>
              <w:rPr>
                <w:rFonts w:ascii="Cambria" w:hAnsi="Cambria"/>
                <w:color w:val="000000"/>
                <w:spacing w:val="2"/>
                <w:sz w:val="20"/>
                <w:szCs w:val="20"/>
              </w:rPr>
              <w:t>de</w:t>
            </w:r>
            <w:r>
              <w:rPr>
                <w:rFonts w:ascii="Cambria" w:hAnsi="Cambria"/>
                <w:color w:val="000000"/>
                <w:spacing w:val="1"/>
                <w:sz w:val="20"/>
                <w:szCs w:val="20"/>
              </w:rPr>
              <w:t xml:space="preserve"> </w:t>
            </w:r>
            <w:r>
              <w:rPr>
                <w:rFonts w:ascii="Cambria" w:hAnsi="Cambria"/>
                <w:color w:val="000000"/>
                <w:spacing w:val="2"/>
                <w:sz w:val="20"/>
                <w:szCs w:val="20"/>
              </w:rPr>
              <w:t>base</w:t>
            </w:r>
          </w:p>
        </w:tc>
        <w:tc>
          <w:tcPr>
            <w:tcW w:w="699" w:type="dxa"/>
          </w:tcPr>
          <w:p w14:paraId="6CB47B5E" w14:textId="77777777" w:rsidR="0081036E" w:rsidRDefault="00FE773E">
            <w:pPr>
              <w:jc w:val="both"/>
              <w:rPr>
                <w:rFonts w:ascii="Cambria" w:hAnsi="Cambria"/>
                <w:color w:val="383235"/>
              </w:rPr>
            </w:pPr>
            <w:r>
              <w:rPr>
                <w:rFonts w:ascii="Cambria" w:hAnsi="Cambria"/>
                <w:color w:val="383235"/>
              </w:rPr>
              <w:t>30</w:t>
            </w:r>
          </w:p>
        </w:tc>
        <w:tc>
          <w:tcPr>
            <w:tcW w:w="978" w:type="dxa"/>
          </w:tcPr>
          <w:p w14:paraId="62EDA8DE" w14:textId="77777777" w:rsidR="0081036E" w:rsidRDefault="00FE773E">
            <w:pPr>
              <w:jc w:val="both"/>
              <w:rPr>
                <w:rFonts w:ascii="Cambria" w:hAnsi="Cambria"/>
                <w:color w:val="383235"/>
              </w:rPr>
            </w:pPr>
            <w:r>
              <w:rPr>
                <w:rFonts w:ascii="Cambria" w:hAnsi="Cambria"/>
                <w:color w:val="383235"/>
              </w:rPr>
              <w:t>15</w:t>
            </w:r>
          </w:p>
        </w:tc>
        <w:tc>
          <w:tcPr>
            <w:tcW w:w="662" w:type="dxa"/>
          </w:tcPr>
          <w:p w14:paraId="52743493" w14:textId="77777777" w:rsidR="0081036E" w:rsidRDefault="00FE773E">
            <w:pPr>
              <w:jc w:val="both"/>
              <w:rPr>
                <w:rFonts w:ascii="Cambria" w:hAnsi="Cambria"/>
                <w:color w:val="383235"/>
              </w:rPr>
            </w:pPr>
            <w:r>
              <w:rPr>
                <w:rFonts w:ascii="Cambria" w:hAnsi="Cambria"/>
                <w:color w:val="383235"/>
              </w:rPr>
              <w:t>135</w:t>
            </w:r>
          </w:p>
        </w:tc>
        <w:tc>
          <w:tcPr>
            <w:tcW w:w="847" w:type="dxa"/>
          </w:tcPr>
          <w:p w14:paraId="4F11C2C5" w14:textId="77777777" w:rsidR="0081036E" w:rsidRDefault="00FE773E">
            <w:pPr>
              <w:jc w:val="both"/>
              <w:rPr>
                <w:rFonts w:ascii="Cambria" w:hAnsi="Cambria"/>
                <w:color w:val="383235"/>
              </w:rPr>
            </w:pPr>
            <w:r>
              <w:rPr>
                <w:rFonts w:ascii="Cambria" w:hAnsi="Cambria"/>
                <w:color w:val="383235"/>
              </w:rPr>
              <w:t>25</w:t>
            </w:r>
          </w:p>
        </w:tc>
        <w:tc>
          <w:tcPr>
            <w:tcW w:w="811" w:type="dxa"/>
          </w:tcPr>
          <w:p w14:paraId="7769D176" w14:textId="77777777" w:rsidR="0081036E" w:rsidRDefault="00FE773E">
            <w:pPr>
              <w:jc w:val="both"/>
              <w:rPr>
                <w:rFonts w:ascii="Cambria" w:hAnsi="Cambria"/>
                <w:color w:val="383235"/>
              </w:rPr>
            </w:pPr>
            <w:r>
              <w:rPr>
                <w:rFonts w:ascii="Cambria" w:hAnsi="Cambria"/>
                <w:color w:val="383235"/>
              </w:rPr>
              <w:t>205</w:t>
            </w:r>
          </w:p>
        </w:tc>
        <w:tc>
          <w:tcPr>
            <w:tcW w:w="671" w:type="dxa"/>
          </w:tcPr>
          <w:p w14:paraId="31958A2A" w14:textId="77777777" w:rsidR="0081036E" w:rsidRDefault="00FE773E">
            <w:pPr>
              <w:jc w:val="both"/>
              <w:rPr>
                <w:rFonts w:ascii="Cambria" w:hAnsi="Cambria"/>
                <w:color w:val="383235"/>
              </w:rPr>
            </w:pPr>
            <w:r>
              <w:rPr>
                <w:rFonts w:ascii="Cambria" w:hAnsi="Cambria"/>
                <w:color w:val="383235"/>
              </w:rPr>
              <w:t>6,5</w:t>
            </w:r>
          </w:p>
        </w:tc>
        <w:tc>
          <w:tcPr>
            <w:tcW w:w="677" w:type="dxa"/>
            <w:vMerge/>
          </w:tcPr>
          <w:p w14:paraId="50E22F1E" w14:textId="77777777" w:rsidR="0081036E" w:rsidRDefault="0081036E">
            <w:pPr>
              <w:jc w:val="both"/>
              <w:rPr>
                <w:rFonts w:ascii="Cambria" w:hAnsi="Cambria"/>
                <w:color w:val="383235"/>
              </w:rPr>
            </w:pPr>
          </w:p>
        </w:tc>
      </w:tr>
      <w:tr w:rsidR="0081036E" w14:paraId="2EDF8385" w14:textId="77777777">
        <w:tc>
          <w:tcPr>
            <w:tcW w:w="2999" w:type="dxa"/>
            <w:vMerge/>
          </w:tcPr>
          <w:p w14:paraId="169E777E" w14:textId="77777777" w:rsidR="0081036E" w:rsidRDefault="0081036E">
            <w:pPr>
              <w:jc w:val="both"/>
              <w:rPr>
                <w:rFonts w:ascii="Cambria" w:hAnsi="Cambria"/>
                <w:color w:val="383235"/>
                <w:sz w:val="21"/>
                <w:szCs w:val="21"/>
              </w:rPr>
            </w:pPr>
          </w:p>
        </w:tc>
        <w:tc>
          <w:tcPr>
            <w:tcW w:w="975" w:type="dxa"/>
          </w:tcPr>
          <w:p w14:paraId="585AE634" w14:textId="77777777" w:rsidR="0081036E" w:rsidRDefault="00FE773E">
            <w:pPr>
              <w:widowControl w:val="0"/>
              <w:autoSpaceDE w:val="0"/>
              <w:autoSpaceDN w:val="0"/>
              <w:spacing w:line="249" w:lineRule="exact"/>
              <w:jc w:val="both"/>
              <w:rPr>
                <w:rFonts w:ascii="Cambria" w:hAnsi="Cambria"/>
                <w:color w:val="383235"/>
                <w:sz w:val="20"/>
                <w:szCs w:val="20"/>
              </w:rPr>
            </w:pPr>
            <w:r>
              <w:rPr>
                <w:rFonts w:ascii="Cambria" w:hAnsi="Cambria"/>
                <w:color w:val="000000"/>
                <w:spacing w:val="3"/>
                <w:sz w:val="20"/>
                <w:szCs w:val="20"/>
              </w:rPr>
              <w:t>SIO1243</w:t>
            </w:r>
            <w:r>
              <w:rPr>
                <w:rFonts w:ascii="Cambria" w:hAnsi="Cambria"/>
                <w:color w:val="000000"/>
                <w:spacing w:val="149"/>
                <w:sz w:val="20"/>
                <w:szCs w:val="20"/>
              </w:rPr>
              <w:t xml:space="preserve"> </w:t>
            </w:r>
          </w:p>
        </w:tc>
        <w:tc>
          <w:tcPr>
            <w:tcW w:w="4855" w:type="dxa"/>
          </w:tcPr>
          <w:p w14:paraId="323E3308" w14:textId="77777777" w:rsidR="0081036E" w:rsidRDefault="00FE773E">
            <w:pPr>
              <w:widowControl w:val="0"/>
              <w:autoSpaceDE w:val="0"/>
              <w:autoSpaceDN w:val="0"/>
              <w:spacing w:line="249" w:lineRule="exact"/>
              <w:jc w:val="both"/>
              <w:rPr>
                <w:rFonts w:ascii="Cambria" w:hAnsi="Cambria"/>
                <w:color w:val="383235"/>
                <w:sz w:val="20"/>
                <w:szCs w:val="20"/>
              </w:rPr>
            </w:pPr>
            <w:r>
              <w:rPr>
                <w:rFonts w:ascii="Cambria" w:hAnsi="Cambria"/>
                <w:color w:val="000000"/>
                <w:spacing w:val="2"/>
                <w:sz w:val="20"/>
                <w:szCs w:val="20"/>
              </w:rPr>
              <w:t>Soins</w:t>
            </w:r>
            <w:r>
              <w:rPr>
                <w:rFonts w:ascii="Cambria" w:hAnsi="Cambria"/>
                <w:color w:val="000000"/>
                <w:spacing w:val="1"/>
                <w:sz w:val="20"/>
                <w:szCs w:val="20"/>
              </w:rPr>
              <w:t xml:space="preserve"> </w:t>
            </w:r>
            <w:r>
              <w:rPr>
                <w:rFonts w:ascii="Cambria" w:hAnsi="Cambria"/>
                <w:color w:val="000000"/>
                <w:spacing w:val="2"/>
                <w:sz w:val="20"/>
                <w:szCs w:val="20"/>
              </w:rPr>
              <w:t>Infirmiers</w:t>
            </w:r>
            <w:r>
              <w:rPr>
                <w:rFonts w:ascii="Cambria" w:hAnsi="Cambria"/>
                <w:color w:val="000000"/>
                <w:spacing w:val="1"/>
                <w:sz w:val="20"/>
                <w:szCs w:val="20"/>
              </w:rPr>
              <w:t xml:space="preserve"> </w:t>
            </w:r>
            <w:r>
              <w:rPr>
                <w:rFonts w:ascii="Cambria" w:hAnsi="Cambria" w:cs="Times New Roman"/>
                <w:color w:val="000000"/>
                <w:spacing w:val="2"/>
                <w:sz w:val="20"/>
                <w:szCs w:val="20"/>
              </w:rPr>
              <w:t>obstétricaux/néonataux</w:t>
            </w:r>
            <w:r>
              <w:rPr>
                <w:rFonts w:ascii="Cambria" w:hAnsi="Cambria"/>
                <w:color w:val="000000"/>
                <w:spacing w:val="2"/>
                <w:sz w:val="20"/>
                <w:szCs w:val="20"/>
              </w:rPr>
              <w:t xml:space="preserve"> de</w:t>
            </w:r>
            <w:r>
              <w:rPr>
                <w:rFonts w:ascii="Cambria" w:hAnsi="Cambria"/>
                <w:color w:val="000000"/>
                <w:spacing w:val="1"/>
                <w:sz w:val="20"/>
                <w:szCs w:val="20"/>
              </w:rPr>
              <w:t xml:space="preserve"> </w:t>
            </w:r>
            <w:r>
              <w:rPr>
                <w:rFonts w:ascii="Cambria" w:hAnsi="Cambria"/>
                <w:color w:val="000000"/>
                <w:spacing w:val="2"/>
                <w:sz w:val="20"/>
                <w:szCs w:val="20"/>
              </w:rPr>
              <w:t>base/infantiles</w:t>
            </w:r>
          </w:p>
        </w:tc>
        <w:tc>
          <w:tcPr>
            <w:tcW w:w="699" w:type="dxa"/>
          </w:tcPr>
          <w:p w14:paraId="17388117" w14:textId="77777777" w:rsidR="0081036E" w:rsidRDefault="00FE773E">
            <w:pPr>
              <w:jc w:val="both"/>
              <w:rPr>
                <w:rFonts w:ascii="Cambria" w:hAnsi="Cambria"/>
                <w:color w:val="383235"/>
              </w:rPr>
            </w:pPr>
            <w:r>
              <w:rPr>
                <w:rFonts w:ascii="Cambria" w:hAnsi="Cambria"/>
                <w:color w:val="383235"/>
              </w:rPr>
              <w:t>16</w:t>
            </w:r>
          </w:p>
        </w:tc>
        <w:tc>
          <w:tcPr>
            <w:tcW w:w="978" w:type="dxa"/>
          </w:tcPr>
          <w:p w14:paraId="6DBD1842" w14:textId="77777777" w:rsidR="0081036E" w:rsidRDefault="0081036E">
            <w:pPr>
              <w:jc w:val="both"/>
              <w:rPr>
                <w:rFonts w:ascii="Cambria" w:hAnsi="Cambria"/>
                <w:color w:val="383235"/>
              </w:rPr>
            </w:pPr>
          </w:p>
        </w:tc>
        <w:tc>
          <w:tcPr>
            <w:tcW w:w="662" w:type="dxa"/>
          </w:tcPr>
          <w:p w14:paraId="0A589211" w14:textId="77777777" w:rsidR="0081036E" w:rsidRDefault="00FE773E">
            <w:pPr>
              <w:jc w:val="both"/>
              <w:rPr>
                <w:rFonts w:ascii="Cambria" w:hAnsi="Cambria"/>
                <w:color w:val="383235"/>
              </w:rPr>
            </w:pPr>
            <w:r>
              <w:rPr>
                <w:rFonts w:ascii="Cambria" w:hAnsi="Cambria"/>
                <w:color w:val="383235"/>
              </w:rPr>
              <w:t>45</w:t>
            </w:r>
          </w:p>
        </w:tc>
        <w:tc>
          <w:tcPr>
            <w:tcW w:w="847" w:type="dxa"/>
          </w:tcPr>
          <w:p w14:paraId="02E853D9" w14:textId="77777777" w:rsidR="0081036E" w:rsidRDefault="00FE773E">
            <w:pPr>
              <w:jc w:val="both"/>
              <w:rPr>
                <w:rFonts w:ascii="Cambria" w:hAnsi="Cambria"/>
                <w:color w:val="383235"/>
              </w:rPr>
            </w:pPr>
            <w:r>
              <w:rPr>
                <w:rFonts w:ascii="Cambria" w:hAnsi="Cambria"/>
                <w:color w:val="383235"/>
              </w:rPr>
              <w:t>4</w:t>
            </w:r>
          </w:p>
        </w:tc>
        <w:tc>
          <w:tcPr>
            <w:tcW w:w="811" w:type="dxa"/>
          </w:tcPr>
          <w:p w14:paraId="25E54BC1" w14:textId="77777777" w:rsidR="0081036E" w:rsidRDefault="00FE773E">
            <w:pPr>
              <w:jc w:val="both"/>
              <w:rPr>
                <w:rFonts w:ascii="Cambria" w:hAnsi="Cambria"/>
                <w:color w:val="383235"/>
              </w:rPr>
            </w:pPr>
            <w:r>
              <w:rPr>
                <w:rFonts w:ascii="Cambria" w:hAnsi="Cambria"/>
                <w:color w:val="383235"/>
              </w:rPr>
              <w:t>85</w:t>
            </w:r>
          </w:p>
        </w:tc>
        <w:tc>
          <w:tcPr>
            <w:tcW w:w="671" w:type="dxa"/>
          </w:tcPr>
          <w:p w14:paraId="6897ED20" w14:textId="77777777" w:rsidR="0081036E" w:rsidRDefault="00FE773E">
            <w:pPr>
              <w:jc w:val="both"/>
              <w:rPr>
                <w:rFonts w:ascii="Cambria" w:hAnsi="Cambria"/>
                <w:color w:val="383235"/>
              </w:rPr>
            </w:pPr>
            <w:r>
              <w:rPr>
                <w:rFonts w:ascii="Cambria" w:hAnsi="Cambria"/>
                <w:color w:val="383235"/>
              </w:rPr>
              <w:t>2</w:t>
            </w:r>
          </w:p>
        </w:tc>
        <w:tc>
          <w:tcPr>
            <w:tcW w:w="677" w:type="dxa"/>
            <w:vMerge/>
          </w:tcPr>
          <w:p w14:paraId="2770D671" w14:textId="77777777" w:rsidR="0081036E" w:rsidRDefault="0081036E">
            <w:pPr>
              <w:jc w:val="both"/>
              <w:rPr>
                <w:rFonts w:ascii="Cambria" w:hAnsi="Cambria"/>
                <w:color w:val="383235"/>
              </w:rPr>
            </w:pPr>
          </w:p>
        </w:tc>
      </w:tr>
      <w:tr w:rsidR="0081036E" w14:paraId="25862D1F" w14:textId="77777777">
        <w:tc>
          <w:tcPr>
            <w:tcW w:w="2999" w:type="dxa"/>
          </w:tcPr>
          <w:p w14:paraId="4FC55052" w14:textId="77777777" w:rsidR="0081036E" w:rsidRDefault="00FE773E">
            <w:pPr>
              <w:widowControl w:val="0"/>
              <w:autoSpaceDE w:val="0"/>
              <w:autoSpaceDN w:val="0"/>
              <w:spacing w:before="6" w:line="249" w:lineRule="exact"/>
              <w:jc w:val="both"/>
              <w:rPr>
                <w:rFonts w:ascii="Cambria" w:hAnsi="Cambria"/>
                <w:color w:val="383235"/>
                <w:sz w:val="21"/>
                <w:szCs w:val="21"/>
              </w:rPr>
            </w:pPr>
            <w:r>
              <w:rPr>
                <w:rFonts w:ascii="Cambria" w:hAnsi="Cambria"/>
                <w:color w:val="000000"/>
                <w:spacing w:val="2"/>
                <w:sz w:val="21"/>
                <w:szCs w:val="21"/>
              </w:rPr>
              <w:t>Processus</w:t>
            </w:r>
            <w:r>
              <w:rPr>
                <w:rFonts w:ascii="Cambria" w:hAnsi="Cambria"/>
                <w:color w:val="000000"/>
                <w:spacing w:val="1"/>
                <w:sz w:val="21"/>
                <w:szCs w:val="21"/>
              </w:rPr>
              <w:t xml:space="preserve"> </w:t>
            </w:r>
            <w:r>
              <w:rPr>
                <w:rFonts w:ascii="Cambria" w:hAnsi="Cambria"/>
                <w:color w:val="000000"/>
                <w:spacing w:val="2"/>
                <w:sz w:val="21"/>
                <w:szCs w:val="21"/>
              </w:rPr>
              <w:t>de</w:t>
            </w:r>
            <w:r>
              <w:rPr>
                <w:rFonts w:ascii="Cambria" w:hAnsi="Cambria"/>
                <w:color w:val="000000"/>
                <w:spacing w:val="1"/>
                <w:sz w:val="21"/>
                <w:szCs w:val="21"/>
              </w:rPr>
              <w:t xml:space="preserve"> la</w:t>
            </w:r>
            <w:r>
              <w:rPr>
                <w:rFonts w:ascii="Cambria" w:hAnsi="Cambria"/>
                <w:color w:val="000000"/>
                <w:spacing w:val="2"/>
                <w:sz w:val="21"/>
                <w:szCs w:val="21"/>
              </w:rPr>
              <w:t xml:space="preserve"> recherche</w:t>
            </w:r>
            <w:r>
              <w:rPr>
                <w:rFonts w:ascii="Cambria" w:hAnsi="Cambria"/>
                <w:color w:val="000000"/>
                <w:spacing w:val="58"/>
                <w:sz w:val="21"/>
                <w:szCs w:val="21"/>
              </w:rPr>
              <w:t xml:space="preserve"> </w:t>
            </w:r>
            <w:r>
              <w:rPr>
                <w:rFonts w:ascii="Cambria" w:hAnsi="Cambria"/>
                <w:color w:val="000000"/>
                <w:spacing w:val="2"/>
                <w:sz w:val="21"/>
                <w:szCs w:val="21"/>
              </w:rPr>
              <w:t xml:space="preserve">en </w:t>
            </w:r>
            <w:r>
              <w:rPr>
                <w:rFonts w:ascii="Cambria" w:hAnsi="Cambria" w:cs="Times New Roman"/>
                <w:color w:val="000000"/>
                <w:spacing w:val="2"/>
                <w:sz w:val="21"/>
                <w:szCs w:val="21"/>
              </w:rPr>
              <w:t>santé</w:t>
            </w:r>
            <w:r>
              <w:rPr>
                <w:rFonts w:ascii="Cambria" w:hAnsi="Cambria"/>
                <w:color w:val="000000"/>
                <w:spacing w:val="1"/>
                <w:sz w:val="21"/>
                <w:szCs w:val="21"/>
              </w:rPr>
              <w:t xml:space="preserve"> </w:t>
            </w:r>
            <w:r>
              <w:rPr>
                <w:rFonts w:ascii="Cambria" w:hAnsi="Cambria"/>
                <w:color w:val="000000"/>
                <w:spacing w:val="2"/>
                <w:sz w:val="21"/>
                <w:szCs w:val="21"/>
              </w:rPr>
              <w:t>(SIO125)</w:t>
            </w:r>
          </w:p>
        </w:tc>
        <w:tc>
          <w:tcPr>
            <w:tcW w:w="975" w:type="dxa"/>
          </w:tcPr>
          <w:p w14:paraId="5FA72CCF" w14:textId="77777777" w:rsidR="0081036E" w:rsidRDefault="00FE773E">
            <w:pPr>
              <w:widowControl w:val="0"/>
              <w:autoSpaceDE w:val="0"/>
              <w:autoSpaceDN w:val="0"/>
              <w:spacing w:line="249" w:lineRule="exact"/>
              <w:jc w:val="both"/>
              <w:rPr>
                <w:rFonts w:ascii="Cambria" w:hAnsi="Cambria"/>
                <w:color w:val="383235"/>
                <w:sz w:val="20"/>
                <w:szCs w:val="20"/>
              </w:rPr>
            </w:pPr>
            <w:r>
              <w:rPr>
                <w:rFonts w:ascii="Cambria" w:hAnsi="Cambria"/>
                <w:color w:val="000000"/>
                <w:spacing w:val="3"/>
                <w:sz w:val="20"/>
                <w:szCs w:val="20"/>
              </w:rPr>
              <w:t>SIO1251</w:t>
            </w:r>
            <w:r>
              <w:rPr>
                <w:rFonts w:ascii="Cambria" w:hAnsi="Cambria"/>
                <w:color w:val="000000"/>
                <w:spacing w:val="149"/>
                <w:sz w:val="20"/>
                <w:szCs w:val="20"/>
              </w:rPr>
              <w:t xml:space="preserve"> </w:t>
            </w:r>
          </w:p>
        </w:tc>
        <w:tc>
          <w:tcPr>
            <w:tcW w:w="4855" w:type="dxa"/>
          </w:tcPr>
          <w:p w14:paraId="2B6EE4EE" w14:textId="77777777" w:rsidR="0081036E" w:rsidRDefault="00FE773E">
            <w:pPr>
              <w:widowControl w:val="0"/>
              <w:autoSpaceDE w:val="0"/>
              <w:autoSpaceDN w:val="0"/>
              <w:spacing w:line="249" w:lineRule="exact"/>
              <w:jc w:val="both"/>
              <w:rPr>
                <w:rFonts w:ascii="Cambria" w:hAnsi="Cambria"/>
                <w:color w:val="383235"/>
                <w:sz w:val="20"/>
                <w:szCs w:val="20"/>
              </w:rPr>
            </w:pPr>
            <w:r>
              <w:rPr>
                <w:rFonts w:ascii="Cambria" w:hAnsi="Cambria"/>
                <w:color w:val="000000"/>
                <w:spacing w:val="2"/>
                <w:sz w:val="20"/>
                <w:szCs w:val="20"/>
              </w:rPr>
              <w:t>TIC (Bureautique</w:t>
            </w:r>
            <w:r>
              <w:rPr>
                <w:rFonts w:ascii="Cambria" w:hAnsi="Cambria"/>
                <w:color w:val="000000"/>
                <w:spacing w:val="1"/>
                <w:sz w:val="20"/>
                <w:szCs w:val="20"/>
              </w:rPr>
              <w:t xml:space="preserve"> </w:t>
            </w:r>
            <w:r>
              <w:rPr>
                <w:rFonts w:ascii="Cambria" w:hAnsi="Cambria"/>
                <w:color w:val="000000"/>
                <w:spacing w:val="2"/>
                <w:sz w:val="20"/>
                <w:szCs w:val="20"/>
              </w:rPr>
              <w:t>et</w:t>
            </w:r>
            <w:r>
              <w:rPr>
                <w:rFonts w:ascii="Cambria" w:hAnsi="Cambria"/>
                <w:color w:val="000000"/>
                <w:sz w:val="20"/>
                <w:szCs w:val="20"/>
              </w:rPr>
              <w:t xml:space="preserve"> </w:t>
            </w:r>
            <w:r>
              <w:rPr>
                <w:rFonts w:ascii="Cambria" w:hAnsi="Cambria"/>
                <w:color w:val="000000"/>
                <w:spacing w:val="2"/>
                <w:sz w:val="20"/>
                <w:szCs w:val="20"/>
              </w:rPr>
              <w:t>Internet)</w:t>
            </w:r>
          </w:p>
        </w:tc>
        <w:tc>
          <w:tcPr>
            <w:tcW w:w="699" w:type="dxa"/>
          </w:tcPr>
          <w:p w14:paraId="58514F3C" w14:textId="77777777" w:rsidR="0081036E" w:rsidRDefault="00FE773E">
            <w:pPr>
              <w:jc w:val="both"/>
              <w:rPr>
                <w:rFonts w:ascii="Cambria" w:hAnsi="Cambria"/>
                <w:color w:val="383235"/>
              </w:rPr>
            </w:pPr>
            <w:r>
              <w:rPr>
                <w:rFonts w:ascii="Cambria" w:hAnsi="Cambria"/>
                <w:color w:val="383235"/>
              </w:rPr>
              <w:t>10</w:t>
            </w:r>
          </w:p>
        </w:tc>
        <w:tc>
          <w:tcPr>
            <w:tcW w:w="978" w:type="dxa"/>
          </w:tcPr>
          <w:p w14:paraId="4259834B" w14:textId="77777777" w:rsidR="0081036E" w:rsidRDefault="00FE773E">
            <w:pPr>
              <w:jc w:val="both"/>
              <w:rPr>
                <w:rFonts w:ascii="Cambria" w:hAnsi="Cambria"/>
                <w:color w:val="383235"/>
              </w:rPr>
            </w:pPr>
            <w:r>
              <w:rPr>
                <w:rFonts w:ascii="Cambria" w:hAnsi="Cambria"/>
                <w:color w:val="383235"/>
              </w:rPr>
              <w:t>6</w:t>
            </w:r>
          </w:p>
        </w:tc>
        <w:tc>
          <w:tcPr>
            <w:tcW w:w="662" w:type="dxa"/>
          </w:tcPr>
          <w:p w14:paraId="7F0EAD8F" w14:textId="77777777" w:rsidR="0081036E" w:rsidRDefault="0081036E">
            <w:pPr>
              <w:jc w:val="both"/>
              <w:rPr>
                <w:rFonts w:ascii="Cambria" w:hAnsi="Cambria"/>
                <w:color w:val="383235"/>
              </w:rPr>
            </w:pPr>
          </w:p>
        </w:tc>
        <w:tc>
          <w:tcPr>
            <w:tcW w:w="847" w:type="dxa"/>
          </w:tcPr>
          <w:p w14:paraId="71253491" w14:textId="77777777" w:rsidR="0081036E" w:rsidRDefault="00FE773E">
            <w:pPr>
              <w:jc w:val="both"/>
              <w:rPr>
                <w:rFonts w:ascii="Cambria" w:hAnsi="Cambria"/>
                <w:color w:val="383235"/>
              </w:rPr>
            </w:pPr>
            <w:r>
              <w:rPr>
                <w:rFonts w:ascii="Cambria" w:hAnsi="Cambria"/>
                <w:color w:val="383235"/>
              </w:rPr>
              <w:t>4</w:t>
            </w:r>
          </w:p>
        </w:tc>
        <w:tc>
          <w:tcPr>
            <w:tcW w:w="811" w:type="dxa"/>
          </w:tcPr>
          <w:p w14:paraId="3B5E94FD" w14:textId="77777777" w:rsidR="0081036E" w:rsidRDefault="00FE773E">
            <w:pPr>
              <w:jc w:val="both"/>
              <w:rPr>
                <w:rFonts w:ascii="Cambria" w:hAnsi="Cambria"/>
                <w:color w:val="383235"/>
              </w:rPr>
            </w:pPr>
            <w:r>
              <w:rPr>
                <w:rFonts w:ascii="Cambria" w:hAnsi="Cambria"/>
                <w:color w:val="383235"/>
              </w:rPr>
              <w:t>20</w:t>
            </w:r>
          </w:p>
        </w:tc>
        <w:tc>
          <w:tcPr>
            <w:tcW w:w="671" w:type="dxa"/>
          </w:tcPr>
          <w:p w14:paraId="3686808F" w14:textId="77777777" w:rsidR="0081036E" w:rsidRDefault="00FE773E">
            <w:pPr>
              <w:jc w:val="both"/>
              <w:rPr>
                <w:rFonts w:ascii="Cambria" w:hAnsi="Cambria"/>
                <w:color w:val="383235"/>
              </w:rPr>
            </w:pPr>
            <w:r>
              <w:rPr>
                <w:rFonts w:ascii="Cambria" w:hAnsi="Cambria"/>
                <w:color w:val="383235"/>
              </w:rPr>
              <w:t>1</w:t>
            </w:r>
          </w:p>
        </w:tc>
        <w:tc>
          <w:tcPr>
            <w:tcW w:w="677" w:type="dxa"/>
          </w:tcPr>
          <w:p w14:paraId="60FEAED6" w14:textId="0A6B5550" w:rsidR="0081036E" w:rsidRDefault="00856E24">
            <w:pPr>
              <w:jc w:val="both"/>
              <w:rPr>
                <w:rFonts w:ascii="Cambria" w:hAnsi="Cambria"/>
                <w:color w:val="383235"/>
              </w:rPr>
            </w:pPr>
            <w:r>
              <w:rPr>
                <w:rFonts w:ascii="Cambria" w:hAnsi="Cambria"/>
                <w:color w:val="383235"/>
              </w:rPr>
              <w:t>1</w:t>
            </w:r>
          </w:p>
        </w:tc>
      </w:tr>
      <w:tr w:rsidR="0081036E" w14:paraId="65C8142C" w14:textId="77777777">
        <w:tc>
          <w:tcPr>
            <w:tcW w:w="2999" w:type="dxa"/>
          </w:tcPr>
          <w:p w14:paraId="277DCEE3" w14:textId="77777777" w:rsidR="0081036E" w:rsidRDefault="0081036E">
            <w:pPr>
              <w:jc w:val="both"/>
              <w:rPr>
                <w:rFonts w:ascii="Cambria" w:hAnsi="Cambria"/>
                <w:color w:val="383235"/>
                <w:sz w:val="21"/>
                <w:szCs w:val="21"/>
              </w:rPr>
            </w:pPr>
          </w:p>
        </w:tc>
        <w:tc>
          <w:tcPr>
            <w:tcW w:w="975" w:type="dxa"/>
          </w:tcPr>
          <w:p w14:paraId="20769F07" w14:textId="77777777" w:rsidR="0081036E" w:rsidRDefault="0081036E">
            <w:pPr>
              <w:jc w:val="both"/>
              <w:rPr>
                <w:rFonts w:ascii="Cambria" w:hAnsi="Cambria"/>
                <w:color w:val="383235"/>
                <w:sz w:val="21"/>
                <w:szCs w:val="21"/>
              </w:rPr>
            </w:pPr>
          </w:p>
        </w:tc>
        <w:tc>
          <w:tcPr>
            <w:tcW w:w="4855" w:type="dxa"/>
          </w:tcPr>
          <w:p w14:paraId="01BF8ABE" w14:textId="77777777" w:rsidR="0081036E" w:rsidRDefault="00FE773E">
            <w:pPr>
              <w:jc w:val="both"/>
              <w:rPr>
                <w:rFonts w:ascii="Cambria" w:hAnsi="Cambria"/>
                <w:color w:val="383235"/>
                <w:sz w:val="21"/>
                <w:szCs w:val="21"/>
              </w:rPr>
            </w:pPr>
            <w:r>
              <w:rPr>
                <w:rFonts w:ascii="Cambria" w:hAnsi="Cambria"/>
                <w:b/>
                <w:color w:val="000000"/>
                <w:spacing w:val="-3"/>
                <w:sz w:val="21"/>
                <w:szCs w:val="21"/>
              </w:rPr>
              <w:t>Total</w:t>
            </w:r>
          </w:p>
        </w:tc>
        <w:tc>
          <w:tcPr>
            <w:tcW w:w="699" w:type="dxa"/>
          </w:tcPr>
          <w:p w14:paraId="2C3A3B2B" w14:textId="77777777" w:rsidR="0081036E" w:rsidRDefault="00FE773E">
            <w:pPr>
              <w:widowControl w:val="0"/>
              <w:autoSpaceDE w:val="0"/>
              <w:autoSpaceDN w:val="0"/>
              <w:spacing w:line="249" w:lineRule="exact"/>
              <w:jc w:val="both"/>
              <w:rPr>
                <w:rFonts w:ascii="Cambria" w:hAnsi="Cambria"/>
                <w:color w:val="383235"/>
              </w:rPr>
            </w:pPr>
            <w:r>
              <w:rPr>
                <w:rFonts w:ascii="Cambria" w:hAnsi="Cambria"/>
                <w:b/>
                <w:color w:val="000000"/>
                <w:spacing w:val="2"/>
              </w:rPr>
              <w:t>314</w:t>
            </w:r>
          </w:p>
        </w:tc>
        <w:tc>
          <w:tcPr>
            <w:tcW w:w="978" w:type="dxa"/>
          </w:tcPr>
          <w:p w14:paraId="50FCB78A" w14:textId="77777777" w:rsidR="0081036E" w:rsidRDefault="00FE773E">
            <w:pPr>
              <w:widowControl w:val="0"/>
              <w:autoSpaceDE w:val="0"/>
              <w:autoSpaceDN w:val="0"/>
              <w:spacing w:line="249" w:lineRule="exact"/>
              <w:jc w:val="both"/>
              <w:rPr>
                <w:rFonts w:ascii="Cambria" w:hAnsi="Cambria"/>
                <w:color w:val="383235"/>
              </w:rPr>
            </w:pPr>
            <w:r>
              <w:rPr>
                <w:rFonts w:ascii="Cambria" w:hAnsi="Cambria"/>
                <w:color w:val="383235"/>
              </w:rPr>
              <w:t>44</w:t>
            </w:r>
          </w:p>
        </w:tc>
        <w:tc>
          <w:tcPr>
            <w:tcW w:w="662" w:type="dxa"/>
          </w:tcPr>
          <w:p w14:paraId="0A1A0E97" w14:textId="77777777" w:rsidR="0081036E" w:rsidRDefault="00FE773E">
            <w:pPr>
              <w:jc w:val="both"/>
              <w:rPr>
                <w:rFonts w:ascii="Cambria" w:hAnsi="Cambria"/>
                <w:color w:val="383235"/>
              </w:rPr>
            </w:pPr>
            <w:r>
              <w:rPr>
                <w:rFonts w:ascii="Cambria" w:hAnsi="Cambria"/>
                <w:b/>
                <w:i/>
                <w:color w:val="383235"/>
                <w:spacing w:val="2"/>
              </w:rPr>
              <w:t>270</w:t>
            </w:r>
          </w:p>
        </w:tc>
        <w:tc>
          <w:tcPr>
            <w:tcW w:w="847" w:type="dxa"/>
          </w:tcPr>
          <w:p w14:paraId="24AE6816" w14:textId="77777777" w:rsidR="0081036E" w:rsidRDefault="00FE773E">
            <w:pPr>
              <w:jc w:val="both"/>
              <w:rPr>
                <w:rFonts w:ascii="Cambria" w:hAnsi="Cambria"/>
                <w:color w:val="383235"/>
              </w:rPr>
            </w:pPr>
            <w:r>
              <w:rPr>
                <w:rFonts w:ascii="Cambria" w:hAnsi="Cambria"/>
                <w:b/>
                <w:color w:val="000000"/>
                <w:spacing w:val="2"/>
              </w:rPr>
              <w:t>132</w:t>
            </w:r>
          </w:p>
        </w:tc>
        <w:tc>
          <w:tcPr>
            <w:tcW w:w="811" w:type="dxa"/>
          </w:tcPr>
          <w:p w14:paraId="51DBD46E" w14:textId="77777777" w:rsidR="0081036E" w:rsidRDefault="00FE773E">
            <w:pPr>
              <w:jc w:val="both"/>
              <w:rPr>
                <w:rFonts w:ascii="Cambria" w:hAnsi="Cambria"/>
                <w:color w:val="383235"/>
              </w:rPr>
            </w:pPr>
            <w:r>
              <w:rPr>
                <w:rFonts w:ascii="Cambria" w:hAnsi="Cambria"/>
                <w:b/>
                <w:color w:val="000000"/>
                <w:spacing w:val="2"/>
              </w:rPr>
              <w:t>780</w:t>
            </w:r>
          </w:p>
        </w:tc>
        <w:tc>
          <w:tcPr>
            <w:tcW w:w="671" w:type="dxa"/>
          </w:tcPr>
          <w:p w14:paraId="797161E4" w14:textId="77777777" w:rsidR="0081036E" w:rsidRDefault="00FE773E">
            <w:pPr>
              <w:jc w:val="both"/>
              <w:rPr>
                <w:rFonts w:ascii="Cambria" w:hAnsi="Cambria"/>
                <w:color w:val="383235"/>
              </w:rPr>
            </w:pPr>
            <w:r>
              <w:rPr>
                <w:rFonts w:ascii="Cambria" w:hAnsi="Cambria"/>
                <w:color w:val="383235"/>
              </w:rPr>
              <w:t>30</w:t>
            </w:r>
          </w:p>
        </w:tc>
        <w:tc>
          <w:tcPr>
            <w:tcW w:w="677" w:type="dxa"/>
          </w:tcPr>
          <w:p w14:paraId="0DC5512E" w14:textId="77777777" w:rsidR="0081036E" w:rsidRDefault="00FE773E">
            <w:pPr>
              <w:jc w:val="both"/>
              <w:rPr>
                <w:rFonts w:ascii="Cambria" w:hAnsi="Cambria"/>
                <w:color w:val="383235"/>
              </w:rPr>
            </w:pPr>
            <w:r>
              <w:rPr>
                <w:rFonts w:ascii="Cambria" w:hAnsi="Cambria"/>
                <w:color w:val="383235"/>
              </w:rPr>
              <w:t>30</w:t>
            </w:r>
          </w:p>
        </w:tc>
      </w:tr>
    </w:tbl>
    <w:p w14:paraId="47BABA3E" w14:textId="77777777" w:rsidR="0081036E" w:rsidRDefault="0081036E">
      <w:pPr>
        <w:widowControl w:val="0"/>
        <w:autoSpaceDE w:val="0"/>
        <w:autoSpaceDN w:val="0"/>
        <w:spacing w:line="281" w:lineRule="exact"/>
        <w:jc w:val="both"/>
        <w:rPr>
          <w:rFonts w:ascii="Cambria" w:hAnsi="Cambria" w:cs="GDHGGW+Symbol"/>
          <w:color w:val="383235"/>
        </w:rPr>
      </w:pPr>
    </w:p>
    <w:p w14:paraId="6187C9B1" w14:textId="5F826B04" w:rsidR="0081036E" w:rsidRDefault="00856E24">
      <w:pPr>
        <w:widowControl w:val="0"/>
        <w:autoSpaceDE w:val="0"/>
        <w:autoSpaceDN w:val="0"/>
        <w:spacing w:line="281" w:lineRule="exact"/>
        <w:jc w:val="both"/>
        <w:rPr>
          <w:rFonts w:ascii="Cambria" w:hAnsi="Cambria"/>
          <w:b/>
          <w:color w:val="000000"/>
        </w:rPr>
      </w:pPr>
      <w:r>
        <w:rPr>
          <w:rFonts w:ascii="Cambria" w:hAnsi="Cambria" w:cs="Cambria"/>
          <w:b/>
          <w:color w:val="383235"/>
        </w:rPr>
        <w:t xml:space="preserve"> Récapitulatif</w:t>
      </w:r>
      <w:r w:rsidR="00FE773E">
        <w:rPr>
          <w:rFonts w:ascii="Cambria" w:hAnsi="Cambria"/>
          <w:b/>
          <w:color w:val="383235"/>
        </w:rPr>
        <w:t xml:space="preserve"> du second semestre </w:t>
      </w:r>
      <w:r w:rsidR="00FE773E">
        <w:rPr>
          <w:rFonts w:ascii="Cambria" w:hAnsi="Cambria"/>
          <w:b/>
          <w:color w:val="383235"/>
          <w:spacing w:val="-2"/>
        </w:rPr>
        <w:t>(Tronc</w:t>
      </w:r>
      <w:r w:rsidR="00FE773E">
        <w:rPr>
          <w:rFonts w:ascii="Cambria" w:hAnsi="Cambria"/>
          <w:b/>
          <w:color w:val="383235"/>
          <w:spacing w:val="2"/>
        </w:rPr>
        <w:t xml:space="preserve"> </w:t>
      </w:r>
      <w:r w:rsidR="00FE773E">
        <w:rPr>
          <w:rFonts w:ascii="Cambria" w:hAnsi="Cambria"/>
          <w:b/>
          <w:color w:val="383235"/>
        </w:rPr>
        <w:t xml:space="preserve">commun)  </w:t>
      </w:r>
    </w:p>
    <w:p w14:paraId="31517E18" w14:textId="77777777" w:rsidR="0081036E" w:rsidRDefault="0081036E">
      <w:pPr>
        <w:jc w:val="both"/>
        <w:rPr>
          <w:rFonts w:ascii="Cambria" w:hAnsi="Cambria"/>
          <w:b/>
          <w:color w:val="383235"/>
          <w:spacing w:val="-4"/>
          <w:u w:val="single"/>
        </w:rPr>
      </w:pPr>
    </w:p>
    <w:p w14:paraId="1E5F1CB0" w14:textId="77777777" w:rsidR="0081036E" w:rsidRDefault="00FE773E">
      <w:pPr>
        <w:jc w:val="both"/>
        <w:rPr>
          <w:rFonts w:ascii="Cambria" w:hAnsi="Cambria"/>
          <w:color w:val="383235"/>
        </w:rPr>
      </w:pPr>
      <w:r>
        <w:rPr>
          <w:rFonts w:ascii="Cambria" w:hAnsi="Cambria"/>
          <w:b/>
          <w:color w:val="383235"/>
          <w:spacing w:val="-4"/>
          <w:u w:val="single"/>
        </w:rPr>
        <w:t>Volume</w:t>
      </w:r>
      <w:r>
        <w:rPr>
          <w:rFonts w:ascii="Cambria" w:hAnsi="Cambria"/>
          <w:b/>
          <w:color w:val="383235"/>
          <w:spacing w:val="4"/>
          <w:u w:val="single"/>
        </w:rPr>
        <w:t xml:space="preserve"> </w:t>
      </w:r>
      <w:r>
        <w:rPr>
          <w:rFonts w:ascii="Cambria" w:hAnsi="Cambria"/>
          <w:b/>
          <w:color w:val="383235"/>
          <w:spacing w:val="-1"/>
          <w:u w:val="single"/>
        </w:rPr>
        <w:t>horaire</w:t>
      </w:r>
      <w:r>
        <w:rPr>
          <w:rFonts w:ascii="Cambria" w:hAnsi="Cambria"/>
          <w:b/>
          <w:color w:val="383235"/>
          <w:spacing w:val="1"/>
          <w:u w:val="single"/>
        </w:rPr>
        <w:t xml:space="preserve"> </w:t>
      </w:r>
      <w:r>
        <w:rPr>
          <w:rFonts w:ascii="Cambria" w:hAnsi="Cambria"/>
          <w:b/>
          <w:color w:val="383235"/>
          <w:u w:val="single"/>
        </w:rPr>
        <w:t>total</w:t>
      </w:r>
      <w:r>
        <w:rPr>
          <w:rFonts w:ascii="Cambria" w:hAnsi="Cambria"/>
          <w:b/>
          <w:color w:val="383235"/>
        </w:rPr>
        <w:t xml:space="preserve"> : </w:t>
      </w:r>
      <w:r>
        <w:rPr>
          <w:rFonts w:ascii="Cambria" w:hAnsi="Cambria"/>
          <w:color w:val="383235"/>
        </w:rPr>
        <w:t xml:space="preserve">780 heures (volume horaires cours : 358 h et volume horaire </w:t>
      </w:r>
      <w:r>
        <w:rPr>
          <w:rFonts w:ascii="Cambria" w:hAnsi="Cambria" w:cs="Times New Roman"/>
          <w:color w:val="383235"/>
        </w:rPr>
        <w:t>étudiant</w:t>
      </w:r>
      <w:r>
        <w:rPr>
          <w:rFonts w:ascii="Cambria" w:hAnsi="Cambria"/>
          <w:color w:val="383235"/>
        </w:rPr>
        <w:t xml:space="preserve"> : 132 h) correspondant </w:t>
      </w:r>
      <w:r>
        <w:rPr>
          <w:rFonts w:ascii="Cambria" w:hAnsi="Cambria" w:cs="Times New Roman"/>
          <w:color w:val="383235"/>
        </w:rPr>
        <w:t>à</w:t>
      </w:r>
      <w:r>
        <w:rPr>
          <w:rFonts w:ascii="Cambria" w:hAnsi="Cambria"/>
          <w:color w:val="383235"/>
        </w:rPr>
        <w:t xml:space="preserve"> 24 </w:t>
      </w:r>
      <w:r>
        <w:rPr>
          <w:rFonts w:ascii="Cambria" w:hAnsi="Cambria" w:cs="Times New Roman"/>
          <w:color w:val="383235"/>
        </w:rPr>
        <w:t>crédits</w:t>
      </w:r>
      <w:r>
        <w:rPr>
          <w:rFonts w:ascii="Cambria" w:hAnsi="Cambria"/>
          <w:color w:val="383235"/>
        </w:rPr>
        <w:t>.</w:t>
      </w:r>
    </w:p>
    <w:p w14:paraId="41DC47BB" w14:textId="77777777" w:rsidR="0081036E" w:rsidRDefault="00FE773E">
      <w:pPr>
        <w:jc w:val="both"/>
        <w:rPr>
          <w:rFonts w:ascii="Cambria" w:hAnsi="Cambria"/>
          <w:color w:val="383235"/>
        </w:rPr>
      </w:pPr>
      <w:r>
        <w:rPr>
          <w:rFonts w:ascii="Cambria" w:hAnsi="Cambria"/>
          <w:b/>
          <w:color w:val="383235"/>
          <w:u w:val="single"/>
        </w:rPr>
        <w:t>Stage</w:t>
      </w:r>
      <w:r>
        <w:rPr>
          <w:rFonts w:ascii="Cambria" w:hAnsi="Cambria"/>
          <w:b/>
          <w:color w:val="383235"/>
        </w:rPr>
        <w:t xml:space="preserve"> : </w:t>
      </w:r>
      <w:r>
        <w:rPr>
          <w:rFonts w:ascii="Cambria" w:hAnsi="Cambria"/>
          <w:color w:val="383235"/>
        </w:rPr>
        <w:t xml:space="preserve">6 </w:t>
      </w:r>
      <w:r>
        <w:rPr>
          <w:rFonts w:ascii="Cambria" w:hAnsi="Cambria" w:cs="Times New Roman"/>
          <w:color w:val="383235"/>
        </w:rPr>
        <w:t>crédits</w:t>
      </w:r>
      <w:r>
        <w:rPr>
          <w:rFonts w:ascii="Cambria" w:hAnsi="Cambria"/>
          <w:color w:val="383235"/>
        </w:rPr>
        <w:t xml:space="preserve"> (soit 6*45 heures = 270 heures)</w:t>
      </w:r>
    </w:p>
    <w:p w14:paraId="3AB8A8D3" w14:textId="77777777" w:rsidR="0081036E" w:rsidRDefault="0081036E">
      <w:pPr>
        <w:jc w:val="both"/>
        <w:rPr>
          <w:rFonts w:ascii="Cambria" w:hAnsi="Cambria"/>
          <w:color w:val="383235"/>
        </w:rPr>
      </w:pPr>
    </w:p>
    <w:p w14:paraId="593182F6" w14:textId="593A5EC6" w:rsidR="0081036E" w:rsidRDefault="00856E24">
      <w:pPr>
        <w:widowControl w:val="0"/>
        <w:autoSpaceDE w:val="0"/>
        <w:autoSpaceDN w:val="0"/>
        <w:spacing w:line="281" w:lineRule="exact"/>
        <w:jc w:val="both"/>
        <w:rPr>
          <w:rFonts w:ascii="Cambria" w:hAnsi="Cambria" w:cs="GDHGGW+Symbol"/>
          <w:color w:val="383235"/>
        </w:rPr>
      </w:pPr>
      <w:r>
        <w:rPr>
          <w:rFonts w:ascii="Cambria" w:hAnsi="Cambria"/>
          <w:b/>
          <w:color w:val="383235"/>
        </w:rPr>
        <w:t>NB :</w:t>
      </w:r>
      <w:r w:rsidR="00FE773E">
        <w:rPr>
          <w:rFonts w:ascii="Cambria" w:hAnsi="Cambria"/>
          <w:b/>
          <w:color w:val="383235"/>
        </w:rPr>
        <w:t xml:space="preserve"> </w:t>
      </w:r>
      <w:r w:rsidR="00FE773E">
        <w:rPr>
          <w:rFonts w:ascii="Cambria" w:hAnsi="Cambria"/>
          <w:color w:val="383235"/>
        </w:rPr>
        <w:t xml:space="preserve">Les stages </w:t>
      </w:r>
      <w:r w:rsidR="00FE773E">
        <w:rPr>
          <w:rFonts w:ascii="Cambria" w:hAnsi="Cambria" w:cs="Times New Roman"/>
          <w:color w:val="383235"/>
        </w:rPr>
        <w:t>débutent</w:t>
      </w:r>
      <w:r w:rsidR="00FE773E">
        <w:rPr>
          <w:rFonts w:ascii="Cambria" w:hAnsi="Cambria"/>
          <w:color w:val="383235"/>
        </w:rPr>
        <w:t xml:space="preserve"> au </w:t>
      </w:r>
      <w:r w:rsidR="00FE773E">
        <w:rPr>
          <w:rFonts w:ascii="Cambria" w:hAnsi="Cambria" w:cs="Times New Roman"/>
          <w:color w:val="383235"/>
        </w:rPr>
        <w:t>deuxième</w:t>
      </w:r>
      <w:r w:rsidR="00FE773E">
        <w:rPr>
          <w:rFonts w:ascii="Cambria" w:hAnsi="Cambria"/>
          <w:color w:val="383235"/>
        </w:rPr>
        <w:t xml:space="preserve"> semestre pour la majeure partie des pays.</w:t>
      </w:r>
      <w:r w:rsidR="00FE773E">
        <w:rPr>
          <w:rFonts w:ascii="Cambria" w:hAnsi="Cambria"/>
          <w:color w:val="383235"/>
          <w:spacing w:val="-5"/>
        </w:rPr>
        <w:t xml:space="preserve"> </w:t>
      </w:r>
      <w:r w:rsidR="00FE773E">
        <w:rPr>
          <w:rFonts w:ascii="Cambria" w:hAnsi="Cambria"/>
          <w:color w:val="383235"/>
          <w:spacing w:val="-2"/>
        </w:rPr>
        <w:t>Toutefois</w:t>
      </w:r>
      <w:r w:rsidR="00FE773E">
        <w:rPr>
          <w:rFonts w:ascii="Cambria" w:hAnsi="Cambria"/>
          <w:color w:val="383235"/>
          <w:spacing w:val="2"/>
        </w:rPr>
        <w:t xml:space="preserve"> </w:t>
      </w:r>
      <w:r w:rsidR="00FE773E">
        <w:rPr>
          <w:rFonts w:ascii="Cambria" w:hAnsi="Cambria"/>
          <w:color w:val="383235"/>
        </w:rPr>
        <w:t xml:space="preserve">certains commencent les stages au milieu du premier semestre. Dans tous les cas, les </w:t>
      </w:r>
      <w:r w:rsidR="00FE773E">
        <w:rPr>
          <w:rFonts w:ascii="Cambria" w:hAnsi="Cambria" w:cs="Times New Roman"/>
          <w:color w:val="383235"/>
        </w:rPr>
        <w:t>crédits</w:t>
      </w:r>
      <w:r w:rsidR="00FE773E">
        <w:rPr>
          <w:rFonts w:ascii="Cambria" w:hAnsi="Cambria"/>
          <w:color w:val="383235"/>
        </w:rPr>
        <w:t xml:space="preserve"> </w:t>
      </w:r>
      <w:r w:rsidR="00FE773E">
        <w:rPr>
          <w:rFonts w:ascii="Cambria" w:hAnsi="Cambria" w:cs="Times New Roman"/>
          <w:color w:val="383235"/>
        </w:rPr>
        <w:t>alloués</w:t>
      </w:r>
      <w:r w:rsidR="00FE773E">
        <w:rPr>
          <w:rFonts w:ascii="Cambria" w:hAnsi="Cambria"/>
          <w:color w:val="383235"/>
        </w:rPr>
        <w:t xml:space="preserve"> </w:t>
      </w:r>
      <w:r w:rsidR="00FE773E">
        <w:rPr>
          <w:rFonts w:ascii="Cambria" w:hAnsi="Cambria" w:cs="Times New Roman"/>
          <w:color w:val="383235"/>
        </w:rPr>
        <w:t>à</w:t>
      </w:r>
      <w:r w:rsidR="00FE773E">
        <w:rPr>
          <w:rFonts w:ascii="Cambria" w:hAnsi="Cambria"/>
          <w:color w:val="383235"/>
        </w:rPr>
        <w:t xml:space="preserve"> ce premier stage sont </w:t>
      </w:r>
      <w:r w:rsidR="00FE773E">
        <w:rPr>
          <w:rFonts w:ascii="Cambria" w:hAnsi="Cambria" w:cs="Times New Roman"/>
          <w:color w:val="383235"/>
        </w:rPr>
        <w:t>reportés</w:t>
      </w:r>
      <w:r w:rsidR="00FE773E">
        <w:rPr>
          <w:rFonts w:ascii="Cambria" w:hAnsi="Cambria"/>
          <w:color w:val="383235"/>
        </w:rPr>
        <w:t xml:space="preserve"> au tableau du </w:t>
      </w:r>
      <w:r w:rsidR="00FE773E">
        <w:rPr>
          <w:rFonts w:ascii="Cambria" w:hAnsi="Cambria" w:cs="Times New Roman"/>
          <w:color w:val="383235"/>
        </w:rPr>
        <w:t>deuxième</w:t>
      </w:r>
      <w:r w:rsidR="00FE773E">
        <w:rPr>
          <w:rFonts w:ascii="Cambria" w:hAnsi="Cambria"/>
          <w:color w:val="383235"/>
        </w:rPr>
        <w:t xml:space="preserve"> semestre</w:t>
      </w:r>
    </w:p>
    <w:p w14:paraId="5B7A0F2D" w14:textId="77777777" w:rsidR="0081036E" w:rsidRDefault="0081036E">
      <w:pPr>
        <w:jc w:val="both"/>
        <w:rPr>
          <w:rFonts w:ascii="Cambria" w:hAnsi="Cambria"/>
          <w:color w:val="383235"/>
        </w:rPr>
      </w:pPr>
    </w:p>
    <w:p w14:paraId="74A51C31" w14:textId="77777777" w:rsidR="0081036E" w:rsidRDefault="0081036E">
      <w:pPr>
        <w:widowControl w:val="0"/>
        <w:autoSpaceDE w:val="0"/>
        <w:autoSpaceDN w:val="0"/>
        <w:spacing w:line="281" w:lineRule="exact"/>
        <w:jc w:val="both"/>
        <w:rPr>
          <w:rFonts w:ascii="Cambria" w:hAnsi="Cambria" w:cs="GDHGGW+Symbol"/>
          <w:color w:val="383235"/>
        </w:rPr>
      </w:pPr>
    </w:p>
    <w:p w14:paraId="7D3784C0" w14:textId="77777777" w:rsidR="0081036E" w:rsidRDefault="0081036E">
      <w:pPr>
        <w:widowControl w:val="0"/>
        <w:autoSpaceDE w:val="0"/>
        <w:autoSpaceDN w:val="0"/>
        <w:spacing w:line="281" w:lineRule="exact"/>
        <w:jc w:val="both"/>
        <w:rPr>
          <w:rFonts w:ascii="Cambria" w:hAnsi="Cambria" w:cs="GDHGGW+Symbol"/>
          <w:color w:val="383235"/>
        </w:rPr>
      </w:pPr>
    </w:p>
    <w:p w14:paraId="55ECAAD1" w14:textId="77777777" w:rsidR="0081036E" w:rsidRDefault="0081036E">
      <w:pPr>
        <w:widowControl w:val="0"/>
        <w:autoSpaceDE w:val="0"/>
        <w:autoSpaceDN w:val="0"/>
        <w:spacing w:line="281" w:lineRule="exact"/>
        <w:jc w:val="both"/>
        <w:rPr>
          <w:rFonts w:ascii="Cambria" w:hAnsi="Cambria" w:cs="GDHGGW+Symbol"/>
          <w:color w:val="383235"/>
        </w:rPr>
        <w:sectPr w:rsidR="0081036E">
          <w:pgSz w:w="16838" w:h="11906" w:orient="landscape"/>
          <w:pgMar w:top="1803" w:right="1440" w:bottom="1803" w:left="1440" w:header="851" w:footer="992" w:gutter="0"/>
          <w:cols w:space="0"/>
          <w:docGrid w:type="lines" w:linePitch="319"/>
        </w:sectPr>
      </w:pPr>
    </w:p>
    <w:p w14:paraId="7361F182" w14:textId="77777777" w:rsidR="0081036E" w:rsidRDefault="00FE773E">
      <w:pPr>
        <w:shd w:val="clear" w:color="auto" w:fill="FECC2B"/>
        <w:jc w:val="both"/>
        <w:rPr>
          <w:rFonts w:ascii="Cambria" w:hAnsi="Cambria"/>
          <w:b/>
          <w:bCs/>
          <w:color w:val="383235"/>
          <w:sz w:val="28"/>
          <w:szCs w:val="28"/>
        </w:rPr>
      </w:pPr>
      <w:r>
        <w:rPr>
          <w:rFonts w:ascii="Cambria" w:hAnsi="Cambria"/>
          <w:b/>
          <w:bCs/>
          <w:color w:val="383235"/>
          <w:sz w:val="28"/>
          <w:szCs w:val="28"/>
        </w:rPr>
        <w:lastRenderedPageBreak/>
        <w:t>DEUXIÈME ANNÉE. OPTION : SAGE-FEMME</w:t>
      </w:r>
    </w:p>
    <w:p w14:paraId="0F7B0369" w14:textId="77777777" w:rsidR="0081036E" w:rsidRDefault="00FE773E">
      <w:pPr>
        <w:jc w:val="both"/>
        <w:rPr>
          <w:rFonts w:ascii="Cambria" w:hAnsi="Cambria"/>
          <w:b/>
          <w:iCs/>
          <w:color w:val="383235"/>
          <w:sz w:val="24"/>
          <w:szCs w:val="24"/>
        </w:rPr>
      </w:pPr>
      <w:r>
        <w:rPr>
          <w:rFonts w:ascii="Cambria" w:hAnsi="Cambria"/>
          <w:b/>
          <w:iCs/>
          <w:color w:val="383235"/>
          <w:spacing w:val="-1"/>
          <w:sz w:val="24"/>
          <w:szCs w:val="24"/>
        </w:rPr>
        <w:t>Familles</w:t>
      </w:r>
      <w:r>
        <w:rPr>
          <w:rFonts w:ascii="Cambria" w:hAnsi="Cambria"/>
          <w:b/>
          <w:iCs/>
          <w:color w:val="383235"/>
          <w:spacing w:val="1"/>
          <w:sz w:val="24"/>
          <w:szCs w:val="24"/>
        </w:rPr>
        <w:t xml:space="preserve"> </w:t>
      </w:r>
      <w:r>
        <w:rPr>
          <w:rFonts w:ascii="Cambria" w:hAnsi="Cambria"/>
          <w:b/>
          <w:iCs/>
          <w:color w:val="383235"/>
          <w:sz w:val="24"/>
          <w:szCs w:val="24"/>
        </w:rPr>
        <w:t>de situations/Champs d'application</w:t>
      </w:r>
    </w:p>
    <w:p w14:paraId="7D3E9E4B" w14:textId="77777777" w:rsidR="0081036E" w:rsidRDefault="0081036E">
      <w:pPr>
        <w:jc w:val="both"/>
        <w:rPr>
          <w:rFonts w:ascii="Cambria" w:hAnsi="Cambria"/>
          <w:b/>
          <w:i/>
          <w:color w:val="383235"/>
        </w:rPr>
      </w:pPr>
    </w:p>
    <w:p w14:paraId="664BAA91" w14:textId="77777777" w:rsidR="0081036E" w:rsidRDefault="00FE773E">
      <w:pPr>
        <w:jc w:val="both"/>
        <w:rPr>
          <w:rFonts w:ascii="Cambria" w:hAnsi="Cambria"/>
          <w:b/>
          <w:i/>
          <w:color w:val="383235"/>
        </w:rPr>
      </w:pPr>
      <w:r>
        <w:rPr>
          <w:rFonts w:ascii="Cambria" w:hAnsi="Cambria"/>
          <w:b/>
          <w:i/>
          <w:color w:val="383235"/>
        </w:rPr>
        <w:t>Service de maternité</w:t>
      </w:r>
    </w:p>
    <w:p w14:paraId="7FDB584F" w14:textId="77777777" w:rsidR="0081036E" w:rsidRDefault="00FE773E">
      <w:pPr>
        <w:jc w:val="both"/>
        <w:rPr>
          <w:rFonts w:ascii="Cambria" w:hAnsi="Cambria"/>
          <w:color w:val="383235"/>
        </w:rPr>
      </w:pPr>
      <w:r>
        <w:rPr>
          <w:rFonts w:ascii="Cambria" w:hAnsi="Cambria"/>
          <w:color w:val="383235"/>
        </w:rPr>
        <w:t xml:space="preserve">Durant le stage, </w:t>
      </w:r>
      <w:r>
        <w:rPr>
          <w:rFonts w:ascii="Cambria" w:hAnsi="Cambria" w:cs="Times New Roman"/>
          <w:color w:val="383235"/>
        </w:rPr>
        <w:t>l'étudiante</w:t>
      </w:r>
      <w:r>
        <w:rPr>
          <w:rFonts w:ascii="Cambria" w:hAnsi="Cambria"/>
          <w:color w:val="383235"/>
        </w:rPr>
        <w:t xml:space="preserve"> accomplira les </w:t>
      </w:r>
      <w:r>
        <w:rPr>
          <w:rFonts w:ascii="Cambria" w:hAnsi="Cambria" w:cs="Times New Roman"/>
          <w:color w:val="383235"/>
        </w:rPr>
        <w:t>tâches</w:t>
      </w:r>
      <w:r>
        <w:rPr>
          <w:rFonts w:ascii="Cambria" w:hAnsi="Cambria"/>
          <w:color w:val="383235"/>
        </w:rPr>
        <w:t xml:space="preserve"> suivantes :</w:t>
      </w:r>
    </w:p>
    <w:p w14:paraId="1CD7D486" w14:textId="77777777" w:rsidR="0081036E" w:rsidRDefault="00FE773E">
      <w:pPr>
        <w:numPr>
          <w:ilvl w:val="0"/>
          <w:numId w:val="20"/>
        </w:numPr>
        <w:jc w:val="both"/>
        <w:rPr>
          <w:rFonts w:ascii="Cambria" w:hAnsi="Cambria"/>
          <w:color w:val="383235"/>
        </w:rPr>
      </w:pPr>
      <w:r>
        <w:rPr>
          <w:rFonts w:ascii="Cambria" w:hAnsi="Cambria"/>
          <w:color w:val="383235"/>
        </w:rPr>
        <w:t>Participer au moins une fois dans la journée à la visite des clients en compagnie de la responsable du service pour avoir une vision globale de l'évolution de l'état de santé des Hospitalisées et des bébés ;</w:t>
      </w:r>
    </w:p>
    <w:p w14:paraId="1F00DC0B" w14:textId="77777777" w:rsidR="0081036E" w:rsidRDefault="00FE773E">
      <w:pPr>
        <w:numPr>
          <w:ilvl w:val="0"/>
          <w:numId w:val="20"/>
        </w:numPr>
        <w:jc w:val="both"/>
        <w:rPr>
          <w:rFonts w:ascii="Cambria" w:hAnsi="Cambria"/>
          <w:color w:val="383235"/>
        </w:rPr>
      </w:pPr>
      <w:r>
        <w:rPr>
          <w:rFonts w:ascii="Cambria" w:hAnsi="Cambria"/>
          <w:color w:val="383235"/>
        </w:rPr>
        <w:t>Sous la supervision de l'encadreur, elle effectue des accouchements eutociques, dispense des soins immédiats à la mère et des soins essentiels aux nouveau-nés.</w:t>
      </w:r>
    </w:p>
    <w:p w14:paraId="7F0650C8" w14:textId="77777777" w:rsidR="0081036E" w:rsidRDefault="00FE773E">
      <w:pPr>
        <w:numPr>
          <w:ilvl w:val="0"/>
          <w:numId w:val="20"/>
        </w:numPr>
        <w:jc w:val="both"/>
        <w:rPr>
          <w:rFonts w:ascii="Cambria" w:hAnsi="Cambria"/>
          <w:color w:val="383235"/>
        </w:rPr>
      </w:pPr>
      <w:r>
        <w:rPr>
          <w:rFonts w:ascii="Cambria" w:hAnsi="Cambria"/>
          <w:color w:val="383235"/>
        </w:rPr>
        <w:t>L'étudiante observe la prise en charge des femmes et des nouveau-nés en situation pathologique et participe à leur prise en charge selon ses compétences.</w:t>
      </w:r>
    </w:p>
    <w:p w14:paraId="3056111A" w14:textId="77777777" w:rsidR="0081036E" w:rsidRDefault="0081036E">
      <w:pPr>
        <w:jc w:val="both"/>
        <w:rPr>
          <w:rFonts w:ascii="Cambria" w:hAnsi="Cambria"/>
          <w:color w:val="383235"/>
        </w:rPr>
      </w:pPr>
    </w:p>
    <w:p w14:paraId="70DAE371" w14:textId="77777777" w:rsidR="0081036E" w:rsidRDefault="00FE773E">
      <w:pPr>
        <w:jc w:val="both"/>
        <w:rPr>
          <w:rFonts w:ascii="Cambria" w:hAnsi="Cambria"/>
          <w:color w:val="383235"/>
        </w:rPr>
      </w:pPr>
      <w:r>
        <w:rPr>
          <w:rFonts w:ascii="Cambria" w:hAnsi="Cambria"/>
          <w:color w:val="383235"/>
        </w:rPr>
        <w:t>En plus des tâches ci-dessus, l'étudiante devra :</w:t>
      </w:r>
    </w:p>
    <w:p w14:paraId="18544D74" w14:textId="77777777" w:rsidR="0081036E" w:rsidRDefault="00FE773E">
      <w:pPr>
        <w:numPr>
          <w:ilvl w:val="0"/>
          <w:numId w:val="20"/>
        </w:numPr>
        <w:jc w:val="both"/>
        <w:rPr>
          <w:rFonts w:ascii="Cambria" w:hAnsi="Cambria"/>
          <w:color w:val="383235"/>
        </w:rPr>
      </w:pPr>
      <w:r>
        <w:rPr>
          <w:rFonts w:ascii="Cambria" w:hAnsi="Cambria"/>
          <w:color w:val="383235"/>
        </w:rPr>
        <w:t>Réaliser les techniques de la consultation prénatale/postnatale/PF/nouveau-né/prénuptiale, y compris une femme séropositive ;</w:t>
      </w:r>
    </w:p>
    <w:p w14:paraId="752C2817" w14:textId="77777777" w:rsidR="0081036E" w:rsidRDefault="00FE773E">
      <w:pPr>
        <w:numPr>
          <w:ilvl w:val="0"/>
          <w:numId w:val="20"/>
        </w:numPr>
        <w:jc w:val="both"/>
        <w:rPr>
          <w:rFonts w:ascii="Cambria" w:hAnsi="Cambria"/>
          <w:color w:val="383235"/>
        </w:rPr>
      </w:pPr>
      <w:r>
        <w:rPr>
          <w:rFonts w:ascii="Cambria" w:hAnsi="Cambria"/>
          <w:color w:val="383235"/>
        </w:rPr>
        <w:t>Appliquer les processus de prises de décision devant les affections, y compris la référence et la contre référence ;</w:t>
      </w:r>
    </w:p>
    <w:p w14:paraId="3A0AE91A" w14:textId="77777777" w:rsidR="0081036E" w:rsidRDefault="00FE773E">
      <w:pPr>
        <w:numPr>
          <w:ilvl w:val="0"/>
          <w:numId w:val="20"/>
        </w:numPr>
        <w:jc w:val="both"/>
        <w:rPr>
          <w:rFonts w:ascii="Cambria" w:hAnsi="Cambria"/>
          <w:color w:val="383235"/>
        </w:rPr>
      </w:pPr>
      <w:r>
        <w:rPr>
          <w:rFonts w:ascii="Cambria" w:hAnsi="Cambria"/>
          <w:color w:val="383235"/>
        </w:rPr>
        <w:t>Réaliser les accouchements eutociques et la prise en charge du nouveau-né sain ;</w:t>
      </w:r>
    </w:p>
    <w:p w14:paraId="4F9D4FE7" w14:textId="77777777" w:rsidR="0081036E" w:rsidRDefault="00FE773E">
      <w:pPr>
        <w:numPr>
          <w:ilvl w:val="0"/>
          <w:numId w:val="20"/>
        </w:numPr>
        <w:jc w:val="both"/>
        <w:rPr>
          <w:rFonts w:ascii="Cambria" w:hAnsi="Cambria"/>
          <w:color w:val="383235"/>
          <w:sz w:val="21"/>
          <w:szCs w:val="21"/>
        </w:rPr>
      </w:pPr>
      <w:r>
        <w:rPr>
          <w:rFonts w:ascii="Cambria" w:hAnsi="Cambria"/>
          <w:color w:val="383235"/>
        </w:rPr>
        <w:t xml:space="preserve">Préparer et administrer les médicaments et les vaccins à la cliente et </w:t>
      </w:r>
      <w:r>
        <w:rPr>
          <w:rFonts w:ascii="Cambria" w:hAnsi="Cambria"/>
          <w:color w:val="383235"/>
          <w:sz w:val="21"/>
          <w:szCs w:val="21"/>
        </w:rPr>
        <w:t xml:space="preserve">au </w:t>
      </w:r>
      <w:r>
        <w:rPr>
          <w:rFonts w:ascii="Cambria" w:hAnsi="Cambria"/>
          <w:color w:val="383235"/>
          <w:sz w:val="20"/>
          <w:szCs w:val="20"/>
        </w:rPr>
        <w:t xml:space="preserve">nouveau-né </w:t>
      </w:r>
      <w:r>
        <w:rPr>
          <w:rFonts w:ascii="Cambria" w:hAnsi="Cambria"/>
          <w:color w:val="383235"/>
          <w:sz w:val="21"/>
          <w:szCs w:val="21"/>
        </w:rPr>
        <w:t>;</w:t>
      </w:r>
    </w:p>
    <w:p w14:paraId="610F395E" w14:textId="77777777" w:rsidR="0081036E" w:rsidRDefault="00FE773E">
      <w:pPr>
        <w:numPr>
          <w:ilvl w:val="0"/>
          <w:numId w:val="20"/>
        </w:numPr>
        <w:jc w:val="both"/>
        <w:rPr>
          <w:rFonts w:ascii="Cambria" w:hAnsi="Cambria"/>
          <w:color w:val="383235"/>
        </w:rPr>
      </w:pPr>
      <w:r>
        <w:rPr>
          <w:rFonts w:ascii="Cambria" w:hAnsi="Cambria"/>
          <w:color w:val="383235"/>
        </w:rPr>
        <w:t xml:space="preserve">Fournir l'offre de planification familiale </w:t>
      </w:r>
    </w:p>
    <w:p w14:paraId="2018ACEF" w14:textId="77777777" w:rsidR="0081036E" w:rsidRDefault="0081036E">
      <w:pPr>
        <w:jc w:val="both"/>
        <w:rPr>
          <w:rFonts w:ascii="Cambria" w:hAnsi="Cambria"/>
          <w:b/>
          <w:bCs/>
          <w:color w:val="383235"/>
        </w:rPr>
      </w:pPr>
    </w:p>
    <w:p w14:paraId="6DAF01DF" w14:textId="77777777" w:rsidR="0081036E" w:rsidRDefault="00FE773E">
      <w:pPr>
        <w:jc w:val="both"/>
        <w:rPr>
          <w:rFonts w:ascii="Cambria" w:hAnsi="Cambria"/>
          <w:b/>
          <w:bCs/>
          <w:color w:val="383235"/>
        </w:rPr>
      </w:pPr>
      <w:r>
        <w:rPr>
          <w:rFonts w:ascii="Cambria" w:hAnsi="Cambria"/>
          <w:b/>
          <w:bCs/>
          <w:color w:val="383235"/>
        </w:rPr>
        <w:t>Service de pédiatrie</w:t>
      </w:r>
    </w:p>
    <w:p w14:paraId="6DE7B8ED" w14:textId="77777777" w:rsidR="0081036E" w:rsidRDefault="00FE773E">
      <w:pPr>
        <w:jc w:val="both"/>
        <w:rPr>
          <w:rFonts w:ascii="Cambria" w:hAnsi="Cambria"/>
          <w:color w:val="383235"/>
        </w:rPr>
      </w:pPr>
      <w:r>
        <w:rPr>
          <w:rFonts w:ascii="Cambria" w:hAnsi="Cambria"/>
          <w:color w:val="383235"/>
        </w:rPr>
        <w:t>L'étudiante, en service de pédiatrie, observe et participe, avec l'encadreur, à la prise en charge des pathologies néonatales et infantiles.</w:t>
      </w:r>
    </w:p>
    <w:p w14:paraId="6DAE521B" w14:textId="77777777" w:rsidR="0081036E" w:rsidRDefault="00FE773E">
      <w:pPr>
        <w:numPr>
          <w:ilvl w:val="0"/>
          <w:numId w:val="20"/>
        </w:numPr>
        <w:jc w:val="both"/>
        <w:rPr>
          <w:rFonts w:ascii="Cambria" w:hAnsi="Cambria"/>
          <w:color w:val="383235"/>
        </w:rPr>
      </w:pPr>
      <w:r>
        <w:rPr>
          <w:rFonts w:ascii="Cambria" w:hAnsi="Cambria"/>
          <w:color w:val="383235"/>
        </w:rPr>
        <w:t>Elle identifie et prend en charge les pathologies néonatales et infantiles selon ses compétences. Elle administre des soins de base et des soins complets aux nouveau-nés et aux enfants selon les protocoles de prise en charge. Elle prodigue des soins pédiatriques. Elle assure l'éducation des mères pour une bonne nutrition de leurs enfants et l'observance des traitements.</w:t>
      </w:r>
    </w:p>
    <w:p w14:paraId="5390D94F" w14:textId="77777777" w:rsidR="0081036E" w:rsidRDefault="00FE773E">
      <w:pPr>
        <w:numPr>
          <w:ilvl w:val="0"/>
          <w:numId w:val="20"/>
        </w:numPr>
        <w:jc w:val="both"/>
        <w:rPr>
          <w:rFonts w:ascii="Cambria" w:hAnsi="Cambria"/>
          <w:color w:val="383235"/>
        </w:rPr>
      </w:pPr>
      <w:r>
        <w:rPr>
          <w:rFonts w:ascii="Cambria" w:hAnsi="Cambria"/>
          <w:color w:val="383235"/>
        </w:rPr>
        <w:t>Elle conseille le recours précoce aux soins en cas de signes de dangers et le recours précoce aux soins.</w:t>
      </w:r>
    </w:p>
    <w:p w14:paraId="76ED7D25" w14:textId="77777777" w:rsidR="0081036E" w:rsidRDefault="0081036E">
      <w:pPr>
        <w:jc w:val="both"/>
        <w:rPr>
          <w:rFonts w:ascii="Cambria" w:hAnsi="Cambria"/>
          <w:color w:val="383235"/>
        </w:rPr>
      </w:pPr>
    </w:p>
    <w:p w14:paraId="0FE6DF4B" w14:textId="77777777" w:rsidR="0081036E" w:rsidRDefault="00FE773E">
      <w:pPr>
        <w:jc w:val="both"/>
        <w:rPr>
          <w:rFonts w:ascii="Cambria" w:hAnsi="Cambria"/>
          <w:b/>
          <w:bCs/>
          <w:color w:val="383235"/>
        </w:rPr>
      </w:pPr>
      <w:r>
        <w:rPr>
          <w:rFonts w:ascii="Cambria" w:hAnsi="Cambria"/>
          <w:b/>
          <w:bCs/>
          <w:color w:val="383235"/>
        </w:rPr>
        <w:t xml:space="preserve">Centre de Santé </w:t>
      </w:r>
    </w:p>
    <w:p w14:paraId="2710F49F" w14:textId="77777777" w:rsidR="0081036E" w:rsidRDefault="00FE773E">
      <w:pPr>
        <w:jc w:val="both"/>
        <w:rPr>
          <w:rFonts w:ascii="Cambria" w:hAnsi="Cambria"/>
          <w:color w:val="383235"/>
        </w:rPr>
      </w:pPr>
      <w:r>
        <w:rPr>
          <w:rFonts w:ascii="Cambria" w:hAnsi="Cambria"/>
          <w:color w:val="383235"/>
        </w:rPr>
        <w:t>Pendant son stage et sous la supervision d'un encadreur, l'étudiante de 2</w:t>
      </w:r>
      <w:r>
        <w:rPr>
          <w:rFonts w:ascii="Cambria" w:hAnsi="Cambria"/>
          <w:color w:val="383235"/>
          <w:vertAlign w:val="superscript"/>
        </w:rPr>
        <w:t>ème</w:t>
      </w:r>
      <w:r>
        <w:rPr>
          <w:rFonts w:ascii="Cambria" w:hAnsi="Cambria"/>
          <w:color w:val="383235"/>
        </w:rPr>
        <w:t xml:space="preserve"> année doit :</w:t>
      </w:r>
    </w:p>
    <w:p w14:paraId="50855054" w14:textId="77777777" w:rsidR="0081036E" w:rsidRDefault="00FE773E">
      <w:pPr>
        <w:jc w:val="both"/>
        <w:rPr>
          <w:rFonts w:ascii="Cambria" w:hAnsi="Cambria"/>
          <w:color w:val="383235"/>
        </w:rPr>
      </w:pPr>
      <w:r>
        <w:rPr>
          <w:rFonts w:ascii="Cambria" w:hAnsi="Cambria"/>
          <w:color w:val="383235"/>
        </w:rPr>
        <w:t>Continuer à effectuer des activités de maternité, faire l'étude du milieu ;</w:t>
      </w:r>
    </w:p>
    <w:p w14:paraId="256774D1" w14:textId="77777777" w:rsidR="0081036E" w:rsidRDefault="00FE773E">
      <w:pPr>
        <w:numPr>
          <w:ilvl w:val="0"/>
          <w:numId w:val="20"/>
        </w:numPr>
        <w:jc w:val="both"/>
        <w:rPr>
          <w:rFonts w:ascii="Cambria" w:hAnsi="Cambria"/>
          <w:color w:val="383235"/>
        </w:rPr>
      </w:pPr>
      <w:r>
        <w:rPr>
          <w:rFonts w:ascii="Cambria" w:hAnsi="Cambria"/>
          <w:color w:val="383235"/>
        </w:rPr>
        <w:t>Poser de diagnostics communautaires et aider à la résolution des problèmes de santé publique (sans plan d'action) ;</w:t>
      </w:r>
    </w:p>
    <w:p w14:paraId="0CF948A6" w14:textId="77777777" w:rsidR="0081036E" w:rsidRDefault="00FE773E">
      <w:pPr>
        <w:numPr>
          <w:ilvl w:val="0"/>
          <w:numId w:val="20"/>
        </w:numPr>
        <w:jc w:val="both"/>
        <w:rPr>
          <w:rFonts w:ascii="Cambria" w:hAnsi="Cambria"/>
          <w:color w:val="383235"/>
        </w:rPr>
      </w:pPr>
      <w:r>
        <w:rPr>
          <w:rFonts w:ascii="Cambria" w:hAnsi="Cambria"/>
          <w:color w:val="383235"/>
        </w:rPr>
        <w:t>Assurer la consultation curative primaire (CCP), la vaccination et la surveillance nutritionnelle et pondérale ;</w:t>
      </w:r>
    </w:p>
    <w:p w14:paraId="5264D029" w14:textId="77777777" w:rsidR="0081036E" w:rsidRDefault="00FE773E">
      <w:pPr>
        <w:numPr>
          <w:ilvl w:val="0"/>
          <w:numId w:val="20"/>
        </w:numPr>
        <w:jc w:val="both"/>
        <w:rPr>
          <w:rFonts w:ascii="Cambria" w:hAnsi="Cambria"/>
          <w:color w:val="383235"/>
        </w:rPr>
      </w:pPr>
      <w:r>
        <w:rPr>
          <w:rFonts w:ascii="Cambria" w:hAnsi="Cambria"/>
          <w:color w:val="383235"/>
        </w:rPr>
        <w:t>Participer à des séances d'éducation sanitaire avec et pour les femmes et leurs familles ;</w:t>
      </w:r>
    </w:p>
    <w:p w14:paraId="00929628" w14:textId="77777777" w:rsidR="0081036E" w:rsidRDefault="00FE773E">
      <w:pPr>
        <w:numPr>
          <w:ilvl w:val="0"/>
          <w:numId w:val="20"/>
        </w:numPr>
        <w:jc w:val="both"/>
        <w:rPr>
          <w:rFonts w:ascii="Cambria" w:hAnsi="Cambria"/>
          <w:color w:val="383235"/>
        </w:rPr>
      </w:pPr>
      <w:r>
        <w:rPr>
          <w:rFonts w:ascii="Cambria" w:hAnsi="Cambria"/>
          <w:color w:val="383235"/>
        </w:rPr>
        <w:lastRenderedPageBreak/>
        <w:t>Utiliser des techniques de communication et d'écoute appropriées dans tous les domaines de compétences.</w:t>
      </w:r>
    </w:p>
    <w:p w14:paraId="1297272B" w14:textId="77777777" w:rsidR="0081036E" w:rsidRDefault="0081036E">
      <w:pPr>
        <w:jc w:val="both"/>
        <w:rPr>
          <w:rFonts w:ascii="Cambria" w:hAnsi="Cambria"/>
          <w:color w:val="383235"/>
        </w:rPr>
      </w:pPr>
    </w:p>
    <w:p w14:paraId="4BC65DA9" w14:textId="77777777" w:rsidR="0081036E" w:rsidRDefault="00FE773E">
      <w:pPr>
        <w:jc w:val="both"/>
        <w:rPr>
          <w:rFonts w:ascii="Cambria" w:hAnsi="Cambria"/>
          <w:b/>
          <w:color w:val="383235"/>
        </w:rPr>
      </w:pPr>
      <w:r>
        <w:rPr>
          <w:rFonts w:ascii="Cambria" w:hAnsi="Cambria"/>
          <w:b/>
          <w:color w:val="383235"/>
          <w:spacing w:val="-2"/>
        </w:rPr>
        <w:t>Niveau</w:t>
      </w:r>
      <w:r>
        <w:rPr>
          <w:rFonts w:ascii="Cambria" w:hAnsi="Cambria"/>
          <w:b/>
          <w:color w:val="383235"/>
          <w:spacing w:val="-20"/>
        </w:rPr>
        <w:t xml:space="preserve"> </w:t>
      </w:r>
      <w:r>
        <w:rPr>
          <w:rFonts w:ascii="Cambria" w:hAnsi="Cambria" w:cs="Cambria"/>
          <w:b/>
          <w:color w:val="383235"/>
        </w:rPr>
        <w:t>managérial</w:t>
      </w:r>
      <w:r>
        <w:rPr>
          <w:rFonts w:ascii="Cambria" w:hAnsi="Cambria"/>
          <w:b/>
          <w:color w:val="383235"/>
          <w:spacing w:val="-21"/>
        </w:rPr>
        <w:t xml:space="preserve"> </w:t>
      </w:r>
      <w:r>
        <w:rPr>
          <w:rFonts w:ascii="Cambria" w:hAnsi="Cambria"/>
          <w:b/>
          <w:color w:val="383235"/>
        </w:rPr>
        <w:t>administratif</w:t>
      </w:r>
      <w:r>
        <w:rPr>
          <w:rFonts w:ascii="Cambria" w:hAnsi="Cambria"/>
          <w:b/>
          <w:color w:val="383235"/>
          <w:spacing w:val="-20"/>
        </w:rPr>
        <w:t xml:space="preserve"> </w:t>
      </w:r>
      <w:r>
        <w:rPr>
          <w:rFonts w:ascii="Cambria" w:hAnsi="Cambria"/>
          <w:b/>
          <w:color w:val="383235"/>
        </w:rPr>
        <w:t>et</w:t>
      </w:r>
      <w:r>
        <w:rPr>
          <w:rFonts w:ascii="Cambria" w:hAnsi="Cambria"/>
          <w:b/>
          <w:color w:val="383235"/>
          <w:spacing w:val="-20"/>
        </w:rPr>
        <w:t xml:space="preserve"> </w:t>
      </w:r>
      <w:r>
        <w:rPr>
          <w:rFonts w:ascii="Cambria" w:hAnsi="Cambria"/>
          <w:b/>
          <w:color w:val="383235"/>
        </w:rPr>
        <w:t>de</w:t>
      </w:r>
      <w:r>
        <w:rPr>
          <w:rFonts w:ascii="Cambria" w:hAnsi="Cambria"/>
          <w:b/>
          <w:color w:val="383235"/>
          <w:spacing w:val="-20"/>
        </w:rPr>
        <w:t xml:space="preserve"> </w:t>
      </w:r>
      <w:r>
        <w:rPr>
          <w:rFonts w:ascii="Cambria" w:hAnsi="Cambria"/>
          <w:b/>
          <w:color w:val="383235"/>
        </w:rPr>
        <w:t>la</w:t>
      </w:r>
      <w:r>
        <w:rPr>
          <w:rFonts w:ascii="Cambria" w:hAnsi="Cambria"/>
          <w:b/>
          <w:color w:val="383235"/>
          <w:spacing w:val="-20"/>
        </w:rPr>
        <w:t xml:space="preserve"> </w:t>
      </w:r>
      <w:r>
        <w:rPr>
          <w:rFonts w:ascii="Cambria" w:hAnsi="Cambria"/>
          <w:b/>
          <w:color w:val="383235"/>
        </w:rPr>
        <w:t>gestion</w:t>
      </w:r>
      <w:r>
        <w:rPr>
          <w:rFonts w:ascii="Cambria" w:hAnsi="Cambria"/>
          <w:b/>
          <w:color w:val="383235"/>
          <w:spacing w:val="-20"/>
        </w:rPr>
        <w:t xml:space="preserve"> </w:t>
      </w:r>
      <w:r>
        <w:rPr>
          <w:rFonts w:ascii="Cambria" w:hAnsi="Cambria"/>
          <w:b/>
          <w:color w:val="383235"/>
        </w:rPr>
        <w:t>:</w:t>
      </w:r>
    </w:p>
    <w:p w14:paraId="1403F4DA" w14:textId="77777777" w:rsidR="0081036E" w:rsidRDefault="00FE773E">
      <w:pPr>
        <w:jc w:val="both"/>
        <w:rPr>
          <w:rFonts w:ascii="Cambria" w:hAnsi="Cambria"/>
          <w:color w:val="383235"/>
        </w:rPr>
      </w:pPr>
      <w:r>
        <w:rPr>
          <w:rFonts w:ascii="Cambria" w:hAnsi="Cambria"/>
          <w:color w:val="383235"/>
        </w:rPr>
        <w:t xml:space="preserve">Outre les </w:t>
      </w:r>
      <w:r>
        <w:rPr>
          <w:rFonts w:ascii="Cambria" w:hAnsi="Cambria" w:cs="Times New Roman"/>
          <w:color w:val="383235"/>
        </w:rPr>
        <w:t>compétences</w:t>
      </w:r>
      <w:r>
        <w:rPr>
          <w:rFonts w:ascii="Cambria" w:hAnsi="Cambria"/>
          <w:color w:val="383235"/>
        </w:rPr>
        <w:t xml:space="preserve"> techniques, cliniques et communautaires, </w:t>
      </w:r>
      <w:r>
        <w:rPr>
          <w:rFonts w:ascii="Cambria" w:hAnsi="Cambria" w:cs="Times New Roman"/>
          <w:color w:val="383235"/>
        </w:rPr>
        <w:t>l'étudiant(e)</w:t>
      </w:r>
      <w:r>
        <w:rPr>
          <w:rFonts w:ascii="Cambria" w:hAnsi="Cambria"/>
          <w:color w:val="383235"/>
        </w:rPr>
        <w:t xml:space="preserve"> doit :</w:t>
      </w:r>
    </w:p>
    <w:p w14:paraId="76D4FFE5" w14:textId="77777777" w:rsidR="0081036E" w:rsidRDefault="00FE773E">
      <w:pPr>
        <w:numPr>
          <w:ilvl w:val="0"/>
          <w:numId w:val="20"/>
        </w:numPr>
        <w:jc w:val="both"/>
        <w:rPr>
          <w:rFonts w:ascii="Cambria" w:hAnsi="Cambria"/>
          <w:color w:val="383235"/>
        </w:rPr>
      </w:pPr>
      <w:r>
        <w:rPr>
          <w:rFonts w:ascii="Cambria" w:hAnsi="Cambria"/>
          <w:color w:val="383235"/>
        </w:rPr>
        <w:t>Assembler, utiliser et entretenir les équipements et fournitures nécessaires à l'exercice de ses fonctions ;</w:t>
      </w:r>
    </w:p>
    <w:p w14:paraId="6469F6F0" w14:textId="77777777" w:rsidR="0081036E" w:rsidRDefault="00FE773E">
      <w:pPr>
        <w:numPr>
          <w:ilvl w:val="0"/>
          <w:numId w:val="20"/>
        </w:numPr>
        <w:jc w:val="both"/>
        <w:rPr>
          <w:rFonts w:ascii="Cambria" w:hAnsi="Cambria"/>
          <w:color w:val="383235"/>
        </w:rPr>
      </w:pPr>
      <w:r>
        <w:rPr>
          <w:rFonts w:ascii="Cambria" w:hAnsi="Cambria"/>
          <w:color w:val="383235"/>
        </w:rPr>
        <w:t>Enregistrer et interpréter les données dans les supports conçus à cet effet et les résultats pertinents pour les services fournis dans tous les domaines de compétences y compris ce qui a été fait et ce qui nécessite un suivi ;</w:t>
      </w:r>
    </w:p>
    <w:p w14:paraId="5033540A" w14:textId="77777777" w:rsidR="0081036E" w:rsidRDefault="00FE773E">
      <w:pPr>
        <w:numPr>
          <w:ilvl w:val="0"/>
          <w:numId w:val="20"/>
        </w:numPr>
        <w:jc w:val="both"/>
        <w:rPr>
          <w:rFonts w:ascii="Cambria" w:hAnsi="Cambria"/>
          <w:color w:val="383235"/>
        </w:rPr>
      </w:pPr>
      <w:r>
        <w:rPr>
          <w:rFonts w:ascii="Cambria" w:hAnsi="Cambria"/>
          <w:color w:val="383235"/>
        </w:rPr>
        <w:t>Se conformer à toutes les réglementations locales relatives aux déclarations de naissances et des décès ;</w:t>
      </w:r>
    </w:p>
    <w:p w14:paraId="5C2BF154" w14:textId="77777777" w:rsidR="0081036E" w:rsidRDefault="00FE773E">
      <w:pPr>
        <w:numPr>
          <w:ilvl w:val="0"/>
          <w:numId w:val="20"/>
        </w:numPr>
        <w:jc w:val="both"/>
        <w:rPr>
          <w:rFonts w:ascii="Cambria" w:hAnsi="Cambria"/>
          <w:color w:val="383235"/>
        </w:rPr>
      </w:pPr>
      <w:r>
        <w:rPr>
          <w:rFonts w:ascii="Cambria" w:hAnsi="Cambria"/>
          <w:color w:val="383235"/>
        </w:rPr>
        <w:t xml:space="preserve">Participer et/ou assurer les animations sur l'hygiène du milieu, </w:t>
      </w:r>
      <w:r>
        <w:rPr>
          <w:rFonts w:ascii="Cambria" w:hAnsi="Cambria"/>
          <w:color w:val="383235"/>
          <w:sz w:val="20"/>
          <w:szCs w:val="20"/>
        </w:rPr>
        <w:t xml:space="preserve">la vaccination, la SR </w:t>
      </w:r>
      <w:r>
        <w:rPr>
          <w:rFonts w:ascii="Cambria" w:hAnsi="Cambria"/>
          <w:color w:val="383235"/>
        </w:rPr>
        <w:t>;</w:t>
      </w:r>
    </w:p>
    <w:p w14:paraId="1CD5FA5C" w14:textId="77777777" w:rsidR="0081036E" w:rsidRDefault="00FE773E">
      <w:pPr>
        <w:widowControl w:val="0"/>
        <w:numPr>
          <w:ilvl w:val="0"/>
          <w:numId w:val="20"/>
        </w:numPr>
        <w:autoSpaceDE w:val="0"/>
        <w:autoSpaceDN w:val="0"/>
        <w:spacing w:line="255" w:lineRule="exact"/>
        <w:jc w:val="both"/>
        <w:rPr>
          <w:rFonts w:ascii="Cambria" w:hAnsi="Cambria"/>
          <w:color w:val="000000"/>
        </w:rPr>
      </w:pPr>
      <w:r>
        <w:rPr>
          <w:rFonts w:ascii="Cambria" w:hAnsi="Cambria"/>
          <w:color w:val="383235"/>
          <w:spacing w:val="-1"/>
        </w:rPr>
        <w:t>Participer,</w:t>
      </w:r>
      <w:r>
        <w:rPr>
          <w:rFonts w:ascii="Cambria" w:hAnsi="Cambria"/>
          <w:color w:val="383235"/>
          <w:spacing w:val="-23"/>
        </w:rPr>
        <w:t xml:space="preserve"> </w:t>
      </w:r>
      <w:r>
        <w:rPr>
          <w:rFonts w:ascii="Cambria" w:hAnsi="Cambria"/>
          <w:color w:val="383235"/>
        </w:rPr>
        <w:t>en</w:t>
      </w:r>
      <w:r>
        <w:rPr>
          <w:rFonts w:ascii="Cambria" w:hAnsi="Cambria"/>
          <w:color w:val="383235"/>
          <w:spacing w:val="-23"/>
        </w:rPr>
        <w:t xml:space="preserve"> </w:t>
      </w:r>
      <w:r>
        <w:rPr>
          <w:rFonts w:ascii="Cambria" w:hAnsi="Cambria"/>
          <w:color w:val="383235"/>
        </w:rPr>
        <w:t>tant</w:t>
      </w:r>
      <w:r>
        <w:rPr>
          <w:rFonts w:ascii="Cambria" w:hAnsi="Cambria"/>
          <w:color w:val="383235"/>
          <w:spacing w:val="-23"/>
        </w:rPr>
        <w:t xml:space="preserve"> </w:t>
      </w:r>
      <w:r>
        <w:rPr>
          <w:rFonts w:ascii="Cambria" w:hAnsi="Cambria"/>
          <w:color w:val="383235"/>
          <w:spacing w:val="-1"/>
        </w:rPr>
        <w:t>qu'observateur,</w:t>
      </w:r>
      <w:r>
        <w:rPr>
          <w:rFonts w:ascii="Cambria" w:hAnsi="Cambria"/>
          <w:color w:val="383235"/>
          <w:spacing w:val="-23"/>
        </w:rPr>
        <w:t xml:space="preserve"> </w:t>
      </w:r>
      <w:r>
        <w:rPr>
          <w:rFonts w:ascii="Cambria" w:hAnsi="Cambria"/>
          <w:color w:val="383235"/>
        </w:rPr>
        <w:t>dans</w:t>
      </w:r>
      <w:r>
        <w:rPr>
          <w:rFonts w:ascii="Cambria" w:hAnsi="Cambria"/>
          <w:color w:val="383235"/>
          <w:spacing w:val="-23"/>
        </w:rPr>
        <w:t xml:space="preserve"> </w:t>
      </w:r>
      <w:r>
        <w:rPr>
          <w:rFonts w:ascii="Cambria" w:hAnsi="Cambria"/>
          <w:color w:val="383235"/>
        </w:rPr>
        <w:t>les</w:t>
      </w:r>
      <w:r>
        <w:rPr>
          <w:rFonts w:ascii="Cambria" w:hAnsi="Cambria"/>
          <w:color w:val="383235"/>
          <w:spacing w:val="-23"/>
        </w:rPr>
        <w:t xml:space="preserve"> </w:t>
      </w:r>
      <w:r>
        <w:rPr>
          <w:rFonts w:ascii="Cambria" w:hAnsi="Cambria" w:cs="Times New Roman"/>
          <w:color w:val="383235"/>
        </w:rPr>
        <w:t>séances</w:t>
      </w:r>
      <w:r>
        <w:rPr>
          <w:rFonts w:ascii="Cambria" w:hAnsi="Cambria"/>
          <w:color w:val="383235"/>
          <w:spacing w:val="-23"/>
        </w:rPr>
        <w:t xml:space="preserve"> </w:t>
      </w:r>
      <w:r>
        <w:rPr>
          <w:rFonts w:ascii="Cambria" w:hAnsi="Cambria"/>
          <w:color w:val="383235"/>
        </w:rPr>
        <w:t>de</w:t>
      </w:r>
      <w:r>
        <w:rPr>
          <w:rFonts w:ascii="Cambria" w:hAnsi="Cambria"/>
          <w:color w:val="383235"/>
          <w:spacing w:val="-23"/>
        </w:rPr>
        <w:t xml:space="preserve"> </w:t>
      </w:r>
      <w:r>
        <w:rPr>
          <w:rFonts w:ascii="Cambria" w:hAnsi="Cambria"/>
          <w:color w:val="383235"/>
        </w:rPr>
        <w:t>prise</w:t>
      </w:r>
      <w:r>
        <w:rPr>
          <w:rFonts w:ascii="Cambria" w:hAnsi="Cambria"/>
          <w:color w:val="383235"/>
          <w:spacing w:val="-23"/>
        </w:rPr>
        <w:t xml:space="preserve"> </w:t>
      </w:r>
      <w:r>
        <w:rPr>
          <w:rFonts w:ascii="Cambria" w:hAnsi="Cambria"/>
          <w:color w:val="383235"/>
        </w:rPr>
        <w:t>de</w:t>
      </w:r>
      <w:r>
        <w:rPr>
          <w:rFonts w:ascii="Cambria" w:hAnsi="Cambria"/>
          <w:color w:val="383235"/>
          <w:spacing w:val="-23"/>
        </w:rPr>
        <w:t xml:space="preserve"> </w:t>
      </w:r>
      <w:r>
        <w:rPr>
          <w:rFonts w:ascii="Cambria" w:hAnsi="Cambria" w:cs="Times New Roman"/>
          <w:color w:val="383235"/>
        </w:rPr>
        <w:t>décisions</w:t>
      </w:r>
      <w:r>
        <w:rPr>
          <w:rFonts w:ascii="Cambria" w:hAnsi="Cambria"/>
          <w:color w:val="383235"/>
          <w:spacing w:val="-23"/>
        </w:rPr>
        <w:t xml:space="preserve"> </w:t>
      </w:r>
      <w:r>
        <w:rPr>
          <w:rFonts w:ascii="Cambria" w:hAnsi="Cambria"/>
          <w:color w:val="383235"/>
        </w:rPr>
        <w:t>;</w:t>
      </w:r>
    </w:p>
    <w:p w14:paraId="57F262E7" w14:textId="77777777" w:rsidR="0081036E" w:rsidRDefault="00FE773E">
      <w:pPr>
        <w:widowControl w:val="0"/>
        <w:numPr>
          <w:ilvl w:val="0"/>
          <w:numId w:val="20"/>
        </w:numPr>
        <w:autoSpaceDE w:val="0"/>
        <w:autoSpaceDN w:val="0"/>
        <w:spacing w:before="21" w:line="266" w:lineRule="exact"/>
        <w:jc w:val="both"/>
        <w:rPr>
          <w:rFonts w:ascii="Cambria" w:hAnsi="Cambria"/>
          <w:color w:val="000000"/>
        </w:rPr>
      </w:pPr>
      <w:r>
        <w:rPr>
          <w:rFonts w:ascii="Cambria" w:hAnsi="Cambria" w:cs="Times New Roman"/>
          <w:color w:val="383235"/>
        </w:rPr>
        <w:t>Démontrer</w:t>
      </w:r>
      <w:r>
        <w:rPr>
          <w:rFonts w:ascii="Cambria" w:hAnsi="Cambria"/>
          <w:color w:val="383235"/>
          <w:spacing w:val="26"/>
        </w:rPr>
        <w:t xml:space="preserve"> </w:t>
      </w:r>
      <w:r>
        <w:rPr>
          <w:rFonts w:ascii="Cambria" w:hAnsi="Cambria"/>
          <w:color w:val="383235"/>
        </w:rPr>
        <w:t>des</w:t>
      </w:r>
      <w:r>
        <w:rPr>
          <w:rFonts w:ascii="Cambria" w:hAnsi="Cambria"/>
          <w:color w:val="383235"/>
          <w:spacing w:val="26"/>
        </w:rPr>
        <w:t xml:space="preserve"> </w:t>
      </w:r>
      <w:r>
        <w:rPr>
          <w:rFonts w:ascii="Cambria" w:hAnsi="Cambria" w:cs="Times New Roman"/>
          <w:color w:val="383235"/>
        </w:rPr>
        <w:t>qualités</w:t>
      </w:r>
      <w:r>
        <w:rPr>
          <w:rFonts w:ascii="Cambria" w:hAnsi="Cambria"/>
          <w:color w:val="383235"/>
          <w:spacing w:val="26"/>
        </w:rPr>
        <w:t xml:space="preserve"> </w:t>
      </w:r>
      <w:r>
        <w:rPr>
          <w:rFonts w:ascii="Cambria" w:hAnsi="Cambria"/>
          <w:color w:val="383235"/>
        </w:rPr>
        <w:t>de</w:t>
      </w:r>
      <w:r>
        <w:rPr>
          <w:rFonts w:ascii="Cambria" w:hAnsi="Cambria"/>
          <w:color w:val="383235"/>
          <w:spacing w:val="26"/>
        </w:rPr>
        <w:t xml:space="preserve"> </w:t>
      </w:r>
      <w:r>
        <w:rPr>
          <w:rFonts w:ascii="Cambria" w:hAnsi="Cambria"/>
          <w:color w:val="383235"/>
        </w:rPr>
        <w:t>leadership</w:t>
      </w:r>
      <w:r>
        <w:rPr>
          <w:rFonts w:ascii="Cambria" w:hAnsi="Cambria"/>
          <w:color w:val="383235"/>
          <w:spacing w:val="26"/>
        </w:rPr>
        <w:t xml:space="preserve"> </w:t>
      </w:r>
      <w:r>
        <w:rPr>
          <w:rFonts w:ascii="Cambria" w:hAnsi="Cambria"/>
          <w:color w:val="383235"/>
        </w:rPr>
        <w:t>dans</w:t>
      </w:r>
      <w:r>
        <w:rPr>
          <w:rFonts w:ascii="Cambria" w:hAnsi="Cambria"/>
          <w:color w:val="383235"/>
          <w:spacing w:val="26"/>
        </w:rPr>
        <w:t xml:space="preserve"> </w:t>
      </w:r>
      <w:r>
        <w:rPr>
          <w:rFonts w:ascii="Cambria" w:hAnsi="Cambria"/>
          <w:color w:val="383235"/>
        </w:rPr>
        <w:t>l'exercice</w:t>
      </w:r>
      <w:r>
        <w:rPr>
          <w:rFonts w:ascii="Cambria" w:hAnsi="Cambria"/>
          <w:color w:val="383235"/>
          <w:spacing w:val="26"/>
        </w:rPr>
        <w:t xml:space="preserve"> </w:t>
      </w:r>
      <w:r>
        <w:rPr>
          <w:rFonts w:ascii="Cambria" w:hAnsi="Cambria"/>
          <w:color w:val="383235"/>
        </w:rPr>
        <w:t>de</w:t>
      </w:r>
      <w:r>
        <w:rPr>
          <w:rFonts w:ascii="Cambria" w:hAnsi="Cambria"/>
          <w:color w:val="383235"/>
          <w:spacing w:val="26"/>
        </w:rPr>
        <w:t xml:space="preserve"> </w:t>
      </w:r>
      <w:r>
        <w:rPr>
          <w:rFonts w:ascii="Cambria" w:hAnsi="Cambria"/>
          <w:color w:val="383235"/>
        </w:rPr>
        <w:t>la</w:t>
      </w:r>
      <w:r>
        <w:rPr>
          <w:rFonts w:ascii="Cambria" w:hAnsi="Cambria"/>
          <w:color w:val="383235"/>
          <w:spacing w:val="26"/>
        </w:rPr>
        <w:t xml:space="preserve"> </w:t>
      </w:r>
      <w:r>
        <w:rPr>
          <w:rFonts w:ascii="Cambria" w:hAnsi="Cambria"/>
          <w:color w:val="383235"/>
        </w:rPr>
        <w:t>profession</w:t>
      </w:r>
      <w:r>
        <w:rPr>
          <w:rFonts w:ascii="Cambria" w:hAnsi="Cambria"/>
          <w:color w:val="383235"/>
          <w:spacing w:val="26"/>
        </w:rPr>
        <w:t xml:space="preserve"> </w:t>
      </w:r>
      <w:r>
        <w:rPr>
          <w:rFonts w:ascii="Cambria" w:hAnsi="Cambria" w:cs="Times New Roman"/>
          <w:color w:val="383235"/>
        </w:rPr>
        <w:t>basées</w:t>
      </w:r>
      <w:r>
        <w:rPr>
          <w:rFonts w:ascii="Cambria" w:hAnsi="Cambria"/>
          <w:color w:val="383235"/>
          <w:spacing w:val="26"/>
        </w:rPr>
        <w:t xml:space="preserve"> </w:t>
      </w:r>
      <w:r>
        <w:rPr>
          <w:rFonts w:ascii="Cambria" w:hAnsi="Cambria"/>
          <w:color w:val="383235"/>
        </w:rPr>
        <w:t>sur</w:t>
      </w:r>
      <w:r>
        <w:rPr>
          <w:rFonts w:ascii="Cambria" w:hAnsi="Cambria"/>
          <w:color w:val="383235"/>
          <w:spacing w:val="26"/>
        </w:rPr>
        <w:t xml:space="preserve"> </w:t>
      </w:r>
      <w:r>
        <w:rPr>
          <w:rFonts w:ascii="Cambria" w:hAnsi="Cambria"/>
          <w:color w:val="383235"/>
        </w:rPr>
        <w:t>des convictions</w:t>
      </w:r>
      <w:r>
        <w:rPr>
          <w:rFonts w:ascii="Cambria" w:hAnsi="Cambria"/>
          <w:color w:val="383235"/>
          <w:spacing w:val="-24"/>
        </w:rPr>
        <w:t xml:space="preserve"> </w:t>
      </w:r>
      <w:r>
        <w:rPr>
          <w:rFonts w:ascii="Cambria" w:hAnsi="Cambria"/>
          <w:color w:val="383235"/>
        </w:rPr>
        <w:t>et</w:t>
      </w:r>
      <w:r>
        <w:rPr>
          <w:rFonts w:ascii="Cambria" w:hAnsi="Cambria"/>
          <w:color w:val="383235"/>
          <w:spacing w:val="-24"/>
        </w:rPr>
        <w:t xml:space="preserve"> </w:t>
      </w:r>
      <w:r>
        <w:rPr>
          <w:rFonts w:ascii="Cambria" w:hAnsi="Cambria"/>
          <w:color w:val="383235"/>
        </w:rPr>
        <w:t>des</w:t>
      </w:r>
      <w:r>
        <w:rPr>
          <w:rFonts w:ascii="Cambria" w:hAnsi="Cambria"/>
          <w:color w:val="383235"/>
          <w:spacing w:val="-24"/>
        </w:rPr>
        <w:t xml:space="preserve"> </w:t>
      </w:r>
      <w:r>
        <w:rPr>
          <w:rFonts w:ascii="Cambria" w:hAnsi="Cambria"/>
          <w:color w:val="383235"/>
        </w:rPr>
        <w:t>valeurs</w:t>
      </w:r>
      <w:r>
        <w:rPr>
          <w:rFonts w:ascii="Cambria" w:hAnsi="Cambria"/>
          <w:color w:val="383235"/>
          <w:spacing w:val="-24"/>
        </w:rPr>
        <w:t xml:space="preserve"> </w:t>
      </w:r>
      <w:r>
        <w:rPr>
          <w:rFonts w:ascii="Cambria" w:hAnsi="Cambria"/>
          <w:color w:val="383235"/>
        </w:rPr>
        <w:t>professionnelles.</w:t>
      </w:r>
    </w:p>
    <w:p w14:paraId="08C91CB3" w14:textId="77777777" w:rsidR="0081036E" w:rsidRDefault="0081036E">
      <w:pPr>
        <w:jc w:val="both"/>
        <w:rPr>
          <w:rFonts w:ascii="Cambria" w:hAnsi="Cambria"/>
          <w:color w:val="383235"/>
        </w:rPr>
      </w:pPr>
    </w:p>
    <w:p w14:paraId="265EBE45" w14:textId="77777777" w:rsidR="0081036E" w:rsidRDefault="00FE773E">
      <w:pPr>
        <w:widowControl w:val="0"/>
        <w:autoSpaceDE w:val="0"/>
        <w:autoSpaceDN w:val="0"/>
        <w:spacing w:line="281" w:lineRule="exact"/>
        <w:jc w:val="both"/>
        <w:rPr>
          <w:rFonts w:ascii="Cambria" w:hAnsi="Cambria"/>
          <w:b/>
          <w:color w:val="000000"/>
        </w:rPr>
      </w:pPr>
      <w:r>
        <w:rPr>
          <w:rFonts w:ascii="Cambria" w:hAnsi="Cambria"/>
          <w:b/>
          <w:color w:val="383235"/>
          <w:spacing w:val="3"/>
        </w:rPr>
        <w:t>Conditions de</w:t>
      </w:r>
      <w:r>
        <w:rPr>
          <w:rFonts w:ascii="Cambria" w:hAnsi="Cambria"/>
          <w:b/>
          <w:color w:val="383235"/>
          <w:spacing w:val="-24"/>
        </w:rPr>
        <w:t xml:space="preserve"> </w:t>
      </w:r>
      <w:r>
        <w:rPr>
          <w:rFonts w:ascii="Cambria" w:hAnsi="Cambria" w:cs="Cambria"/>
          <w:b/>
          <w:color w:val="383235"/>
          <w:spacing w:val="-1"/>
        </w:rPr>
        <w:t>l'évaluation.</w:t>
      </w:r>
    </w:p>
    <w:p w14:paraId="1BB61C3C" w14:textId="77777777" w:rsidR="0081036E" w:rsidRDefault="00FE773E">
      <w:pPr>
        <w:widowControl w:val="0"/>
        <w:autoSpaceDE w:val="0"/>
        <w:autoSpaceDN w:val="0"/>
        <w:spacing w:before="1" w:line="266" w:lineRule="exact"/>
        <w:jc w:val="both"/>
        <w:rPr>
          <w:rFonts w:ascii="Cambria" w:hAnsi="Cambria"/>
          <w:color w:val="000000"/>
        </w:rPr>
      </w:pPr>
      <w:r>
        <w:rPr>
          <w:rFonts w:ascii="Cambria" w:hAnsi="Cambria" w:cs="Times New Roman"/>
          <w:color w:val="383235"/>
        </w:rPr>
        <w:t>L'étudiante</w:t>
      </w:r>
      <w:r>
        <w:rPr>
          <w:rFonts w:ascii="Cambria" w:hAnsi="Cambria"/>
          <w:color w:val="383235"/>
          <w:spacing w:val="-24"/>
        </w:rPr>
        <w:t xml:space="preserve"> </w:t>
      </w:r>
      <w:r>
        <w:rPr>
          <w:rFonts w:ascii="Cambria" w:hAnsi="Cambria"/>
          <w:color w:val="383235"/>
        </w:rPr>
        <w:t>devra</w:t>
      </w:r>
      <w:r>
        <w:rPr>
          <w:rFonts w:ascii="Cambria" w:hAnsi="Cambria"/>
          <w:color w:val="383235"/>
          <w:spacing w:val="-24"/>
        </w:rPr>
        <w:t xml:space="preserve"> </w:t>
      </w:r>
      <w:r>
        <w:rPr>
          <w:rFonts w:ascii="Cambria" w:hAnsi="Cambria"/>
          <w:color w:val="383235"/>
        </w:rPr>
        <w:t>:</w:t>
      </w:r>
    </w:p>
    <w:p w14:paraId="3465E1FE" w14:textId="77777777" w:rsidR="0081036E" w:rsidRDefault="00FE773E">
      <w:pPr>
        <w:numPr>
          <w:ilvl w:val="0"/>
          <w:numId w:val="20"/>
        </w:numPr>
        <w:jc w:val="both"/>
        <w:rPr>
          <w:rFonts w:ascii="Cambria" w:hAnsi="Cambria"/>
          <w:color w:val="383235"/>
        </w:rPr>
      </w:pPr>
      <w:r>
        <w:rPr>
          <w:rFonts w:ascii="Cambria" w:hAnsi="Cambria"/>
          <w:color w:val="383235"/>
        </w:rPr>
        <w:t>Effectuer au moins 50 accouchements dont 30 eutociques supervisés durant son stage, 10 sans supervision et 10 avec application des SONU.</w:t>
      </w:r>
    </w:p>
    <w:p w14:paraId="439BAFF4" w14:textId="77777777" w:rsidR="0081036E" w:rsidRDefault="00FE773E">
      <w:pPr>
        <w:numPr>
          <w:ilvl w:val="0"/>
          <w:numId w:val="20"/>
        </w:numPr>
        <w:jc w:val="both"/>
        <w:rPr>
          <w:rFonts w:ascii="Cambria" w:hAnsi="Cambria"/>
          <w:color w:val="383235"/>
        </w:rPr>
      </w:pPr>
      <w:r>
        <w:rPr>
          <w:rFonts w:ascii="Cambria" w:hAnsi="Cambria"/>
          <w:color w:val="383235"/>
        </w:rPr>
        <w:t>Assurer les soins de base à au moins 50 nouveaux nés à la naissance</w:t>
      </w:r>
    </w:p>
    <w:p w14:paraId="46BA05F2" w14:textId="77777777" w:rsidR="0081036E" w:rsidRDefault="00FE773E">
      <w:pPr>
        <w:numPr>
          <w:ilvl w:val="0"/>
          <w:numId w:val="20"/>
        </w:numPr>
        <w:jc w:val="both"/>
        <w:rPr>
          <w:rFonts w:ascii="Cambria" w:hAnsi="Cambria"/>
          <w:color w:val="383235"/>
        </w:rPr>
      </w:pPr>
      <w:r>
        <w:rPr>
          <w:rFonts w:ascii="Cambria" w:hAnsi="Cambria"/>
          <w:color w:val="383235"/>
        </w:rPr>
        <w:t>Effectuer la réanimation néonatale chez au moins 20 nouveau-nés présentant des difficultés respiratoires à la naissance</w:t>
      </w:r>
    </w:p>
    <w:p w14:paraId="6982FABD" w14:textId="225FE44A" w:rsidR="0081036E" w:rsidRDefault="00FE773E">
      <w:pPr>
        <w:numPr>
          <w:ilvl w:val="0"/>
          <w:numId w:val="20"/>
        </w:numPr>
        <w:jc w:val="both"/>
        <w:rPr>
          <w:rFonts w:ascii="Cambria" w:hAnsi="Cambria"/>
          <w:color w:val="383235"/>
        </w:rPr>
      </w:pPr>
      <w:r>
        <w:rPr>
          <w:rFonts w:ascii="Cambria" w:hAnsi="Cambria"/>
          <w:color w:val="383235"/>
        </w:rPr>
        <w:t xml:space="preserve">Effectuer le suivi post natal de la mère et </w:t>
      </w:r>
      <w:r w:rsidR="00485772">
        <w:rPr>
          <w:rFonts w:ascii="Cambria" w:hAnsi="Cambria"/>
          <w:color w:val="383235"/>
        </w:rPr>
        <w:t>des</w:t>
      </w:r>
      <w:r>
        <w:rPr>
          <w:rFonts w:ascii="Cambria" w:hAnsi="Cambria"/>
          <w:color w:val="383235"/>
        </w:rPr>
        <w:t xml:space="preserve"> nouveaux nés à au moins 10 accouchées normales et 10 accouchées pathologiques</w:t>
      </w:r>
    </w:p>
    <w:p w14:paraId="60DA1F17" w14:textId="77777777" w:rsidR="0081036E" w:rsidRDefault="00FE773E">
      <w:pPr>
        <w:numPr>
          <w:ilvl w:val="0"/>
          <w:numId w:val="20"/>
        </w:numPr>
        <w:jc w:val="both"/>
        <w:rPr>
          <w:rFonts w:ascii="Cambria" w:hAnsi="Cambria"/>
          <w:color w:val="383235"/>
        </w:rPr>
      </w:pPr>
      <w:r>
        <w:rPr>
          <w:rFonts w:ascii="Cambria" w:hAnsi="Cambria"/>
          <w:color w:val="383235"/>
        </w:rPr>
        <w:t>Réaliser l'insertion d'au moins 10 DIU, 10 implants</w:t>
      </w:r>
    </w:p>
    <w:p w14:paraId="2AE7ADEB" w14:textId="77777777" w:rsidR="0081036E" w:rsidRDefault="00FE773E">
      <w:pPr>
        <w:numPr>
          <w:ilvl w:val="0"/>
          <w:numId w:val="20"/>
        </w:numPr>
        <w:jc w:val="both"/>
        <w:rPr>
          <w:rFonts w:ascii="Cambria" w:hAnsi="Cambria"/>
          <w:color w:val="383235"/>
        </w:rPr>
      </w:pPr>
      <w:r>
        <w:rPr>
          <w:rFonts w:ascii="Cambria" w:hAnsi="Cambria"/>
          <w:color w:val="383235"/>
        </w:rPr>
        <w:t>Effectuer le retrait d'au moins 5 DIU et 5 implants</w:t>
      </w:r>
    </w:p>
    <w:p w14:paraId="1507CDD1" w14:textId="77777777" w:rsidR="0081036E" w:rsidRDefault="0081036E">
      <w:pPr>
        <w:jc w:val="both"/>
        <w:rPr>
          <w:rFonts w:ascii="Cambria" w:hAnsi="Cambria"/>
          <w:color w:val="383235"/>
        </w:rPr>
      </w:pPr>
    </w:p>
    <w:p w14:paraId="676F7C4D" w14:textId="77777777" w:rsidR="0081036E" w:rsidRDefault="00FE773E">
      <w:pPr>
        <w:jc w:val="both"/>
        <w:rPr>
          <w:rFonts w:ascii="Cambria" w:hAnsi="Cambria"/>
          <w:color w:val="383235"/>
        </w:rPr>
      </w:pPr>
      <w:r>
        <w:rPr>
          <w:rFonts w:ascii="Cambria" w:hAnsi="Cambria"/>
          <w:color w:val="383235"/>
        </w:rPr>
        <w:t>L'évaluation doit être objective et tenir compte de l'atteinte des objectifs de stage fixés.</w:t>
      </w:r>
    </w:p>
    <w:p w14:paraId="3B008AB6" w14:textId="77777777" w:rsidR="0081036E" w:rsidRDefault="00FE773E">
      <w:pPr>
        <w:jc w:val="both"/>
        <w:rPr>
          <w:rFonts w:ascii="Cambria" w:hAnsi="Cambria"/>
          <w:color w:val="383235"/>
        </w:rPr>
      </w:pPr>
      <w:r>
        <w:rPr>
          <w:rFonts w:ascii="Cambria" w:hAnsi="Cambria"/>
          <w:color w:val="383235"/>
        </w:rPr>
        <w:t>Les objectifs de stage doivent être partagés entre l'étudiant et l'encadreur avant le démarrage d'un stage. La connaissance du client et de son dossier par l'étudiante doit être systématique.</w:t>
      </w:r>
    </w:p>
    <w:p w14:paraId="1ED641CF" w14:textId="77777777" w:rsidR="0081036E" w:rsidRDefault="0081036E">
      <w:pPr>
        <w:jc w:val="both"/>
        <w:rPr>
          <w:rFonts w:ascii="Cambria" w:hAnsi="Cambria"/>
          <w:color w:val="383235"/>
        </w:rPr>
      </w:pPr>
    </w:p>
    <w:p w14:paraId="1CA765F0" w14:textId="77777777" w:rsidR="0081036E" w:rsidRDefault="00FE773E">
      <w:pPr>
        <w:jc w:val="both"/>
        <w:rPr>
          <w:rFonts w:ascii="Cambria" w:hAnsi="Cambria"/>
          <w:color w:val="383235"/>
        </w:rPr>
      </w:pPr>
      <w:r>
        <w:rPr>
          <w:rFonts w:ascii="Cambria" w:hAnsi="Cambria"/>
          <w:color w:val="383235"/>
        </w:rPr>
        <w:t>Des évaluations formatives sont indispensables tout au long du stage avant l'évaluation terminale (sommative). Un tirage au sort doit être effectué au cours de cette évaluation terminale. Les évaluateurs seront en équipe de deux au moins.</w:t>
      </w:r>
    </w:p>
    <w:p w14:paraId="5CFE6374" w14:textId="77777777" w:rsidR="0081036E" w:rsidRDefault="0081036E">
      <w:pPr>
        <w:jc w:val="both"/>
        <w:rPr>
          <w:rFonts w:ascii="Cambria" w:hAnsi="Cambria"/>
          <w:color w:val="383235"/>
        </w:rPr>
      </w:pPr>
    </w:p>
    <w:p w14:paraId="263A4CFB" w14:textId="77777777" w:rsidR="0081036E" w:rsidRDefault="00FE773E">
      <w:pPr>
        <w:jc w:val="both"/>
        <w:rPr>
          <w:rFonts w:ascii="Cambria" w:hAnsi="Cambria"/>
          <w:color w:val="383235"/>
        </w:rPr>
      </w:pPr>
      <w:r>
        <w:rPr>
          <w:rFonts w:ascii="Cambria" w:hAnsi="Cambria"/>
          <w:color w:val="383235"/>
        </w:rPr>
        <w:t>Deux types de notes seront attribués aux étudiantes :</w:t>
      </w:r>
    </w:p>
    <w:p w14:paraId="25A80BFB" w14:textId="77777777" w:rsidR="0081036E" w:rsidRDefault="00FE773E">
      <w:pPr>
        <w:jc w:val="both"/>
        <w:rPr>
          <w:rFonts w:ascii="Cambria" w:hAnsi="Cambria"/>
          <w:color w:val="383235"/>
        </w:rPr>
      </w:pPr>
      <w:r>
        <w:rPr>
          <w:rFonts w:ascii="Cambria" w:hAnsi="Cambria"/>
          <w:color w:val="383235"/>
        </w:rPr>
        <w:t>Par les encadreurs, sur les différentes activités menées durant le stage ;</w:t>
      </w:r>
    </w:p>
    <w:p w14:paraId="3AE06B02" w14:textId="77777777" w:rsidR="0081036E" w:rsidRDefault="00FE773E">
      <w:pPr>
        <w:jc w:val="both"/>
        <w:rPr>
          <w:rFonts w:ascii="Cambria" w:hAnsi="Cambria"/>
          <w:color w:val="383235"/>
        </w:rPr>
      </w:pPr>
      <w:r>
        <w:rPr>
          <w:rFonts w:ascii="Cambria" w:hAnsi="Cambria"/>
          <w:color w:val="383235"/>
        </w:rPr>
        <w:t>Par l'institution sur le rapport rédigé selon un canevas préétabli et déposé à l'institution.</w:t>
      </w:r>
    </w:p>
    <w:p w14:paraId="4E7608DD" w14:textId="77777777" w:rsidR="0081036E" w:rsidRDefault="0081036E">
      <w:pPr>
        <w:jc w:val="both"/>
        <w:rPr>
          <w:rFonts w:ascii="Cambria" w:hAnsi="Cambria"/>
          <w:color w:val="383235"/>
        </w:rPr>
      </w:pPr>
    </w:p>
    <w:p w14:paraId="213ED7A9" w14:textId="77777777" w:rsidR="0081036E" w:rsidRDefault="00FE773E">
      <w:pPr>
        <w:widowControl w:val="0"/>
        <w:autoSpaceDE w:val="0"/>
        <w:autoSpaceDN w:val="0"/>
        <w:spacing w:line="281" w:lineRule="exact"/>
        <w:jc w:val="both"/>
        <w:rPr>
          <w:rFonts w:ascii="Cambria" w:hAnsi="Cambria"/>
          <w:b/>
          <w:color w:val="000000"/>
        </w:rPr>
      </w:pPr>
      <w:r>
        <w:rPr>
          <w:rFonts w:ascii="Cambria" w:hAnsi="Cambria" w:cs="Cambria"/>
          <w:b/>
          <w:color w:val="383235"/>
          <w:spacing w:val="-1"/>
        </w:rPr>
        <w:t>Compétences</w:t>
      </w:r>
      <w:r>
        <w:rPr>
          <w:rFonts w:ascii="Cambria" w:hAnsi="Cambria"/>
          <w:b/>
          <w:color w:val="383235"/>
          <w:spacing w:val="1"/>
        </w:rPr>
        <w:t xml:space="preserve"> </w:t>
      </w:r>
      <w:r>
        <w:rPr>
          <w:rFonts w:ascii="Cambria" w:hAnsi="Cambria" w:cs="Cambria"/>
          <w:b/>
          <w:color w:val="383235"/>
          <w:spacing w:val="-1"/>
        </w:rPr>
        <w:t>intermédiaires</w:t>
      </w:r>
      <w:r>
        <w:rPr>
          <w:rFonts w:ascii="Cambria" w:hAnsi="Cambria"/>
          <w:b/>
          <w:color w:val="383235"/>
        </w:rPr>
        <w:t xml:space="preserve"> pour le </w:t>
      </w:r>
      <w:r>
        <w:rPr>
          <w:rFonts w:ascii="Cambria" w:hAnsi="Cambria" w:cs="Cambria"/>
          <w:b/>
          <w:color w:val="383235"/>
        </w:rPr>
        <w:t>troisième</w:t>
      </w:r>
      <w:r>
        <w:rPr>
          <w:rFonts w:ascii="Cambria" w:hAnsi="Cambria"/>
          <w:b/>
          <w:color w:val="383235"/>
        </w:rPr>
        <w:t xml:space="preserve"> et le </w:t>
      </w:r>
      <w:r>
        <w:rPr>
          <w:rFonts w:ascii="Cambria" w:hAnsi="Cambria" w:cs="Cambria"/>
          <w:b/>
          <w:color w:val="383235"/>
        </w:rPr>
        <w:t>quatrième</w:t>
      </w:r>
      <w:r>
        <w:rPr>
          <w:rFonts w:ascii="Cambria" w:hAnsi="Cambria"/>
          <w:b/>
          <w:color w:val="383235"/>
        </w:rPr>
        <w:t xml:space="preserve"> </w:t>
      </w:r>
      <w:r>
        <w:rPr>
          <w:rFonts w:ascii="Cambria" w:hAnsi="Cambria"/>
          <w:b/>
          <w:color w:val="383235"/>
          <w:spacing w:val="-1"/>
        </w:rPr>
        <w:t>semestre</w:t>
      </w:r>
    </w:p>
    <w:p w14:paraId="02E42BEA" w14:textId="77777777" w:rsidR="0081036E" w:rsidRDefault="00FE773E">
      <w:pPr>
        <w:widowControl w:val="0"/>
        <w:autoSpaceDE w:val="0"/>
        <w:autoSpaceDN w:val="0"/>
        <w:spacing w:line="266" w:lineRule="exact"/>
        <w:jc w:val="both"/>
        <w:rPr>
          <w:rFonts w:ascii="Cambria" w:hAnsi="Cambria"/>
          <w:color w:val="000000"/>
        </w:rPr>
      </w:pPr>
      <w:r>
        <w:rPr>
          <w:rFonts w:ascii="Cambria" w:hAnsi="Cambria"/>
          <w:color w:val="383235"/>
        </w:rPr>
        <w:t>Les</w:t>
      </w:r>
      <w:r>
        <w:rPr>
          <w:rFonts w:ascii="Cambria" w:hAnsi="Cambria"/>
          <w:color w:val="383235"/>
          <w:spacing w:val="-6"/>
        </w:rPr>
        <w:t xml:space="preserve"> </w:t>
      </w:r>
      <w:r>
        <w:rPr>
          <w:rFonts w:ascii="Cambria" w:hAnsi="Cambria" w:cs="Times New Roman"/>
          <w:color w:val="383235"/>
        </w:rPr>
        <w:t>compétences</w:t>
      </w:r>
      <w:r>
        <w:rPr>
          <w:rFonts w:ascii="Cambria" w:hAnsi="Cambria"/>
          <w:color w:val="383235"/>
          <w:spacing w:val="-6"/>
        </w:rPr>
        <w:t xml:space="preserve"> </w:t>
      </w:r>
      <w:r>
        <w:rPr>
          <w:rFonts w:ascii="Cambria" w:hAnsi="Cambria"/>
          <w:color w:val="383235"/>
        </w:rPr>
        <w:t>sont</w:t>
      </w:r>
      <w:r>
        <w:rPr>
          <w:rFonts w:ascii="Cambria" w:hAnsi="Cambria"/>
          <w:color w:val="383235"/>
          <w:spacing w:val="-6"/>
        </w:rPr>
        <w:t xml:space="preserve"> </w:t>
      </w:r>
      <w:r>
        <w:rPr>
          <w:rFonts w:ascii="Cambria" w:hAnsi="Cambria" w:cs="Times New Roman"/>
          <w:color w:val="383235"/>
        </w:rPr>
        <w:t>rédigées</w:t>
      </w:r>
      <w:r>
        <w:rPr>
          <w:rFonts w:ascii="Cambria" w:hAnsi="Cambria"/>
          <w:color w:val="383235"/>
          <w:spacing w:val="-6"/>
        </w:rPr>
        <w:t xml:space="preserve"> </w:t>
      </w:r>
      <w:r>
        <w:rPr>
          <w:rFonts w:ascii="Cambria" w:hAnsi="Cambria"/>
          <w:color w:val="383235"/>
        </w:rPr>
        <w:t>en</w:t>
      </w:r>
      <w:r>
        <w:rPr>
          <w:rFonts w:ascii="Cambria" w:hAnsi="Cambria"/>
          <w:color w:val="383235"/>
          <w:spacing w:val="-6"/>
        </w:rPr>
        <w:t xml:space="preserve"> </w:t>
      </w:r>
      <w:r>
        <w:rPr>
          <w:rFonts w:ascii="Cambria" w:hAnsi="Cambria"/>
          <w:color w:val="383235"/>
        </w:rPr>
        <w:t>tenant</w:t>
      </w:r>
      <w:r>
        <w:rPr>
          <w:rFonts w:ascii="Cambria" w:hAnsi="Cambria"/>
          <w:color w:val="383235"/>
          <w:spacing w:val="-6"/>
        </w:rPr>
        <w:t xml:space="preserve"> </w:t>
      </w:r>
      <w:r>
        <w:rPr>
          <w:rFonts w:ascii="Cambria" w:hAnsi="Cambria"/>
          <w:color w:val="383235"/>
        </w:rPr>
        <w:t>compte</w:t>
      </w:r>
      <w:r>
        <w:rPr>
          <w:rFonts w:ascii="Cambria" w:hAnsi="Cambria"/>
          <w:color w:val="383235"/>
          <w:spacing w:val="-6"/>
        </w:rPr>
        <w:t xml:space="preserve"> </w:t>
      </w:r>
      <w:r>
        <w:rPr>
          <w:rFonts w:ascii="Cambria" w:hAnsi="Cambria"/>
          <w:color w:val="383235"/>
        </w:rPr>
        <w:t>du</w:t>
      </w:r>
      <w:r>
        <w:rPr>
          <w:rFonts w:ascii="Cambria" w:hAnsi="Cambria"/>
          <w:color w:val="383235"/>
          <w:spacing w:val="-6"/>
        </w:rPr>
        <w:t xml:space="preserve"> </w:t>
      </w:r>
      <w:r>
        <w:rPr>
          <w:rFonts w:ascii="Cambria" w:hAnsi="Cambria"/>
          <w:color w:val="383235"/>
        </w:rPr>
        <w:t>fait</w:t>
      </w:r>
      <w:r>
        <w:rPr>
          <w:rFonts w:ascii="Cambria" w:hAnsi="Cambria"/>
          <w:color w:val="383235"/>
          <w:spacing w:val="-6"/>
        </w:rPr>
        <w:t xml:space="preserve"> </w:t>
      </w:r>
      <w:r>
        <w:rPr>
          <w:rFonts w:ascii="Cambria" w:hAnsi="Cambria"/>
          <w:color w:val="383235"/>
        </w:rPr>
        <w:t>que</w:t>
      </w:r>
      <w:r>
        <w:rPr>
          <w:rFonts w:ascii="Cambria" w:hAnsi="Cambria"/>
          <w:color w:val="383235"/>
          <w:spacing w:val="-6"/>
        </w:rPr>
        <w:t xml:space="preserve"> </w:t>
      </w:r>
      <w:r>
        <w:rPr>
          <w:rFonts w:ascii="Cambria" w:hAnsi="Cambria"/>
          <w:color w:val="383235"/>
        </w:rPr>
        <w:t>les</w:t>
      </w:r>
      <w:r>
        <w:rPr>
          <w:rFonts w:ascii="Cambria" w:hAnsi="Cambria"/>
          <w:color w:val="383235"/>
          <w:spacing w:val="-6"/>
        </w:rPr>
        <w:t xml:space="preserve"> </w:t>
      </w:r>
      <w:r>
        <w:rPr>
          <w:rFonts w:ascii="Cambria" w:hAnsi="Cambria"/>
          <w:color w:val="383235"/>
        </w:rPr>
        <w:t>sages-femmes</w:t>
      </w:r>
      <w:r>
        <w:rPr>
          <w:rFonts w:ascii="Cambria" w:hAnsi="Cambria"/>
          <w:color w:val="383235"/>
          <w:spacing w:val="-6"/>
        </w:rPr>
        <w:t xml:space="preserve"> </w:t>
      </w:r>
      <w:r>
        <w:rPr>
          <w:rFonts w:ascii="Cambria" w:hAnsi="Cambria" w:cs="Times New Roman"/>
          <w:color w:val="383235"/>
        </w:rPr>
        <w:t>acquièrent</w:t>
      </w:r>
      <w:r>
        <w:rPr>
          <w:rFonts w:ascii="Cambria" w:hAnsi="Cambria"/>
          <w:color w:val="383235"/>
          <w:spacing w:val="-6"/>
        </w:rPr>
        <w:t xml:space="preserve"> </w:t>
      </w:r>
      <w:r>
        <w:rPr>
          <w:rFonts w:ascii="Cambria" w:hAnsi="Cambria"/>
          <w:color w:val="383235"/>
        </w:rPr>
        <w:t>leurs connaissances</w:t>
      </w:r>
      <w:r>
        <w:rPr>
          <w:rFonts w:ascii="Cambria" w:hAnsi="Cambria"/>
          <w:color w:val="383235"/>
          <w:spacing w:val="13"/>
        </w:rPr>
        <w:t xml:space="preserve"> </w:t>
      </w:r>
      <w:r>
        <w:rPr>
          <w:rFonts w:ascii="Cambria" w:hAnsi="Cambria"/>
          <w:color w:val="383235"/>
        </w:rPr>
        <w:t>et</w:t>
      </w:r>
      <w:r>
        <w:rPr>
          <w:rFonts w:ascii="Cambria" w:hAnsi="Cambria"/>
          <w:color w:val="383235"/>
          <w:spacing w:val="13"/>
        </w:rPr>
        <w:t xml:space="preserve"> </w:t>
      </w:r>
      <w:r>
        <w:rPr>
          <w:rFonts w:ascii="Cambria" w:hAnsi="Cambria"/>
          <w:color w:val="383235"/>
        </w:rPr>
        <w:t>leurs</w:t>
      </w:r>
      <w:r>
        <w:rPr>
          <w:rFonts w:ascii="Cambria" w:hAnsi="Cambria"/>
          <w:color w:val="383235"/>
          <w:spacing w:val="13"/>
        </w:rPr>
        <w:t xml:space="preserve"> </w:t>
      </w:r>
      <w:r>
        <w:rPr>
          <w:rFonts w:ascii="Cambria" w:hAnsi="Cambria" w:cs="Times New Roman"/>
          <w:color w:val="383235"/>
        </w:rPr>
        <w:t>capacités</w:t>
      </w:r>
      <w:r>
        <w:rPr>
          <w:rFonts w:ascii="Cambria" w:hAnsi="Cambria"/>
          <w:color w:val="383235"/>
          <w:spacing w:val="13"/>
        </w:rPr>
        <w:t xml:space="preserve"> </w:t>
      </w:r>
      <w:r>
        <w:rPr>
          <w:rFonts w:ascii="Cambria" w:hAnsi="Cambria"/>
          <w:color w:val="383235"/>
        </w:rPr>
        <w:t>techniques</w:t>
      </w:r>
      <w:r>
        <w:rPr>
          <w:rFonts w:ascii="Cambria" w:hAnsi="Cambria"/>
          <w:color w:val="383235"/>
          <w:spacing w:val="13"/>
        </w:rPr>
        <w:t xml:space="preserve"> </w:t>
      </w:r>
      <w:r>
        <w:rPr>
          <w:rFonts w:ascii="Cambria" w:hAnsi="Cambria" w:cs="Times New Roman"/>
          <w:color w:val="383235"/>
        </w:rPr>
        <w:t>après</w:t>
      </w:r>
      <w:r>
        <w:rPr>
          <w:rFonts w:ascii="Cambria" w:hAnsi="Cambria"/>
          <w:color w:val="383235"/>
          <w:spacing w:val="13"/>
        </w:rPr>
        <w:t xml:space="preserve"> </w:t>
      </w:r>
      <w:r>
        <w:rPr>
          <w:rFonts w:ascii="Cambria" w:hAnsi="Cambria"/>
          <w:color w:val="383235"/>
        </w:rPr>
        <w:t>avoir</w:t>
      </w:r>
      <w:r>
        <w:rPr>
          <w:rFonts w:ascii="Cambria" w:hAnsi="Cambria"/>
          <w:color w:val="383235"/>
          <w:spacing w:val="13"/>
        </w:rPr>
        <w:t xml:space="preserve"> </w:t>
      </w:r>
      <w:r>
        <w:rPr>
          <w:rFonts w:ascii="Cambria" w:hAnsi="Cambria" w:cs="Times New Roman"/>
          <w:color w:val="383235"/>
        </w:rPr>
        <w:t>emprunté</w:t>
      </w:r>
      <w:r>
        <w:rPr>
          <w:rFonts w:ascii="Cambria" w:hAnsi="Cambria"/>
          <w:color w:val="383235"/>
          <w:spacing w:val="13"/>
        </w:rPr>
        <w:t xml:space="preserve"> </w:t>
      </w:r>
      <w:r>
        <w:rPr>
          <w:rFonts w:ascii="Cambria" w:hAnsi="Cambria"/>
          <w:color w:val="383235"/>
        </w:rPr>
        <w:t>des</w:t>
      </w:r>
      <w:r>
        <w:rPr>
          <w:rFonts w:ascii="Cambria" w:hAnsi="Cambria"/>
          <w:color w:val="383235"/>
          <w:spacing w:val="13"/>
        </w:rPr>
        <w:t xml:space="preserve"> </w:t>
      </w:r>
      <w:r>
        <w:rPr>
          <w:rFonts w:ascii="Cambria" w:hAnsi="Cambria"/>
          <w:color w:val="383235"/>
        </w:rPr>
        <w:lastRenderedPageBreak/>
        <w:t>parcours</w:t>
      </w:r>
      <w:r>
        <w:rPr>
          <w:rFonts w:ascii="Cambria" w:hAnsi="Cambria"/>
          <w:color w:val="383235"/>
          <w:spacing w:val="13"/>
        </w:rPr>
        <w:t xml:space="preserve"> </w:t>
      </w:r>
      <w:r>
        <w:rPr>
          <w:rFonts w:ascii="Cambria" w:hAnsi="Cambria" w:cs="Times New Roman"/>
          <w:color w:val="383235"/>
        </w:rPr>
        <w:t>pédagogiques différents.</w:t>
      </w:r>
      <w:r>
        <w:rPr>
          <w:rFonts w:ascii="Cambria" w:hAnsi="Cambria"/>
          <w:color w:val="383235"/>
          <w:spacing w:val="-15"/>
        </w:rPr>
        <w:t xml:space="preserve"> </w:t>
      </w:r>
      <w:r>
        <w:rPr>
          <w:rFonts w:ascii="Cambria" w:hAnsi="Cambria"/>
          <w:color w:val="383235"/>
        </w:rPr>
        <w:t>Elles</w:t>
      </w:r>
      <w:r>
        <w:rPr>
          <w:rFonts w:ascii="Cambria" w:hAnsi="Cambria"/>
          <w:color w:val="383235"/>
          <w:spacing w:val="-15"/>
        </w:rPr>
        <w:t xml:space="preserve"> </w:t>
      </w:r>
      <w:r>
        <w:rPr>
          <w:rFonts w:ascii="Cambria" w:hAnsi="Cambria" w:cs="Times New Roman"/>
          <w:color w:val="383235"/>
        </w:rPr>
        <w:t>répondent</w:t>
      </w:r>
      <w:r>
        <w:rPr>
          <w:rFonts w:ascii="Cambria" w:hAnsi="Cambria"/>
          <w:color w:val="383235"/>
          <w:spacing w:val="-15"/>
        </w:rPr>
        <w:t xml:space="preserve"> </w:t>
      </w:r>
      <w:r>
        <w:rPr>
          <w:rFonts w:ascii="Cambria" w:hAnsi="Cambria"/>
          <w:color w:val="383235"/>
        </w:rPr>
        <w:t>aux</w:t>
      </w:r>
      <w:r>
        <w:rPr>
          <w:rFonts w:ascii="Cambria" w:hAnsi="Cambria"/>
          <w:color w:val="383235"/>
          <w:spacing w:val="-15"/>
        </w:rPr>
        <w:t xml:space="preserve"> </w:t>
      </w:r>
      <w:r>
        <w:rPr>
          <w:rFonts w:ascii="Cambria" w:hAnsi="Cambria"/>
          <w:color w:val="383235"/>
        </w:rPr>
        <w:t>questions</w:t>
      </w:r>
      <w:r>
        <w:rPr>
          <w:rFonts w:ascii="Cambria" w:hAnsi="Cambria"/>
          <w:color w:val="383235"/>
          <w:spacing w:val="-15"/>
        </w:rPr>
        <w:t xml:space="preserve"> </w:t>
      </w:r>
      <w:r>
        <w:rPr>
          <w:rFonts w:ascii="Cambria" w:hAnsi="Cambria" w:cs="Times New Roman"/>
          <w:color w:val="383235"/>
        </w:rPr>
        <w:t>«</w:t>
      </w:r>
      <w:r>
        <w:rPr>
          <w:rFonts w:ascii="Cambria" w:hAnsi="Cambria"/>
          <w:color w:val="383235"/>
          <w:spacing w:val="-15"/>
        </w:rPr>
        <w:t xml:space="preserve"> </w:t>
      </w:r>
      <w:r>
        <w:rPr>
          <w:rFonts w:ascii="Cambria" w:hAnsi="Cambria"/>
          <w:color w:val="383235"/>
        </w:rPr>
        <w:t>Qu'est-ce</w:t>
      </w:r>
      <w:r>
        <w:rPr>
          <w:rFonts w:ascii="Cambria" w:hAnsi="Cambria"/>
          <w:color w:val="383235"/>
          <w:spacing w:val="-15"/>
        </w:rPr>
        <w:t xml:space="preserve"> </w:t>
      </w:r>
      <w:r>
        <w:rPr>
          <w:rFonts w:ascii="Cambria" w:hAnsi="Cambria"/>
          <w:color w:val="383235"/>
        </w:rPr>
        <w:t>qu'une</w:t>
      </w:r>
      <w:r>
        <w:rPr>
          <w:rFonts w:ascii="Cambria" w:hAnsi="Cambria"/>
          <w:color w:val="383235"/>
          <w:spacing w:val="-15"/>
        </w:rPr>
        <w:t xml:space="preserve"> </w:t>
      </w:r>
      <w:r>
        <w:rPr>
          <w:rFonts w:ascii="Cambria" w:hAnsi="Cambria"/>
          <w:color w:val="383235"/>
        </w:rPr>
        <w:t>sage-femme</w:t>
      </w:r>
      <w:r>
        <w:rPr>
          <w:rFonts w:ascii="Cambria" w:hAnsi="Cambria"/>
          <w:color w:val="383235"/>
          <w:spacing w:val="-15"/>
        </w:rPr>
        <w:t xml:space="preserve"> </w:t>
      </w:r>
      <w:r>
        <w:rPr>
          <w:rFonts w:ascii="Cambria" w:hAnsi="Cambria"/>
          <w:color w:val="383235"/>
        </w:rPr>
        <w:t>est</w:t>
      </w:r>
      <w:r>
        <w:rPr>
          <w:rFonts w:ascii="Cambria" w:hAnsi="Cambria"/>
          <w:color w:val="383235"/>
          <w:spacing w:val="-15"/>
        </w:rPr>
        <w:t xml:space="preserve"> </w:t>
      </w:r>
      <w:r>
        <w:rPr>
          <w:rFonts w:ascii="Cambria" w:hAnsi="Cambria" w:cs="Times New Roman"/>
          <w:color w:val="383235"/>
        </w:rPr>
        <w:t>censée</w:t>
      </w:r>
      <w:r>
        <w:rPr>
          <w:rFonts w:ascii="Cambria" w:hAnsi="Cambria"/>
          <w:color w:val="383235"/>
          <w:spacing w:val="-15"/>
        </w:rPr>
        <w:t xml:space="preserve"> </w:t>
      </w:r>
      <w:r>
        <w:rPr>
          <w:rFonts w:ascii="Cambria" w:hAnsi="Cambria"/>
          <w:color w:val="383235"/>
        </w:rPr>
        <w:t>savoir</w:t>
      </w:r>
      <w:r>
        <w:rPr>
          <w:rFonts w:ascii="Cambria" w:hAnsi="Cambria"/>
          <w:color w:val="383235"/>
          <w:spacing w:val="-15"/>
        </w:rPr>
        <w:t xml:space="preserve"> </w:t>
      </w:r>
      <w:r>
        <w:rPr>
          <w:rFonts w:ascii="Cambria" w:hAnsi="Cambria"/>
          <w:color w:val="383235"/>
        </w:rPr>
        <w:t>?</w:t>
      </w:r>
      <w:r>
        <w:rPr>
          <w:rFonts w:ascii="Cambria" w:hAnsi="Cambria"/>
          <w:color w:val="383235"/>
          <w:spacing w:val="-15"/>
        </w:rPr>
        <w:t xml:space="preserve"> </w:t>
      </w:r>
      <w:r>
        <w:rPr>
          <w:rFonts w:ascii="Cambria" w:hAnsi="Cambria" w:cs="Times New Roman"/>
          <w:color w:val="383235"/>
        </w:rPr>
        <w:t>»</w:t>
      </w:r>
      <w:r>
        <w:rPr>
          <w:rFonts w:ascii="Cambria" w:hAnsi="Cambria"/>
          <w:color w:val="383235"/>
          <w:spacing w:val="-15"/>
        </w:rPr>
        <w:t xml:space="preserve"> </w:t>
      </w:r>
      <w:r>
        <w:rPr>
          <w:rFonts w:ascii="Cambria" w:hAnsi="Cambria"/>
          <w:color w:val="383235"/>
        </w:rPr>
        <w:t xml:space="preserve">et </w:t>
      </w:r>
      <w:r>
        <w:rPr>
          <w:rFonts w:ascii="Cambria" w:hAnsi="Cambria" w:cs="Times New Roman"/>
          <w:color w:val="383235"/>
        </w:rPr>
        <w:t>«</w:t>
      </w:r>
      <w:r>
        <w:rPr>
          <w:rFonts w:ascii="Cambria" w:hAnsi="Cambria"/>
          <w:color w:val="383235"/>
          <w:spacing w:val="-24"/>
        </w:rPr>
        <w:t xml:space="preserve"> </w:t>
      </w:r>
      <w:r>
        <w:rPr>
          <w:rFonts w:ascii="Cambria" w:hAnsi="Cambria"/>
          <w:color w:val="383235"/>
        </w:rPr>
        <w:t>Que</w:t>
      </w:r>
      <w:r>
        <w:rPr>
          <w:rFonts w:ascii="Cambria" w:hAnsi="Cambria"/>
          <w:color w:val="383235"/>
          <w:spacing w:val="-24"/>
        </w:rPr>
        <w:t xml:space="preserve"> </w:t>
      </w:r>
      <w:r>
        <w:rPr>
          <w:rFonts w:ascii="Cambria" w:hAnsi="Cambria"/>
          <w:color w:val="383235"/>
        </w:rPr>
        <w:t>fait</w:t>
      </w:r>
      <w:r>
        <w:rPr>
          <w:rFonts w:ascii="Cambria" w:hAnsi="Cambria"/>
          <w:color w:val="383235"/>
          <w:spacing w:val="-24"/>
        </w:rPr>
        <w:t xml:space="preserve"> </w:t>
      </w:r>
      <w:r>
        <w:rPr>
          <w:rFonts w:ascii="Cambria" w:hAnsi="Cambria"/>
          <w:color w:val="383235"/>
        </w:rPr>
        <w:t>une</w:t>
      </w:r>
      <w:r>
        <w:rPr>
          <w:rFonts w:ascii="Cambria" w:hAnsi="Cambria"/>
          <w:color w:val="383235"/>
          <w:spacing w:val="-24"/>
        </w:rPr>
        <w:t xml:space="preserve"> </w:t>
      </w:r>
      <w:r>
        <w:rPr>
          <w:rFonts w:ascii="Cambria" w:hAnsi="Cambria"/>
          <w:color w:val="383235"/>
        </w:rPr>
        <w:t>sage-femme</w:t>
      </w:r>
      <w:r>
        <w:rPr>
          <w:rFonts w:ascii="Cambria" w:hAnsi="Cambria"/>
          <w:color w:val="383235"/>
          <w:spacing w:val="-24"/>
        </w:rPr>
        <w:t xml:space="preserve"> </w:t>
      </w:r>
      <w:r>
        <w:rPr>
          <w:rFonts w:ascii="Cambria" w:hAnsi="Cambria" w:cs="Times New Roman"/>
          <w:color w:val="383235"/>
        </w:rPr>
        <w:t>?»</w:t>
      </w:r>
      <w:r>
        <w:rPr>
          <w:rFonts w:ascii="Cambria" w:hAnsi="Cambria"/>
          <w:color w:val="383235"/>
          <w:spacing w:val="-24"/>
        </w:rPr>
        <w:t xml:space="preserve"> </w:t>
      </w:r>
      <w:r>
        <w:rPr>
          <w:rFonts w:ascii="Cambria" w:hAnsi="Cambria"/>
          <w:color w:val="383235"/>
        </w:rPr>
        <w:t>Les</w:t>
      </w:r>
      <w:r>
        <w:rPr>
          <w:rFonts w:ascii="Cambria" w:hAnsi="Cambria"/>
          <w:color w:val="383235"/>
          <w:spacing w:val="-24"/>
        </w:rPr>
        <w:t xml:space="preserve"> </w:t>
      </w:r>
      <w:r>
        <w:rPr>
          <w:rFonts w:ascii="Cambria" w:hAnsi="Cambria" w:cs="Times New Roman"/>
          <w:color w:val="383235"/>
        </w:rPr>
        <w:t>compétences</w:t>
      </w:r>
      <w:r>
        <w:rPr>
          <w:rFonts w:ascii="Cambria" w:hAnsi="Cambria"/>
          <w:color w:val="383235"/>
          <w:spacing w:val="-24"/>
        </w:rPr>
        <w:t xml:space="preserve"> </w:t>
      </w:r>
      <w:r>
        <w:rPr>
          <w:rFonts w:ascii="Cambria" w:hAnsi="Cambria"/>
          <w:color w:val="383235"/>
        </w:rPr>
        <w:t>se</w:t>
      </w:r>
      <w:r>
        <w:rPr>
          <w:rFonts w:ascii="Cambria" w:hAnsi="Cambria"/>
          <w:color w:val="383235"/>
          <w:spacing w:val="-24"/>
        </w:rPr>
        <w:t xml:space="preserve"> </w:t>
      </w:r>
      <w:r>
        <w:rPr>
          <w:rFonts w:ascii="Cambria" w:hAnsi="Cambria"/>
          <w:color w:val="383235"/>
        </w:rPr>
        <w:t>basent</w:t>
      </w:r>
      <w:r>
        <w:rPr>
          <w:rFonts w:ascii="Cambria" w:hAnsi="Cambria"/>
          <w:color w:val="383235"/>
          <w:spacing w:val="-24"/>
        </w:rPr>
        <w:t xml:space="preserve"> </w:t>
      </w:r>
      <w:r>
        <w:rPr>
          <w:rFonts w:ascii="Cambria" w:hAnsi="Cambria"/>
          <w:color w:val="383235"/>
        </w:rPr>
        <w:t>sur</w:t>
      </w:r>
      <w:r>
        <w:rPr>
          <w:rFonts w:ascii="Cambria" w:hAnsi="Cambria"/>
          <w:color w:val="383235"/>
          <w:spacing w:val="-24"/>
        </w:rPr>
        <w:t xml:space="preserve"> </w:t>
      </w:r>
      <w:r>
        <w:rPr>
          <w:rFonts w:ascii="Cambria" w:hAnsi="Cambria" w:cs="Times New Roman"/>
          <w:color w:val="383235"/>
          <w:spacing w:val="2"/>
        </w:rPr>
        <w:t>l'expérience clinique.</w:t>
      </w:r>
    </w:p>
    <w:p w14:paraId="0675685C" w14:textId="77777777" w:rsidR="0081036E" w:rsidRDefault="00FE773E">
      <w:pPr>
        <w:jc w:val="both"/>
        <w:rPr>
          <w:rFonts w:ascii="Cambria" w:hAnsi="Cambria"/>
          <w:color w:val="383235"/>
        </w:rPr>
      </w:pPr>
      <w:r>
        <w:rPr>
          <w:rFonts w:ascii="Cambria" w:hAnsi="Cambria"/>
          <w:color w:val="383235"/>
        </w:rPr>
        <w:t>C23. Appliquer les techniques de soins obstétricaux de base (C24)</w:t>
      </w:r>
    </w:p>
    <w:p w14:paraId="61313550" w14:textId="77777777" w:rsidR="0081036E" w:rsidRDefault="00FE773E">
      <w:pPr>
        <w:jc w:val="both"/>
        <w:rPr>
          <w:rFonts w:ascii="Cambria" w:hAnsi="Cambria"/>
          <w:color w:val="383235"/>
        </w:rPr>
      </w:pPr>
      <w:r>
        <w:rPr>
          <w:rFonts w:ascii="Cambria" w:hAnsi="Cambria"/>
          <w:color w:val="383235"/>
        </w:rPr>
        <w:t>C33. Promouvoir l'adoption de comportements favorables pour la santé de la mère et de l'enfant au sein de la communauté.</w:t>
      </w:r>
    </w:p>
    <w:p w14:paraId="37D72F1F" w14:textId="77777777" w:rsidR="0081036E" w:rsidRDefault="00FE773E">
      <w:pPr>
        <w:jc w:val="both"/>
        <w:rPr>
          <w:rFonts w:ascii="Cambria" w:hAnsi="Cambria"/>
          <w:color w:val="383235"/>
        </w:rPr>
      </w:pPr>
      <w:r>
        <w:rPr>
          <w:rFonts w:ascii="Cambria" w:hAnsi="Cambria"/>
          <w:color w:val="383235"/>
        </w:rPr>
        <w:t>C43. Appliquer, en situations simulée et réelle, les méthodes et techniques de base en soins infirmiers et obstétricaux (C44)</w:t>
      </w:r>
    </w:p>
    <w:p w14:paraId="5537867C" w14:textId="77777777" w:rsidR="0081036E" w:rsidRDefault="00FE773E">
      <w:pPr>
        <w:jc w:val="both"/>
        <w:rPr>
          <w:rFonts w:ascii="Cambria" w:hAnsi="Cambria"/>
          <w:color w:val="383235"/>
        </w:rPr>
      </w:pPr>
      <w:r>
        <w:rPr>
          <w:rFonts w:ascii="Cambria" w:hAnsi="Cambria"/>
          <w:color w:val="383235"/>
        </w:rPr>
        <w:t>C73. Connaître le processus de prise en charge de la mère et de l'enfant dans le post partum</w:t>
      </w:r>
    </w:p>
    <w:p w14:paraId="4E2F352A" w14:textId="77777777" w:rsidR="0081036E" w:rsidRDefault="00FE773E">
      <w:pPr>
        <w:jc w:val="both"/>
        <w:rPr>
          <w:rFonts w:ascii="Cambria" w:hAnsi="Cambria"/>
          <w:color w:val="383235"/>
        </w:rPr>
      </w:pPr>
      <w:r>
        <w:rPr>
          <w:rFonts w:ascii="Cambria" w:hAnsi="Cambria"/>
          <w:color w:val="383235"/>
        </w:rPr>
        <w:t>C74. Offrir des services de planification familiale et espacement de naissance</w:t>
      </w:r>
    </w:p>
    <w:p w14:paraId="0417583D" w14:textId="77777777" w:rsidR="0081036E" w:rsidRDefault="00FE773E">
      <w:pPr>
        <w:jc w:val="both"/>
        <w:rPr>
          <w:rFonts w:ascii="Cambria" w:hAnsi="Cambria"/>
          <w:color w:val="383235"/>
        </w:rPr>
      </w:pPr>
      <w:r>
        <w:rPr>
          <w:rFonts w:ascii="Cambria" w:hAnsi="Cambria"/>
          <w:color w:val="383235"/>
        </w:rPr>
        <w:t>C83. Assurer la prise en charge d'une femme en grossesse</w:t>
      </w:r>
    </w:p>
    <w:p w14:paraId="0EA0D6AF" w14:textId="77777777" w:rsidR="0081036E" w:rsidRDefault="00FE773E">
      <w:pPr>
        <w:jc w:val="both"/>
        <w:rPr>
          <w:rFonts w:ascii="Cambria" w:hAnsi="Cambria"/>
          <w:color w:val="383235"/>
        </w:rPr>
      </w:pPr>
      <w:r>
        <w:rPr>
          <w:rFonts w:ascii="Cambria" w:hAnsi="Cambria"/>
          <w:color w:val="383235"/>
        </w:rPr>
        <w:t>C84. Prendre en charge l'état gravide de la femme</w:t>
      </w:r>
    </w:p>
    <w:p w14:paraId="4B58A5BB" w14:textId="77777777" w:rsidR="0081036E" w:rsidRDefault="00FE773E">
      <w:pPr>
        <w:jc w:val="both"/>
        <w:rPr>
          <w:rFonts w:ascii="Cambria" w:hAnsi="Cambria"/>
          <w:color w:val="383235"/>
        </w:rPr>
      </w:pPr>
      <w:r>
        <w:rPr>
          <w:rFonts w:ascii="Cambria" w:hAnsi="Cambria"/>
          <w:color w:val="383235"/>
        </w:rPr>
        <w:t>C103. Acquérir des connaissances en matière d'accouchement</w:t>
      </w:r>
    </w:p>
    <w:p w14:paraId="22DACC94" w14:textId="77777777" w:rsidR="0081036E" w:rsidRDefault="0081036E">
      <w:pPr>
        <w:widowControl w:val="0"/>
        <w:autoSpaceDE w:val="0"/>
        <w:autoSpaceDN w:val="0"/>
        <w:spacing w:line="328" w:lineRule="exact"/>
        <w:jc w:val="both"/>
        <w:rPr>
          <w:rFonts w:ascii="Cambria" w:hAnsi="Cambria" w:cs="Cambria"/>
          <w:b/>
          <w:i/>
          <w:color w:val="383235"/>
          <w:spacing w:val="-1"/>
        </w:rPr>
      </w:pPr>
    </w:p>
    <w:p w14:paraId="3EE714D8" w14:textId="77777777" w:rsidR="0081036E" w:rsidRDefault="0081036E">
      <w:pPr>
        <w:widowControl w:val="0"/>
        <w:autoSpaceDE w:val="0"/>
        <w:autoSpaceDN w:val="0"/>
        <w:spacing w:line="328" w:lineRule="exact"/>
        <w:jc w:val="both"/>
        <w:rPr>
          <w:rFonts w:ascii="Cambria" w:hAnsi="Cambria" w:cs="Cambria"/>
          <w:b/>
          <w:i/>
          <w:color w:val="383235"/>
          <w:spacing w:val="-1"/>
        </w:rPr>
      </w:pPr>
    </w:p>
    <w:p w14:paraId="42177C75" w14:textId="77777777" w:rsidR="0081036E" w:rsidRDefault="0081036E">
      <w:pPr>
        <w:widowControl w:val="0"/>
        <w:autoSpaceDE w:val="0"/>
        <w:autoSpaceDN w:val="0"/>
        <w:spacing w:line="328" w:lineRule="exact"/>
        <w:jc w:val="both"/>
        <w:rPr>
          <w:rFonts w:ascii="Cambria" w:hAnsi="Cambria" w:cs="Cambria"/>
          <w:b/>
          <w:i/>
          <w:color w:val="383235"/>
          <w:spacing w:val="-1"/>
        </w:rPr>
        <w:sectPr w:rsidR="0081036E">
          <w:pgSz w:w="11906" w:h="16838"/>
          <w:pgMar w:top="1440" w:right="1800" w:bottom="1440" w:left="1800" w:header="851" w:footer="992" w:gutter="0"/>
          <w:cols w:space="425"/>
          <w:docGrid w:type="lines" w:linePitch="312"/>
        </w:sectPr>
      </w:pPr>
    </w:p>
    <w:p w14:paraId="1A0E741D" w14:textId="77777777" w:rsidR="0081036E" w:rsidRDefault="00FE773E">
      <w:pPr>
        <w:widowControl w:val="0"/>
        <w:autoSpaceDE w:val="0"/>
        <w:autoSpaceDN w:val="0"/>
        <w:spacing w:line="328" w:lineRule="exact"/>
        <w:jc w:val="both"/>
        <w:rPr>
          <w:rFonts w:ascii="Cambria" w:hAnsi="Cambria"/>
          <w:b/>
          <w:i/>
          <w:color w:val="000000"/>
        </w:rPr>
      </w:pPr>
      <w:r>
        <w:rPr>
          <w:rFonts w:ascii="Cambria" w:hAnsi="Cambria" w:cs="Cambria"/>
          <w:b/>
          <w:i/>
          <w:color w:val="383235"/>
          <w:spacing w:val="-1"/>
        </w:rPr>
        <w:lastRenderedPageBreak/>
        <w:t>Troisième</w:t>
      </w:r>
      <w:r>
        <w:rPr>
          <w:rFonts w:ascii="Cambria" w:hAnsi="Cambria"/>
          <w:b/>
          <w:i/>
          <w:color w:val="383235"/>
          <w:spacing w:val="1"/>
        </w:rPr>
        <w:t xml:space="preserve"> </w:t>
      </w:r>
      <w:r>
        <w:rPr>
          <w:rFonts w:ascii="Cambria" w:hAnsi="Cambria"/>
          <w:b/>
          <w:i/>
          <w:color w:val="383235"/>
          <w:spacing w:val="-1"/>
        </w:rPr>
        <w:t>semestre.</w:t>
      </w:r>
      <w:r>
        <w:rPr>
          <w:rFonts w:ascii="Cambria" w:hAnsi="Cambria"/>
          <w:b/>
          <w:i/>
          <w:color w:val="383235"/>
        </w:rPr>
        <w:t xml:space="preserve"> Option: sage-femme</w:t>
      </w:r>
    </w:p>
    <w:p w14:paraId="37894DAF" w14:textId="77777777" w:rsidR="0081036E" w:rsidRDefault="00FE773E">
      <w:pPr>
        <w:jc w:val="both"/>
        <w:rPr>
          <w:rFonts w:ascii="Cambria" w:hAnsi="Cambria"/>
          <w:b/>
          <w:color w:val="000000"/>
          <w:spacing w:val="-1"/>
        </w:rPr>
      </w:pPr>
      <w:r>
        <w:rPr>
          <w:rFonts w:ascii="Cambria" w:hAnsi="Cambria" w:cs="Verdana"/>
          <w:b/>
          <w:color w:val="000000"/>
          <w:spacing w:val="-1"/>
        </w:rPr>
        <w:t>Troisième</w:t>
      </w:r>
      <w:r>
        <w:rPr>
          <w:rFonts w:ascii="Cambria" w:hAnsi="Cambria"/>
          <w:b/>
          <w:color w:val="000000"/>
          <w:spacing w:val="-1"/>
        </w:rPr>
        <w:t xml:space="preserve"> semestre.</w:t>
      </w:r>
      <w:r>
        <w:rPr>
          <w:rFonts w:ascii="Cambria" w:hAnsi="Cambria"/>
          <w:b/>
          <w:color w:val="000000"/>
        </w:rPr>
        <w:t xml:space="preserve"> </w:t>
      </w:r>
      <w:r>
        <w:rPr>
          <w:rFonts w:ascii="Cambria" w:hAnsi="Cambria"/>
          <w:b/>
          <w:color w:val="000000"/>
          <w:spacing w:val="-1"/>
        </w:rPr>
        <w:t>Sage-femme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53"/>
        <w:gridCol w:w="1155"/>
        <w:gridCol w:w="3625"/>
        <w:gridCol w:w="642"/>
        <w:gridCol w:w="885"/>
        <w:gridCol w:w="764"/>
        <w:gridCol w:w="755"/>
        <w:gridCol w:w="680"/>
        <w:gridCol w:w="503"/>
        <w:gridCol w:w="612"/>
      </w:tblGrid>
      <w:tr w:rsidR="0081036E" w14:paraId="5992F640" w14:textId="77777777">
        <w:tc>
          <w:tcPr>
            <w:tcW w:w="4553" w:type="dxa"/>
          </w:tcPr>
          <w:p w14:paraId="2976018D" w14:textId="77777777" w:rsidR="0081036E" w:rsidRDefault="00FE773E">
            <w:pPr>
              <w:jc w:val="both"/>
              <w:rPr>
                <w:rFonts w:ascii="Cambria" w:hAnsi="Cambria"/>
                <w:color w:val="383235"/>
                <w:sz w:val="21"/>
                <w:szCs w:val="21"/>
              </w:rPr>
            </w:pPr>
            <w:r>
              <w:rPr>
                <w:rFonts w:ascii="Cambria" w:hAnsi="Cambria" w:cs="Times New Roman"/>
                <w:b/>
                <w:color w:val="000000"/>
                <w:spacing w:val="-1"/>
                <w:sz w:val="21"/>
                <w:szCs w:val="21"/>
              </w:rPr>
              <w:t>Unité</w:t>
            </w:r>
            <w:r>
              <w:rPr>
                <w:rFonts w:ascii="Cambria" w:hAnsi="Cambria"/>
                <w:b/>
                <w:color w:val="000000"/>
                <w:sz w:val="21"/>
                <w:szCs w:val="21"/>
              </w:rPr>
              <w:t xml:space="preserve"> </w:t>
            </w:r>
            <w:r>
              <w:rPr>
                <w:rFonts w:ascii="Cambria" w:hAnsi="Cambria"/>
                <w:b/>
                <w:color w:val="000000"/>
                <w:spacing w:val="-1"/>
                <w:sz w:val="21"/>
                <w:szCs w:val="21"/>
              </w:rPr>
              <w:t>d'enseignement</w:t>
            </w:r>
          </w:p>
        </w:tc>
        <w:tc>
          <w:tcPr>
            <w:tcW w:w="1155" w:type="dxa"/>
          </w:tcPr>
          <w:p w14:paraId="2F2642EF" w14:textId="77777777" w:rsidR="0081036E" w:rsidRDefault="00FE773E">
            <w:pPr>
              <w:jc w:val="both"/>
              <w:rPr>
                <w:rFonts w:ascii="Cambria" w:hAnsi="Cambria"/>
                <w:color w:val="383235"/>
                <w:sz w:val="21"/>
                <w:szCs w:val="21"/>
              </w:rPr>
            </w:pPr>
            <w:r>
              <w:rPr>
                <w:rFonts w:ascii="Cambria" w:hAnsi="Cambria"/>
                <w:b/>
                <w:color w:val="000000"/>
                <w:spacing w:val="-1"/>
                <w:sz w:val="21"/>
                <w:szCs w:val="21"/>
              </w:rPr>
              <w:t>Sigle</w:t>
            </w:r>
          </w:p>
        </w:tc>
        <w:tc>
          <w:tcPr>
            <w:tcW w:w="3625" w:type="dxa"/>
          </w:tcPr>
          <w:p w14:paraId="69E293F4" w14:textId="77777777" w:rsidR="0081036E" w:rsidRDefault="00FE773E">
            <w:pPr>
              <w:widowControl w:val="0"/>
              <w:autoSpaceDE w:val="0"/>
              <w:autoSpaceDN w:val="0"/>
              <w:spacing w:line="253" w:lineRule="exact"/>
              <w:jc w:val="both"/>
              <w:rPr>
                <w:rFonts w:ascii="Cambria" w:hAnsi="Cambria"/>
                <w:color w:val="383235"/>
                <w:sz w:val="21"/>
                <w:szCs w:val="21"/>
              </w:rPr>
            </w:pPr>
            <w:r>
              <w:rPr>
                <w:rFonts w:ascii="Cambria" w:hAnsi="Cambria" w:cs="Times New Roman"/>
                <w:b/>
                <w:color w:val="000000"/>
                <w:spacing w:val="-1"/>
                <w:sz w:val="21"/>
                <w:szCs w:val="21"/>
              </w:rPr>
              <w:t>Élément</w:t>
            </w:r>
            <w:r>
              <w:rPr>
                <w:rFonts w:ascii="Cambria" w:hAnsi="Cambria"/>
                <w:b/>
                <w:color w:val="000000"/>
                <w:sz w:val="21"/>
                <w:szCs w:val="21"/>
              </w:rPr>
              <w:t xml:space="preserve"> </w:t>
            </w:r>
            <w:r>
              <w:rPr>
                <w:rFonts w:ascii="Cambria" w:hAnsi="Cambria"/>
                <w:b/>
                <w:color w:val="000000"/>
                <w:spacing w:val="-1"/>
                <w:sz w:val="21"/>
                <w:szCs w:val="21"/>
              </w:rPr>
              <w:t>constitutif</w:t>
            </w:r>
          </w:p>
        </w:tc>
        <w:tc>
          <w:tcPr>
            <w:tcW w:w="2291" w:type="dxa"/>
            <w:gridSpan w:val="3"/>
          </w:tcPr>
          <w:p w14:paraId="3452DC45" w14:textId="77777777" w:rsidR="0081036E" w:rsidRDefault="00FE773E">
            <w:pPr>
              <w:jc w:val="both"/>
              <w:rPr>
                <w:rFonts w:ascii="Cambria" w:hAnsi="Cambria"/>
                <w:color w:val="383235"/>
              </w:rPr>
            </w:pPr>
            <w:r>
              <w:rPr>
                <w:rFonts w:ascii="Cambria" w:hAnsi="Cambria"/>
                <w:b/>
                <w:color w:val="000000"/>
                <w:spacing w:val="-1"/>
              </w:rPr>
              <w:t>VHC</w:t>
            </w:r>
          </w:p>
        </w:tc>
        <w:tc>
          <w:tcPr>
            <w:tcW w:w="755" w:type="dxa"/>
          </w:tcPr>
          <w:p w14:paraId="69D91ABB" w14:textId="77777777" w:rsidR="0081036E" w:rsidRDefault="00FE773E">
            <w:pPr>
              <w:widowControl w:val="0"/>
              <w:autoSpaceDE w:val="0"/>
              <w:autoSpaceDN w:val="0"/>
              <w:spacing w:line="253" w:lineRule="exact"/>
              <w:jc w:val="both"/>
              <w:rPr>
                <w:rFonts w:ascii="Cambria" w:hAnsi="Cambria"/>
                <w:color w:val="383235"/>
                <w:sz w:val="21"/>
                <w:szCs w:val="21"/>
              </w:rPr>
            </w:pPr>
            <w:r>
              <w:rPr>
                <w:rFonts w:ascii="Cambria" w:hAnsi="Cambria"/>
                <w:b/>
                <w:color w:val="000000"/>
                <w:spacing w:val="-1"/>
                <w:sz w:val="21"/>
                <w:szCs w:val="21"/>
              </w:rPr>
              <w:t>VHE</w:t>
            </w:r>
            <w:r>
              <w:rPr>
                <w:rFonts w:ascii="Cambria" w:hAnsi="Cambria"/>
                <w:b/>
                <w:color w:val="000000"/>
                <w:spacing w:val="185"/>
                <w:sz w:val="21"/>
                <w:szCs w:val="21"/>
              </w:rPr>
              <w:t xml:space="preserve"> </w:t>
            </w:r>
          </w:p>
        </w:tc>
        <w:tc>
          <w:tcPr>
            <w:tcW w:w="680" w:type="dxa"/>
          </w:tcPr>
          <w:p w14:paraId="48E365B4" w14:textId="77777777" w:rsidR="0081036E" w:rsidRDefault="00FE773E">
            <w:pPr>
              <w:widowControl w:val="0"/>
              <w:autoSpaceDE w:val="0"/>
              <w:autoSpaceDN w:val="0"/>
              <w:spacing w:line="253" w:lineRule="exact"/>
              <w:jc w:val="both"/>
              <w:rPr>
                <w:rFonts w:ascii="Cambria" w:hAnsi="Cambria"/>
                <w:color w:val="383235"/>
                <w:sz w:val="21"/>
                <w:szCs w:val="21"/>
              </w:rPr>
            </w:pPr>
            <w:r>
              <w:rPr>
                <w:rFonts w:ascii="Cambria" w:hAnsi="Cambria"/>
                <w:b/>
                <w:color w:val="000000"/>
                <w:spacing w:val="-1"/>
                <w:sz w:val="21"/>
                <w:szCs w:val="21"/>
              </w:rPr>
              <w:t>VHT</w:t>
            </w:r>
            <w:r>
              <w:rPr>
                <w:rFonts w:ascii="Cambria" w:hAnsi="Cambria"/>
                <w:b/>
                <w:color w:val="000000"/>
                <w:spacing w:val="185"/>
                <w:sz w:val="21"/>
                <w:szCs w:val="21"/>
              </w:rPr>
              <w:t xml:space="preserve"> </w:t>
            </w:r>
          </w:p>
        </w:tc>
        <w:tc>
          <w:tcPr>
            <w:tcW w:w="1115" w:type="dxa"/>
            <w:gridSpan w:val="2"/>
          </w:tcPr>
          <w:p w14:paraId="56C18833" w14:textId="77777777" w:rsidR="0081036E" w:rsidRDefault="00FE773E">
            <w:pPr>
              <w:jc w:val="both"/>
              <w:rPr>
                <w:rFonts w:ascii="Cambria" w:hAnsi="Cambria"/>
                <w:color w:val="383235"/>
                <w:sz w:val="21"/>
                <w:szCs w:val="21"/>
              </w:rPr>
            </w:pPr>
            <w:r>
              <w:rPr>
                <w:rFonts w:ascii="Cambria" w:hAnsi="Cambria" w:cs="Times New Roman"/>
                <w:b/>
                <w:color w:val="000000"/>
                <w:spacing w:val="-1"/>
                <w:sz w:val="21"/>
                <w:szCs w:val="21"/>
              </w:rPr>
              <w:t>Crédit</w:t>
            </w:r>
          </w:p>
        </w:tc>
      </w:tr>
      <w:tr w:rsidR="0081036E" w14:paraId="44DA9D14" w14:textId="77777777">
        <w:tc>
          <w:tcPr>
            <w:tcW w:w="4553" w:type="dxa"/>
          </w:tcPr>
          <w:p w14:paraId="75FDDA66" w14:textId="77777777" w:rsidR="0081036E" w:rsidRDefault="0081036E">
            <w:pPr>
              <w:jc w:val="both"/>
              <w:rPr>
                <w:rFonts w:ascii="Cambria" w:hAnsi="Cambria"/>
                <w:color w:val="383235"/>
                <w:sz w:val="21"/>
                <w:szCs w:val="21"/>
              </w:rPr>
            </w:pPr>
          </w:p>
        </w:tc>
        <w:tc>
          <w:tcPr>
            <w:tcW w:w="1155" w:type="dxa"/>
          </w:tcPr>
          <w:p w14:paraId="26B08380" w14:textId="77777777" w:rsidR="0081036E" w:rsidRDefault="0081036E">
            <w:pPr>
              <w:jc w:val="both"/>
              <w:rPr>
                <w:rFonts w:ascii="Cambria" w:hAnsi="Cambria"/>
                <w:color w:val="383235"/>
                <w:sz w:val="20"/>
                <w:szCs w:val="20"/>
              </w:rPr>
            </w:pPr>
          </w:p>
        </w:tc>
        <w:tc>
          <w:tcPr>
            <w:tcW w:w="3625" w:type="dxa"/>
          </w:tcPr>
          <w:p w14:paraId="5CB1967F" w14:textId="77777777" w:rsidR="0081036E" w:rsidRDefault="0081036E">
            <w:pPr>
              <w:jc w:val="both"/>
              <w:rPr>
                <w:rFonts w:ascii="Cambria" w:hAnsi="Cambria"/>
                <w:color w:val="383235"/>
                <w:sz w:val="20"/>
                <w:szCs w:val="20"/>
              </w:rPr>
            </w:pPr>
          </w:p>
        </w:tc>
        <w:tc>
          <w:tcPr>
            <w:tcW w:w="642" w:type="dxa"/>
          </w:tcPr>
          <w:p w14:paraId="23E76D8A" w14:textId="77777777" w:rsidR="0081036E" w:rsidRDefault="00FE773E">
            <w:pPr>
              <w:widowControl w:val="0"/>
              <w:autoSpaceDE w:val="0"/>
              <w:autoSpaceDN w:val="0"/>
              <w:spacing w:line="207" w:lineRule="exact"/>
              <w:jc w:val="both"/>
              <w:rPr>
                <w:rFonts w:ascii="Cambria" w:hAnsi="Cambria"/>
                <w:color w:val="383235"/>
              </w:rPr>
            </w:pPr>
            <w:r>
              <w:rPr>
                <w:rFonts w:ascii="Cambria" w:hAnsi="Cambria"/>
                <w:b/>
                <w:color w:val="000000"/>
                <w:spacing w:val="-2"/>
              </w:rPr>
              <w:t>CM</w:t>
            </w:r>
          </w:p>
        </w:tc>
        <w:tc>
          <w:tcPr>
            <w:tcW w:w="885" w:type="dxa"/>
          </w:tcPr>
          <w:p w14:paraId="00621417" w14:textId="77777777" w:rsidR="0081036E" w:rsidRDefault="00FE773E">
            <w:pPr>
              <w:jc w:val="both"/>
              <w:rPr>
                <w:rFonts w:ascii="Cambria" w:hAnsi="Cambria"/>
                <w:color w:val="383235"/>
                <w:sz w:val="21"/>
                <w:szCs w:val="21"/>
              </w:rPr>
            </w:pPr>
            <w:r>
              <w:rPr>
                <w:rFonts w:ascii="Cambria" w:hAnsi="Cambria"/>
                <w:b/>
                <w:color w:val="000000"/>
                <w:spacing w:val="-2"/>
                <w:sz w:val="21"/>
                <w:szCs w:val="21"/>
              </w:rPr>
              <w:t>TP/TD</w:t>
            </w:r>
          </w:p>
        </w:tc>
        <w:tc>
          <w:tcPr>
            <w:tcW w:w="764" w:type="dxa"/>
          </w:tcPr>
          <w:p w14:paraId="4DA9585F" w14:textId="77777777" w:rsidR="0081036E" w:rsidRDefault="00FE773E">
            <w:pPr>
              <w:jc w:val="both"/>
              <w:rPr>
                <w:rFonts w:ascii="Cambria" w:hAnsi="Cambria"/>
                <w:color w:val="383235"/>
              </w:rPr>
            </w:pPr>
            <w:r>
              <w:rPr>
                <w:rFonts w:ascii="Cambria" w:hAnsi="Cambria"/>
                <w:b/>
                <w:color w:val="000000"/>
                <w:spacing w:val="-1"/>
              </w:rPr>
              <w:t>Stage</w:t>
            </w:r>
          </w:p>
        </w:tc>
        <w:tc>
          <w:tcPr>
            <w:tcW w:w="755" w:type="dxa"/>
          </w:tcPr>
          <w:p w14:paraId="74B0202F" w14:textId="77777777" w:rsidR="0081036E" w:rsidRDefault="0081036E">
            <w:pPr>
              <w:jc w:val="both"/>
              <w:rPr>
                <w:rFonts w:ascii="Cambria" w:hAnsi="Cambria"/>
                <w:color w:val="383235"/>
                <w:sz w:val="21"/>
                <w:szCs w:val="21"/>
              </w:rPr>
            </w:pPr>
          </w:p>
        </w:tc>
        <w:tc>
          <w:tcPr>
            <w:tcW w:w="680" w:type="dxa"/>
          </w:tcPr>
          <w:p w14:paraId="23CF93FA" w14:textId="77777777" w:rsidR="0081036E" w:rsidRDefault="0081036E">
            <w:pPr>
              <w:jc w:val="both"/>
              <w:rPr>
                <w:rFonts w:ascii="Cambria" w:hAnsi="Cambria"/>
                <w:color w:val="383235"/>
                <w:sz w:val="21"/>
                <w:szCs w:val="21"/>
              </w:rPr>
            </w:pPr>
          </w:p>
        </w:tc>
        <w:tc>
          <w:tcPr>
            <w:tcW w:w="503" w:type="dxa"/>
          </w:tcPr>
          <w:p w14:paraId="6D6C9CAF" w14:textId="77777777" w:rsidR="0081036E" w:rsidRDefault="0081036E">
            <w:pPr>
              <w:jc w:val="both"/>
              <w:rPr>
                <w:rFonts w:ascii="Cambria" w:hAnsi="Cambria"/>
                <w:color w:val="383235"/>
                <w:sz w:val="21"/>
                <w:szCs w:val="21"/>
              </w:rPr>
            </w:pPr>
          </w:p>
        </w:tc>
        <w:tc>
          <w:tcPr>
            <w:tcW w:w="612" w:type="dxa"/>
          </w:tcPr>
          <w:p w14:paraId="7AC3CE9F" w14:textId="77777777" w:rsidR="0081036E" w:rsidRDefault="0081036E">
            <w:pPr>
              <w:jc w:val="both"/>
              <w:rPr>
                <w:rFonts w:ascii="Cambria" w:hAnsi="Cambria"/>
                <w:color w:val="383235"/>
                <w:sz w:val="21"/>
                <w:szCs w:val="21"/>
              </w:rPr>
            </w:pPr>
          </w:p>
        </w:tc>
      </w:tr>
      <w:tr w:rsidR="0081036E" w14:paraId="5D26FF7C" w14:textId="77777777">
        <w:trPr>
          <w:trHeight w:val="332"/>
        </w:trPr>
        <w:tc>
          <w:tcPr>
            <w:tcW w:w="4553" w:type="dxa"/>
            <w:vMerge w:val="restart"/>
          </w:tcPr>
          <w:p w14:paraId="11C8D0B9" w14:textId="77777777" w:rsidR="0081036E" w:rsidRDefault="00FE773E">
            <w:pPr>
              <w:widowControl w:val="0"/>
              <w:autoSpaceDE w:val="0"/>
              <w:autoSpaceDN w:val="0"/>
              <w:spacing w:line="255" w:lineRule="exact"/>
              <w:jc w:val="both"/>
              <w:rPr>
                <w:rFonts w:ascii="Cambria" w:hAnsi="Cambria"/>
                <w:color w:val="383235"/>
                <w:sz w:val="21"/>
                <w:szCs w:val="21"/>
              </w:rPr>
            </w:pPr>
            <w:r>
              <w:rPr>
                <w:rFonts w:ascii="Cambria" w:hAnsi="Cambria"/>
                <w:color w:val="000000"/>
                <w:spacing w:val="-1"/>
                <w:sz w:val="21"/>
                <w:szCs w:val="21"/>
              </w:rPr>
              <w:t>Situation clinique se</w:t>
            </w:r>
            <w:r>
              <w:rPr>
                <w:rFonts w:ascii="Cambria" w:hAnsi="Cambria"/>
                <w:color w:val="000000"/>
                <w:sz w:val="21"/>
                <w:szCs w:val="21"/>
              </w:rPr>
              <w:t xml:space="preserve"> </w:t>
            </w:r>
            <w:r>
              <w:rPr>
                <w:rFonts w:ascii="Cambria" w:hAnsi="Cambria" w:cs="Times New Roman"/>
                <w:color w:val="000000"/>
                <w:spacing w:val="-1"/>
                <w:sz w:val="21"/>
                <w:szCs w:val="21"/>
              </w:rPr>
              <w:t>référant</w:t>
            </w:r>
            <w:r>
              <w:rPr>
                <w:rFonts w:ascii="Cambria" w:hAnsi="Cambria"/>
                <w:color w:val="000000"/>
                <w:spacing w:val="57"/>
                <w:sz w:val="21"/>
                <w:szCs w:val="21"/>
              </w:rPr>
              <w:t xml:space="preserve"> </w:t>
            </w:r>
            <w:r>
              <w:rPr>
                <w:rFonts w:ascii="Cambria" w:hAnsi="Cambria" w:cs="Times New Roman"/>
                <w:color w:val="000000"/>
                <w:sz w:val="21"/>
                <w:szCs w:val="21"/>
              </w:rPr>
              <w:t>à</w:t>
            </w:r>
            <w:r>
              <w:rPr>
                <w:rFonts w:ascii="Cambria" w:hAnsi="Cambria"/>
                <w:color w:val="000000"/>
                <w:spacing w:val="-1"/>
                <w:sz w:val="21"/>
                <w:szCs w:val="21"/>
              </w:rPr>
              <w:t xml:space="preserve"> </w:t>
            </w:r>
            <w:r>
              <w:rPr>
                <w:rFonts w:ascii="Cambria" w:hAnsi="Cambria"/>
                <w:color w:val="000000"/>
                <w:sz w:val="21"/>
                <w:szCs w:val="21"/>
              </w:rPr>
              <w:t xml:space="preserve">la </w:t>
            </w:r>
            <w:r>
              <w:rPr>
                <w:rFonts w:ascii="Cambria" w:hAnsi="Cambria"/>
                <w:color w:val="000000"/>
                <w:spacing w:val="-1"/>
                <w:sz w:val="21"/>
                <w:szCs w:val="21"/>
              </w:rPr>
              <w:t>physiologie</w:t>
            </w:r>
            <w:r>
              <w:rPr>
                <w:rFonts w:ascii="Cambria" w:hAnsi="Cambria"/>
                <w:color w:val="000000"/>
                <w:sz w:val="21"/>
                <w:szCs w:val="21"/>
              </w:rPr>
              <w:t xml:space="preserve"> </w:t>
            </w:r>
            <w:r>
              <w:rPr>
                <w:rFonts w:ascii="Cambria" w:hAnsi="Cambria"/>
                <w:color w:val="000000"/>
                <w:spacing w:val="-1"/>
                <w:sz w:val="21"/>
                <w:szCs w:val="21"/>
              </w:rPr>
              <w:t>et</w:t>
            </w:r>
            <w:r>
              <w:rPr>
                <w:rFonts w:ascii="Cambria" w:hAnsi="Cambria"/>
                <w:color w:val="000000"/>
                <w:spacing w:val="57"/>
                <w:sz w:val="21"/>
                <w:szCs w:val="21"/>
              </w:rPr>
              <w:t xml:space="preserve"> </w:t>
            </w:r>
            <w:r>
              <w:rPr>
                <w:rFonts w:ascii="Cambria" w:hAnsi="Cambria"/>
                <w:color w:val="000000"/>
                <w:spacing w:val="-1"/>
                <w:sz w:val="21"/>
                <w:szCs w:val="21"/>
              </w:rPr>
              <w:t>aux pathologies</w:t>
            </w:r>
            <w:r>
              <w:rPr>
                <w:rFonts w:ascii="Cambria" w:hAnsi="Cambria"/>
                <w:color w:val="000000"/>
                <w:spacing w:val="57"/>
                <w:sz w:val="21"/>
                <w:szCs w:val="21"/>
              </w:rPr>
              <w:t xml:space="preserve"> </w:t>
            </w:r>
            <w:r>
              <w:rPr>
                <w:rFonts w:ascii="Cambria" w:hAnsi="Cambria"/>
                <w:color w:val="000000"/>
                <w:spacing w:val="-1"/>
                <w:sz w:val="21"/>
                <w:szCs w:val="21"/>
              </w:rPr>
              <w:t>du corps</w:t>
            </w:r>
            <w:r>
              <w:rPr>
                <w:rFonts w:ascii="Cambria" w:hAnsi="Cambria"/>
                <w:color w:val="000000"/>
                <w:spacing w:val="1"/>
                <w:sz w:val="21"/>
                <w:szCs w:val="21"/>
              </w:rPr>
              <w:t xml:space="preserve"> </w:t>
            </w:r>
            <w:r>
              <w:rPr>
                <w:rFonts w:ascii="Cambria" w:hAnsi="Cambria"/>
                <w:color w:val="000000"/>
                <w:spacing w:val="-1"/>
                <w:sz w:val="21"/>
                <w:szCs w:val="21"/>
              </w:rPr>
              <w:t>humain</w:t>
            </w:r>
            <w:r>
              <w:rPr>
                <w:rFonts w:ascii="Cambria" w:hAnsi="Cambria"/>
                <w:color w:val="000000"/>
                <w:sz w:val="21"/>
                <w:szCs w:val="21"/>
              </w:rPr>
              <w:t xml:space="preserve"> </w:t>
            </w:r>
            <w:r>
              <w:rPr>
                <w:rFonts w:ascii="Cambria" w:hAnsi="Cambria"/>
                <w:color w:val="000000"/>
                <w:spacing w:val="-1"/>
                <w:sz w:val="21"/>
                <w:szCs w:val="21"/>
              </w:rPr>
              <w:t>(SIO231)</w:t>
            </w:r>
          </w:p>
        </w:tc>
        <w:tc>
          <w:tcPr>
            <w:tcW w:w="1155" w:type="dxa"/>
          </w:tcPr>
          <w:p w14:paraId="5FFC157B" w14:textId="77777777" w:rsidR="0081036E" w:rsidRDefault="00FE773E">
            <w:pPr>
              <w:widowControl w:val="0"/>
              <w:autoSpaceDE w:val="0"/>
              <w:autoSpaceDN w:val="0"/>
              <w:spacing w:line="253" w:lineRule="exact"/>
              <w:jc w:val="both"/>
              <w:rPr>
                <w:rFonts w:ascii="Cambria" w:hAnsi="Cambria"/>
                <w:color w:val="383235"/>
                <w:sz w:val="20"/>
                <w:szCs w:val="20"/>
              </w:rPr>
            </w:pPr>
            <w:r>
              <w:rPr>
                <w:rFonts w:ascii="Cambria" w:hAnsi="Cambria"/>
                <w:color w:val="000000"/>
                <w:spacing w:val="-2"/>
                <w:sz w:val="20"/>
                <w:szCs w:val="20"/>
              </w:rPr>
              <w:t>SIO2311</w:t>
            </w:r>
          </w:p>
        </w:tc>
        <w:tc>
          <w:tcPr>
            <w:tcW w:w="3625" w:type="dxa"/>
          </w:tcPr>
          <w:p w14:paraId="64D10C70" w14:textId="77777777" w:rsidR="0081036E" w:rsidRDefault="00FE773E">
            <w:pPr>
              <w:widowControl w:val="0"/>
              <w:autoSpaceDE w:val="0"/>
              <w:autoSpaceDN w:val="0"/>
              <w:spacing w:line="253" w:lineRule="exact"/>
              <w:jc w:val="both"/>
              <w:rPr>
                <w:rFonts w:ascii="Cambria" w:hAnsi="Cambria"/>
                <w:color w:val="383235"/>
                <w:sz w:val="20"/>
                <w:szCs w:val="20"/>
              </w:rPr>
            </w:pPr>
            <w:r>
              <w:rPr>
                <w:rFonts w:ascii="Cambria" w:hAnsi="Cambria"/>
                <w:color w:val="000000"/>
                <w:spacing w:val="-1"/>
                <w:sz w:val="20"/>
                <w:szCs w:val="20"/>
              </w:rPr>
              <w:t>Pathologies</w:t>
            </w:r>
            <w:r>
              <w:rPr>
                <w:rFonts w:ascii="Cambria" w:hAnsi="Cambria"/>
                <w:color w:val="000000"/>
                <w:sz w:val="20"/>
                <w:szCs w:val="20"/>
              </w:rPr>
              <w:t xml:space="preserve"> </w:t>
            </w:r>
            <w:r>
              <w:rPr>
                <w:rFonts w:ascii="Cambria" w:hAnsi="Cambria" w:cs="Times New Roman"/>
                <w:color w:val="000000"/>
                <w:spacing w:val="-1"/>
                <w:sz w:val="20"/>
                <w:szCs w:val="20"/>
              </w:rPr>
              <w:t>obstétricales</w:t>
            </w:r>
            <w:r>
              <w:rPr>
                <w:rFonts w:ascii="Cambria" w:hAnsi="Cambria"/>
                <w:color w:val="000000"/>
                <w:spacing w:val="57"/>
                <w:sz w:val="20"/>
                <w:szCs w:val="20"/>
              </w:rPr>
              <w:t xml:space="preserve"> </w:t>
            </w:r>
            <w:r>
              <w:rPr>
                <w:rFonts w:ascii="Cambria" w:hAnsi="Cambria"/>
                <w:color w:val="000000"/>
                <w:sz w:val="20"/>
                <w:szCs w:val="20"/>
              </w:rPr>
              <w:t>I</w:t>
            </w:r>
          </w:p>
        </w:tc>
        <w:tc>
          <w:tcPr>
            <w:tcW w:w="642" w:type="dxa"/>
          </w:tcPr>
          <w:p w14:paraId="42D70F16" w14:textId="77777777" w:rsidR="0081036E" w:rsidRDefault="00FE773E">
            <w:pPr>
              <w:widowControl w:val="0"/>
              <w:autoSpaceDE w:val="0"/>
              <w:autoSpaceDN w:val="0"/>
              <w:spacing w:line="253" w:lineRule="exact"/>
              <w:jc w:val="both"/>
              <w:rPr>
                <w:rFonts w:ascii="Cambria" w:hAnsi="Cambria"/>
                <w:color w:val="383235"/>
              </w:rPr>
            </w:pPr>
            <w:r>
              <w:rPr>
                <w:rFonts w:ascii="Cambria" w:hAnsi="Cambria"/>
                <w:color w:val="000000"/>
                <w:spacing w:val="-1"/>
              </w:rPr>
              <w:t>30</w:t>
            </w:r>
          </w:p>
        </w:tc>
        <w:tc>
          <w:tcPr>
            <w:tcW w:w="885" w:type="dxa"/>
          </w:tcPr>
          <w:p w14:paraId="4F6A9622" w14:textId="77777777" w:rsidR="0081036E" w:rsidRDefault="0081036E">
            <w:pPr>
              <w:jc w:val="both"/>
              <w:rPr>
                <w:rFonts w:ascii="Cambria" w:hAnsi="Cambria"/>
                <w:color w:val="383235"/>
              </w:rPr>
            </w:pPr>
          </w:p>
        </w:tc>
        <w:tc>
          <w:tcPr>
            <w:tcW w:w="764" w:type="dxa"/>
          </w:tcPr>
          <w:p w14:paraId="470E79B5" w14:textId="77777777" w:rsidR="0081036E" w:rsidRDefault="0081036E">
            <w:pPr>
              <w:jc w:val="both"/>
              <w:rPr>
                <w:rFonts w:ascii="Cambria" w:hAnsi="Cambria"/>
                <w:color w:val="383235"/>
              </w:rPr>
            </w:pPr>
          </w:p>
        </w:tc>
        <w:tc>
          <w:tcPr>
            <w:tcW w:w="755" w:type="dxa"/>
          </w:tcPr>
          <w:p w14:paraId="115FE90D" w14:textId="77777777" w:rsidR="0081036E" w:rsidRDefault="00FE773E">
            <w:pPr>
              <w:widowControl w:val="0"/>
              <w:autoSpaceDE w:val="0"/>
              <w:autoSpaceDN w:val="0"/>
              <w:spacing w:line="253" w:lineRule="exact"/>
              <w:jc w:val="both"/>
              <w:rPr>
                <w:rFonts w:ascii="Cambria" w:hAnsi="Cambria"/>
                <w:color w:val="383235"/>
                <w:sz w:val="21"/>
                <w:szCs w:val="21"/>
              </w:rPr>
            </w:pPr>
            <w:r>
              <w:rPr>
                <w:rFonts w:ascii="Cambria" w:hAnsi="Cambria"/>
                <w:color w:val="000000"/>
                <w:spacing w:val="-1"/>
                <w:sz w:val="21"/>
                <w:szCs w:val="21"/>
              </w:rPr>
              <w:t>20</w:t>
            </w:r>
          </w:p>
        </w:tc>
        <w:tc>
          <w:tcPr>
            <w:tcW w:w="680" w:type="dxa"/>
          </w:tcPr>
          <w:p w14:paraId="277C5876" w14:textId="77777777" w:rsidR="0081036E" w:rsidRDefault="00FE773E">
            <w:pPr>
              <w:jc w:val="both"/>
              <w:rPr>
                <w:rFonts w:ascii="Cambria" w:hAnsi="Cambria"/>
                <w:color w:val="383235"/>
                <w:sz w:val="21"/>
                <w:szCs w:val="21"/>
              </w:rPr>
            </w:pPr>
            <w:r>
              <w:rPr>
                <w:rFonts w:ascii="Cambria" w:hAnsi="Cambria"/>
                <w:color w:val="000000"/>
                <w:spacing w:val="-1"/>
                <w:sz w:val="21"/>
                <w:szCs w:val="21"/>
              </w:rPr>
              <w:t>50</w:t>
            </w:r>
            <w:r>
              <w:rPr>
                <w:rFonts w:ascii="Cambria" w:hAnsi="Cambria"/>
                <w:color w:val="000000"/>
                <w:spacing w:val="100"/>
                <w:sz w:val="21"/>
                <w:szCs w:val="21"/>
              </w:rPr>
              <w:t xml:space="preserve"> </w:t>
            </w:r>
          </w:p>
        </w:tc>
        <w:tc>
          <w:tcPr>
            <w:tcW w:w="503" w:type="dxa"/>
          </w:tcPr>
          <w:p w14:paraId="685A7E4E" w14:textId="77777777" w:rsidR="0081036E" w:rsidRDefault="00FE773E">
            <w:pPr>
              <w:jc w:val="both"/>
              <w:rPr>
                <w:rFonts w:ascii="Cambria" w:hAnsi="Cambria"/>
                <w:color w:val="383235"/>
                <w:sz w:val="21"/>
                <w:szCs w:val="21"/>
              </w:rPr>
            </w:pPr>
            <w:r>
              <w:rPr>
                <w:rFonts w:ascii="Cambria" w:hAnsi="Cambria"/>
                <w:color w:val="000000"/>
                <w:spacing w:val="-1"/>
                <w:sz w:val="21"/>
                <w:szCs w:val="21"/>
              </w:rPr>
              <w:t>2,5</w:t>
            </w:r>
          </w:p>
        </w:tc>
        <w:tc>
          <w:tcPr>
            <w:tcW w:w="612" w:type="dxa"/>
            <w:vMerge w:val="restart"/>
          </w:tcPr>
          <w:p w14:paraId="72AC7590" w14:textId="77777777" w:rsidR="0081036E" w:rsidRDefault="00FE773E">
            <w:pPr>
              <w:jc w:val="both"/>
              <w:rPr>
                <w:rFonts w:ascii="Cambria" w:hAnsi="Cambria"/>
                <w:color w:val="383235"/>
                <w:sz w:val="21"/>
                <w:szCs w:val="21"/>
              </w:rPr>
            </w:pPr>
            <w:r>
              <w:rPr>
                <w:rFonts w:ascii="Cambria" w:hAnsi="Cambria"/>
                <w:color w:val="383235"/>
                <w:sz w:val="21"/>
                <w:szCs w:val="21"/>
              </w:rPr>
              <w:t>4</w:t>
            </w:r>
          </w:p>
        </w:tc>
      </w:tr>
      <w:tr w:rsidR="0081036E" w14:paraId="79E7F128" w14:textId="77777777">
        <w:tc>
          <w:tcPr>
            <w:tcW w:w="4553" w:type="dxa"/>
            <w:vMerge/>
          </w:tcPr>
          <w:p w14:paraId="3C2420B9" w14:textId="77777777" w:rsidR="0081036E" w:rsidRDefault="0081036E">
            <w:pPr>
              <w:jc w:val="both"/>
              <w:rPr>
                <w:rFonts w:ascii="Cambria" w:hAnsi="Cambria"/>
                <w:color w:val="383235"/>
                <w:sz w:val="21"/>
                <w:szCs w:val="21"/>
              </w:rPr>
            </w:pPr>
          </w:p>
        </w:tc>
        <w:tc>
          <w:tcPr>
            <w:tcW w:w="1155" w:type="dxa"/>
          </w:tcPr>
          <w:p w14:paraId="51082988" w14:textId="77777777" w:rsidR="0081036E" w:rsidRDefault="00FE773E">
            <w:pPr>
              <w:widowControl w:val="0"/>
              <w:autoSpaceDE w:val="0"/>
              <w:autoSpaceDN w:val="0"/>
              <w:spacing w:line="253" w:lineRule="exact"/>
              <w:jc w:val="both"/>
              <w:rPr>
                <w:rFonts w:ascii="Cambria" w:hAnsi="Cambria"/>
                <w:color w:val="383235"/>
                <w:sz w:val="20"/>
                <w:szCs w:val="20"/>
              </w:rPr>
            </w:pPr>
            <w:r>
              <w:rPr>
                <w:rFonts w:ascii="Cambria" w:hAnsi="Cambria"/>
                <w:color w:val="000000"/>
                <w:spacing w:val="-1"/>
                <w:sz w:val="20"/>
                <w:szCs w:val="20"/>
              </w:rPr>
              <w:t>SIO2312</w:t>
            </w:r>
          </w:p>
        </w:tc>
        <w:tc>
          <w:tcPr>
            <w:tcW w:w="3625" w:type="dxa"/>
          </w:tcPr>
          <w:p w14:paraId="412E1575" w14:textId="77777777" w:rsidR="0081036E" w:rsidRDefault="00FE773E">
            <w:pPr>
              <w:widowControl w:val="0"/>
              <w:autoSpaceDE w:val="0"/>
              <w:autoSpaceDN w:val="0"/>
              <w:spacing w:line="253" w:lineRule="exact"/>
              <w:jc w:val="both"/>
              <w:rPr>
                <w:rFonts w:ascii="Cambria" w:hAnsi="Cambria"/>
                <w:color w:val="383235"/>
                <w:sz w:val="20"/>
                <w:szCs w:val="20"/>
              </w:rPr>
            </w:pPr>
            <w:r>
              <w:rPr>
                <w:rFonts w:ascii="Cambria" w:hAnsi="Cambria"/>
                <w:color w:val="000000"/>
                <w:spacing w:val="-1"/>
                <w:sz w:val="20"/>
                <w:szCs w:val="20"/>
              </w:rPr>
              <w:t>Pathologies</w:t>
            </w:r>
            <w:r>
              <w:rPr>
                <w:rFonts w:ascii="Cambria" w:hAnsi="Cambria"/>
                <w:color w:val="000000"/>
                <w:sz w:val="20"/>
                <w:szCs w:val="20"/>
              </w:rPr>
              <w:t xml:space="preserve"> </w:t>
            </w:r>
            <w:r>
              <w:rPr>
                <w:rFonts w:ascii="Cambria" w:hAnsi="Cambria" w:cs="Times New Roman"/>
                <w:color w:val="000000"/>
                <w:spacing w:val="-1"/>
                <w:sz w:val="20"/>
                <w:szCs w:val="20"/>
              </w:rPr>
              <w:t>gynécologiques</w:t>
            </w:r>
            <w:r>
              <w:rPr>
                <w:rFonts w:ascii="Cambria" w:hAnsi="Cambria"/>
                <w:color w:val="000000"/>
                <w:sz w:val="20"/>
                <w:szCs w:val="20"/>
              </w:rPr>
              <w:t xml:space="preserve"> I</w:t>
            </w:r>
          </w:p>
        </w:tc>
        <w:tc>
          <w:tcPr>
            <w:tcW w:w="642" w:type="dxa"/>
          </w:tcPr>
          <w:p w14:paraId="1FF9F52F" w14:textId="77777777" w:rsidR="0081036E" w:rsidRDefault="00FE773E">
            <w:pPr>
              <w:jc w:val="both"/>
              <w:rPr>
                <w:rFonts w:ascii="Cambria" w:hAnsi="Cambria"/>
                <w:color w:val="383235"/>
              </w:rPr>
            </w:pPr>
            <w:r>
              <w:rPr>
                <w:rFonts w:ascii="Cambria" w:hAnsi="Cambria"/>
                <w:color w:val="383235"/>
              </w:rPr>
              <w:t>20</w:t>
            </w:r>
          </w:p>
        </w:tc>
        <w:tc>
          <w:tcPr>
            <w:tcW w:w="885" w:type="dxa"/>
          </w:tcPr>
          <w:p w14:paraId="533FD115" w14:textId="77777777" w:rsidR="0081036E" w:rsidRDefault="0081036E">
            <w:pPr>
              <w:jc w:val="both"/>
              <w:rPr>
                <w:rFonts w:ascii="Cambria" w:hAnsi="Cambria"/>
                <w:color w:val="383235"/>
              </w:rPr>
            </w:pPr>
          </w:p>
        </w:tc>
        <w:tc>
          <w:tcPr>
            <w:tcW w:w="764" w:type="dxa"/>
          </w:tcPr>
          <w:p w14:paraId="5244F7A2" w14:textId="77777777" w:rsidR="0081036E" w:rsidRDefault="0081036E">
            <w:pPr>
              <w:jc w:val="both"/>
              <w:rPr>
                <w:rFonts w:ascii="Cambria" w:hAnsi="Cambria"/>
                <w:color w:val="383235"/>
              </w:rPr>
            </w:pPr>
          </w:p>
        </w:tc>
        <w:tc>
          <w:tcPr>
            <w:tcW w:w="755" w:type="dxa"/>
          </w:tcPr>
          <w:p w14:paraId="3ADCD5FF" w14:textId="77777777" w:rsidR="0081036E" w:rsidRDefault="00FE773E">
            <w:pPr>
              <w:jc w:val="both"/>
              <w:rPr>
                <w:rFonts w:ascii="Cambria" w:hAnsi="Cambria"/>
                <w:color w:val="383235"/>
                <w:sz w:val="21"/>
                <w:szCs w:val="21"/>
              </w:rPr>
            </w:pPr>
            <w:r>
              <w:rPr>
                <w:rFonts w:ascii="Cambria" w:hAnsi="Cambria"/>
                <w:color w:val="383235"/>
                <w:sz w:val="21"/>
                <w:szCs w:val="21"/>
              </w:rPr>
              <w:t>10</w:t>
            </w:r>
          </w:p>
        </w:tc>
        <w:tc>
          <w:tcPr>
            <w:tcW w:w="680" w:type="dxa"/>
          </w:tcPr>
          <w:p w14:paraId="450A70CD" w14:textId="77777777" w:rsidR="0081036E" w:rsidRDefault="00FE773E">
            <w:pPr>
              <w:jc w:val="both"/>
              <w:rPr>
                <w:rFonts w:ascii="Cambria" w:hAnsi="Cambria"/>
                <w:color w:val="383235"/>
                <w:sz w:val="21"/>
                <w:szCs w:val="21"/>
              </w:rPr>
            </w:pPr>
            <w:r>
              <w:rPr>
                <w:rFonts w:ascii="Cambria" w:hAnsi="Cambria"/>
                <w:color w:val="383235"/>
                <w:sz w:val="21"/>
                <w:szCs w:val="21"/>
              </w:rPr>
              <w:t>30</w:t>
            </w:r>
          </w:p>
        </w:tc>
        <w:tc>
          <w:tcPr>
            <w:tcW w:w="503" w:type="dxa"/>
          </w:tcPr>
          <w:p w14:paraId="3C964828" w14:textId="77777777" w:rsidR="0081036E" w:rsidRDefault="00FE773E">
            <w:pPr>
              <w:jc w:val="both"/>
              <w:rPr>
                <w:rFonts w:ascii="Cambria" w:hAnsi="Cambria"/>
                <w:color w:val="383235"/>
                <w:sz w:val="21"/>
                <w:szCs w:val="21"/>
              </w:rPr>
            </w:pPr>
            <w:r>
              <w:rPr>
                <w:rFonts w:ascii="Cambria" w:hAnsi="Cambria"/>
                <w:color w:val="383235"/>
                <w:sz w:val="21"/>
                <w:szCs w:val="21"/>
              </w:rPr>
              <w:t>1,5</w:t>
            </w:r>
          </w:p>
        </w:tc>
        <w:tc>
          <w:tcPr>
            <w:tcW w:w="612" w:type="dxa"/>
            <w:vMerge/>
          </w:tcPr>
          <w:p w14:paraId="6C5AFEA5" w14:textId="77777777" w:rsidR="0081036E" w:rsidRDefault="0081036E">
            <w:pPr>
              <w:jc w:val="both"/>
              <w:rPr>
                <w:rFonts w:ascii="Cambria" w:hAnsi="Cambria"/>
                <w:color w:val="383235"/>
                <w:sz w:val="21"/>
                <w:szCs w:val="21"/>
              </w:rPr>
            </w:pPr>
          </w:p>
        </w:tc>
      </w:tr>
      <w:tr w:rsidR="0081036E" w14:paraId="05955526" w14:textId="77777777">
        <w:tc>
          <w:tcPr>
            <w:tcW w:w="4553" w:type="dxa"/>
          </w:tcPr>
          <w:p w14:paraId="521B770D" w14:textId="77777777" w:rsidR="0081036E" w:rsidRDefault="00FE773E">
            <w:pPr>
              <w:widowControl w:val="0"/>
              <w:autoSpaceDE w:val="0"/>
              <w:autoSpaceDN w:val="0"/>
              <w:spacing w:line="255" w:lineRule="exact"/>
              <w:jc w:val="both"/>
              <w:rPr>
                <w:rFonts w:ascii="Cambria" w:hAnsi="Cambria"/>
                <w:color w:val="383235"/>
                <w:sz w:val="21"/>
                <w:szCs w:val="21"/>
              </w:rPr>
            </w:pPr>
            <w:r>
              <w:rPr>
                <w:rFonts w:ascii="Cambria" w:hAnsi="Cambria" w:cs="Times New Roman"/>
                <w:color w:val="000000"/>
                <w:spacing w:val="-1"/>
                <w:sz w:val="21"/>
                <w:szCs w:val="21"/>
              </w:rPr>
              <w:t>Santé</w:t>
            </w:r>
            <w:r>
              <w:rPr>
                <w:rFonts w:ascii="Cambria" w:hAnsi="Cambria"/>
                <w:color w:val="000000"/>
                <w:sz w:val="21"/>
                <w:szCs w:val="21"/>
              </w:rPr>
              <w:t xml:space="preserve"> </w:t>
            </w:r>
            <w:r>
              <w:rPr>
                <w:rFonts w:ascii="Cambria" w:hAnsi="Cambria"/>
                <w:color w:val="000000"/>
                <w:spacing w:val="-1"/>
                <w:sz w:val="21"/>
                <w:szCs w:val="21"/>
              </w:rPr>
              <w:t>communautaire</w:t>
            </w:r>
            <w:r>
              <w:rPr>
                <w:rFonts w:ascii="Cambria" w:hAnsi="Cambria"/>
                <w:color w:val="000000"/>
                <w:sz w:val="21"/>
                <w:szCs w:val="21"/>
              </w:rPr>
              <w:t xml:space="preserve"> </w:t>
            </w:r>
            <w:r>
              <w:rPr>
                <w:rFonts w:ascii="Cambria" w:hAnsi="Cambria"/>
                <w:color w:val="000000"/>
                <w:spacing w:val="-1"/>
                <w:sz w:val="21"/>
                <w:szCs w:val="21"/>
              </w:rPr>
              <w:t>(SIO232)</w:t>
            </w:r>
          </w:p>
        </w:tc>
        <w:tc>
          <w:tcPr>
            <w:tcW w:w="1155" w:type="dxa"/>
          </w:tcPr>
          <w:p w14:paraId="02B320BE" w14:textId="77777777" w:rsidR="0081036E" w:rsidRDefault="00FE773E">
            <w:pPr>
              <w:jc w:val="both"/>
              <w:rPr>
                <w:rFonts w:ascii="Cambria" w:hAnsi="Cambria"/>
                <w:color w:val="383235"/>
                <w:sz w:val="20"/>
                <w:szCs w:val="20"/>
              </w:rPr>
            </w:pPr>
            <w:r>
              <w:rPr>
                <w:rFonts w:ascii="Cambria" w:hAnsi="Cambria"/>
                <w:color w:val="000000"/>
                <w:spacing w:val="-1"/>
                <w:sz w:val="20"/>
                <w:szCs w:val="20"/>
              </w:rPr>
              <w:t>SIO2321</w:t>
            </w:r>
          </w:p>
        </w:tc>
        <w:tc>
          <w:tcPr>
            <w:tcW w:w="3625" w:type="dxa"/>
          </w:tcPr>
          <w:p w14:paraId="2CFBC588" w14:textId="77777777" w:rsidR="0081036E" w:rsidRDefault="00FE773E">
            <w:pPr>
              <w:widowControl w:val="0"/>
              <w:autoSpaceDE w:val="0"/>
              <w:autoSpaceDN w:val="0"/>
              <w:spacing w:before="25" w:line="255" w:lineRule="exact"/>
              <w:jc w:val="both"/>
              <w:rPr>
                <w:rFonts w:ascii="Cambria" w:hAnsi="Cambria"/>
                <w:color w:val="383235"/>
                <w:sz w:val="20"/>
                <w:szCs w:val="20"/>
              </w:rPr>
            </w:pPr>
            <w:r>
              <w:rPr>
                <w:rFonts w:ascii="Cambria" w:hAnsi="Cambria" w:cs="Times New Roman"/>
                <w:color w:val="000000"/>
                <w:spacing w:val="-1"/>
                <w:sz w:val="20"/>
                <w:szCs w:val="20"/>
              </w:rPr>
              <w:t>Stratégies</w:t>
            </w:r>
            <w:r>
              <w:rPr>
                <w:rFonts w:ascii="Cambria" w:hAnsi="Cambria"/>
                <w:color w:val="000000"/>
                <w:sz w:val="20"/>
                <w:szCs w:val="20"/>
              </w:rPr>
              <w:t xml:space="preserve"> </w:t>
            </w:r>
            <w:r>
              <w:rPr>
                <w:rFonts w:ascii="Cambria" w:hAnsi="Cambria"/>
                <w:color w:val="000000"/>
                <w:spacing w:val="-1"/>
                <w:sz w:val="20"/>
                <w:szCs w:val="20"/>
              </w:rPr>
              <w:t>conventionnelles</w:t>
            </w:r>
            <w:r>
              <w:rPr>
                <w:rFonts w:ascii="Cambria" w:hAnsi="Cambria"/>
                <w:color w:val="000000"/>
                <w:sz w:val="20"/>
                <w:szCs w:val="20"/>
              </w:rPr>
              <w:t xml:space="preserve"> </w:t>
            </w:r>
            <w:r>
              <w:rPr>
                <w:rFonts w:ascii="Cambria" w:hAnsi="Cambria"/>
                <w:color w:val="000000"/>
                <w:spacing w:val="-1"/>
                <w:sz w:val="20"/>
                <w:szCs w:val="20"/>
              </w:rPr>
              <w:t>et</w:t>
            </w:r>
            <w:r>
              <w:rPr>
                <w:rFonts w:ascii="Cambria" w:hAnsi="Cambria"/>
                <w:color w:val="000000"/>
                <w:sz w:val="20"/>
                <w:szCs w:val="20"/>
              </w:rPr>
              <w:t xml:space="preserve"> </w:t>
            </w:r>
            <w:r>
              <w:rPr>
                <w:rFonts w:ascii="Cambria" w:hAnsi="Cambria"/>
                <w:color w:val="000000"/>
                <w:spacing w:val="-1"/>
                <w:sz w:val="20"/>
                <w:szCs w:val="20"/>
              </w:rPr>
              <w:t>novatrices</w:t>
            </w:r>
          </w:p>
        </w:tc>
        <w:tc>
          <w:tcPr>
            <w:tcW w:w="642" w:type="dxa"/>
          </w:tcPr>
          <w:p w14:paraId="51D5C833" w14:textId="77777777" w:rsidR="0081036E" w:rsidRDefault="00FE773E">
            <w:pPr>
              <w:jc w:val="both"/>
              <w:rPr>
                <w:rFonts w:ascii="Cambria" w:hAnsi="Cambria"/>
                <w:color w:val="383235"/>
              </w:rPr>
            </w:pPr>
            <w:r>
              <w:rPr>
                <w:rFonts w:ascii="Cambria" w:hAnsi="Cambria"/>
                <w:color w:val="383235"/>
              </w:rPr>
              <w:t>16</w:t>
            </w:r>
          </w:p>
        </w:tc>
        <w:tc>
          <w:tcPr>
            <w:tcW w:w="885" w:type="dxa"/>
          </w:tcPr>
          <w:p w14:paraId="116E3C8C" w14:textId="77777777" w:rsidR="0081036E" w:rsidRDefault="00FE773E">
            <w:pPr>
              <w:jc w:val="both"/>
              <w:rPr>
                <w:rFonts w:ascii="Cambria" w:hAnsi="Cambria"/>
                <w:color w:val="383235"/>
              </w:rPr>
            </w:pPr>
            <w:r>
              <w:rPr>
                <w:rFonts w:ascii="Cambria" w:hAnsi="Cambria"/>
                <w:color w:val="383235"/>
              </w:rPr>
              <w:t>4</w:t>
            </w:r>
          </w:p>
        </w:tc>
        <w:tc>
          <w:tcPr>
            <w:tcW w:w="764" w:type="dxa"/>
          </w:tcPr>
          <w:p w14:paraId="4D158F8A" w14:textId="77777777" w:rsidR="0081036E" w:rsidRDefault="00FE773E">
            <w:pPr>
              <w:jc w:val="both"/>
              <w:rPr>
                <w:rFonts w:ascii="Cambria" w:hAnsi="Cambria"/>
                <w:color w:val="383235"/>
              </w:rPr>
            </w:pPr>
            <w:r>
              <w:rPr>
                <w:rFonts w:ascii="Cambria" w:hAnsi="Cambria"/>
                <w:color w:val="383235"/>
              </w:rPr>
              <w:t>45</w:t>
            </w:r>
          </w:p>
        </w:tc>
        <w:tc>
          <w:tcPr>
            <w:tcW w:w="755" w:type="dxa"/>
          </w:tcPr>
          <w:p w14:paraId="4F308250" w14:textId="77777777" w:rsidR="0081036E" w:rsidRDefault="00FE773E">
            <w:pPr>
              <w:jc w:val="both"/>
              <w:rPr>
                <w:rFonts w:ascii="Cambria" w:hAnsi="Cambria"/>
                <w:color w:val="383235"/>
                <w:sz w:val="21"/>
                <w:szCs w:val="21"/>
              </w:rPr>
            </w:pPr>
            <w:r>
              <w:rPr>
                <w:rFonts w:ascii="Cambria" w:hAnsi="Cambria"/>
                <w:color w:val="383235"/>
                <w:sz w:val="21"/>
                <w:szCs w:val="21"/>
              </w:rPr>
              <w:t>6</w:t>
            </w:r>
          </w:p>
        </w:tc>
        <w:tc>
          <w:tcPr>
            <w:tcW w:w="680" w:type="dxa"/>
          </w:tcPr>
          <w:p w14:paraId="13042775" w14:textId="77777777" w:rsidR="0081036E" w:rsidRDefault="00FE773E">
            <w:pPr>
              <w:jc w:val="both"/>
              <w:rPr>
                <w:rFonts w:ascii="Cambria" w:hAnsi="Cambria"/>
                <w:color w:val="383235"/>
                <w:sz w:val="21"/>
                <w:szCs w:val="21"/>
              </w:rPr>
            </w:pPr>
            <w:r>
              <w:rPr>
                <w:rFonts w:ascii="Cambria" w:hAnsi="Cambria"/>
                <w:color w:val="383235"/>
                <w:sz w:val="21"/>
                <w:szCs w:val="21"/>
              </w:rPr>
              <w:t>65</w:t>
            </w:r>
          </w:p>
        </w:tc>
        <w:tc>
          <w:tcPr>
            <w:tcW w:w="503" w:type="dxa"/>
          </w:tcPr>
          <w:p w14:paraId="216A78AA" w14:textId="77777777" w:rsidR="0081036E" w:rsidRDefault="00FE773E">
            <w:pPr>
              <w:jc w:val="both"/>
              <w:rPr>
                <w:rFonts w:ascii="Cambria" w:hAnsi="Cambria"/>
                <w:color w:val="383235"/>
                <w:sz w:val="21"/>
                <w:szCs w:val="21"/>
              </w:rPr>
            </w:pPr>
            <w:r>
              <w:rPr>
                <w:rFonts w:ascii="Cambria" w:hAnsi="Cambria"/>
                <w:color w:val="383235"/>
                <w:sz w:val="21"/>
                <w:szCs w:val="21"/>
              </w:rPr>
              <w:t>2</w:t>
            </w:r>
          </w:p>
        </w:tc>
        <w:tc>
          <w:tcPr>
            <w:tcW w:w="612" w:type="dxa"/>
          </w:tcPr>
          <w:p w14:paraId="0CA3DE57" w14:textId="1C658FF0" w:rsidR="0081036E" w:rsidRDefault="006F038B">
            <w:pPr>
              <w:jc w:val="both"/>
              <w:rPr>
                <w:rFonts w:ascii="Cambria" w:hAnsi="Cambria"/>
                <w:color w:val="383235"/>
                <w:sz w:val="21"/>
                <w:szCs w:val="21"/>
              </w:rPr>
            </w:pPr>
            <w:r>
              <w:rPr>
                <w:rFonts w:ascii="Cambria" w:hAnsi="Cambria"/>
                <w:color w:val="383235"/>
                <w:sz w:val="21"/>
                <w:szCs w:val="21"/>
              </w:rPr>
              <w:t>2</w:t>
            </w:r>
          </w:p>
        </w:tc>
      </w:tr>
      <w:tr w:rsidR="0081036E" w14:paraId="57D9CF5F" w14:textId="77777777">
        <w:tc>
          <w:tcPr>
            <w:tcW w:w="4553" w:type="dxa"/>
          </w:tcPr>
          <w:p w14:paraId="4CF0465B" w14:textId="77777777" w:rsidR="0081036E" w:rsidRDefault="00FE773E">
            <w:pPr>
              <w:widowControl w:val="0"/>
              <w:autoSpaceDE w:val="0"/>
              <w:autoSpaceDN w:val="0"/>
              <w:spacing w:line="255" w:lineRule="exact"/>
              <w:jc w:val="both"/>
              <w:rPr>
                <w:rFonts w:ascii="Cambria" w:hAnsi="Cambria"/>
                <w:color w:val="383235"/>
                <w:sz w:val="21"/>
                <w:szCs w:val="21"/>
              </w:rPr>
            </w:pPr>
            <w:r>
              <w:rPr>
                <w:rFonts w:ascii="Cambria" w:hAnsi="Cambria" w:cs="Times New Roman"/>
                <w:color w:val="000000"/>
                <w:spacing w:val="-1"/>
                <w:sz w:val="21"/>
                <w:szCs w:val="21"/>
              </w:rPr>
              <w:t>Méthodes</w:t>
            </w:r>
            <w:r>
              <w:rPr>
                <w:rFonts w:ascii="Cambria" w:hAnsi="Cambria"/>
                <w:color w:val="000000"/>
                <w:sz w:val="21"/>
                <w:szCs w:val="21"/>
              </w:rPr>
              <w:t xml:space="preserve"> </w:t>
            </w:r>
            <w:r>
              <w:rPr>
                <w:rFonts w:ascii="Cambria" w:hAnsi="Cambria"/>
                <w:color w:val="000000"/>
                <w:spacing w:val="-1"/>
                <w:sz w:val="21"/>
                <w:szCs w:val="21"/>
              </w:rPr>
              <w:t>et</w:t>
            </w:r>
            <w:r>
              <w:rPr>
                <w:rFonts w:ascii="Cambria" w:hAnsi="Cambria"/>
                <w:color w:val="000000"/>
                <w:spacing w:val="-4"/>
                <w:sz w:val="21"/>
                <w:szCs w:val="21"/>
              </w:rPr>
              <w:t xml:space="preserve"> </w:t>
            </w:r>
            <w:r>
              <w:rPr>
                <w:rFonts w:ascii="Cambria" w:hAnsi="Cambria"/>
                <w:color w:val="000000"/>
                <w:spacing w:val="-3"/>
                <w:sz w:val="21"/>
                <w:szCs w:val="21"/>
              </w:rPr>
              <w:t>Techniques</w:t>
            </w:r>
            <w:r>
              <w:rPr>
                <w:rFonts w:ascii="Cambria" w:hAnsi="Cambria"/>
                <w:color w:val="000000"/>
                <w:spacing w:val="1"/>
                <w:sz w:val="21"/>
                <w:szCs w:val="21"/>
              </w:rPr>
              <w:t xml:space="preserve"> </w:t>
            </w:r>
            <w:r>
              <w:rPr>
                <w:rFonts w:ascii="Cambria" w:hAnsi="Cambria"/>
                <w:color w:val="000000"/>
                <w:spacing w:val="-1"/>
                <w:sz w:val="21"/>
                <w:szCs w:val="21"/>
              </w:rPr>
              <w:t>des</w:t>
            </w:r>
            <w:r>
              <w:rPr>
                <w:rFonts w:ascii="Cambria" w:hAnsi="Cambria"/>
                <w:color w:val="000000"/>
                <w:sz w:val="21"/>
                <w:szCs w:val="21"/>
              </w:rPr>
              <w:t xml:space="preserve"> </w:t>
            </w:r>
            <w:r>
              <w:rPr>
                <w:rFonts w:ascii="Cambria" w:hAnsi="Cambria"/>
                <w:color w:val="000000"/>
                <w:spacing w:val="-1"/>
                <w:sz w:val="21"/>
                <w:szCs w:val="21"/>
              </w:rPr>
              <w:t>Soins Infirmiers</w:t>
            </w:r>
            <w:r>
              <w:rPr>
                <w:rFonts w:ascii="Cambria" w:hAnsi="Cambria"/>
                <w:color w:val="000000"/>
                <w:sz w:val="21"/>
                <w:szCs w:val="21"/>
              </w:rPr>
              <w:t xml:space="preserve"> </w:t>
            </w:r>
            <w:r>
              <w:rPr>
                <w:rFonts w:ascii="Cambria" w:hAnsi="Cambria"/>
                <w:color w:val="000000"/>
                <w:spacing w:val="-1"/>
                <w:sz w:val="21"/>
                <w:szCs w:val="21"/>
              </w:rPr>
              <w:t>et</w:t>
            </w:r>
            <w:r>
              <w:rPr>
                <w:rFonts w:ascii="Cambria" w:hAnsi="Cambria"/>
                <w:color w:val="000000"/>
                <w:sz w:val="21"/>
                <w:szCs w:val="21"/>
              </w:rPr>
              <w:t xml:space="preserve"> </w:t>
            </w:r>
            <w:r>
              <w:rPr>
                <w:rFonts w:ascii="Cambria" w:hAnsi="Cambria" w:cs="Times New Roman"/>
                <w:color w:val="000000"/>
                <w:spacing w:val="-1"/>
                <w:sz w:val="21"/>
                <w:szCs w:val="21"/>
              </w:rPr>
              <w:t>obstétricaux</w:t>
            </w:r>
            <w:r>
              <w:rPr>
                <w:rFonts w:ascii="Cambria" w:hAnsi="Cambria"/>
                <w:color w:val="000000"/>
                <w:spacing w:val="-1"/>
                <w:sz w:val="21"/>
                <w:szCs w:val="21"/>
              </w:rPr>
              <w:t xml:space="preserve"> (SIO233)</w:t>
            </w:r>
          </w:p>
        </w:tc>
        <w:tc>
          <w:tcPr>
            <w:tcW w:w="1155" w:type="dxa"/>
          </w:tcPr>
          <w:p w14:paraId="38C7E9B3" w14:textId="77777777" w:rsidR="0081036E" w:rsidRDefault="00FE773E">
            <w:pPr>
              <w:jc w:val="both"/>
              <w:rPr>
                <w:rFonts w:ascii="Cambria" w:hAnsi="Cambria"/>
                <w:color w:val="383235"/>
                <w:sz w:val="20"/>
                <w:szCs w:val="20"/>
              </w:rPr>
            </w:pPr>
            <w:r>
              <w:rPr>
                <w:rFonts w:ascii="Cambria" w:hAnsi="Cambria"/>
                <w:color w:val="000000"/>
                <w:spacing w:val="-1"/>
                <w:sz w:val="20"/>
                <w:szCs w:val="20"/>
              </w:rPr>
              <w:t>SIO2331</w:t>
            </w:r>
          </w:p>
        </w:tc>
        <w:tc>
          <w:tcPr>
            <w:tcW w:w="3625" w:type="dxa"/>
          </w:tcPr>
          <w:p w14:paraId="685D4D4B" w14:textId="77777777" w:rsidR="0081036E" w:rsidRDefault="00FE773E">
            <w:pPr>
              <w:jc w:val="both"/>
              <w:rPr>
                <w:rFonts w:ascii="Cambria" w:hAnsi="Cambria"/>
                <w:color w:val="383235"/>
                <w:sz w:val="20"/>
                <w:szCs w:val="20"/>
              </w:rPr>
            </w:pPr>
            <w:r>
              <w:rPr>
                <w:rFonts w:ascii="Cambria" w:hAnsi="Cambria"/>
                <w:color w:val="000000"/>
                <w:spacing w:val="-1"/>
                <w:sz w:val="20"/>
                <w:szCs w:val="20"/>
              </w:rPr>
              <w:t>Soins</w:t>
            </w:r>
            <w:r>
              <w:rPr>
                <w:rFonts w:ascii="Cambria" w:hAnsi="Cambria"/>
                <w:color w:val="000000"/>
                <w:sz w:val="20"/>
                <w:szCs w:val="20"/>
              </w:rPr>
              <w:t xml:space="preserve"> </w:t>
            </w:r>
            <w:r>
              <w:rPr>
                <w:rFonts w:ascii="Cambria" w:hAnsi="Cambria"/>
                <w:color w:val="000000"/>
                <w:spacing w:val="-1"/>
                <w:sz w:val="20"/>
                <w:szCs w:val="20"/>
              </w:rPr>
              <w:t>infirmiers</w:t>
            </w:r>
            <w:r>
              <w:rPr>
                <w:rFonts w:ascii="Cambria" w:hAnsi="Cambria"/>
                <w:color w:val="000000"/>
                <w:sz w:val="20"/>
                <w:szCs w:val="20"/>
              </w:rPr>
              <w:t xml:space="preserve"> </w:t>
            </w:r>
            <w:r>
              <w:rPr>
                <w:rFonts w:ascii="Cambria" w:hAnsi="Cambria" w:cs="Times New Roman"/>
                <w:color w:val="000000"/>
                <w:spacing w:val="-1"/>
                <w:sz w:val="20"/>
                <w:szCs w:val="20"/>
              </w:rPr>
              <w:t>obstétricaux/néonataux</w:t>
            </w:r>
          </w:p>
        </w:tc>
        <w:tc>
          <w:tcPr>
            <w:tcW w:w="642" w:type="dxa"/>
          </w:tcPr>
          <w:p w14:paraId="5E6B2B35" w14:textId="77777777" w:rsidR="0081036E" w:rsidRDefault="00FE773E">
            <w:pPr>
              <w:jc w:val="both"/>
              <w:rPr>
                <w:rFonts w:ascii="Cambria" w:hAnsi="Cambria"/>
                <w:color w:val="383235"/>
              </w:rPr>
            </w:pPr>
            <w:r>
              <w:rPr>
                <w:rFonts w:ascii="Cambria" w:hAnsi="Cambria"/>
                <w:color w:val="383235"/>
              </w:rPr>
              <w:t>35</w:t>
            </w:r>
          </w:p>
        </w:tc>
        <w:tc>
          <w:tcPr>
            <w:tcW w:w="885" w:type="dxa"/>
          </w:tcPr>
          <w:p w14:paraId="50657ED9" w14:textId="77777777" w:rsidR="0081036E" w:rsidRDefault="00FE773E">
            <w:pPr>
              <w:jc w:val="both"/>
              <w:rPr>
                <w:rFonts w:ascii="Cambria" w:hAnsi="Cambria"/>
                <w:color w:val="383235"/>
              </w:rPr>
            </w:pPr>
            <w:r>
              <w:rPr>
                <w:rFonts w:ascii="Cambria" w:hAnsi="Cambria"/>
                <w:color w:val="383235"/>
              </w:rPr>
              <w:t>25</w:t>
            </w:r>
          </w:p>
        </w:tc>
        <w:tc>
          <w:tcPr>
            <w:tcW w:w="764" w:type="dxa"/>
          </w:tcPr>
          <w:p w14:paraId="60C02891" w14:textId="77777777" w:rsidR="0081036E" w:rsidRDefault="00FE773E">
            <w:pPr>
              <w:jc w:val="both"/>
              <w:rPr>
                <w:rFonts w:ascii="Cambria" w:hAnsi="Cambria"/>
                <w:color w:val="383235"/>
              </w:rPr>
            </w:pPr>
            <w:r>
              <w:rPr>
                <w:rFonts w:ascii="Cambria" w:hAnsi="Cambria"/>
                <w:color w:val="383235"/>
              </w:rPr>
              <w:t>45</w:t>
            </w:r>
          </w:p>
        </w:tc>
        <w:tc>
          <w:tcPr>
            <w:tcW w:w="755" w:type="dxa"/>
          </w:tcPr>
          <w:p w14:paraId="46E1256E" w14:textId="77777777" w:rsidR="0081036E" w:rsidRDefault="00FE773E">
            <w:pPr>
              <w:jc w:val="both"/>
              <w:rPr>
                <w:rFonts w:ascii="Cambria" w:hAnsi="Cambria"/>
                <w:color w:val="383235"/>
                <w:sz w:val="21"/>
                <w:szCs w:val="21"/>
              </w:rPr>
            </w:pPr>
            <w:r>
              <w:rPr>
                <w:rFonts w:ascii="Cambria" w:hAnsi="Cambria"/>
                <w:color w:val="383235"/>
                <w:sz w:val="21"/>
                <w:szCs w:val="21"/>
              </w:rPr>
              <w:t>20</w:t>
            </w:r>
          </w:p>
        </w:tc>
        <w:tc>
          <w:tcPr>
            <w:tcW w:w="680" w:type="dxa"/>
          </w:tcPr>
          <w:p w14:paraId="4665D63C" w14:textId="77777777" w:rsidR="0081036E" w:rsidRDefault="00FE773E">
            <w:pPr>
              <w:jc w:val="both"/>
              <w:rPr>
                <w:rFonts w:ascii="Cambria" w:hAnsi="Cambria"/>
                <w:color w:val="383235"/>
                <w:sz w:val="21"/>
                <w:szCs w:val="21"/>
              </w:rPr>
            </w:pPr>
            <w:r>
              <w:rPr>
                <w:rFonts w:ascii="Cambria" w:hAnsi="Cambria"/>
                <w:color w:val="383235"/>
                <w:sz w:val="21"/>
                <w:szCs w:val="21"/>
              </w:rPr>
              <w:t>125</w:t>
            </w:r>
          </w:p>
        </w:tc>
        <w:tc>
          <w:tcPr>
            <w:tcW w:w="503" w:type="dxa"/>
          </w:tcPr>
          <w:p w14:paraId="4BD89D81" w14:textId="77777777" w:rsidR="0081036E" w:rsidRDefault="00FE773E">
            <w:pPr>
              <w:jc w:val="both"/>
              <w:rPr>
                <w:rFonts w:ascii="Cambria" w:hAnsi="Cambria"/>
                <w:color w:val="383235"/>
                <w:sz w:val="21"/>
                <w:szCs w:val="21"/>
              </w:rPr>
            </w:pPr>
            <w:r>
              <w:rPr>
                <w:rFonts w:ascii="Cambria" w:hAnsi="Cambria"/>
                <w:color w:val="383235"/>
                <w:sz w:val="21"/>
                <w:szCs w:val="21"/>
              </w:rPr>
              <w:t>5</w:t>
            </w:r>
          </w:p>
        </w:tc>
        <w:tc>
          <w:tcPr>
            <w:tcW w:w="612" w:type="dxa"/>
          </w:tcPr>
          <w:p w14:paraId="501F324F" w14:textId="7F4FA693" w:rsidR="0081036E" w:rsidRDefault="006F038B">
            <w:pPr>
              <w:jc w:val="both"/>
              <w:rPr>
                <w:rFonts w:ascii="Cambria" w:hAnsi="Cambria"/>
                <w:color w:val="383235"/>
                <w:sz w:val="21"/>
                <w:szCs w:val="21"/>
              </w:rPr>
            </w:pPr>
            <w:r>
              <w:rPr>
                <w:rFonts w:ascii="Cambria" w:hAnsi="Cambria"/>
                <w:color w:val="383235"/>
                <w:sz w:val="21"/>
                <w:szCs w:val="21"/>
              </w:rPr>
              <w:t>5</w:t>
            </w:r>
          </w:p>
        </w:tc>
      </w:tr>
      <w:tr w:rsidR="0081036E" w14:paraId="18AEF356" w14:textId="77777777">
        <w:tc>
          <w:tcPr>
            <w:tcW w:w="4553" w:type="dxa"/>
          </w:tcPr>
          <w:p w14:paraId="59F56513" w14:textId="77777777" w:rsidR="0081036E" w:rsidRDefault="00FE773E">
            <w:pPr>
              <w:widowControl w:val="0"/>
              <w:autoSpaceDE w:val="0"/>
              <w:autoSpaceDN w:val="0"/>
              <w:spacing w:line="255" w:lineRule="exact"/>
              <w:jc w:val="both"/>
              <w:rPr>
                <w:rFonts w:ascii="Cambria" w:hAnsi="Cambria"/>
                <w:color w:val="383235"/>
                <w:sz w:val="21"/>
                <w:szCs w:val="21"/>
              </w:rPr>
            </w:pPr>
            <w:r>
              <w:rPr>
                <w:rFonts w:ascii="Cambria" w:hAnsi="Cambria"/>
                <w:color w:val="000000"/>
                <w:spacing w:val="-1"/>
                <w:sz w:val="21"/>
                <w:szCs w:val="21"/>
              </w:rPr>
              <w:t>Soins</w:t>
            </w:r>
            <w:r>
              <w:rPr>
                <w:rFonts w:ascii="Cambria" w:hAnsi="Cambria"/>
                <w:color w:val="000000"/>
                <w:sz w:val="21"/>
                <w:szCs w:val="21"/>
              </w:rPr>
              <w:t xml:space="preserve"> </w:t>
            </w:r>
            <w:r>
              <w:rPr>
                <w:rFonts w:ascii="Cambria" w:hAnsi="Cambria"/>
                <w:color w:val="000000"/>
                <w:spacing w:val="-1"/>
                <w:sz w:val="21"/>
                <w:szCs w:val="21"/>
              </w:rPr>
              <w:t>promotionnels,</w:t>
            </w:r>
            <w:r>
              <w:rPr>
                <w:rFonts w:ascii="Cambria" w:hAnsi="Cambria"/>
                <w:color w:val="000000"/>
                <w:sz w:val="21"/>
                <w:szCs w:val="21"/>
              </w:rPr>
              <w:t xml:space="preserve"> </w:t>
            </w:r>
            <w:r>
              <w:rPr>
                <w:rFonts w:ascii="Cambria" w:hAnsi="Cambria" w:cs="Times New Roman"/>
                <w:color w:val="000000"/>
                <w:spacing w:val="-1"/>
                <w:sz w:val="21"/>
                <w:szCs w:val="21"/>
              </w:rPr>
              <w:t>préventifs</w:t>
            </w:r>
            <w:r>
              <w:rPr>
                <w:rFonts w:ascii="Cambria" w:hAnsi="Cambria"/>
                <w:color w:val="000000"/>
                <w:sz w:val="21"/>
                <w:szCs w:val="21"/>
              </w:rPr>
              <w:t xml:space="preserve"> </w:t>
            </w:r>
            <w:r>
              <w:rPr>
                <w:rFonts w:ascii="Cambria" w:hAnsi="Cambria"/>
                <w:color w:val="000000"/>
                <w:spacing w:val="-1"/>
                <w:sz w:val="21"/>
                <w:szCs w:val="21"/>
              </w:rPr>
              <w:t xml:space="preserve">et </w:t>
            </w:r>
            <w:r>
              <w:rPr>
                <w:rFonts w:ascii="Cambria" w:hAnsi="Cambria" w:cs="Times New Roman"/>
                <w:color w:val="000000"/>
                <w:spacing w:val="-1"/>
                <w:sz w:val="21"/>
                <w:szCs w:val="21"/>
              </w:rPr>
              <w:t>ré</w:t>
            </w:r>
            <w:r>
              <w:rPr>
                <w:rFonts w:ascii="Cambria" w:hAnsi="Cambria"/>
                <w:color w:val="000000"/>
                <w:spacing w:val="-1"/>
                <w:sz w:val="21"/>
                <w:szCs w:val="21"/>
              </w:rPr>
              <w:t xml:space="preserve"> adaptatifs</w:t>
            </w:r>
            <w:r>
              <w:rPr>
                <w:rFonts w:ascii="Cambria" w:hAnsi="Cambria"/>
                <w:color w:val="000000"/>
                <w:sz w:val="21"/>
                <w:szCs w:val="21"/>
              </w:rPr>
              <w:t xml:space="preserve"> </w:t>
            </w:r>
            <w:r>
              <w:rPr>
                <w:rFonts w:ascii="Cambria" w:hAnsi="Cambria"/>
                <w:color w:val="000000"/>
                <w:spacing w:val="-1"/>
                <w:sz w:val="21"/>
                <w:szCs w:val="21"/>
              </w:rPr>
              <w:t>(SIO234)</w:t>
            </w:r>
          </w:p>
        </w:tc>
        <w:tc>
          <w:tcPr>
            <w:tcW w:w="1155" w:type="dxa"/>
          </w:tcPr>
          <w:p w14:paraId="36336384" w14:textId="77777777" w:rsidR="0081036E" w:rsidRDefault="00FE773E">
            <w:pPr>
              <w:jc w:val="both"/>
              <w:rPr>
                <w:rFonts w:ascii="Cambria" w:hAnsi="Cambria"/>
                <w:color w:val="383235"/>
                <w:sz w:val="20"/>
                <w:szCs w:val="20"/>
              </w:rPr>
            </w:pPr>
            <w:r>
              <w:rPr>
                <w:rFonts w:ascii="Cambria" w:hAnsi="Cambria"/>
                <w:color w:val="000000"/>
                <w:spacing w:val="-1"/>
                <w:sz w:val="20"/>
                <w:szCs w:val="20"/>
              </w:rPr>
              <w:t>SIO2341</w:t>
            </w:r>
          </w:p>
        </w:tc>
        <w:tc>
          <w:tcPr>
            <w:tcW w:w="3625" w:type="dxa"/>
          </w:tcPr>
          <w:p w14:paraId="6C7DA215" w14:textId="77777777" w:rsidR="0081036E" w:rsidRDefault="00FE773E">
            <w:pPr>
              <w:widowControl w:val="0"/>
              <w:autoSpaceDE w:val="0"/>
              <w:autoSpaceDN w:val="0"/>
              <w:spacing w:line="253" w:lineRule="exact"/>
              <w:jc w:val="both"/>
              <w:rPr>
                <w:rFonts w:ascii="Cambria" w:hAnsi="Cambria"/>
                <w:color w:val="383235"/>
                <w:sz w:val="20"/>
                <w:szCs w:val="20"/>
              </w:rPr>
            </w:pPr>
            <w:r>
              <w:rPr>
                <w:rFonts w:ascii="Cambria" w:hAnsi="Cambria"/>
                <w:color w:val="000000"/>
                <w:spacing w:val="-1"/>
                <w:sz w:val="20"/>
                <w:szCs w:val="20"/>
              </w:rPr>
              <w:t>Suivi</w:t>
            </w:r>
            <w:r>
              <w:rPr>
                <w:rFonts w:ascii="Cambria" w:hAnsi="Cambria"/>
                <w:color w:val="000000"/>
                <w:sz w:val="20"/>
                <w:szCs w:val="20"/>
              </w:rPr>
              <w:t xml:space="preserve"> </w:t>
            </w:r>
            <w:r>
              <w:rPr>
                <w:rFonts w:ascii="Cambria" w:hAnsi="Cambria"/>
                <w:color w:val="000000"/>
                <w:spacing w:val="-1"/>
                <w:sz w:val="20"/>
                <w:szCs w:val="20"/>
              </w:rPr>
              <w:t>post</w:t>
            </w:r>
            <w:r>
              <w:rPr>
                <w:rFonts w:ascii="Cambria" w:hAnsi="Cambria"/>
                <w:color w:val="000000"/>
                <w:sz w:val="20"/>
                <w:szCs w:val="20"/>
              </w:rPr>
              <w:t xml:space="preserve"> </w:t>
            </w:r>
            <w:r>
              <w:rPr>
                <w:rFonts w:ascii="Cambria" w:hAnsi="Cambria"/>
                <w:color w:val="000000"/>
                <w:spacing w:val="-1"/>
                <w:sz w:val="20"/>
                <w:szCs w:val="20"/>
              </w:rPr>
              <w:t>natal</w:t>
            </w:r>
          </w:p>
        </w:tc>
        <w:tc>
          <w:tcPr>
            <w:tcW w:w="642" w:type="dxa"/>
          </w:tcPr>
          <w:p w14:paraId="2ABFE562" w14:textId="77777777" w:rsidR="0081036E" w:rsidRDefault="00FE773E">
            <w:pPr>
              <w:jc w:val="both"/>
              <w:rPr>
                <w:rFonts w:ascii="Cambria" w:hAnsi="Cambria"/>
                <w:color w:val="383235"/>
              </w:rPr>
            </w:pPr>
            <w:r>
              <w:rPr>
                <w:rFonts w:ascii="Cambria" w:hAnsi="Cambria"/>
                <w:color w:val="383235"/>
              </w:rPr>
              <w:t>12</w:t>
            </w:r>
          </w:p>
        </w:tc>
        <w:tc>
          <w:tcPr>
            <w:tcW w:w="885" w:type="dxa"/>
          </w:tcPr>
          <w:p w14:paraId="1ECFADDB" w14:textId="77777777" w:rsidR="0081036E" w:rsidRDefault="00FE773E">
            <w:pPr>
              <w:jc w:val="both"/>
              <w:rPr>
                <w:rFonts w:ascii="Cambria" w:hAnsi="Cambria"/>
                <w:color w:val="383235"/>
              </w:rPr>
            </w:pPr>
            <w:r>
              <w:rPr>
                <w:rFonts w:ascii="Cambria" w:hAnsi="Cambria"/>
                <w:color w:val="383235"/>
              </w:rPr>
              <w:t>4</w:t>
            </w:r>
          </w:p>
        </w:tc>
        <w:tc>
          <w:tcPr>
            <w:tcW w:w="764" w:type="dxa"/>
          </w:tcPr>
          <w:p w14:paraId="204D6874" w14:textId="77777777" w:rsidR="0081036E" w:rsidRDefault="00FE773E">
            <w:pPr>
              <w:jc w:val="both"/>
              <w:rPr>
                <w:rFonts w:ascii="Cambria" w:hAnsi="Cambria"/>
                <w:color w:val="383235"/>
              </w:rPr>
            </w:pPr>
            <w:r>
              <w:rPr>
                <w:rFonts w:ascii="Cambria" w:hAnsi="Cambria"/>
                <w:color w:val="383235"/>
              </w:rPr>
              <w:t>45</w:t>
            </w:r>
          </w:p>
        </w:tc>
        <w:tc>
          <w:tcPr>
            <w:tcW w:w="755" w:type="dxa"/>
          </w:tcPr>
          <w:p w14:paraId="54ACDEF7" w14:textId="77777777" w:rsidR="0081036E" w:rsidRDefault="00FE773E">
            <w:pPr>
              <w:jc w:val="both"/>
              <w:rPr>
                <w:rFonts w:ascii="Cambria" w:hAnsi="Cambria"/>
                <w:color w:val="383235"/>
                <w:sz w:val="21"/>
                <w:szCs w:val="21"/>
              </w:rPr>
            </w:pPr>
            <w:r>
              <w:rPr>
                <w:rFonts w:ascii="Cambria" w:hAnsi="Cambria"/>
                <w:color w:val="383235"/>
                <w:sz w:val="21"/>
                <w:szCs w:val="21"/>
              </w:rPr>
              <w:t>4</w:t>
            </w:r>
          </w:p>
        </w:tc>
        <w:tc>
          <w:tcPr>
            <w:tcW w:w="680" w:type="dxa"/>
          </w:tcPr>
          <w:p w14:paraId="06F285BF" w14:textId="77777777" w:rsidR="0081036E" w:rsidRDefault="00FE773E">
            <w:pPr>
              <w:jc w:val="both"/>
              <w:rPr>
                <w:rFonts w:ascii="Cambria" w:hAnsi="Cambria"/>
                <w:color w:val="383235"/>
                <w:sz w:val="21"/>
                <w:szCs w:val="21"/>
              </w:rPr>
            </w:pPr>
            <w:r>
              <w:rPr>
                <w:rFonts w:ascii="Cambria" w:hAnsi="Cambria"/>
                <w:color w:val="383235"/>
                <w:sz w:val="21"/>
                <w:szCs w:val="21"/>
              </w:rPr>
              <w:t>65</w:t>
            </w:r>
          </w:p>
        </w:tc>
        <w:tc>
          <w:tcPr>
            <w:tcW w:w="503" w:type="dxa"/>
          </w:tcPr>
          <w:p w14:paraId="2101A5F6" w14:textId="77777777" w:rsidR="0081036E" w:rsidRDefault="00FE773E">
            <w:pPr>
              <w:jc w:val="both"/>
              <w:rPr>
                <w:rFonts w:ascii="Cambria" w:hAnsi="Cambria"/>
                <w:color w:val="383235"/>
                <w:sz w:val="21"/>
                <w:szCs w:val="21"/>
              </w:rPr>
            </w:pPr>
            <w:r>
              <w:rPr>
                <w:rFonts w:ascii="Cambria" w:hAnsi="Cambria"/>
                <w:color w:val="383235"/>
                <w:sz w:val="21"/>
                <w:szCs w:val="21"/>
              </w:rPr>
              <w:t>2</w:t>
            </w:r>
          </w:p>
        </w:tc>
        <w:tc>
          <w:tcPr>
            <w:tcW w:w="612" w:type="dxa"/>
          </w:tcPr>
          <w:p w14:paraId="5748A356" w14:textId="2DB6650B" w:rsidR="0081036E" w:rsidRDefault="006F038B">
            <w:pPr>
              <w:jc w:val="both"/>
              <w:rPr>
                <w:rFonts w:ascii="Cambria" w:hAnsi="Cambria"/>
                <w:color w:val="383235"/>
                <w:sz w:val="21"/>
                <w:szCs w:val="21"/>
              </w:rPr>
            </w:pPr>
            <w:r>
              <w:rPr>
                <w:rFonts w:ascii="Cambria" w:hAnsi="Cambria"/>
                <w:color w:val="383235"/>
                <w:sz w:val="21"/>
                <w:szCs w:val="21"/>
              </w:rPr>
              <w:t>2</w:t>
            </w:r>
          </w:p>
        </w:tc>
      </w:tr>
      <w:tr w:rsidR="0081036E" w14:paraId="182B4CB2" w14:textId="77777777">
        <w:tc>
          <w:tcPr>
            <w:tcW w:w="4553" w:type="dxa"/>
            <w:vMerge w:val="restart"/>
          </w:tcPr>
          <w:p w14:paraId="0AB9DC99" w14:textId="77777777" w:rsidR="0081036E" w:rsidRDefault="00FE773E">
            <w:pPr>
              <w:jc w:val="both"/>
              <w:rPr>
                <w:rFonts w:ascii="Cambria" w:hAnsi="Cambria"/>
                <w:color w:val="383235"/>
                <w:sz w:val="21"/>
                <w:szCs w:val="21"/>
              </w:rPr>
            </w:pPr>
            <w:r>
              <w:rPr>
                <w:rFonts w:ascii="Cambria" w:hAnsi="Cambria"/>
                <w:color w:val="000000"/>
                <w:spacing w:val="-1"/>
                <w:sz w:val="21"/>
                <w:szCs w:val="21"/>
              </w:rPr>
              <w:t>Soins</w:t>
            </w:r>
            <w:r>
              <w:rPr>
                <w:rFonts w:ascii="Cambria" w:hAnsi="Cambria"/>
                <w:color w:val="000000"/>
                <w:sz w:val="21"/>
                <w:szCs w:val="21"/>
              </w:rPr>
              <w:t xml:space="preserve"> </w:t>
            </w:r>
            <w:r>
              <w:rPr>
                <w:rFonts w:ascii="Cambria" w:hAnsi="Cambria" w:cs="Times New Roman"/>
                <w:color w:val="000000"/>
                <w:sz w:val="21"/>
                <w:szCs w:val="21"/>
              </w:rPr>
              <w:t>obstétricaux</w:t>
            </w:r>
            <w:r>
              <w:rPr>
                <w:rFonts w:ascii="Cambria" w:hAnsi="Cambria"/>
                <w:color w:val="000000"/>
                <w:spacing w:val="-1"/>
                <w:sz w:val="21"/>
                <w:szCs w:val="21"/>
              </w:rPr>
              <w:t xml:space="preserve"> et</w:t>
            </w:r>
            <w:r>
              <w:rPr>
                <w:rFonts w:ascii="Cambria" w:hAnsi="Cambria"/>
                <w:color w:val="000000"/>
                <w:sz w:val="21"/>
                <w:szCs w:val="21"/>
              </w:rPr>
              <w:t xml:space="preserve"> </w:t>
            </w:r>
            <w:r>
              <w:rPr>
                <w:rFonts w:ascii="Cambria" w:hAnsi="Cambria" w:cs="Times New Roman"/>
                <w:color w:val="000000"/>
                <w:spacing w:val="-1"/>
                <w:sz w:val="21"/>
                <w:szCs w:val="21"/>
              </w:rPr>
              <w:t>néonataux</w:t>
            </w:r>
            <w:r>
              <w:rPr>
                <w:rFonts w:ascii="Cambria" w:hAnsi="Cambria"/>
                <w:color w:val="000000"/>
                <w:spacing w:val="-1"/>
                <w:sz w:val="21"/>
                <w:szCs w:val="21"/>
              </w:rPr>
              <w:t xml:space="preserve"> de base (SIO235)</w:t>
            </w:r>
            <w:r>
              <w:rPr>
                <w:rFonts w:ascii="Cambria" w:hAnsi="Cambria"/>
                <w:color w:val="000000"/>
                <w:spacing w:val="199"/>
                <w:sz w:val="21"/>
                <w:szCs w:val="21"/>
              </w:rPr>
              <w:t xml:space="preserve"> </w:t>
            </w:r>
          </w:p>
        </w:tc>
        <w:tc>
          <w:tcPr>
            <w:tcW w:w="1155" w:type="dxa"/>
          </w:tcPr>
          <w:p w14:paraId="17508F75" w14:textId="77777777" w:rsidR="0081036E" w:rsidRDefault="00FE773E">
            <w:pPr>
              <w:jc w:val="both"/>
              <w:rPr>
                <w:rFonts w:ascii="Cambria" w:hAnsi="Cambria"/>
                <w:color w:val="383235"/>
                <w:sz w:val="20"/>
                <w:szCs w:val="20"/>
              </w:rPr>
            </w:pPr>
            <w:r>
              <w:rPr>
                <w:rFonts w:ascii="Cambria" w:hAnsi="Cambria"/>
                <w:color w:val="000000"/>
                <w:spacing w:val="-1"/>
                <w:sz w:val="20"/>
                <w:szCs w:val="20"/>
              </w:rPr>
              <w:t>SIO2351</w:t>
            </w:r>
          </w:p>
        </w:tc>
        <w:tc>
          <w:tcPr>
            <w:tcW w:w="3625" w:type="dxa"/>
          </w:tcPr>
          <w:p w14:paraId="089C45FD" w14:textId="77777777" w:rsidR="0081036E" w:rsidRDefault="00FE773E">
            <w:pPr>
              <w:widowControl w:val="0"/>
              <w:autoSpaceDE w:val="0"/>
              <w:autoSpaceDN w:val="0"/>
              <w:spacing w:line="255" w:lineRule="exact"/>
              <w:jc w:val="both"/>
              <w:rPr>
                <w:rFonts w:ascii="Cambria" w:hAnsi="Cambria"/>
                <w:color w:val="383235"/>
                <w:sz w:val="20"/>
                <w:szCs w:val="20"/>
              </w:rPr>
            </w:pPr>
            <w:r>
              <w:rPr>
                <w:rFonts w:ascii="Cambria" w:hAnsi="Cambria"/>
                <w:color w:val="000000"/>
                <w:spacing w:val="-1"/>
                <w:sz w:val="20"/>
                <w:szCs w:val="20"/>
              </w:rPr>
              <w:t>Biologie</w:t>
            </w:r>
            <w:r>
              <w:rPr>
                <w:rFonts w:ascii="Cambria" w:hAnsi="Cambria"/>
                <w:color w:val="000000"/>
                <w:sz w:val="20"/>
                <w:szCs w:val="20"/>
              </w:rPr>
              <w:t xml:space="preserve"> </w:t>
            </w:r>
            <w:r>
              <w:rPr>
                <w:rFonts w:ascii="Cambria" w:hAnsi="Cambria"/>
                <w:color w:val="000000"/>
                <w:spacing w:val="-1"/>
                <w:sz w:val="20"/>
                <w:szCs w:val="20"/>
              </w:rPr>
              <w:t>de</w:t>
            </w:r>
            <w:r>
              <w:rPr>
                <w:rFonts w:ascii="Cambria" w:hAnsi="Cambria"/>
                <w:color w:val="000000"/>
                <w:sz w:val="20"/>
                <w:szCs w:val="20"/>
              </w:rPr>
              <w:t xml:space="preserve"> la</w:t>
            </w:r>
            <w:r>
              <w:rPr>
                <w:rFonts w:ascii="Cambria" w:hAnsi="Cambria"/>
                <w:color w:val="000000"/>
                <w:spacing w:val="-1"/>
                <w:sz w:val="20"/>
                <w:szCs w:val="20"/>
              </w:rPr>
              <w:t xml:space="preserve"> reproduction humaine</w:t>
            </w:r>
          </w:p>
        </w:tc>
        <w:tc>
          <w:tcPr>
            <w:tcW w:w="642" w:type="dxa"/>
          </w:tcPr>
          <w:p w14:paraId="6E359D26" w14:textId="77777777" w:rsidR="0081036E" w:rsidRDefault="00FE773E">
            <w:pPr>
              <w:jc w:val="both"/>
              <w:rPr>
                <w:rFonts w:ascii="Cambria" w:hAnsi="Cambria"/>
                <w:color w:val="383235"/>
              </w:rPr>
            </w:pPr>
            <w:r>
              <w:rPr>
                <w:rFonts w:ascii="Cambria" w:hAnsi="Cambria"/>
                <w:color w:val="383235"/>
              </w:rPr>
              <w:t>24</w:t>
            </w:r>
          </w:p>
        </w:tc>
        <w:tc>
          <w:tcPr>
            <w:tcW w:w="885" w:type="dxa"/>
          </w:tcPr>
          <w:p w14:paraId="19DABB62" w14:textId="77777777" w:rsidR="0081036E" w:rsidRDefault="00FE773E">
            <w:pPr>
              <w:jc w:val="both"/>
              <w:rPr>
                <w:rFonts w:ascii="Cambria" w:hAnsi="Cambria"/>
                <w:color w:val="383235"/>
              </w:rPr>
            </w:pPr>
            <w:r>
              <w:rPr>
                <w:rFonts w:ascii="Cambria" w:hAnsi="Cambria"/>
                <w:color w:val="383235"/>
              </w:rPr>
              <w:t>6</w:t>
            </w:r>
          </w:p>
        </w:tc>
        <w:tc>
          <w:tcPr>
            <w:tcW w:w="764" w:type="dxa"/>
          </w:tcPr>
          <w:p w14:paraId="77536CC0" w14:textId="77777777" w:rsidR="0081036E" w:rsidRDefault="0081036E">
            <w:pPr>
              <w:jc w:val="both"/>
              <w:rPr>
                <w:rFonts w:ascii="Cambria" w:hAnsi="Cambria"/>
                <w:color w:val="383235"/>
              </w:rPr>
            </w:pPr>
          </w:p>
        </w:tc>
        <w:tc>
          <w:tcPr>
            <w:tcW w:w="755" w:type="dxa"/>
          </w:tcPr>
          <w:p w14:paraId="567FECE5" w14:textId="77777777" w:rsidR="0081036E" w:rsidRDefault="00FE773E">
            <w:pPr>
              <w:jc w:val="both"/>
              <w:rPr>
                <w:rFonts w:ascii="Cambria" w:hAnsi="Cambria"/>
                <w:color w:val="383235"/>
                <w:sz w:val="21"/>
                <w:szCs w:val="21"/>
              </w:rPr>
            </w:pPr>
            <w:r>
              <w:rPr>
                <w:rFonts w:ascii="Cambria" w:hAnsi="Cambria"/>
                <w:color w:val="383235"/>
                <w:sz w:val="21"/>
                <w:szCs w:val="21"/>
              </w:rPr>
              <w:t>10</w:t>
            </w:r>
          </w:p>
        </w:tc>
        <w:tc>
          <w:tcPr>
            <w:tcW w:w="680" w:type="dxa"/>
          </w:tcPr>
          <w:p w14:paraId="04B003CF" w14:textId="77777777" w:rsidR="0081036E" w:rsidRDefault="00FE773E">
            <w:pPr>
              <w:jc w:val="both"/>
              <w:rPr>
                <w:rFonts w:ascii="Cambria" w:hAnsi="Cambria"/>
                <w:color w:val="383235"/>
                <w:sz w:val="21"/>
                <w:szCs w:val="21"/>
              </w:rPr>
            </w:pPr>
            <w:r>
              <w:rPr>
                <w:rFonts w:ascii="Cambria" w:hAnsi="Cambria"/>
                <w:color w:val="383235"/>
                <w:sz w:val="21"/>
                <w:szCs w:val="21"/>
              </w:rPr>
              <w:t>40</w:t>
            </w:r>
          </w:p>
        </w:tc>
        <w:tc>
          <w:tcPr>
            <w:tcW w:w="503" w:type="dxa"/>
          </w:tcPr>
          <w:p w14:paraId="6F8EBDEA" w14:textId="77777777" w:rsidR="0081036E" w:rsidRDefault="00FE773E">
            <w:pPr>
              <w:jc w:val="both"/>
              <w:rPr>
                <w:rFonts w:ascii="Cambria" w:hAnsi="Cambria"/>
                <w:color w:val="383235"/>
                <w:sz w:val="21"/>
                <w:szCs w:val="21"/>
              </w:rPr>
            </w:pPr>
            <w:r>
              <w:rPr>
                <w:rFonts w:ascii="Cambria" w:hAnsi="Cambria"/>
                <w:color w:val="383235"/>
                <w:sz w:val="21"/>
                <w:szCs w:val="21"/>
              </w:rPr>
              <w:t>2</w:t>
            </w:r>
          </w:p>
        </w:tc>
        <w:tc>
          <w:tcPr>
            <w:tcW w:w="612" w:type="dxa"/>
            <w:vMerge w:val="restart"/>
          </w:tcPr>
          <w:p w14:paraId="5218B02B" w14:textId="494F126A" w:rsidR="0081036E" w:rsidRDefault="006F038B">
            <w:pPr>
              <w:jc w:val="both"/>
              <w:rPr>
                <w:rFonts w:ascii="Cambria" w:hAnsi="Cambria"/>
                <w:color w:val="383235"/>
                <w:sz w:val="21"/>
                <w:szCs w:val="21"/>
              </w:rPr>
            </w:pPr>
            <w:r>
              <w:rPr>
                <w:rFonts w:ascii="Cambria" w:hAnsi="Cambria"/>
                <w:color w:val="383235"/>
                <w:sz w:val="21"/>
                <w:szCs w:val="21"/>
              </w:rPr>
              <w:t>9</w:t>
            </w:r>
          </w:p>
        </w:tc>
      </w:tr>
      <w:tr w:rsidR="0081036E" w14:paraId="71753C09" w14:textId="77777777">
        <w:tc>
          <w:tcPr>
            <w:tcW w:w="4553" w:type="dxa"/>
            <w:vMerge/>
          </w:tcPr>
          <w:p w14:paraId="502A11CB" w14:textId="77777777" w:rsidR="0081036E" w:rsidRDefault="0081036E">
            <w:pPr>
              <w:jc w:val="both"/>
              <w:rPr>
                <w:rFonts w:ascii="Cambria" w:hAnsi="Cambria"/>
                <w:color w:val="383235"/>
                <w:sz w:val="21"/>
                <w:szCs w:val="21"/>
              </w:rPr>
            </w:pPr>
          </w:p>
        </w:tc>
        <w:tc>
          <w:tcPr>
            <w:tcW w:w="1155" w:type="dxa"/>
          </w:tcPr>
          <w:p w14:paraId="78F97D5F" w14:textId="77777777" w:rsidR="0081036E" w:rsidRDefault="00FE773E">
            <w:pPr>
              <w:widowControl w:val="0"/>
              <w:autoSpaceDE w:val="0"/>
              <w:autoSpaceDN w:val="0"/>
              <w:spacing w:line="253" w:lineRule="exact"/>
              <w:jc w:val="both"/>
              <w:rPr>
                <w:rFonts w:ascii="Cambria" w:hAnsi="Cambria"/>
                <w:color w:val="383235"/>
                <w:sz w:val="20"/>
                <w:szCs w:val="20"/>
              </w:rPr>
            </w:pPr>
            <w:r>
              <w:rPr>
                <w:rFonts w:ascii="Cambria" w:hAnsi="Cambria"/>
                <w:color w:val="000000"/>
                <w:spacing w:val="-1"/>
                <w:sz w:val="20"/>
                <w:szCs w:val="20"/>
              </w:rPr>
              <w:t>SIO2352</w:t>
            </w:r>
          </w:p>
        </w:tc>
        <w:tc>
          <w:tcPr>
            <w:tcW w:w="3625" w:type="dxa"/>
          </w:tcPr>
          <w:p w14:paraId="164BA38B" w14:textId="77777777" w:rsidR="0081036E" w:rsidRDefault="00FE773E">
            <w:pPr>
              <w:widowControl w:val="0"/>
              <w:autoSpaceDE w:val="0"/>
              <w:autoSpaceDN w:val="0"/>
              <w:spacing w:before="49" w:line="253" w:lineRule="exact"/>
              <w:jc w:val="both"/>
              <w:rPr>
                <w:rFonts w:ascii="Cambria" w:hAnsi="Cambria"/>
                <w:color w:val="383235"/>
                <w:sz w:val="20"/>
                <w:szCs w:val="20"/>
              </w:rPr>
            </w:pPr>
            <w:r>
              <w:rPr>
                <w:rFonts w:ascii="Cambria" w:hAnsi="Cambria"/>
                <w:color w:val="000000"/>
                <w:spacing w:val="-1"/>
                <w:sz w:val="20"/>
                <w:szCs w:val="20"/>
              </w:rPr>
              <w:t>Grossesse</w:t>
            </w:r>
          </w:p>
        </w:tc>
        <w:tc>
          <w:tcPr>
            <w:tcW w:w="642" w:type="dxa"/>
          </w:tcPr>
          <w:p w14:paraId="6ECDD30D" w14:textId="77777777" w:rsidR="0081036E" w:rsidRDefault="00FE773E">
            <w:pPr>
              <w:jc w:val="both"/>
              <w:rPr>
                <w:rFonts w:ascii="Cambria" w:hAnsi="Cambria"/>
                <w:color w:val="383235"/>
              </w:rPr>
            </w:pPr>
            <w:r>
              <w:rPr>
                <w:rFonts w:ascii="Cambria" w:hAnsi="Cambria"/>
                <w:color w:val="383235"/>
              </w:rPr>
              <w:t>30</w:t>
            </w:r>
          </w:p>
        </w:tc>
        <w:tc>
          <w:tcPr>
            <w:tcW w:w="885" w:type="dxa"/>
          </w:tcPr>
          <w:p w14:paraId="69268578" w14:textId="77777777" w:rsidR="0081036E" w:rsidRDefault="00FE773E">
            <w:pPr>
              <w:jc w:val="both"/>
              <w:rPr>
                <w:rFonts w:ascii="Cambria" w:hAnsi="Cambria"/>
                <w:color w:val="383235"/>
              </w:rPr>
            </w:pPr>
            <w:r>
              <w:rPr>
                <w:rFonts w:ascii="Cambria" w:hAnsi="Cambria"/>
                <w:color w:val="383235"/>
              </w:rPr>
              <w:t>10</w:t>
            </w:r>
          </w:p>
        </w:tc>
        <w:tc>
          <w:tcPr>
            <w:tcW w:w="764" w:type="dxa"/>
          </w:tcPr>
          <w:p w14:paraId="05DB2E3B" w14:textId="77777777" w:rsidR="0081036E" w:rsidRDefault="0081036E">
            <w:pPr>
              <w:jc w:val="both"/>
              <w:rPr>
                <w:rFonts w:ascii="Cambria" w:hAnsi="Cambria"/>
                <w:color w:val="383235"/>
              </w:rPr>
            </w:pPr>
          </w:p>
        </w:tc>
        <w:tc>
          <w:tcPr>
            <w:tcW w:w="755" w:type="dxa"/>
          </w:tcPr>
          <w:p w14:paraId="4489348C" w14:textId="77777777" w:rsidR="0081036E" w:rsidRDefault="00FE773E">
            <w:pPr>
              <w:jc w:val="both"/>
              <w:rPr>
                <w:rFonts w:ascii="Cambria" w:hAnsi="Cambria"/>
                <w:color w:val="383235"/>
                <w:sz w:val="21"/>
                <w:szCs w:val="21"/>
              </w:rPr>
            </w:pPr>
            <w:r>
              <w:rPr>
                <w:rFonts w:ascii="Cambria" w:hAnsi="Cambria"/>
                <w:color w:val="383235"/>
                <w:sz w:val="21"/>
                <w:szCs w:val="21"/>
              </w:rPr>
              <w:t>10</w:t>
            </w:r>
          </w:p>
        </w:tc>
        <w:tc>
          <w:tcPr>
            <w:tcW w:w="680" w:type="dxa"/>
          </w:tcPr>
          <w:p w14:paraId="5EB1B1A7" w14:textId="77777777" w:rsidR="0081036E" w:rsidRDefault="00FE773E">
            <w:pPr>
              <w:jc w:val="both"/>
              <w:rPr>
                <w:rFonts w:ascii="Cambria" w:hAnsi="Cambria"/>
                <w:color w:val="383235"/>
                <w:sz w:val="21"/>
                <w:szCs w:val="21"/>
              </w:rPr>
            </w:pPr>
            <w:r>
              <w:rPr>
                <w:rFonts w:ascii="Cambria" w:hAnsi="Cambria"/>
                <w:color w:val="383235"/>
                <w:sz w:val="21"/>
                <w:szCs w:val="21"/>
              </w:rPr>
              <w:t>50</w:t>
            </w:r>
          </w:p>
        </w:tc>
        <w:tc>
          <w:tcPr>
            <w:tcW w:w="503" w:type="dxa"/>
          </w:tcPr>
          <w:p w14:paraId="61F948DB" w14:textId="77777777" w:rsidR="0081036E" w:rsidRDefault="00FE773E">
            <w:pPr>
              <w:jc w:val="both"/>
              <w:rPr>
                <w:rFonts w:ascii="Cambria" w:hAnsi="Cambria"/>
                <w:color w:val="383235"/>
                <w:sz w:val="21"/>
                <w:szCs w:val="21"/>
              </w:rPr>
            </w:pPr>
            <w:r>
              <w:rPr>
                <w:rFonts w:ascii="Cambria" w:hAnsi="Cambria"/>
                <w:color w:val="383235"/>
                <w:sz w:val="21"/>
                <w:szCs w:val="21"/>
              </w:rPr>
              <w:t>2,5</w:t>
            </w:r>
          </w:p>
        </w:tc>
        <w:tc>
          <w:tcPr>
            <w:tcW w:w="612" w:type="dxa"/>
            <w:vMerge/>
          </w:tcPr>
          <w:p w14:paraId="336CD6B2" w14:textId="77777777" w:rsidR="0081036E" w:rsidRDefault="0081036E">
            <w:pPr>
              <w:jc w:val="both"/>
              <w:rPr>
                <w:rFonts w:ascii="Cambria" w:hAnsi="Cambria"/>
                <w:color w:val="383235"/>
                <w:sz w:val="21"/>
                <w:szCs w:val="21"/>
              </w:rPr>
            </w:pPr>
          </w:p>
        </w:tc>
      </w:tr>
      <w:tr w:rsidR="0081036E" w14:paraId="72FBE49E" w14:textId="77777777">
        <w:tc>
          <w:tcPr>
            <w:tcW w:w="4553" w:type="dxa"/>
            <w:vMerge/>
          </w:tcPr>
          <w:p w14:paraId="398D0926" w14:textId="77777777" w:rsidR="0081036E" w:rsidRDefault="0081036E">
            <w:pPr>
              <w:jc w:val="both"/>
              <w:rPr>
                <w:rFonts w:ascii="Cambria" w:hAnsi="Cambria"/>
                <w:color w:val="383235"/>
                <w:sz w:val="21"/>
                <w:szCs w:val="21"/>
              </w:rPr>
            </w:pPr>
          </w:p>
        </w:tc>
        <w:tc>
          <w:tcPr>
            <w:tcW w:w="1155" w:type="dxa"/>
          </w:tcPr>
          <w:p w14:paraId="72A4D596" w14:textId="77777777" w:rsidR="0081036E" w:rsidRDefault="00FE773E">
            <w:pPr>
              <w:jc w:val="both"/>
              <w:rPr>
                <w:rFonts w:ascii="Cambria" w:hAnsi="Cambria"/>
                <w:color w:val="383235"/>
                <w:sz w:val="20"/>
                <w:szCs w:val="20"/>
              </w:rPr>
            </w:pPr>
            <w:r>
              <w:rPr>
                <w:rFonts w:ascii="Cambria" w:hAnsi="Cambria"/>
                <w:color w:val="000000"/>
                <w:spacing w:val="-1"/>
                <w:sz w:val="20"/>
                <w:szCs w:val="20"/>
              </w:rPr>
              <w:t>SIO2353</w:t>
            </w:r>
          </w:p>
        </w:tc>
        <w:tc>
          <w:tcPr>
            <w:tcW w:w="3625" w:type="dxa"/>
          </w:tcPr>
          <w:p w14:paraId="38A2D314" w14:textId="77777777" w:rsidR="0081036E" w:rsidRDefault="00FE773E">
            <w:pPr>
              <w:widowControl w:val="0"/>
              <w:autoSpaceDE w:val="0"/>
              <w:autoSpaceDN w:val="0"/>
              <w:spacing w:before="37" w:line="253" w:lineRule="exact"/>
              <w:jc w:val="both"/>
              <w:rPr>
                <w:rFonts w:ascii="Cambria" w:hAnsi="Cambria"/>
                <w:color w:val="383235"/>
                <w:sz w:val="20"/>
                <w:szCs w:val="20"/>
              </w:rPr>
            </w:pPr>
            <w:r>
              <w:rPr>
                <w:rFonts w:ascii="Cambria" w:hAnsi="Cambria"/>
                <w:color w:val="000000"/>
                <w:spacing w:val="-1"/>
                <w:sz w:val="20"/>
                <w:szCs w:val="20"/>
              </w:rPr>
              <w:t xml:space="preserve">Consultation </w:t>
            </w:r>
            <w:r>
              <w:rPr>
                <w:rFonts w:ascii="Cambria" w:hAnsi="Cambria" w:cs="Times New Roman"/>
                <w:color w:val="000000"/>
                <w:spacing w:val="-1"/>
                <w:sz w:val="20"/>
                <w:szCs w:val="20"/>
              </w:rPr>
              <w:t>prénatale</w:t>
            </w:r>
          </w:p>
        </w:tc>
        <w:tc>
          <w:tcPr>
            <w:tcW w:w="642" w:type="dxa"/>
          </w:tcPr>
          <w:p w14:paraId="59887C35" w14:textId="77777777" w:rsidR="0081036E" w:rsidRDefault="00FE773E">
            <w:pPr>
              <w:jc w:val="both"/>
              <w:rPr>
                <w:rFonts w:ascii="Cambria" w:hAnsi="Cambria"/>
                <w:color w:val="383235"/>
              </w:rPr>
            </w:pPr>
            <w:r>
              <w:rPr>
                <w:rFonts w:ascii="Cambria" w:hAnsi="Cambria"/>
                <w:color w:val="383235"/>
              </w:rPr>
              <w:t>30</w:t>
            </w:r>
          </w:p>
        </w:tc>
        <w:tc>
          <w:tcPr>
            <w:tcW w:w="885" w:type="dxa"/>
          </w:tcPr>
          <w:p w14:paraId="6411E434" w14:textId="77777777" w:rsidR="0081036E" w:rsidRDefault="00FE773E">
            <w:pPr>
              <w:jc w:val="both"/>
              <w:rPr>
                <w:rFonts w:ascii="Cambria" w:hAnsi="Cambria"/>
                <w:color w:val="383235"/>
              </w:rPr>
            </w:pPr>
            <w:r>
              <w:rPr>
                <w:rFonts w:ascii="Cambria" w:hAnsi="Cambria"/>
                <w:color w:val="383235"/>
              </w:rPr>
              <w:t>10</w:t>
            </w:r>
          </w:p>
        </w:tc>
        <w:tc>
          <w:tcPr>
            <w:tcW w:w="764" w:type="dxa"/>
          </w:tcPr>
          <w:p w14:paraId="1D6C8EC3" w14:textId="77777777" w:rsidR="0081036E" w:rsidRDefault="00FE773E">
            <w:pPr>
              <w:jc w:val="both"/>
              <w:rPr>
                <w:rFonts w:ascii="Cambria" w:hAnsi="Cambria"/>
                <w:color w:val="383235"/>
              </w:rPr>
            </w:pPr>
            <w:r>
              <w:rPr>
                <w:rFonts w:ascii="Cambria" w:hAnsi="Cambria"/>
                <w:color w:val="383235"/>
              </w:rPr>
              <w:t>90</w:t>
            </w:r>
          </w:p>
        </w:tc>
        <w:tc>
          <w:tcPr>
            <w:tcW w:w="755" w:type="dxa"/>
          </w:tcPr>
          <w:p w14:paraId="68AD8995" w14:textId="77777777" w:rsidR="0081036E" w:rsidRDefault="00FE773E">
            <w:pPr>
              <w:jc w:val="both"/>
              <w:rPr>
                <w:rFonts w:ascii="Cambria" w:hAnsi="Cambria"/>
                <w:color w:val="383235"/>
                <w:sz w:val="21"/>
                <w:szCs w:val="21"/>
              </w:rPr>
            </w:pPr>
            <w:r>
              <w:rPr>
                <w:rFonts w:ascii="Cambria" w:hAnsi="Cambria"/>
                <w:color w:val="383235"/>
                <w:sz w:val="21"/>
                <w:szCs w:val="21"/>
              </w:rPr>
              <w:t>10</w:t>
            </w:r>
          </w:p>
        </w:tc>
        <w:tc>
          <w:tcPr>
            <w:tcW w:w="680" w:type="dxa"/>
          </w:tcPr>
          <w:p w14:paraId="6484028D" w14:textId="77777777" w:rsidR="0081036E" w:rsidRDefault="00FE773E">
            <w:pPr>
              <w:jc w:val="both"/>
              <w:rPr>
                <w:rFonts w:ascii="Cambria" w:hAnsi="Cambria"/>
                <w:color w:val="383235"/>
                <w:sz w:val="21"/>
                <w:szCs w:val="21"/>
              </w:rPr>
            </w:pPr>
            <w:r>
              <w:rPr>
                <w:rFonts w:ascii="Cambria" w:hAnsi="Cambria"/>
                <w:color w:val="383235"/>
                <w:sz w:val="21"/>
                <w:szCs w:val="21"/>
              </w:rPr>
              <w:t>140</w:t>
            </w:r>
          </w:p>
        </w:tc>
        <w:tc>
          <w:tcPr>
            <w:tcW w:w="503" w:type="dxa"/>
          </w:tcPr>
          <w:p w14:paraId="3762CADE" w14:textId="77777777" w:rsidR="0081036E" w:rsidRDefault="00FE773E">
            <w:pPr>
              <w:jc w:val="both"/>
              <w:rPr>
                <w:rFonts w:ascii="Cambria" w:hAnsi="Cambria"/>
                <w:color w:val="383235"/>
                <w:sz w:val="21"/>
                <w:szCs w:val="21"/>
              </w:rPr>
            </w:pPr>
            <w:r>
              <w:rPr>
                <w:rFonts w:ascii="Cambria" w:hAnsi="Cambria"/>
                <w:color w:val="383235"/>
                <w:sz w:val="21"/>
                <w:szCs w:val="21"/>
              </w:rPr>
              <w:t>4,5</w:t>
            </w:r>
          </w:p>
        </w:tc>
        <w:tc>
          <w:tcPr>
            <w:tcW w:w="612" w:type="dxa"/>
            <w:vMerge/>
          </w:tcPr>
          <w:p w14:paraId="640D72D9" w14:textId="77777777" w:rsidR="0081036E" w:rsidRDefault="0081036E">
            <w:pPr>
              <w:jc w:val="both"/>
              <w:rPr>
                <w:rFonts w:ascii="Cambria" w:hAnsi="Cambria"/>
                <w:color w:val="383235"/>
                <w:sz w:val="21"/>
                <w:szCs w:val="21"/>
              </w:rPr>
            </w:pPr>
          </w:p>
        </w:tc>
      </w:tr>
      <w:tr w:rsidR="0081036E" w14:paraId="13816008" w14:textId="77777777">
        <w:tc>
          <w:tcPr>
            <w:tcW w:w="4553" w:type="dxa"/>
            <w:vMerge w:val="restart"/>
          </w:tcPr>
          <w:p w14:paraId="447E6FEB" w14:textId="77777777" w:rsidR="0081036E" w:rsidRDefault="00FE773E">
            <w:pPr>
              <w:widowControl w:val="0"/>
              <w:autoSpaceDE w:val="0"/>
              <w:autoSpaceDN w:val="0"/>
              <w:spacing w:line="253" w:lineRule="exact"/>
              <w:jc w:val="both"/>
              <w:rPr>
                <w:rFonts w:ascii="Cambria" w:hAnsi="Cambria"/>
                <w:color w:val="383235"/>
                <w:sz w:val="21"/>
                <w:szCs w:val="21"/>
              </w:rPr>
            </w:pPr>
            <w:r>
              <w:rPr>
                <w:rFonts w:ascii="Cambria" w:hAnsi="Cambria"/>
                <w:color w:val="000000"/>
                <w:spacing w:val="-1"/>
                <w:sz w:val="21"/>
                <w:szCs w:val="21"/>
              </w:rPr>
              <w:t>Prise</w:t>
            </w:r>
            <w:r>
              <w:rPr>
                <w:rFonts w:ascii="Cambria" w:hAnsi="Cambria"/>
                <w:color w:val="000000"/>
                <w:sz w:val="21"/>
                <w:szCs w:val="21"/>
              </w:rPr>
              <w:t xml:space="preserve"> </w:t>
            </w:r>
            <w:r>
              <w:rPr>
                <w:rFonts w:ascii="Cambria" w:hAnsi="Cambria"/>
                <w:color w:val="000000"/>
                <w:spacing w:val="-1"/>
                <w:sz w:val="21"/>
                <w:szCs w:val="21"/>
              </w:rPr>
              <w:t xml:space="preserve">en </w:t>
            </w:r>
            <w:r>
              <w:rPr>
                <w:rFonts w:ascii="Cambria" w:hAnsi="Cambria"/>
                <w:color w:val="000000"/>
                <w:spacing w:val="-2"/>
                <w:sz w:val="21"/>
                <w:szCs w:val="21"/>
              </w:rPr>
              <w:t>charge</w:t>
            </w:r>
            <w:r>
              <w:rPr>
                <w:rFonts w:ascii="Cambria" w:hAnsi="Cambria"/>
                <w:color w:val="000000"/>
                <w:sz w:val="21"/>
                <w:szCs w:val="21"/>
              </w:rPr>
              <w:t xml:space="preserve"> </w:t>
            </w:r>
            <w:r>
              <w:rPr>
                <w:rFonts w:ascii="Cambria" w:hAnsi="Cambria"/>
                <w:color w:val="000000"/>
                <w:spacing w:val="-1"/>
                <w:sz w:val="21"/>
                <w:szCs w:val="21"/>
              </w:rPr>
              <w:t>de</w:t>
            </w:r>
            <w:r>
              <w:rPr>
                <w:rFonts w:ascii="Cambria" w:hAnsi="Cambria"/>
                <w:color w:val="000000"/>
                <w:sz w:val="21"/>
                <w:szCs w:val="21"/>
              </w:rPr>
              <w:t xml:space="preserve"> </w:t>
            </w:r>
            <w:r>
              <w:rPr>
                <w:rFonts w:ascii="Cambria" w:hAnsi="Cambria" w:cs="Times New Roman"/>
                <w:color w:val="000000"/>
                <w:spacing w:val="-1"/>
                <w:sz w:val="21"/>
                <w:szCs w:val="21"/>
              </w:rPr>
              <w:t xml:space="preserve">l’accouchement </w:t>
            </w:r>
            <w:r>
              <w:rPr>
                <w:rFonts w:ascii="Cambria" w:hAnsi="Cambria"/>
                <w:color w:val="000000"/>
                <w:spacing w:val="-1"/>
                <w:sz w:val="21"/>
                <w:szCs w:val="21"/>
              </w:rPr>
              <w:t>(SIO236)</w:t>
            </w:r>
          </w:p>
        </w:tc>
        <w:tc>
          <w:tcPr>
            <w:tcW w:w="1155" w:type="dxa"/>
          </w:tcPr>
          <w:p w14:paraId="41986137" w14:textId="77777777" w:rsidR="0081036E" w:rsidRDefault="00FE773E">
            <w:pPr>
              <w:jc w:val="both"/>
              <w:rPr>
                <w:rFonts w:ascii="Cambria" w:hAnsi="Cambria"/>
                <w:color w:val="383235"/>
                <w:sz w:val="20"/>
                <w:szCs w:val="20"/>
              </w:rPr>
            </w:pPr>
            <w:r>
              <w:rPr>
                <w:rFonts w:ascii="Cambria" w:hAnsi="Cambria"/>
                <w:color w:val="000000"/>
                <w:spacing w:val="-1"/>
                <w:sz w:val="20"/>
                <w:szCs w:val="20"/>
              </w:rPr>
              <w:t>SIO2361</w:t>
            </w:r>
          </w:p>
        </w:tc>
        <w:tc>
          <w:tcPr>
            <w:tcW w:w="3625" w:type="dxa"/>
          </w:tcPr>
          <w:p w14:paraId="0DD64277" w14:textId="77777777" w:rsidR="0081036E" w:rsidRDefault="00FE773E">
            <w:pPr>
              <w:widowControl w:val="0"/>
              <w:autoSpaceDE w:val="0"/>
              <w:autoSpaceDN w:val="0"/>
              <w:spacing w:before="40" w:line="255" w:lineRule="exact"/>
              <w:jc w:val="both"/>
              <w:rPr>
                <w:rFonts w:ascii="Cambria" w:hAnsi="Cambria"/>
                <w:color w:val="383235"/>
                <w:sz w:val="20"/>
                <w:szCs w:val="20"/>
              </w:rPr>
            </w:pPr>
            <w:r>
              <w:rPr>
                <w:rFonts w:ascii="Cambria" w:hAnsi="Cambria"/>
                <w:color w:val="000000"/>
                <w:spacing w:val="-1"/>
                <w:sz w:val="20"/>
                <w:szCs w:val="20"/>
              </w:rPr>
              <w:t>Notions</w:t>
            </w:r>
            <w:r>
              <w:rPr>
                <w:rFonts w:ascii="Cambria" w:hAnsi="Cambria"/>
                <w:color w:val="000000"/>
                <w:sz w:val="20"/>
                <w:szCs w:val="20"/>
              </w:rPr>
              <w:t xml:space="preserve"> </w:t>
            </w:r>
            <w:r>
              <w:rPr>
                <w:rFonts w:ascii="Cambria" w:hAnsi="Cambria"/>
                <w:color w:val="000000"/>
                <w:spacing w:val="-1"/>
                <w:sz w:val="20"/>
                <w:szCs w:val="20"/>
              </w:rPr>
              <w:t>de</w:t>
            </w:r>
            <w:r>
              <w:rPr>
                <w:rFonts w:ascii="Cambria" w:hAnsi="Cambria"/>
                <w:color w:val="000000"/>
                <w:sz w:val="20"/>
                <w:szCs w:val="20"/>
              </w:rPr>
              <w:t xml:space="preserve"> base</w:t>
            </w:r>
            <w:r>
              <w:rPr>
                <w:rFonts w:ascii="Cambria" w:hAnsi="Cambria"/>
                <w:color w:val="000000"/>
                <w:spacing w:val="-1"/>
                <w:sz w:val="20"/>
                <w:szCs w:val="20"/>
              </w:rPr>
              <w:t xml:space="preserve"> du</w:t>
            </w:r>
            <w:r>
              <w:rPr>
                <w:rFonts w:ascii="Cambria" w:hAnsi="Cambria"/>
                <w:color w:val="000000"/>
                <w:sz w:val="20"/>
                <w:szCs w:val="20"/>
              </w:rPr>
              <w:t xml:space="preserve"> </w:t>
            </w:r>
            <w:r>
              <w:rPr>
                <w:rFonts w:ascii="Cambria" w:hAnsi="Cambria"/>
                <w:color w:val="000000"/>
                <w:spacing w:val="-1"/>
                <w:sz w:val="20"/>
                <w:szCs w:val="20"/>
              </w:rPr>
              <w:t>processus</w:t>
            </w:r>
            <w:r>
              <w:rPr>
                <w:rFonts w:ascii="Cambria" w:hAnsi="Cambria"/>
                <w:color w:val="000000"/>
                <w:sz w:val="20"/>
                <w:szCs w:val="20"/>
              </w:rPr>
              <w:t xml:space="preserve"> </w:t>
            </w:r>
            <w:r>
              <w:rPr>
                <w:rFonts w:ascii="Cambria" w:hAnsi="Cambria"/>
                <w:color w:val="000000"/>
                <w:spacing w:val="-1"/>
                <w:sz w:val="20"/>
                <w:szCs w:val="20"/>
              </w:rPr>
              <w:t>de</w:t>
            </w:r>
            <w:r>
              <w:rPr>
                <w:rFonts w:ascii="Cambria" w:hAnsi="Cambria"/>
                <w:color w:val="000000"/>
                <w:sz w:val="20"/>
                <w:szCs w:val="20"/>
              </w:rPr>
              <w:t xml:space="preserve"> </w:t>
            </w:r>
            <w:r>
              <w:rPr>
                <w:rFonts w:ascii="Cambria" w:hAnsi="Cambria"/>
                <w:color w:val="000000"/>
                <w:spacing w:val="-1"/>
                <w:sz w:val="20"/>
                <w:szCs w:val="20"/>
              </w:rPr>
              <w:t>travail</w:t>
            </w:r>
          </w:p>
        </w:tc>
        <w:tc>
          <w:tcPr>
            <w:tcW w:w="642" w:type="dxa"/>
          </w:tcPr>
          <w:p w14:paraId="6FC08DA5" w14:textId="77777777" w:rsidR="0081036E" w:rsidRDefault="00FE773E">
            <w:pPr>
              <w:jc w:val="both"/>
              <w:rPr>
                <w:rFonts w:ascii="Cambria" w:hAnsi="Cambria"/>
                <w:color w:val="383235"/>
              </w:rPr>
            </w:pPr>
            <w:r>
              <w:rPr>
                <w:rFonts w:ascii="Cambria" w:hAnsi="Cambria"/>
                <w:color w:val="383235"/>
              </w:rPr>
              <w:t>20</w:t>
            </w:r>
          </w:p>
        </w:tc>
        <w:tc>
          <w:tcPr>
            <w:tcW w:w="885" w:type="dxa"/>
          </w:tcPr>
          <w:p w14:paraId="4906D88B" w14:textId="77777777" w:rsidR="0081036E" w:rsidRDefault="0081036E">
            <w:pPr>
              <w:jc w:val="both"/>
              <w:rPr>
                <w:rFonts w:ascii="Cambria" w:hAnsi="Cambria"/>
                <w:color w:val="383235"/>
              </w:rPr>
            </w:pPr>
          </w:p>
        </w:tc>
        <w:tc>
          <w:tcPr>
            <w:tcW w:w="764" w:type="dxa"/>
          </w:tcPr>
          <w:p w14:paraId="26AE3207" w14:textId="77777777" w:rsidR="0081036E" w:rsidRDefault="0081036E">
            <w:pPr>
              <w:jc w:val="both"/>
              <w:rPr>
                <w:rFonts w:ascii="Cambria" w:hAnsi="Cambria"/>
                <w:color w:val="383235"/>
              </w:rPr>
            </w:pPr>
          </w:p>
        </w:tc>
        <w:tc>
          <w:tcPr>
            <w:tcW w:w="755" w:type="dxa"/>
          </w:tcPr>
          <w:p w14:paraId="03C1EEBE" w14:textId="77777777" w:rsidR="0081036E" w:rsidRDefault="00FE773E">
            <w:pPr>
              <w:jc w:val="both"/>
              <w:rPr>
                <w:rFonts w:ascii="Cambria" w:hAnsi="Cambria"/>
                <w:color w:val="383235"/>
                <w:sz w:val="21"/>
                <w:szCs w:val="21"/>
              </w:rPr>
            </w:pPr>
            <w:r>
              <w:rPr>
                <w:rFonts w:ascii="Cambria" w:hAnsi="Cambria"/>
                <w:color w:val="383235"/>
                <w:sz w:val="21"/>
                <w:szCs w:val="21"/>
              </w:rPr>
              <w:t>10</w:t>
            </w:r>
          </w:p>
        </w:tc>
        <w:tc>
          <w:tcPr>
            <w:tcW w:w="680" w:type="dxa"/>
          </w:tcPr>
          <w:p w14:paraId="41F0AB57" w14:textId="77777777" w:rsidR="0081036E" w:rsidRDefault="00FE773E">
            <w:pPr>
              <w:jc w:val="both"/>
              <w:rPr>
                <w:rFonts w:ascii="Cambria" w:hAnsi="Cambria"/>
                <w:color w:val="383235"/>
                <w:sz w:val="21"/>
                <w:szCs w:val="21"/>
              </w:rPr>
            </w:pPr>
            <w:r>
              <w:rPr>
                <w:rFonts w:ascii="Cambria" w:hAnsi="Cambria"/>
                <w:color w:val="383235"/>
                <w:sz w:val="21"/>
                <w:szCs w:val="21"/>
              </w:rPr>
              <w:t>30</w:t>
            </w:r>
          </w:p>
        </w:tc>
        <w:tc>
          <w:tcPr>
            <w:tcW w:w="503" w:type="dxa"/>
          </w:tcPr>
          <w:p w14:paraId="48EA0AE9" w14:textId="77777777" w:rsidR="0081036E" w:rsidRDefault="00FE773E">
            <w:pPr>
              <w:jc w:val="both"/>
              <w:rPr>
                <w:rFonts w:ascii="Cambria" w:hAnsi="Cambria"/>
                <w:color w:val="383235"/>
                <w:sz w:val="21"/>
                <w:szCs w:val="21"/>
              </w:rPr>
            </w:pPr>
            <w:r>
              <w:rPr>
                <w:rFonts w:ascii="Cambria" w:hAnsi="Cambria"/>
                <w:color w:val="383235"/>
                <w:sz w:val="21"/>
                <w:szCs w:val="21"/>
              </w:rPr>
              <w:t>1,5</w:t>
            </w:r>
          </w:p>
        </w:tc>
        <w:tc>
          <w:tcPr>
            <w:tcW w:w="612" w:type="dxa"/>
            <w:vMerge w:val="restart"/>
          </w:tcPr>
          <w:p w14:paraId="55B17279" w14:textId="798247EB" w:rsidR="0081036E" w:rsidRDefault="006F038B">
            <w:pPr>
              <w:jc w:val="both"/>
              <w:rPr>
                <w:rFonts w:ascii="Cambria" w:hAnsi="Cambria"/>
                <w:color w:val="383235"/>
                <w:sz w:val="21"/>
                <w:szCs w:val="21"/>
              </w:rPr>
            </w:pPr>
            <w:r>
              <w:rPr>
                <w:rFonts w:ascii="Cambria" w:hAnsi="Cambria"/>
                <w:color w:val="383235"/>
                <w:sz w:val="21"/>
                <w:szCs w:val="21"/>
              </w:rPr>
              <w:t>8</w:t>
            </w:r>
          </w:p>
        </w:tc>
      </w:tr>
      <w:tr w:rsidR="0081036E" w14:paraId="41A2E554" w14:textId="77777777">
        <w:tc>
          <w:tcPr>
            <w:tcW w:w="4553" w:type="dxa"/>
            <w:vMerge/>
          </w:tcPr>
          <w:p w14:paraId="654DBEBD" w14:textId="77777777" w:rsidR="0081036E" w:rsidRDefault="0081036E">
            <w:pPr>
              <w:jc w:val="both"/>
              <w:rPr>
                <w:rFonts w:ascii="Cambria" w:hAnsi="Cambria"/>
                <w:color w:val="383235"/>
                <w:sz w:val="21"/>
                <w:szCs w:val="21"/>
              </w:rPr>
            </w:pPr>
          </w:p>
        </w:tc>
        <w:tc>
          <w:tcPr>
            <w:tcW w:w="1155" w:type="dxa"/>
          </w:tcPr>
          <w:p w14:paraId="729B3C76" w14:textId="77777777" w:rsidR="0081036E" w:rsidRDefault="00FE773E">
            <w:pPr>
              <w:widowControl w:val="0"/>
              <w:autoSpaceDE w:val="0"/>
              <w:autoSpaceDN w:val="0"/>
              <w:spacing w:line="253" w:lineRule="exact"/>
              <w:jc w:val="both"/>
              <w:rPr>
                <w:rFonts w:ascii="Cambria" w:hAnsi="Cambria"/>
                <w:color w:val="383235"/>
                <w:sz w:val="20"/>
                <w:szCs w:val="20"/>
              </w:rPr>
            </w:pPr>
            <w:r>
              <w:rPr>
                <w:rFonts w:ascii="Cambria" w:hAnsi="Cambria"/>
                <w:color w:val="000000"/>
                <w:spacing w:val="-1"/>
                <w:sz w:val="20"/>
                <w:szCs w:val="20"/>
              </w:rPr>
              <w:t>SIO2362</w:t>
            </w:r>
          </w:p>
        </w:tc>
        <w:tc>
          <w:tcPr>
            <w:tcW w:w="3625" w:type="dxa"/>
          </w:tcPr>
          <w:p w14:paraId="486B78F9" w14:textId="77777777" w:rsidR="0081036E" w:rsidRDefault="00FE773E">
            <w:pPr>
              <w:widowControl w:val="0"/>
              <w:autoSpaceDE w:val="0"/>
              <w:autoSpaceDN w:val="0"/>
              <w:spacing w:before="47" w:line="253" w:lineRule="exact"/>
              <w:jc w:val="both"/>
              <w:rPr>
                <w:rFonts w:ascii="Cambria" w:hAnsi="Cambria"/>
                <w:color w:val="383235"/>
                <w:sz w:val="20"/>
                <w:szCs w:val="20"/>
              </w:rPr>
            </w:pPr>
            <w:r>
              <w:rPr>
                <w:rFonts w:ascii="Cambria" w:hAnsi="Cambria"/>
                <w:color w:val="000000"/>
                <w:spacing w:val="-1"/>
                <w:sz w:val="20"/>
                <w:szCs w:val="20"/>
              </w:rPr>
              <w:t>Accouchement</w:t>
            </w:r>
            <w:r>
              <w:rPr>
                <w:rFonts w:ascii="Cambria" w:hAnsi="Cambria"/>
                <w:color w:val="000000"/>
                <w:sz w:val="20"/>
                <w:szCs w:val="20"/>
              </w:rPr>
              <w:t xml:space="preserve"> </w:t>
            </w:r>
            <w:r>
              <w:rPr>
                <w:rFonts w:ascii="Cambria" w:hAnsi="Cambria"/>
                <w:color w:val="000000"/>
                <w:spacing w:val="-1"/>
                <w:sz w:val="20"/>
                <w:szCs w:val="20"/>
              </w:rPr>
              <w:t>eutocique</w:t>
            </w:r>
          </w:p>
        </w:tc>
        <w:tc>
          <w:tcPr>
            <w:tcW w:w="642" w:type="dxa"/>
          </w:tcPr>
          <w:p w14:paraId="5E0CB6E8" w14:textId="77777777" w:rsidR="0081036E" w:rsidRDefault="00FE773E">
            <w:pPr>
              <w:jc w:val="both"/>
              <w:rPr>
                <w:rFonts w:ascii="Cambria" w:hAnsi="Cambria"/>
                <w:color w:val="383235"/>
              </w:rPr>
            </w:pPr>
            <w:r>
              <w:rPr>
                <w:rFonts w:ascii="Cambria" w:hAnsi="Cambria"/>
                <w:color w:val="383235"/>
              </w:rPr>
              <w:t>30</w:t>
            </w:r>
          </w:p>
        </w:tc>
        <w:tc>
          <w:tcPr>
            <w:tcW w:w="885" w:type="dxa"/>
          </w:tcPr>
          <w:p w14:paraId="28D1C2F1" w14:textId="77777777" w:rsidR="0081036E" w:rsidRDefault="00FE773E">
            <w:pPr>
              <w:jc w:val="both"/>
              <w:rPr>
                <w:rFonts w:ascii="Cambria" w:hAnsi="Cambria"/>
                <w:color w:val="383235"/>
              </w:rPr>
            </w:pPr>
            <w:r>
              <w:rPr>
                <w:rFonts w:ascii="Cambria" w:hAnsi="Cambria"/>
                <w:color w:val="383235"/>
              </w:rPr>
              <w:t>10</w:t>
            </w:r>
          </w:p>
        </w:tc>
        <w:tc>
          <w:tcPr>
            <w:tcW w:w="764" w:type="dxa"/>
          </w:tcPr>
          <w:p w14:paraId="1230572B" w14:textId="77777777" w:rsidR="0081036E" w:rsidRDefault="00FE773E">
            <w:pPr>
              <w:jc w:val="both"/>
              <w:rPr>
                <w:rFonts w:ascii="Cambria" w:hAnsi="Cambria"/>
                <w:color w:val="383235"/>
              </w:rPr>
            </w:pPr>
            <w:r>
              <w:rPr>
                <w:rFonts w:ascii="Cambria" w:hAnsi="Cambria"/>
                <w:color w:val="383235"/>
              </w:rPr>
              <w:t>90</w:t>
            </w:r>
          </w:p>
        </w:tc>
        <w:tc>
          <w:tcPr>
            <w:tcW w:w="755" w:type="dxa"/>
          </w:tcPr>
          <w:p w14:paraId="638CC843" w14:textId="77777777" w:rsidR="0081036E" w:rsidRDefault="00FE773E">
            <w:pPr>
              <w:jc w:val="both"/>
              <w:rPr>
                <w:rFonts w:ascii="Cambria" w:hAnsi="Cambria"/>
                <w:color w:val="383235"/>
                <w:sz w:val="21"/>
                <w:szCs w:val="21"/>
              </w:rPr>
            </w:pPr>
            <w:r>
              <w:rPr>
                <w:rFonts w:ascii="Cambria" w:hAnsi="Cambria"/>
                <w:color w:val="383235"/>
                <w:sz w:val="21"/>
                <w:szCs w:val="21"/>
              </w:rPr>
              <w:t>10</w:t>
            </w:r>
          </w:p>
        </w:tc>
        <w:tc>
          <w:tcPr>
            <w:tcW w:w="680" w:type="dxa"/>
          </w:tcPr>
          <w:p w14:paraId="2AEBA2A9" w14:textId="77777777" w:rsidR="0081036E" w:rsidRDefault="00FE773E">
            <w:pPr>
              <w:jc w:val="both"/>
              <w:rPr>
                <w:rFonts w:ascii="Cambria" w:hAnsi="Cambria"/>
                <w:color w:val="383235"/>
                <w:sz w:val="21"/>
                <w:szCs w:val="21"/>
              </w:rPr>
            </w:pPr>
            <w:r>
              <w:rPr>
                <w:rFonts w:ascii="Cambria" w:hAnsi="Cambria"/>
                <w:color w:val="383235"/>
                <w:sz w:val="21"/>
                <w:szCs w:val="21"/>
              </w:rPr>
              <w:t>140</w:t>
            </w:r>
          </w:p>
        </w:tc>
        <w:tc>
          <w:tcPr>
            <w:tcW w:w="503" w:type="dxa"/>
          </w:tcPr>
          <w:p w14:paraId="2CCBEB96" w14:textId="77777777" w:rsidR="0081036E" w:rsidRDefault="00FE773E">
            <w:pPr>
              <w:jc w:val="both"/>
              <w:rPr>
                <w:rFonts w:ascii="Cambria" w:hAnsi="Cambria"/>
                <w:color w:val="383235"/>
                <w:sz w:val="21"/>
                <w:szCs w:val="21"/>
              </w:rPr>
            </w:pPr>
            <w:r>
              <w:rPr>
                <w:rFonts w:ascii="Cambria" w:hAnsi="Cambria"/>
                <w:color w:val="383235"/>
                <w:sz w:val="21"/>
                <w:szCs w:val="21"/>
              </w:rPr>
              <w:t>4,5</w:t>
            </w:r>
          </w:p>
        </w:tc>
        <w:tc>
          <w:tcPr>
            <w:tcW w:w="612" w:type="dxa"/>
            <w:vMerge/>
          </w:tcPr>
          <w:p w14:paraId="2619AA31" w14:textId="77777777" w:rsidR="0081036E" w:rsidRDefault="0081036E">
            <w:pPr>
              <w:jc w:val="both"/>
              <w:rPr>
                <w:rFonts w:ascii="Cambria" w:hAnsi="Cambria"/>
                <w:color w:val="383235"/>
                <w:sz w:val="21"/>
                <w:szCs w:val="21"/>
              </w:rPr>
            </w:pPr>
          </w:p>
        </w:tc>
      </w:tr>
      <w:tr w:rsidR="0081036E" w14:paraId="2401CD70" w14:textId="77777777">
        <w:tc>
          <w:tcPr>
            <w:tcW w:w="4553" w:type="dxa"/>
            <w:vMerge/>
          </w:tcPr>
          <w:p w14:paraId="2144A4F4" w14:textId="77777777" w:rsidR="0081036E" w:rsidRDefault="0081036E">
            <w:pPr>
              <w:jc w:val="both"/>
              <w:rPr>
                <w:rFonts w:ascii="Cambria" w:hAnsi="Cambria"/>
                <w:color w:val="383235"/>
                <w:sz w:val="21"/>
                <w:szCs w:val="21"/>
              </w:rPr>
            </w:pPr>
          </w:p>
        </w:tc>
        <w:tc>
          <w:tcPr>
            <w:tcW w:w="1155" w:type="dxa"/>
          </w:tcPr>
          <w:p w14:paraId="6178EB85" w14:textId="77777777" w:rsidR="0081036E" w:rsidRDefault="00FE773E">
            <w:pPr>
              <w:jc w:val="both"/>
              <w:rPr>
                <w:rFonts w:ascii="Cambria" w:hAnsi="Cambria"/>
                <w:color w:val="383235"/>
                <w:sz w:val="20"/>
                <w:szCs w:val="20"/>
              </w:rPr>
            </w:pPr>
            <w:r>
              <w:rPr>
                <w:rFonts w:ascii="Cambria" w:hAnsi="Cambria"/>
                <w:color w:val="000000"/>
                <w:spacing w:val="-1"/>
                <w:sz w:val="20"/>
                <w:szCs w:val="20"/>
              </w:rPr>
              <w:t>SIO2363</w:t>
            </w:r>
          </w:p>
        </w:tc>
        <w:tc>
          <w:tcPr>
            <w:tcW w:w="3625" w:type="dxa"/>
          </w:tcPr>
          <w:p w14:paraId="76F04712" w14:textId="77777777" w:rsidR="0081036E" w:rsidRDefault="00FE773E">
            <w:pPr>
              <w:widowControl w:val="0"/>
              <w:autoSpaceDE w:val="0"/>
              <w:autoSpaceDN w:val="0"/>
              <w:spacing w:before="35" w:line="253" w:lineRule="exact"/>
              <w:jc w:val="both"/>
              <w:rPr>
                <w:rFonts w:ascii="Cambria" w:hAnsi="Cambria"/>
                <w:color w:val="383235"/>
                <w:sz w:val="20"/>
                <w:szCs w:val="20"/>
              </w:rPr>
            </w:pPr>
            <w:r>
              <w:rPr>
                <w:rFonts w:ascii="Cambria" w:hAnsi="Cambria"/>
                <w:color w:val="000000"/>
                <w:spacing w:val="-1"/>
                <w:sz w:val="20"/>
                <w:szCs w:val="20"/>
              </w:rPr>
              <w:t>Soins</w:t>
            </w:r>
            <w:r>
              <w:rPr>
                <w:rFonts w:ascii="Cambria" w:hAnsi="Cambria"/>
                <w:color w:val="000000"/>
                <w:sz w:val="20"/>
                <w:szCs w:val="20"/>
              </w:rPr>
              <w:t xml:space="preserve"> </w:t>
            </w:r>
            <w:r>
              <w:rPr>
                <w:rFonts w:ascii="Cambria" w:hAnsi="Cambria" w:cs="Times New Roman"/>
                <w:color w:val="000000"/>
                <w:spacing w:val="-1"/>
                <w:sz w:val="20"/>
                <w:szCs w:val="20"/>
              </w:rPr>
              <w:t>immédiats</w:t>
            </w:r>
          </w:p>
        </w:tc>
        <w:tc>
          <w:tcPr>
            <w:tcW w:w="642" w:type="dxa"/>
          </w:tcPr>
          <w:p w14:paraId="7AE3841B" w14:textId="77777777" w:rsidR="0081036E" w:rsidRDefault="00FE773E">
            <w:pPr>
              <w:jc w:val="both"/>
              <w:rPr>
                <w:rFonts w:ascii="Cambria" w:hAnsi="Cambria"/>
                <w:color w:val="383235"/>
              </w:rPr>
            </w:pPr>
            <w:r>
              <w:rPr>
                <w:rFonts w:ascii="Cambria" w:hAnsi="Cambria"/>
                <w:color w:val="383235"/>
              </w:rPr>
              <w:t>12</w:t>
            </w:r>
          </w:p>
        </w:tc>
        <w:tc>
          <w:tcPr>
            <w:tcW w:w="885" w:type="dxa"/>
          </w:tcPr>
          <w:p w14:paraId="055008B5" w14:textId="77777777" w:rsidR="0081036E" w:rsidRDefault="00FE773E">
            <w:pPr>
              <w:jc w:val="both"/>
              <w:rPr>
                <w:rFonts w:ascii="Cambria" w:hAnsi="Cambria"/>
                <w:color w:val="383235"/>
              </w:rPr>
            </w:pPr>
            <w:r>
              <w:rPr>
                <w:rFonts w:ascii="Cambria" w:hAnsi="Cambria"/>
                <w:color w:val="383235"/>
              </w:rPr>
              <w:t>4</w:t>
            </w:r>
          </w:p>
        </w:tc>
        <w:tc>
          <w:tcPr>
            <w:tcW w:w="764" w:type="dxa"/>
          </w:tcPr>
          <w:p w14:paraId="6A6AB5D5" w14:textId="77777777" w:rsidR="0081036E" w:rsidRDefault="00FE773E">
            <w:pPr>
              <w:jc w:val="both"/>
              <w:rPr>
                <w:rFonts w:ascii="Cambria" w:hAnsi="Cambria"/>
                <w:color w:val="383235"/>
              </w:rPr>
            </w:pPr>
            <w:r>
              <w:rPr>
                <w:rFonts w:ascii="Cambria" w:hAnsi="Cambria"/>
                <w:color w:val="383235"/>
              </w:rPr>
              <w:t>45</w:t>
            </w:r>
          </w:p>
        </w:tc>
        <w:tc>
          <w:tcPr>
            <w:tcW w:w="755" w:type="dxa"/>
          </w:tcPr>
          <w:p w14:paraId="1ACEA16B" w14:textId="77777777" w:rsidR="0081036E" w:rsidRDefault="00FE773E">
            <w:pPr>
              <w:jc w:val="both"/>
              <w:rPr>
                <w:rFonts w:ascii="Cambria" w:hAnsi="Cambria"/>
                <w:color w:val="383235"/>
                <w:sz w:val="21"/>
                <w:szCs w:val="21"/>
              </w:rPr>
            </w:pPr>
            <w:r>
              <w:rPr>
                <w:rFonts w:ascii="Cambria" w:hAnsi="Cambria"/>
                <w:color w:val="383235"/>
                <w:sz w:val="21"/>
                <w:szCs w:val="21"/>
              </w:rPr>
              <w:t>4</w:t>
            </w:r>
          </w:p>
        </w:tc>
        <w:tc>
          <w:tcPr>
            <w:tcW w:w="680" w:type="dxa"/>
          </w:tcPr>
          <w:p w14:paraId="04135513" w14:textId="77777777" w:rsidR="0081036E" w:rsidRDefault="00FE773E">
            <w:pPr>
              <w:jc w:val="both"/>
              <w:rPr>
                <w:rFonts w:ascii="Cambria" w:hAnsi="Cambria"/>
                <w:color w:val="383235"/>
                <w:sz w:val="21"/>
                <w:szCs w:val="21"/>
              </w:rPr>
            </w:pPr>
            <w:r>
              <w:rPr>
                <w:rFonts w:ascii="Cambria" w:hAnsi="Cambria"/>
                <w:color w:val="383235"/>
                <w:sz w:val="21"/>
                <w:szCs w:val="21"/>
              </w:rPr>
              <w:t>65</w:t>
            </w:r>
          </w:p>
        </w:tc>
        <w:tc>
          <w:tcPr>
            <w:tcW w:w="503" w:type="dxa"/>
          </w:tcPr>
          <w:p w14:paraId="74B36D27" w14:textId="77777777" w:rsidR="0081036E" w:rsidRDefault="00FE773E">
            <w:pPr>
              <w:jc w:val="both"/>
              <w:rPr>
                <w:rFonts w:ascii="Cambria" w:hAnsi="Cambria"/>
                <w:color w:val="383235"/>
                <w:sz w:val="21"/>
                <w:szCs w:val="21"/>
              </w:rPr>
            </w:pPr>
            <w:r>
              <w:rPr>
                <w:rFonts w:ascii="Cambria" w:hAnsi="Cambria"/>
                <w:color w:val="383235"/>
                <w:sz w:val="21"/>
                <w:szCs w:val="21"/>
              </w:rPr>
              <w:t>2</w:t>
            </w:r>
          </w:p>
        </w:tc>
        <w:tc>
          <w:tcPr>
            <w:tcW w:w="612" w:type="dxa"/>
            <w:vMerge/>
          </w:tcPr>
          <w:p w14:paraId="226F544D" w14:textId="77777777" w:rsidR="0081036E" w:rsidRDefault="0081036E">
            <w:pPr>
              <w:jc w:val="both"/>
              <w:rPr>
                <w:rFonts w:ascii="Cambria" w:hAnsi="Cambria"/>
                <w:color w:val="383235"/>
                <w:sz w:val="21"/>
                <w:szCs w:val="21"/>
              </w:rPr>
            </w:pPr>
          </w:p>
        </w:tc>
      </w:tr>
      <w:tr w:rsidR="0081036E" w14:paraId="2FCDDA89" w14:textId="77777777">
        <w:tc>
          <w:tcPr>
            <w:tcW w:w="4553" w:type="dxa"/>
          </w:tcPr>
          <w:p w14:paraId="743315C1" w14:textId="77777777" w:rsidR="0081036E" w:rsidRDefault="0081036E">
            <w:pPr>
              <w:jc w:val="both"/>
              <w:rPr>
                <w:rFonts w:ascii="Cambria" w:hAnsi="Cambria"/>
                <w:color w:val="383235"/>
                <w:sz w:val="21"/>
                <w:szCs w:val="21"/>
              </w:rPr>
            </w:pPr>
          </w:p>
        </w:tc>
        <w:tc>
          <w:tcPr>
            <w:tcW w:w="1155" w:type="dxa"/>
          </w:tcPr>
          <w:p w14:paraId="66D685AC" w14:textId="77777777" w:rsidR="0081036E" w:rsidRDefault="0081036E">
            <w:pPr>
              <w:jc w:val="both"/>
              <w:rPr>
                <w:rFonts w:ascii="Cambria" w:hAnsi="Cambria"/>
                <w:color w:val="383235"/>
                <w:sz w:val="21"/>
                <w:szCs w:val="21"/>
              </w:rPr>
            </w:pPr>
          </w:p>
        </w:tc>
        <w:tc>
          <w:tcPr>
            <w:tcW w:w="3625" w:type="dxa"/>
          </w:tcPr>
          <w:p w14:paraId="4ED2FB5D" w14:textId="77777777" w:rsidR="0081036E" w:rsidRDefault="00FE773E">
            <w:pPr>
              <w:widowControl w:val="0"/>
              <w:autoSpaceDE w:val="0"/>
              <w:autoSpaceDN w:val="0"/>
              <w:spacing w:line="277" w:lineRule="exact"/>
              <w:jc w:val="both"/>
              <w:rPr>
                <w:rFonts w:ascii="Cambria" w:hAnsi="Cambria"/>
                <w:color w:val="383235"/>
                <w:sz w:val="21"/>
                <w:szCs w:val="21"/>
              </w:rPr>
            </w:pPr>
            <w:r>
              <w:rPr>
                <w:rFonts w:ascii="Cambria" w:hAnsi="Cambria"/>
                <w:b/>
                <w:color w:val="000000"/>
                <w:spacing w:val="-1"/>
                <w:sz w:val="21"/>
                <w:szCs w:val="21"/>
              </w:rPr>
              <w:t>Total</w:t>
            </w:r>
          </w:p>
        </w:tc>
        <w:tc>
          <w:tcPr>
            <w:tcW w:w="642" w:type="dxa"/>
          </w:tcPr>
          <w:p w14:paraId="0F01FD7F" w14:textId="77777777" w:rsidR="0081036E" w:rsidRDefault="00FE773E">
            <w:pPr>
              <w:widowControl w:val="0"/>
              <w:autoSpaceDE w:val="0"/>
              <w:autoSpaceDN w:val="0"/>
              <w:spacing w:line="253" w:lineRule="exact"/>
              <w:jc w:val="both"/>
              <w:rPr>
                <w:rFonts w:ascii="Cambria" w:hAnsi="Cambria"/>
                <w:color w:val="383235"/>
              </w:rPr>
            </w:pPr>
            <w:r>
              <w:rPr>
                <w:rFonts w:ascii="Cambria" w:hAnsi="Cambria"/>
                <w:b/>
                <w:color w:val="000000"/>
                <w:spacing w:val="-1"/>
              </w:rPr>
              <w:t>259</w:t>
            </w:r>
          </w:p>
        </w:tc>
        <w:tc>
          <w:tcPr>
            <w:tcW w:w="885" w:type="dxa"/>
          </w:tcPr>
          <w:p w14:paraId="5A66BB64" w14:textId="77777777" w:rsidR="0081036E" w:rsidRDefault="00FE773E">
            <w:pPr>
              <w:widowControl w:val="0"/>
              <w:autoSpaceDE w:val="0"/>
              <w:autoSpaceDN w:val="0"/>
              <w:spacing w:line="253" w:lineRule="exact"/>
              <w:jc w:val="both"/>
              <w:rPr>
                <w:rFonts w:ascii="Cambria" w:hAnsi="Cambria"/>
                <w:color w:val="383235"/>
              </w:rPr>
            </w:pPr>
            <w:r>
              <w:rPr>
                <w:rFonts w:ascii="Cambria" w:hAnsi="Cambria"/>
                <w:color w:val="383235"/>
              </w:rPr>
              <w:t>73</w:t>
            </w:r>
          </w:p>
        </w:tc>
        <w:tc>
          <w:tcPr>
            <w:tcW w:w="764" w:type="dxa"/>
          </w:tcPr>
          <w:p w14:paraId="322FC565" w14:textId="77777777" w:rsidR="0081036E" w:rsidRDefault="00FE773E">
            <w:pPr>
              <w:widowControl w:val="0"/>
              <w:autoSpaceDE w:val="0"/>
              <w:autoSpaceDN w:val="0"/>
              <w:spacing w:line="253" w:lineRule="exact"/>
              <w:jc w:val="both"/>
              <w:rPr>
                <w:rFonts w:ascii="Cambria" w:hAnsi="Cambria"/>
                <w:color w:val="383235"/>
              </w:rPr>
            </w:pPr>
            <w:r>
              <w:rPr>
                <w:rFonts w:ascii="Cambria" w:hAnsi="Cambria"/>
                <w:b/>
                <w:i/>
                <w:color w:val="383235"/>
                <w:spacing w:val="-1"/>
              </w:rPr>
              <w:t>360</w:t>
            </w:r>
          </w:p>
        </w:tc>
        <w:tc>
          <w:tcPr>
            <w:tcW w:w="755" w:type="dxa"/>
          </w:tcPr>
          <w:p w14:paraId="6DB473E7" w14:textId="77777777" w:rsidR="0081036E" w:rsidRDefault="00FE773E">
            <w:pPr>
              <w:widowControl w:val="0"/>
              <w:autoSpaceDE w:val="0"/>
              <w:autoSpaceDN w:val="0"/>
              <w:spacing w:line="253" w:lineRule="exact"/>
              <w:jc w:val="both"/>
              <w:rPr>
                <w:rFonts w:ascii="Cambria" w:hAnsi="Cambria"/>
                <w:color w:val="383235"/>
                <w:sz w:val="21"/>
                <w:szCs w:val="21"/>
              </w:rPr>
            </w:pPr>
            <w:r>
              <w:rPr>
                <w:rFonts w:ascii="Cambria" w:hAnsi="Cambria"/>
                <w:b/>
                <w:color w:val="000000"/>
                <w:spacing w:val="-1"/>
                <w:sz w:val="21"/>
                <w:szCs w:val="21"/>
              </w:rPr>
              <w:t>114</w:t>
            </w:r>
          </w:p>
        </w:tc>
        <w:tc>
          <w:tcPr>
            <w:tcW w:w="680" w:type="dxa"/>
          </w:tcPr>
          <w:p w14:paraId="3ECF584F" w14:textId="77777777" w:rsidR="0081036E" w:rsidRDefault="00FE773E">
            <w:pPr>
              <w:widowControl w:val="0"/>
              <w:autoSpaceDE w:val="0"/>
              <w:autoSpaceDN w:val="0"/>
              <w:spacing w:line="253" w:lineRule="exact"/>
              <w:jc w:val="both"/>
              <w:rPr>
                <w:rFonts w:ascii="Cambria" w:hAnsi="Cambria"/>
                <w:color w:val="383235"/>
                <w:sz w:val="21"/>
                <w:szCs w:val="21"/>
              </w:rPr>
            </w:pPr>
            <w:r>
              <w:rPr>
                <w:rFonts w:ascii="Cambria" w:hAnsi="Cambria"/>
                <w:b/>
                <w:color w:val="000000"/>
                <w:spacing w:val="-1"/>
                <w:sz w:val="21"/>
                <w:szCs w:val="21"/>
              </w:rPr>
              <w:t>800</w:t>
            </w:r>
          </w:p>
        </w:tc>
        <w:tc>
          <w:tcPr>
            <w:tcW w:w="503" w:type="dxa"/>
          </w:tcPr>
          <w:p w14:paraId="337B9E0D" w14:textId="77777777" w:rsidR="0081036E" w:rsidRDefault="00FE773E">
            <w:pPr>
              <w:widowControl w:val="0"/>
              <w:autoSpaceDE w:val="0"/>
              <w:autoSpaceDN w:val="0"/>
              <w:spacing w:line="253" w:lineRule="exact"/>
              <w:jc w:val="both"/>
              <w:rPr>
                <w:rFonts w:ascii="Cambria" w:hAnsi="Cambria"/>
                <w:color w:val="383235"/>
                <w:sz w:val="21"/>
                <w:szCs w:val="21"/>
              </w:rPr>
            </w:pPr>
            <w:r>
              <w:rPr>
                <w:rFonts w:ascii="Cambria" w:hAnsi="Cambria"/>
                <w:b/>
                <w:color w:val="000000"/>
                <w:spacing w:val="-1"/>
                <w:sz w:val="21"/>
                <w:szCs w:val="21"/>
              </w:rPr>
              <w:t>30</w:t>
            </w:r>
            <w:r>
              <w:rPr>
                <w:rFonts w:ascii="Cambria" w:hAnsi="Cambria"/>
                <w:b/>
                <w:color w:val="000000"/>
                <w:spacing w:val="108"/>
                <w:sz w:val="21"/>
                <w:szCs w:val="21"/>
              </w:rPr>
              <w:t xml:space="preserve"> </w:t>
            </w:r>
          </w:p>
        </w:tc>
        <w:tc>
          <w:tcPr>
            <w:tcW w:w="612" w:type="dxa"/>
          </w:tcPr>
          <w:p w14:paraId="286B19E9" w14:textId="77777777" w:rsidR="0081036E" w:rsidRDefault="00FE773E">
            <w:pPr>
              <w:widowControl w:val="0"/>
              <w:autoSpaceDE w:val="0"/>
              <w:autoSpaceDN w:val="0"/>
              <w:spacing w:line="253" w:lineRule="exact"/>
              <w:jc w:val="both"/>
              <w:rPr>
                <w:rFonts w:ascii="Cambria" w:hAnsi="Cambria"/>
                <w:color w:val="383235"/>
                <w:sz w:val="21"/>
                <w:szCs w:val="21"/>
              </w:rPr>
            </w:pPr>
            <w:r>
              <w:rPr>
                <w:rFonts w:ascii="Cambria" w:hAnsi="Cambria"/>
                <w:b/>
                <w:color w:val="000000"/>
                <w:spacing w:val="-1"/>
                <w:sz w:val="21"/>
                <w:szCs w:val="21"/>
              </w:rPr>
              <w:t>30</w:t>
            </w:r>
          </w:p>
        </w:tc>
      </w:tr>
    </w:tbl>
    <w:p w14:paraId="074579E9" w14:textId="77777777" w:rsidR="0081036E" w:rsidRDefault="0081036E">
      <w:pPr>
        <w:jc w:val="both"/>
        <w:rPr>
          <w:rFonts w:ascii="Cambria" w:hAnsi="Cambria"/>
          <w:color w:val="383235"/>
        </w:rPr>
      </w:pPr>
    </w:p>
    <w:p w14:paraId="0F62A5B5" w14:textId="77777777" w:rsidR="0081036E" w:rsidRDefault="00FE773E">
      <w:pPr>
        <w:jc w:val="both"/>
        <w:rPr>
          <w:rFonts w:ascii="Cambria" w:hAnsi="Cambria"/>
          <w:color w:val="383235"/>
        </w:rPr>
      </w:pPr>
      <w:r>
        <w:rPr>
          <w:rFonts w:ascii="Cambria" w:hAnsi="Cambria" w:cs="Cambria"/>
          <w:b/>
          <w:color w:val="383235"/>
        </w:rPr>
        <w:t>Récapitulatif</w:t>
      </w:r>
      <w:r>
        <w:rPr>
          <w:rFonts w:ascii="Cambria" w:hAnsi="Cambria"/>
          <w:b/>
          <w:color w:val="383235"/>
        </w:rPr>
        <w:t xml:space="preserve"> du </w:t>
      </w:r>
      <w:r>
        <w:rPr>
          <w:rFonts w:ascii="Cambria" w:hAnsi="Cambria" w:cs="Cambria"/>
          <w:b/>
          <w:color w:val="383235"/>
        </w:rPr>
        <w:t>troisième</w:t>
      </w:r>
      <w:r>
        <w:rPr>
          <w:rFonts w:ascii="Cambria" w:hAnsi="Cambria"/>
          <w:b/>
          <w:color w:val="383235"/>
        </w:rPr>
        <w:t xml:space="preserve"> </w:t>
      </w:r>
      <w:r>
        <w:rPr>
          <w:rFonts w:ascii="Cambria" w:hAnsi="Cambria"/>
          <w:b/>
          <w:color w:val="383235"/>
          <w:spacing w:val="-1"/>
        </w:rPr>
        <w:t>semestre</w:t>
      </w:r>
      <w:r>
        <w:rPr>
          <w:rFonts w:ascii="Cambria" w:hAnsi="Cambria"/>
          <w:b/>
          <w:color w:val="383235"/>
          <w:spacing w:val="1"/>
        </w:rPr>
        <w:t xml:space="preserve"> </w:t>
      </w:r>
      <w:r>
        <w:rPr>
          <w:rFonts w:ascii="Cambria" w:hAnsi="Cambria"/>
          <w:b/>
          <w:color w:val="383235"/>
        </w:rPr>
        <w:t>(option: sage-femme)</w:t>
      </w:r>
    </w:p>
    <w:p w14:paraId="567BBDDC" w14:textId="77777777" w:rsidR="0081036E" w:rsidRDefault="00FE773E">
      <w:pPr>
        <w:jc w:val="both"/>
        <w:rPr>
          <w:rFonts w:ascii="Cambria" w:hAnsi="Cambria"/>
          <w:color w:val="383235"/>
        </w:rPr>
      </w:pPr>
      <w:r>
        <w:rPr>
          <w:rFonts w:ascii="Cambria" w:hAnsi="Cambria"/>
          <w:b/>
          <w:color w:val="383235"/>
          <w:spacing w:val="-4"/>
          <w:u w:val="single"/>
        </w:rPr>
        <w:t>Volume</w:t>
      </w:r>
      <w:r>
        <w:rPr>
          <w:rFonts w:ascii="Cambria" w:hAnsi="Cambria"/>
          <w:b/>
          <w:color w:val="383235"/>
          <w:spacing w:val="4"/>
          <w:u w:val="single"/>
        </w:rPr>
        <w:t xml:space="preserve"> </w:t>
      </w:r>
      <w:r>
        <w:rPr>
          <w:rFonts w:ascii="Cambria" w:hAnsi="Cambria"/>
          <w:b/>
          <w:color w:val="383235"/>
          <w:spacing w:val="-1"/>
          <w:u w:val="single"/>
        </w:rPr>
        <w:t>horaire</w:t>
      </w:r>
      <w:r>
        <w:rPr>
          <w:rFonts w:ascii="Cambria" w:hAnsi="Cambria"/>
          <w:b/>
          <w:color w:val="383235"/>
          <w:spacing w:val="1"/>
          <w:u w:val="single"/>
        </w:rPr>
        <w:t xml:space="preserve"> </w:t>
      </w:r>
      <w:r>
        <w:rPr>
          <w:rFonts w:ascii="Cambria" w:hAnsi="Cambria"/>
          <w:b/>
          <w:color w:val="383235"/>
          <w:u w:val="single"/>
        </w:rPr>
        <w:t>total</w:t>
      </w:r>
      <w:r>
        <w:rPr>
          <w:rFonts w:ascii="Cambria" w:hAnsi="Cambria"/>
          <w:b/>
          <w:color w:val="383235"/>
        </w:rPr>
        <w:t xml:space="preserve"> : </w:t>
      </w:r>
      <w:r>
        <w:rPr>
          <w:rFonts w:ascii="Cambria" w:hAnsi="Cambria"/>
          <w:color w:val="383235"/>
        </w:rPr>
        <w:t xml:space="preserve">800 heures (volume horaires cours : 332 h et volume horaire </w:t>
      </w:r>
      <w:r>
        <w:rPr>
          <w:rFonts w:ascii="Cambria" w:hAnsi="Cambria" w:cs="Times New Roman"/>
          <w:color w:val="383235"/>
        </w:rPr>
        <w:t>étudiant</w:t>
      </w:r>
      <w:r>
        <w:rPr>
          <w:rFonts w:ascii="Cambria" w:hAnsi="Cambria"/>
          <w:color w:val="383235"/>
        </w:rPr>
        <w:t xml:space="preserve"> : 114 h) correspondant </w:t>
      </w:r>
      <w:r>
        <w:rPr>
          <w:rFonts w:ascii="Cambria" w:hAnsi="Cambria" w:cs="Times New Roman"/>
          <w:color w:val="383235"/>
        </w:rPr>
        <w:t>à</w:t>
      </w:r>
      <w:r>
        <w:rPr>
          <w:rFonts w:ascii="Cambria" w:hAnsi="Cambria"/>
          <w:color w:val="383235"/>
        </w:rPr>
        <w:t xml:space="preserve"> 22 </w:t>
      </w:r>
      <w:r>
        <w:rPr>
          <w:rFonts w:ascii="Cambria" w:hAnsi="Cambria" w:cs="Times New Roman"/>
          <w:color w:val="383235"/>
        </w:rPr>
        <w:t>crédits.</w:t>
      </w:r>
    </w:p>
    <w:p w14:paraId="642F8819" w14:textId="77777777" w:rsidR="0081036E" w:rsidRDefault="00FE773E">
      <w:pPr>
        <w:jc w:val="both"/>
        <w:rPr>
          <w:rFonts w:ascii="Cambria" w:hAnsi="Cambria"/>
          <w:color w:val="383235"/>
        </w:rPr>
      </w:pPr>
      <w:r>
        <w:rPr>
          <w:rFonts w:ascii="Cambria" w:hAnsi="Cambria"/>
          <w:b/>
          <w:color w:val="383235"/>
          <w:u w:val="single"/>
        </w:rPr>
        <w:t>Stage</w:t>
      </w:r>
      <w:r>
        <w:rPr>
          <w:rFonts w:ascii="Cambria" w:hAnsi="Cambria"/>
          <w:b/>
          <w:color w:val="383235"/>
        </w:rPr>
        <w:t xml:space="preserve"> </w:t>
      </w:r>
      <w:r>
        <w:rPr>
          <w:rFonts w:ascii="Cambria" w:hAnsi="Cambria"/>
          <w:color w:val="383235"/>
        </w:rPr>
        <w:t xml:space="preserve">: 8 </w:t>
      </w:r>
      <w:r>
        <w:rPr>
          <w:rFonts w:ascii="Cambria" w:hAnsi="Cambria" w:cs="Times New Roman"/>
          <w:color w:val="383235"/>
        </w:rPr>
        <w:t>crédits</w:t>
      </w:r>
      <w:r>
        <w:rPr>
          <w:rFonts w:ascii="Cambria" w:hAnsi="Cambria"/>
          <w:color w:val="383235"/>
        </w:rPr>
        <w:t xml:space="preserve"> (soit 8*45 heures = 360 heures)</w:t>
      </w:r>
    </w:p>
    <w:p w14:paraId="0E85057F" w14:textId="77777777" w:rsidR="0081036E" w:rsidRDefault="0081036E">
      <w:pPr>
        <w:jc w:val="both"/>
        <w:rPr>
          <w:rFonts w:ascii="Cambria" w:hAnsi="Cambria"/>
          <w:b/>
          <w:color w:val="383235"/>
          <w:spacing w:val="-4"/>
          <w:u w:val="single"/>
        </w:rPr>
      </w:pPr>
    </w:p>
    <w:p w14:paraId="20308785" w14:textId="77777777" w:rsidR="0081036E" w:rsidRDefault="0081036E">
      <w:pPr>
        <w:jc w:val="both"/>
        <w:rPr>
          <w:rFonts w:ascii="Cambria" w:hAnsi="Cambria"/>
          <w:b/>
          <w:color w:val="383235"/>
          <w:spacing w:val="-4"/>
          <w:u w:val="single"/>
        </w:rPr>
      </w:pPr>
    </w:p>
    <w:p w14:paraId="00CBBD81" w14:textId="77777777" w:rsidR="0081036E" w:rsidRDefault="0081036E">
      <w:pPr>
        <w:jc w:val="both"/>
        <w:rPr>
          <w:rFonts w:ascii="Cambria" w:hAnsi="Cambria"/>
          <w:b/>
          <w:color w:val="383235"/>
          <w:spacing w:val="-4"/>
          <w:u w:val="single"/>
        </w:rPr>
      </w:pPr>
    </w:p>
    <w:p w14:paraId="2331BC95" w14:textId="77777777" w:rsidR="0081036E" w:rsidRDefault="0081036E">
      <w:pPr>
        <w:jc w:val="both"/>
        <w:rPr>
          <w:rFonts w:ascii="Cambria" w:hAnsi="Cambria"/>
          <w:b/>
          <w:color w:val="383235"/>
          <w:spacing w:val="-4"/>
          <w:u w:val="single"/>
        </w:rPr>
        <w:sectPr w:rsidR="0081036E">
          <w:pgSz w:w="16838" w:h="11906" w:orient="landscape"/>
          <w:pgMar w:top="1803" w:right="1440" w:bottom="1803" w:left="1440" w:header="851" w:footer="992" w:gutter="0"/>
          <w:cols w:space="0"/>
          <w:docGrid w:type="lines" w:linePitch="319"/>
        </w:sectPr>
      </w:pPr>
    </w:p>
    <w:p w14:paraId="461C54E1" w14:textId="77777777" w:rsidR="0081036E" w:rsidRDefault="00FE773E">
      <w:pPr>
        <w:widowControl w:val="0"/>
        <w:autoSpaceDE w:val="0"/>
        <w:autoSpaceDN w:val="0"/>
        <w:spacing w:line="328" w:lineRule="exact"/>
        <w:jc w:val="both"/>
        <w:rPr>
          <w:rFonts w:ascii="Cambria" w:eastAsia="SimSun" w:hAnsi="Cambria" w:cs="Times New Roman"/>
          <w:b/>
          <w:iCs/>
          <w:color w:val="000000"/>
          <w:sz w:val="28"/>
          <w:szCs w:val="28"/>
          <w:lang w:val="en-US"/>
        </w:rPr>
      </w:pPr>
      <w:r>
        <w:rPr>
          <w:rFonts w:ascii="Cambria" w:eastAsia="SimSun" w:hAnsi="Cambria" w:cs="Cambria"/>
          <w:b/>
          <w:iCs/>
          <w:color w:val="383235"/>
          <w:sz w:val="28"/>
          <w:szCs w:val="28"/>
          <w:lang w:val="en-US"/>
        </w:rPr>
        <w:lastRenderedPageBreak/>
        <w:t>Quatrième</w:t>
      </w:r>
      <w:r>
        <w:rPr>
          <w:rFonts w:ascii="Cambria" w:eastAsia="SimSun" w:hAnsi="Cambria" w:cs="Times New Roman"/>
          <w:b/>
          <w:iCs/>
          <w:color w:val="383235"/>
          <w:sz w:val="28"/>
          <w:szCs w:val="28"/>
          <w:lang w:val="en-US"/>
        </w:rPr>
        <w:t xml:space="preserve"> </w:t>
      </w:r>
      <w:r>
        <w:rPr>
          <w:rFonts w:ascii="Cambria" w:eastAsia="SimSun" w:hAnsi="Cambria" w:cs="Times New Roman"/>
          <w:b/>
          <w:iCs/>
          <w:color w:val="383235"/>
          <w:spacing w:val="-1"/>
          <w:sz w:val="28"/>
          <w:szCs w:val="28"/>
          <w:lang w:val="en-US"/>
        </w:rPr>
        <w:t>semestre.</w:t>
      </w:r>
      <w:r>
        <w:rPr>
          <w:rFonts w:ascii="Cambria" w:eastAsia="SimSun" w:hAnsi="Cambria" w:cs="Times New Roman"/>
          <w:b/>
          <w:iCs/>
          <w:color w:val="383235"/>
          <w:sz w:val="28"/>
          <w:szCs w:val="28"/>
          <w:lang w:val="en-US"/>
        </w:rPr>
        <w:t xml:space="preserve"> Option: sage-femme</w:t>
      </w:r>
    </w:p>
    <w:p w14:paraId="47F11C49" w14:textId="77777777" w:rsidR="0081036E" w:rsidRDefault="0081036E">
      <w:pPr>
        <w:jc w:val="both"/>
        <w:rPr>
          <w:rFonts w:ascii="Cambria" w:hAnsi="Cambria"/>
          <w:color w:val="383235"/>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43"/>
        <w:gridCol w:w="1185"/>
        <w:gridCol w:w="4032"/>
        <w:gridCol w:w="661"/>
        <w:gridCol w:w="820"/>
        <w:gridCol w:w="718"/>
        <w:gridCol w:w="736"/>
        <w:gridCol w:w="782"/>
        <w:gridCol w:w="792"/>
        <w:gridCol w:w="705"/>
      </w:tblGrid>
      <w:tr w:rsidR="0081036E" w14:paraId="20A867D0" w14:textId="77777777">
        <w:tc>
          <w:tcPr>
            <w:tcW w:w="3743" w:type="dxa"/>
          </w:tcPr>
          <w:p w14:paraId="07D6E4E7" w14:textId="77777777" w:rsidR="0081036E" w:rsidRDefault="00FE773E">
            <w:pPr>
              <w:jc w:val="both"/>
              <w:rPr>
                <w:rFonts w:ascii="Cambria" w:hAnsi="Cambria"/>
                <w:color w:val="383235"/>
                <w:sz w:val="21"/>
                <w:szCs w:val="21"/>
              </w:rPr>
            </w:pPr>
            <w:r>
              <w:rPr>
                <w:rFonts w:ascii="Cambria" w:hAnsi="Cambria"/>
                <w:color w:val="383235"/>
                <w:sz w:val="21"/>
                <w:szCs w:val="21"/>
              </w:rPr>
              <w:t>Unité d'enseignement</w:t>
            </w:r>
          </w:p>
        </w:tc>
        <w:tc>
          <w:tcPr>
            <w:tcW w:w="1185" w:type="dxa"/>
          </w:tcPr>
          <w:p w14:paraId="5A18373A" w14:textId="77777777" w:rsidR="0081036E" w:rsidRDefault="00FE773E">
            <w:pPr>
              <w:widowControl w:val="0"/>
              <w:autoSpaceDE w:val="0"/>
              <w:autoSpaceDN w:val="0"/>
              <w:spacing w:line="252" w:lineRule="exact"/>
              <w:jc w:val="both"/>
              <w:rPr>
                <w:rFonts w:ascii="Cambria" w:hAnsi="Cambria"/>
                <w:color w:val="383235"/>
                <w:sz w:val="21"/>
                <w:szCs w:val="21"/>
              </w:rPr>
            </w:pPr>
            <w:r>
              <w:rPr>
                <w:rFonts w:ascii="Cambria" w:hAnsi="Cambria"/>
                <w:b/>
                <w:color w:val="000000"/>
                <w:spacing w:val="-1"/>
                <w:sz w:val="21"/>
                <w:szCs w:val="21"/>
              </w:rPr>
              <w:t>Sigle</w:t>
            </w:r>
          </w:p>
        </w:tc>
        <w:tc>
          <w:tcPr>
            <w:tcW w:w="4032" w:type="dxa"/>
          </w:tcPr>
          <w:p w14:paraId="6E0B8695" w14:textId="77777777" w:rsidR="0081036E" w:rsidRDefault="00FE773E">
            <w:pPr>
              <w:widowControl w:val="0"/>
              <w:autoSpaceDE w:val="0"/>
              <w:autoSpaceDN w:val="0"/>
              <w:spacing w:before="24" w:line="252" w:lineRule="exact"/>
              <w:jc w:val="both"/>
              <w:rPr>
                <w:rFonts w:ascii="Cambria" w:hAnsi="Cambria"/>
                <w:color w:val="383235"/>
              </w:rPr>
            </w:pPr>
            <w:r>
              <w:rPr>
                <w:rFonts w:ascii="Cambria" w:hAnsi="Cambria"/>
                <w:color w:val="383235"/>
              </w:rPr>
              <w:t xml:space="preserve">Élément Constitutif </w:t>
            </w:r>
          </w:p>
        </w:tc>
        <w:tc>
          <w:tcPr>
            <w:tcW w:w="661" w:type="dxa"/>
          </w:tcPr>
          <w:p w14:paraId="4B36EC27" w14:textId="77777777" w:rsidR="0081036E" w:rsidRDefault="0081036E">
            <w:pPr>
              <w:jc w:val="both"/>
              <w:rPr>
                <w:rFonts w:ascii="Cambria" w:hAnsi="Cambria"/>
                <w:color w:val="383235"/>
                <w:sz w:val="21"/>
                <w:szCs w:val="21"/>
              </w:rPr>
            </w:pPr>
          </w:p>
        </w:tc>
        <w:tc>
          <w:tcPr>
            <w:tcW w:w="820" w:type="dxa"/>
          </w:tcPr>
          <w:p w14:paraId="150E6EE9" w14:textId="77777777" w:rsidR="0081036E" w:rsidRDefault="00FE773E">
            <w:pPr>
              <w:jc w:val="both"/>
              <w:rPr>
                <w:rFonts w:ascii="Cambria" w:hAnsi="Cambria"/>
                <w:color w:val="383235"/>
                <w:sz w:val="21"/>
                <w:szCs w:val="21"/>
              </w:rPr>
            </w:pPr>
            <w:r>
              <w:rPr>
                <w:rFonts w:ascii="Cambria" w:hAnsi="Cambria"/>
                <w:b/>
                <w:color w:val="000000"/>
                <w:spacing w:val="-2"/>
                <w:sz w:val="21"/>
                <w:szCs w:val="21"/>
              </w:rPr>
              <w:t>VHC</w:t>
            </w:r>
          </w:p>
        </w:tc>
        <w:tc>
          <w:tcPr>
            <w:tcW w:w="718" w:type="dxa"/>
          </w:tcPr>
          <w:p w14:paraId="65C192D8" w14:textId="77777777" w:rsidR="0081036E" w:rsidRDefault="0081036E">
            <w:pPr>
              <w:jc w:val="both"/>
              <w:rPr>
                <w:rFonts w:ascii="Cambria" w:hAnsi="Cambria"/>
                <w:color w:val="383235"/>
                <w:sz w:val="21"/>
                <w:szCs w:val="21"/>
              </w:rPr>
            </w:pPr>
          </w:p>
        </w:tc>
        <w:tc>
          <w:tcPr>
            <w:tcW w:w="736" w:type="dxa"/>
          </w:tcPr>
          <w:p w14:paraId="4E2B5D22" w14:textId="77777777" w:rsidR="0081036E" w:rsidRDefault="00FE773E">
            <w:pPr>
              <w:jc w:val="both"/>
              <w:rPr>
                <w:rFonts w:ascii="Cambria" w:hAnsi="Cambria"/>
                <w:color w:val="383235"/>
                <w:sz w:val="21"/>
                <w:szCs w:val="21"/>
              </w:rPr>
            </w:pPr>
            <w:r>
              <w:rPr>
                <w:rFonts w:ascii="Cambria" w:hAnsi="Cambria"/>
                <w:b/>
                <w:color w:val="000000"/>
                <w:spacing w:val="-2"/>
                <w:sz w:val="21"/>
                <w:szCs w:val="21"/>
              </w:rPr>
              <w:t>VHE</w:t>
            </w:r>
            <w:r>
              <w:rPr>
                <w:rFonts w:ascii="Cambria" w:hAnsi="Cambria"/>
                <w:b/>
                <w:color w:val="000000"/>
                <w:spacing w:val="184"/>
                <w:sz w:val="21"/>
                <w:szCs w:val="21"/>
              </w:rPr>
              <w:t xml:space="preserve"> </w:t>
            </w:r>
          </w:p>
        </w:tc>
        <w:tc>
          <w:tcPr>
            <w:tcW w:w="782" w:type="dxa"/>
          </w:tcPr>
          <w:p w14:paraId="70A0B412" w14:textId="77777777" w:rsidR="0081036E" w:rsidRDefault="00FE773E">
            <w:pPr>
              <w:jc w:val="both"/>
              <w:rPr>
                <w:rFonts w:ascii="Cambria" w:hAnsi="Cambria"/>
                <w:color w:val="383235"/>
                <w:sz w:val="21"/>
                <w:szCs w:val="21"/>
              </w:rPr>
            </w:pPr>
            <w:r>
              <w:rPr>
                <w:rFonts w:ascii="Cambria" w:hAnsi="Cambria"/>
                <w:b/>
                <w:color w:val="000000"/>
                <w:spacing w:val="-2"/>
                <w:sz w:val="21"/>
                <w:szCs w:val="21"/>
              </w:rPr>
              <w:t>VHT</w:t>
            </w:r>
            <w:r>
              <w:rPr>
                <w:rFonts w:ascii="Cambria" w:hAnsi="Cambria"/>
                <w:b/>
                <w:color w:val="000000"/>
                <w:spacing w:val="183"/>
                <w:sz w:val="21"/>
                <w:szCs w:val="21"/>
              </w:rPr>
              <w:t xml:space="preserve"> </w:t>
            </w:r>
          </w:p>
        </w:tc>
        <w:tc>
          <w:tcPr>
            <w:tcW w:w="1497" w:type="dxa"/>
            <w:gridSpan w:val="2"/>
          </w:tcPr>
          <w:p w14:paraId="602904C2" w14:textId="77777777" w:rsidR="0081036E" w:rsidRDefault="00FE773E">
            <w:pPr>
              <w:jc w:val="both"/>
              <w:rPr>
                <w:rFonts w:ascii="Cambria" w:hAnsi="Cambria"/>
                <w:color w:val="383235"/>
                <w:sz w:val="21"/>
                <w:szCs w:val="21"/>
              </w:rPr>
            </w:pPr>
            <w:r>
              <w:rPr>
                <w:rFonts w:ascii="Cambria" w:hAnsi="Cambria" w:cs="Times New Roman"/>
                <w:b/>
                <w:color w:val="000000"/>
                <w:spacing w:val="-1"/>
                <w:sz w:val="21"/>
                <w:szCs w:val="21"/>
              </w:rPr>
              <w:t>Crédit</w:t>
            </w:r>
          </w:p>
        </w:tc>
      </w:tr>
      <w:tr w:rsidR="0081036E" w14:paraId="37FBDE1A" w14:textId="77777777">
        <w:tc>
          <w:tcPr>
            <w:tcW w:w="3743" w:type="dxa"/>
          </w:tcPr>
          <w:p w14:paraId="77A34829" w14:textId="77777777" w:rsidR="0081036E" w:rsidRDefault="0081036E">
            <w:pPr>
              <w:jc w:val="both"/>
              <w:rPr>
                <w:rFonts w:ascii="Cambria" w:hAnsi="Cambria"/>
                <w:color w:val="383235"/>
                <w:sz w:val="21"/>
                <w:szCs w:val="21"/>
              </w:rPr>
            </w:pPr>
          </w:p>
        </w:tc>
        <w:tc>
          <w:tcPr>
            <w:tcW w:w="1185" w:type="dxa"/>
          </w:tcPr>
          <w:p w14:paraId="4E14568A" w14:textId="77777777" w:rsidR="0081036E" w:rsidRDefault="0081036E">
            <w:pPr>
              <w:jc w:val="both"/>
              <w:rPr>
                <w:rFonts w:ascii="Cambria" w:hAnsi="Cambria"/>
                <w:color w:val="383235"/>
                <w:sz w:val="21"/>
                <w:szCs w:val="21"/>
              </w:rPr>
            </w:pPr>
          </w:p>
        </w:tc>
        <w:tc>
          <w:tcPr>
            <w:tcW w:w="4032" w:type="dxa"/>
          </w:tcPr>
          <w:p w14:paraId="7D48B988" w14:textId="77777777" w:rsidR="0081036E" w:rsidRDefault="0081036E">
            <w:pPr>
              <w:jc w:val="both"/>
              <w:rPr>
                <w:rFonts w:ascii="Cambria" w:hAnsi="Cambria"/>
                <w:color w:val="383235"/>
              </w:rPr>
            </w:pPr>
          </w:p>
        </w:tc>
        <w:tc>
          <w:tcPr>
            <w:tcW w:w="661" w:type="dxa"/>
          </w:tcPr>
          <w:p w14:paraId="6A028898" w14:textId="77777777" w:rsidR="0081036E" w:rsidRDefault="00FE773E">
            <w:pPr>
              <w:widowControl w:val="0"/>
              <w:autoSpaceDE w:val="0"/>
              <w:autoSpaceDN w:val="0"/>
              <w:spacing w:line="206" w:lineRule="exact"/>
              <w:jc w:val="both"/>
              <w:rPr>
                <w:rFonts w:ascii="Cambria" w:hAnsi="Cambria"/>
                <w:color w:val="383235"/>
                <w:sz w:val="21"/>
                <w:szCs w:val="21"/>
              </w:rPr>
            </w:pPr>
            <w:r>
              <w:rPr>
                <w:rFonts w:ascii="Cambria" w:hAnsi="Cambria"/>
                <w:b/>
                <w:color w:val="000000"/>
                <w:spacing w:val="-3"/>
                <w:sz w:val="21"/>
                <w:szCs w:val="21"/>
              </w:rPr>
              <w:t>CM</w:t>
            </w:r>
            <w:r>
              <w:rPr>
                <w:rFonts w:ascii="Cambria" w:hAnsi="Cambria"/>
                <w:b/>
                <w:color w:val="000000"/>
                <w:spacing w:val="182"/>
                <w:sz w:val="21"/>
                <w:szCs w:val="21"/>
              </w:rPr>
              <w:t xml:space="preserve"> </w:t>
            </w:r>
          </w:p>
        </w:tc>
        <w:tc>
          <w:tcPr>
            <w:tcW w:w="820" w:type="dxa"/>
          </w:tcPr>
          <w:p w14:paraId="7E3F2886" w14:textId="77777777" w:rsidR="0081036E" w:rsidRDefault="00FE773E">
            <w:pPr>
              <w:widowControl w:val="0"/>
              <w:autoSpaceDE w:val="0"/>
              <w:autoSpaceDN w:val="0"/>
              <w:spacing w:line="206" w:lineRule="exact"/>
              <w:jc w:val="both"/>
              <w:rPr>
                <w:rFonts w:ascii="Cambria" w:hAnsi="Cambria"/>
                <w:color w:val="383235"/>
                <w:sz w:val="18"/>
                <w:szCs w:val="18"/>
              </w:rPr>
            </w:pPr>
            <w:r>
              <w:rPr>
                <w:rFonts w:ascii="Cambria" w:hAnsi="Cambria"/>
                <w:b/>
                <w:color w:val="000000"/>
                <w:spacing w:val="-2"/>
                <w:sz w:val="18"/>
                <w:szCs w:val="18"/>
              </w:rPr>
              <w:t>TP/TD</w:t>
            </w:r>
          </w:p>
        </w:tc>
        <w:tc>
          <w:tcPr>
            <w:tcW w:w="718" w:type="dxa"/>
          </w:tcPr>
          <w:p w14:paraId="58029FCE" w14:textId="77777777" w:rsidR="0081036E" w:rsidRDefault="00FE773E">
            <w:pPr>
              <w:widowControl w:val="0"/>
              <w:autoSpaceDE w:val="0"/>
              <w:autoSpaceDN w:val="0"/>
              <w:spacing w:line="206" w:lineRule="exact"/>
              <w:jc w:val="both"/>
              <w:rPr>
                <w:rFonts w:ascii="Cambria" w:hAnsi="Cambria"/>
                <w:color w:val="383235"/>
                <w:sz w:val="18"/>
                <w:szCs w:val="18"/>
              </w:rPr>
            </w:pPr>
            <w:r>
              <w:rPr>
                <w:rFonts w:ascii="Cambria" w:hAnsi="Cambria"/>
                <w:b/>
                <w:color w:val="000000"/>
                <w:spacing w:val="-2"/>
                <w:sz w:val="18"/>
                <w:szCs w:val="18"/>
              </w:rPr>
              <w:t>Stage</w:t>
            </w:r>
          </w:p>
        </w:tc>
        <w:tc>
          <w:tcPr>
            <w:tcW w:w="736" w:type="dxa"/>
          </w:tcPr>
          <w:p w14:paraId="77B976E0" w14:textId="77777777" w:rsidR="0081036E" w:rsidRDefault="0081036E">
            <w:pPr>
              <w:jc w:val="both"/>
              <w:rPr>
                <w:rFonts w:ascii="Cambria" w:hAnsi="Cambria"/>
                <w:color w:val="383235"/>
                <w:sz w:val="21"/>
                <w:szCs w:val="21"/>
              </w:rPr>
            </w:pPr>
          </w:p>
        </w:tc>
        <w:tc>
          <w:tcPr>
            <w:tcW w:w="782" w:type="dxa"/>
          </w:tcPr>
          <w:p w14:paraId="211275CC" w14:textId="77777777" w:rsidR="0081036E" w:rsidRDefault="0081036E">
            <w:pPr>
              <w:jc w:val="both"/>
              <w:rPr>
                <w:rFonts w:ascii="Cambria" w:hAnsi="Cambria"/>
                <w:color w:val="383235"/>
                <w:sz w:val="21"/>
                <w:szCs w:val="21"/>
              </w:rPr>
            </w:pPr>
          </w:p>
        </w:tc>
        <w:tc>
          <w:tcPr>
            <w:tcW w:w="792" w:type="dxa"/>
          </w:tcPr>
          <w:p w14:paraId="5C3DE7DA" w14:textId="77777777" w:rsidR="0081036E" w:rsidRDefault="0081036E">
            <w:pPr>
              <w:jc w:val="both"/>
              <w:rPr>
                <w:rFonts w:ascii="Cambria" w:hAnsi="Cambria"/>
                <w:color w:val="383235"/>
                <w:sz w:val="21"/>
                <w:szCs w:val="21"/>
              </w:rPr>
            </w:pPr>
          </w:p>
        </w:tc>
        <w:tc>
          <w:tcPr>
            <w:tcW w:w="705" w:type="dxa"/>
          </w:tcPr>
          <w:p w14:paraId="4DF480BE" w14:textId="77777777" w:rsidR="0081036E" w:rsidRDefault="0081036E">
            <w:pPr>
              <w:jc w:val="both"/>
              <w:rPr>
                <w:rFonts w:ascii="Cambria" w:hAnsi="Cambria"/>
                <w:color w:val="383235"/>
                <w:sz w:val="21"/>
                <w:szCs w:val="21"/>
              </w:rPr>
            </w:pPr>
          </w:p>
        </w:tc>
      </w:tr>
      <w:tr w:rsidR="0081036E" w14:paraId="3C96522D" w14:textId="77777777">
        <w:tc>
          <w:tcPr>
            <w:tcW w:w="3743" w:type="dxa"/>
            <w:vMerge w:val="restart"/>
          </w:tcPr>
          <w:p w14:paraId="5484668F" w14:textId="77777777" w:rsidR="0081036E" w:rsidRDefault="00FE773E">
            <w:pPr>
              <w:widowControl w:val="0"/>
              <w:autoSpaceDE w:val="0"/>
              <w:autoSpaceDN w:val="0"/>
              <w:spacing w:line="255" w:lineRule="exact"/>
              <w:jc w:val="both"/>
              <w:rPr>
                <w:rFonts w:ascii="Cambria" w:hAnsi="Cambria"/>
                <w:color w:val="383235"/>
                <w:sz w:val="21"/>
                <w:szCs w:val="21"/>
              </w:rPr>
            </w:pPr>
            <w:r>
              <w:rPr>
                <w:rFonts w:ascii="Cambria" w:hAnsi="Cambria"/>
                <w:color w:val="000000"/>
                <w:spacing w:val="-1"/>
                <w:sz w:val="21"/>
                <w:szCs w:val="21"/>
              </w:rPr>
              <w:t xml:space="preserve">Situation clinique se </w:t>
            </w:r>
            <w:r>
              <w:rPr>
                <w:rFonts w:ascii="Cambria" w:hAnsi="Cambria" w:cs="Times New Roman"/>
                <w:color w:val="000000"/>
                <w:spacing w:val="-1"/>
                <w:sz w:val="21"/>
                <w:szCs w:val="21"/>
              </w:rPr>
              <w:t>référant</w:t>
            </w:r>
            <w:r>
              <w:rPr>
                <w:rFonts w:ascii="Cambria" w:hAnsi="Cambria"/>
                <w:color w:val="000000"/>
                <w:spacing w:val="56"/>
                <w:sz w:val="21"/>
                <w:szCs w:val="21"/>
              </w:rPr>
              <w:t xml:space="preserve"> </w:t>
            </w:r>
            <w:r>
              <w:rPr>
                <w:rFonts w:ascii="Cambria" w:hAnsi="Cambria" w:cs="Times New Roman"/>
                <w:color w:val="000000"/>
                <w:sz w:val="21"/>
                <w:szCs w:val="21"/>
              </w:rPr>
              <w:t xml:space="preserve">à </w:t>
            </w:r>
            <w:r>
              <w:rPr>
                <w:rFonts w:ascii="Cambria" w:hAnsi="Cambria"/>
                <w:color w:val="000000"/>
                <w:spacing w:val="-1"/>
                <w:sz w:val="21"/>
                <w:szCs w:val="21"/>
              </w:rPr>
              <w:t>la physiologie et</w:t>
            </w:r>
            <w:r>
              <w:rPr>
                <w:rFonts w:ascii="Cambria" w:hAnsi="Cambria"/>
                <w:color w:val="000000"/>
                <w:spacing w:val="57"/>
                <w:sz w:val="21"/>
                <w:szCs w:val="21"/>
              </w:rPr>
              <w:t xml:space="preserve"> </w:t>
            </w:r>
            <w:r>
              <w:rPr>
                <w:rFonts w:ascii="Cambria" w:hAnsi="Cambria"/>
                <w:color w:val="000000"/>
                <w:spacing w:val="-1"/>
                <w:sz w:val="21"/>
                <w:szCs w:val="21"/>
              </w:rPr>
              <w:t>aux pathologies</w:t>
            </w:r>
            <w:r>
              <w:rPr>
                <w:rFonts w:ascii="Cambria" w:hAnsi="Cambria"/>
                <w:color w:val="000000"/>
                <w:spacing w:val="56"/>
                <w:sz w:val="21"/>
                <w:szCs w:val="21"/>
              </w:rPr>
              <w:t xml:space="preserve"> </w:t>
            </w:r>
            <w:r>
              <w:rPr>
                <w:rFonts w:ascii="Cambria" w:hAnsi="Cambria"/>
                <w:color w:val="000000"/>
                <w:spacing w:val="-1"/>
                <w:sz w:val="21"/>
                <w:szCs w:val="21"/>
              </w:rPr>
              <w:t>du corps humain (SIO241)</w:t>
            </w:r>
          </w:p>
        </w:tc>
        <w:tc>
          <w:tcPr>
            <w:tcW w:w="1185" w:type="dxa"/>
          </w:tcPr>
          <w:p w14:paraId="765F50FD" w14:textId="77777777" w:rsidR="0081036E" w:rsidRDefault="00FE773E">
            <w:pPr>
              <w:jc w:val="both"/>
              <w:rPr>
                <w:rFonts w:ascii="Cambria" w:hAnsi="Cambria"/>
                <w:color w:val="383235"/>
                <w:sz w:val="21"/>
                <w:szCs w:val="21"/>
              </w:rPr>
            </w:pPr>
            <w:r>
              <w:rPr>
                <w:rFonts w:ascii="Cambria" w:hAnsi="Cambria"/>
                <w:color w:val="000000"/>
                <w:spacing w:val="-3"/>
                <w:sz w:val="21"/>
                <w:szCs w:val="21"/>
              </w:rPr>
              <w:t>SIO2411</w:t>
            </w:r>
          </w:p>
        </w:tc>
        <w:tc>
          <w:tcPr>
            <w:tcW w:w="4032" w:type="dxa"/>
          </w:tcPr>
          <w:p w14:paraId="41B30055" w14:textId="77777777" w:rsidR="0081036E" w:rsidRDefault="00FE773E">
            <w:pPr>
              <w:widowControl w:val="0"/>
              <w:autoSpaceDE w:val="0"/>
              <w:autoSpaceDN w:val="0"/>
              <w:spacing w:line="252" w:lineRule="exact"/>
              <w:jc w:val="both"/>
              <w:rPr>
                <w:rFonts w:ascii="Cambria" w:hAnsi="Cambria"/>
                <w:color w:val="383235"/>
              </w:rPr>
            </w:pPr>
            <w:r>
              <w:rPr>
                <w:rFonts w:ascii="Cambria" w:hAnsi="Cambria" w:cs="Times New Roman"/>
                <w:color w:val="000000"/>
                <w:spacing w:val="-1"/>
              </w:rPr>
              <w:t>Pédiatrie</w:t>
            </w:r>
          </w:p>
        </w:tc>
        <w:tc>
          <w:tcPr>
            <w:tcW w:w="661" w:type="dxa"/>
          </w:tcPr>
          <w:p w14:paraId="0B2091A0" w14:textId="77777777" w:rsidR="0081036E" w:rsidRDefault="00FE773E">
            <w:pPr>
              <w:jc w:val="both"/>
              <w:rPr>
                <w:rFonts w:ascii="Cambria" w:hAnsi="Cambria"/>
                <w:color w:val="383235"/>
              </w:rPr>
            </w:pPr>
            <w:r>
              <w:rPr>
                <w:rFonts w:ascii="Cambria" w:hAnsi="Cambria"/>
                <w:color w:val="383235"/>
              </w:rPr>
              <w:t>30</w:t>
            </w:r>
          </w:p>
        </w:tc>
        <w:tc>
          <w:tcPr>
            <w:tcW w:w="820" w:type="dxa"/>
          </w:tcPr>
          <w:p w14:paraId="7B7F6B4E" w14:textId="77777777" w:rsidR="0081036E" w:rsidRDefault="0081036E">
            <w:pPr>
              <w:jc w:val="both"/>
              <w:rPr>
                <w:rFonts w:ascii="Cambria" w:hAnsi="Cambria"/>
                <w:color w:val="383235"/>
              </w:rPr>
            </w:pPr>
          </w:p>
        </w:tc>
        <w:tc>
          <w:tcPr>
            <w:tcW w:w="718" w:type="dxa"/>
          </w:tcPr>
          <w:p w14:paraId="62449AC7" w14:textId="77777777" w:rsidR="0081036E" w:rsidRDefault="0081036E">
            <w:pPr>
              <w:jc w:val="both"/>
              <w:rPr>
                <w:rFonts w:ascii="Cambria" w:hAnsi="Cambria"/>
                <w:color w:val="383235"/>
              </w:rPr>
            </w:pPr>
          </w:p>
        </w:tc>
        <w:tc>
          <w:tcPr>
            <w:tcW w:w="736" w:type="dxa"/>
          </w:tcPr>
          <w:p w14:paraId="7CF29F7A" w14:textId="77777777" w:rsidR="0081036E" w:rsidRDefault="00FE773E">
            <w:pPr>
              <w:jc w:val="both"/>
              <w:rPr>
                <w:rFonts w:ascii="Cambria" w:hAnsi="Cambria"/>
                <w:color w:val="383235"/>
              </w:rPr>
            </w:pPr>
            <w:r>
              <w:rPr>
                <w:rFonts w:ascii="Cambria" w:hAnsi="Cambria"/>
                <w:color w:val="383235"/>
              </w:rPr>
              <w:t>10</w:t>
            </w:r>
          </w:p>
        </w:tc>
        <w:tc>
          <w:tcPr>
            <w:tcW w:w="782" w:type="dxa"/>
          </w:tcPr>
          <w:p w14:paraId="02DD0DB3" w14:textId="77777777" w:rsidR="0081036E" w:rsidRDefault="00FE773E">
            <w:pPr>
              <w:jc w:val="both"/>
              <w:rPr>
                <w:rFonts w:ascii="Cambria" w:hAnsi="Cambria"/>
                <w:color w:val="383235"/>
              </w:rPr>
            </w:pPr>
            <w:r>
              <w:rPr>
                <w:rFonts w:ascii="Cambria" w:hAnsi="Cambria"/>
                <w:color w:val="383235"/>
              </w:rPr>
              <w:t>40</w:t>
            </w:r>
          </w:p>
        </w:tc>
        <w:tc>
          <w:tcPr>
            <w:tcW w:w="792" w:type="dxa"/>
          </w:tcPr>
          <w:p w14:paraId="75634199" w14:textId="77777777" w:rsidR="0081036E" w:rsidRDefault="00FE773E">
            <w:pPr>
              <w:jc w:val="both"/>
              <w:rPr>
                <w:rFonts w:ascii="Cambria" w:hAnsi="Cambria"/>
                <w:color w:val="383235"/>
              </w:rPr>
            </w:pPr>
            <w:r>
              <w:rPr>
                <w:rFonts w:ascii="Cambria" w:hAnsi="Cambria"/>
                <w:color w:val="383235"/>
              </w:rPr>
              <w:t>2</w:t>
            </w:r>
          </w:p>
        </w:tc>
        <w:tc>
          <w:tcPr>
            <w:tcW w:w="705" w:type="dxa"/>
            <w:vMerge w:val="restart"/>
          </w:tcPr>
          <w:p w14:paraId="7BD885EA" w14:textId="694E9777" w:rsidR="0081036E" w:rsidRDefault="006F038B">
            <w:pPr>
              <w:jc w:val="both"/>
              <w:rPr>
                <w:rFonts w:ascii="Cambria" w:hAnsi="Cambria"/>
                <w:color w:val="383235"/>
              </w:rPr>
            </w:pPr>
            <w:r>
              <w:rPr>
                <w:rFonts w:ascii="Cambria" w:hAnsi="Cambria"/>
                <w:color w:val="383235"/>
              </w:rPr>
              <w:t>6</w:t>
            </w:r>
          </w:p>
        </w:tc>
      </w:tr>
      <w:tr w:rsidR="0081036E" w14:paraId="4AC7CC8C" w14:textId="77777777">
        <w:tc>
          <w:tcPr>
            <w:tcW w:w="3743" w:type="dxa"/>
            <w:vMerge/>
          </w:tcPr>
          <w:p w14:paraId="6DDB5F0A" w14:textId="77777777" w:rsidR="0081036E" w:rsidRDefault="0081036E">
            <w:pPr>
              <w:jc w:val="both"/>
              <w:rPr>
                <w:rFonts w:ascii="Cambria" w:hAnsi="Cambria"/>
                <w:color w:val="383235"/>
                <w:sz w:val="21"/>
                <w:szCs w:val="21"/>
              </w:rPr>
            </w:pPr>
          </w:p>
        </w:tc>
        <w:tc>
          <w:tcPr>
            <w:tcW w:w="1185" w:type="dxa"/>
          </w:tcPr>
          <w:p w14:paraId="13D9E28B" w14:textId="77777777" w:rsidR="0081036E" w:rsidRDefault="00FE773E">
            <w:pPr>
              <w:widowControl w:val="0"/>
              <w:autoSpaceDE w:val="0"/>
              <w:autoSpaceDN w:val="0"/>
              <w:spacing w:line="252" w:lineRule="exact"/>
              <w:jc w:val="both"/>
              <w:rPr>
                <w:rFonts w:ascii="Cambria" w:hAnsi="Cambria"/>
                <w:color w:val="383235"/>
                <w:sz w:val="21"/>
                <w:szCs w:val="21"/>
              </w:rPr>
            </w:pPr>
            <w:r>
              <w:rPr>
                <w:rFonts w:ascii="Cambria" w:hAnsi="Cambria"/>
                <w:color w:val="000000"/>
                <w:spacing w:val="-1"/>
                <w:sz w:val="21"/>
                <w:szCs w:val="21"/>
              </w:rPr>
              <w:t>SIO2412</w:t>
            </w:r>
          </w:p>
        </w:tc>
        <w:tc>
          <w:tcPr>
            <w:tcW w:w="4032" w:type="dxa"/>
          </w:tcPr>
          <w:p w14:paraId="28D4B528" w14:textId="77777777" w:rsidR="0081036E" w:rsidRDefault="00FE773E">
            <w:pPr>
              <w:jc w:val="both"/>
              <w:rPr>
                <w:rFonts w:ascii="Cambria" w:hAnsi="Cambria"/>
                <w:color w:val="383235"/>
              </w:rPr>
            </w:pPr>
            <w:r>
              <w:rPr>
                <w:rFonts w:ascii="Cambria" w:hAnsi="Cambria"/>
                <w:color w:val="000000"/>
                <w:spacing w:val="-1"/>
              </w:rPr>
              <w:t xml:space="preserve">Pathologies </w:t>
            </w:r>
            <w:r>
              <w:rPr>
                <w:rFonts w:ascii="Cambria" w:hAnsi="Cambria" w:cs="Times New Roman"/>
                <w:color w:val="000000"/>
                <w:spacing w:val="-1"/>
              </w:rPr>
              <w:t>obstétricales</w:t>
            </w:r>
            <w:r>
              <w:rPr>
                <w:rFonts w:ascii="Cambria" w:hAnsi="Cambria"/>
                <w:color w:val="000000"/>
                <w:spacing w:val="-1"/>
              </w:rPr>
              <w:t xml:space="preserve"> </w:t>
            </w:r>
            <w:r>
              <w:rPr>
                <w:rFonts w:ascii="Cambria" w:hAnsi="Cambria"/>
                <w:color w:val="000000"/>
              </w:rPr>
              <w:t>II</w:t>
            </w:r>
          </w:p>
        </w:tc>
        <w:tc>
          <w:tcPr>
            <w:tcW w:w="661" w:type="dxa"/>
          </w:tcPr>
          <w:p w14:paraId="03367E07" w14:textId="77777777" w:rsidR="0081036E" w:rsidRDefault="00FE773E">
            <w:pPr>
              <w:jc w:val="both"/>
              <w:rPr>
                <w:rFonts w:ascii="Cambria" w:hAnsi="Cambria"/>
                <w:color w:val="383235"/>
              </w:rPr>
            </w:pPr>
            <w:r>
              <w:rPr>
                <w:rFonts w:ascii="Cambria" w:hAnsi="Cambria"/>
                <w:color w:val="383235"/>
              </w:rPr>
              <w:t>40</w:t>
            </w:r>
          </w:p>
        </w:tc>
        <w:tc>
          <w:tcPr>
            <w:tcW w:w="820" w:type="dxa"/>
          </w:tcPr>
          <w:p w14:paraId="5C8D7263" w14:textId="77777777" w:rsidR="0081036E" w:rsidRDefault="0081036E">
            <w:pPr>
              <w:jc w:val="both"/>
              <w:rPr>
                <w:rFonts w:ascii="Cambria" w:hAnsi="Cambria"/>
                <w:color w:val="383235"/>
              </w:rPr>
            </w:pPr>
          </w:p>
        </w:tc>
        <w:tc>
          <w:tcPr>
            <w:tcW w:w="718" w:type="dxa"/>
          </w:tcPr>
          <w:p w14:paraId="396A2160" w14:textId="77777777" w:rsidR="0081036E" w:rsidRDefault="0081036E">
            <w:pPr>
              <w:jc w:val="both"/>
              <w:rPr>
                <w:rFonts w:ascii="Cambria" w:hAnsi="Cambria"/>
                <w:color w:val="383235"/>
              </w:rPr>
            </w:pPr>
          </w:p>
        </w:tc>
        <w:tc>
          <w:tcPr>
            <w:tcW w:w="736" w:type="dxa"/>
          </w:tcPr>
          <w:p w14:paraId="378F2F73" w14:textId="77777777" w:rsidR="0081036E" w:rsidRDefault="00FE773E">
            <w:pPr>
              <w:jc w:val="both"/>
              <w:rPr>
                <w:rFonts w:ascii="Cambria" w:hAnsi="Cambria"/>
                <w:color w:val="383235"/>
              </w:rPr>
            </w:pPr>
            <w:r>
              <w:rPr>
                <w:rFonts w:ascii="Cambria" w:hAnsi="Cambria"/>
                <w:color w:val="383235"/>
              </w:rPr>
              <w:t>10</w:t>
            </w:r>
          </w:p>
        </w:tc>
        <w:tc>
          <w:tcPr>
            <w:tcW w:w="782" w:type="dxa"/>
          </w:tcPr>
          <w:p w14:paraId="0B1C24E0" w14:textId="77777777" w:rsidR="0081036E" w:rsidRDefault="00FE773E">
            <w:pPr>
              <w:jc w:val="both"/>
              <w:rPr>
                <w:rFonts w:ascii="Cambria" w:hAnsi="Cambria"/>
                <w:color w:val="383235"/>
              </w:rPr>
            </w:pPr>
            <w:r>
              <w:rPr>
                <w:rFonts w:ascii="Cambria" w:hAnsi="Cambria"/>
                <w:color w:val="383235"/>
              </w:rPr>
              <w:t>50</w:t>
            </w:r>
          </w:p>
        </w:tc>
        <w:tc>
          <w:tcPr>
            <w:tcW w:w="792" w:type="dxa"/>
          </w:tcPr>
          <w:p w14:paraId="51BF4D89" w14:textId="303B2D88" w:rsidR="0081036E" w:rsidRDefault="00FE773E">
            <w:pPr>
              <w:jc w:val="both"/>
              <w:rPr>
                <w:rFonts w:ascii="Cambria" w:hAnsi="Cambria"/>
                <w:color w:val="383235"/>
              </w:rPr>
            </w:pPr>
            <w:r>
              <w:rPr>
                <w:rFonts w:ascii="Cambria" w:hAnsi="Cambria"/>
                <w:color w:val="383235"/>
              </w:rPr>
              <w:t>2,</w:t>
            </w:r>
            <w:r w:rsidR="006F038B">
              <w:rPr>
                <w:rFonts w:ascii="Cambria" w:hAnsi="Cambria"/>
                <w:color w:val="383235"/>
              </w:rPr>
              <w:t>5</w:t>
            </w:r>
          </w:p>
        </w:tc>
        <w:tc>
          <w:tcPr>
            <w:tcW w:w="705" w:type="dxa"/>
            <w:vMerge/>
          </w:tcPr>
          <w:p w14:paraId="330E6865" w14:textId="77777777" w:rsidR="0081036E" w:rsidRDefault="0081036E">
            <w:pPr>
              <w:jc w:val="both"/>
              <w:rPr>
                <w:rFonts w:ascii="Cambria" w:hAnsi="Cambria"/>
                <w:color w:val="383235"/>
              </w:rPr>
            </w:pPr>
          </w:p>
        </w:tc>
      </w:tr>
      <w:tr w:rsidR="0081036E" w14:paraId="4CD66FE6" w14:textId="77777777">
        <w:tc>
          <w:tcPr>
            <w:tcW w:w="3743" w:type="dxa"/>
            <w:vMerge/>
          </w:tcPr>
          <w:p w14:paraId="6DFEF93D" w14:textId="77777777" w:rsidR="0081036E" w:rsidRDefault="0081036E">
            <w:pPr>
              <w:jc w:val="both"/>
              <w:rPr>
                <w:rFonts w:ascii="Cambria" w:hAnsi="Cambria"/>
                <w:color w:val="383235"/>
                <w:sz w:val="21"/>
                <w:szCs w:val="21"/>
              </w:rPr>
            </w:pPr>
          </w:p>
        </w:tc>
        <w:tc>
          <w:tcPr>
            <w:tcW w:w="1185" w:type="dxa"/>
          </w:tcPr>
          <w:p w14:paraId="69AC85F4" w14:textId="77777777" w:rsidR="0081036E" w:rsidRDefault="00FE773E">
            <w:pPr>
              <w:widowControl w:val="0"/>
              <w:autoSpaceDE w:val="0"/>
              <w:autoSpaceDN w:val="0"/>
              <w:spacing w:before="69" w:line="252" w:lineRule="exact"/>
              <w:jc w:val="both"/>
              <w:rPr>
                <w:rFonts w:ascii="Cambria" w:hAnsi="Cambria"/>
                <w:color w:val="383235"/>
                <w:sz w:val="21"/>
                <w:szCs w:val="21"/>
              </w:rPr>
            </w:pPr>
            <w:r>
              <w:rPr>
                <w:rFonts w:ascii="Cambria" w:hAnsi="Cambria"/>
                <w:color w:val="000000"/>
                <w:spacing w:val="-1"/>
                <w:sz w:val="21"/>
                <w:szCs w:val="21"/>
              </w:rPr>
              <w:t>SIO2413</w:t>
            </w:r>
          </w:p>
        </w:tc>
        <w:tc>
          <w:tcPr>
            <w:tcW w:w="4032" w:type="dxa"/>
          </w:tcPr>
          <w:p w14:paraId="1A9BD7F4" w14:textId="77777777" w:rsidR="0081036E" w:rsidRDefault="00FE773E">
            <w:pPr>
              <w:widowControl w:val="0"/>
              <w:autoSpaceDE w:val="0"/>
              <w:autoSpaceDN w:val="0"/>
              <w:spacing w:line="252" w:lineRule="exact"/>
              <w:jc w:val="both"/>
              <w:rPr>
                <w:rFonts w:ascii="Cambria" w:hAnsi="Cambria"/>
                <w:color w:val="383235"/>
              </w:rPr>
            </w:pPr>
            <w:r>
              <w:rPr>
                <w:rFonts w:ascii="Cambria" w:hAnsi="Cambria"/>
                <w:color w:val="000000"/>
                <w:spacing w:val="-1"/>
              </w:rPr>
              <w:t xml:space="preserve">Pathologies </w:t>
            </w:r>
            <w:r>
              <w:rPr>
                <w:rFonts w:ascii="Cambria" w:hAnsi="Cambria" w:cs="Times New Roman"/>
                <w:color w:val="000000"/>
                <w:spacing w:val="-1"/>
              </w:rPr>
              <w:t>gynécologiques</w:t>
            </w:r>
            <w:r>
              <w:rPr>
                <w:rFonts w:ascii="Cambria" w:hAnsi="Cambria"/>
                <w:color w:val="000000"/>
                <w:spacing w:val="-1"/>
              </w:rPr>
              <w:t xml:space="preserve"> </w:t>
            </w:r>
            <w:r>
              <w:rPr>
                <w:rFonts w:ascii="Cambria" w:hAnsi="Cambria"/>
                <w:color w:val="000000"/>
              </w:rPr>
              <w:t>II</w:t>
            </w:r>
          </w:p>
        </w:tc>
        <w:tc>
          <w:tcPr>
            <w:tcW w:w="661" w:type="dxa"/>
          </w:tcPr>
          <w:p w14:paraId="67B87E36" w14:textId="77777777" w:rsidR="0081036E" w:rsidRDefault="00FE773E">
            <w:pPr>
              <w:jc w:val="both"/>
              <w:rPr>
                <w:rFonts w:ascii="Cambria" w:hAnsi="Cambria"/>
                <w:color w:val="383235"/>
              </w:rPr>
            </w:pPr>
            <w:r>
              <w:rPr>
                <w:rFonts w:ascii="Cambria" w:hAnsi="Cambria"/>
                <w:color w:val="383235"/>
              </w:rPr>
              <w:t>20</w:t>
            </w:r>
          </w:p>
        </w:tc>
        <w:tc>
          <w:tcPr>
            <w:tcW w:w="820" w:type="dxa"/>
          </w:tcPr>
          <w:p w14:paraId="2BCEBDE7" w14:textId="77777777" w:rsidR="0081036E" w:rsidRDefault="0081036E">
            <w:pPr>
              <w:jc w:val="both"/>
              <w:rPr>
                <w:rFonts w:ascii="Cambria" w:hAnsi="Cambria"/>
                <w:color w:val="383235"/>
              </w:rPr>
            </w:pPr>
          </w:p>
        </w:tc>
        <w:tc>
          <w:tcPr>
            <w:tcW w:w="718" w:type="dxa"/>
          </w:tcPr>
          <w:p w14:paraId="35580A0E" w14:textId="77777777" w:rsidR="0081036E" w:rsidRDefault="0081036E">
            <w:pPr>
              <w:jc w:val="both"/>
              <w:rPr>
                <w:rFonts w:ascii="Cambria" w:hAnsi="Cambria"/>
                <w:color w:val="383235"/>
              </w:rPr>
            </w:pPr>
          </w:p>
        </w:tc>
        <w:tc>
          <w:tcPr>
            <w:tcW w:w="736" w:type="dxa"/>
          </w:tcPr>
          <w:p w14:paraId="0D868B56" w14:textId="77777777" w:rsidR="0081036E" w:rsidRDefault="00FE773E">
            <w:pPr>
              <w:jc w:val="both"/>
              <w:rPr>
                <w:rFonts w:ascii="Cambria" w:hAnsi="Cambria"/>
                <w:color w:val="383235"/>
              </w:rPr>
            </w:pPr>
            <w:r>
              <w:rPr>
                <w:rFonts w:ascii="Cambria" w:hAnsi="Cambria"/>
                <w:color w:val="383235"/>
              </w:rPr>
              <w:t>10</w:t>
            </w:r>
          </w:p>
        </w:tc>
        <w:tc>
          <w:tcPr>
            <w:tcW w:w="782" w:type="dxa"/>
          </w:tcPr>
          <w:p w14:paraId="7D9C2A52" w14:textId="77777777" w:rsidR="0081036E" w:rsidRDefault="00FE773E">
            <w:pPr>
              <w:jc w:val="both"/>
              <w:rPr>
                <w:rFonts w:ascii="Cambria" w:hAnsi="Cambria"/>
                <w:color w:val="383235"/>
              </w:rPr>
            </w:pPr>
            <w:r>
              <w:rPr>
                <w:rFonts w:ascii="Cambria" w:hAnsi="Cambria"/>
                <w:color w:val="383235"/>
              </w:rPr>
              <w:t>30</w:t>
            </w:r>
          </w:p>
        </w:tc>
        <w:tc>
          <w:tcPr>
            <w:tcW w:w="792" w:type="dxa"/>
          </w:tcPr>
          <w:p w14:paraId="6B1081F3" w14:textId="77777777" w:rsidR="0081036E" w:rsidRDefault="00FE773E">
            <w:pPr>
              <w:jc w:val="both"/>
              <w:rPr>
                <w:rFonts w:ascii="Cambria" w:hAnsi="Cambria"/>
                <w:color w:val="383235"/>
              </w:rPr>
            </w:pPr>
            <w:r>
              <w:rPr>
                <w:rFonts w:ascii="Cambria" w:hAnsi="Cambria"/>
                <w:color w:val="383235"/>
              </w:rPr>
              <w:t>1,5</w:t>
            </w:r>
          </w:p>
        </w:tc>
        <w:tc>
          <w:tcPr>
            <w:tcW w:w="705" w:type="dxa"/>
            <w:vMerge/>
          </w:tcPr>
          <w:p w14:paraId="73563259" w14:textId="77777777" w:rsidR="0081036E" w:rsidRDefault="0081036E">
            <w:pPr>
              <w:jc w:val="both"/>
              <w:rPr>
                <w:rFonts w:ascii="Cambria" w:hAnsi="Cambria"/>
                <w:color w:val="383235"/>
              </w:rPr>
            </w:pPr>
          </w:p>
        </w:tc>
      </w:tr>
      <w:tr w:rsidR="0081036E" w14:paraId="6BA46D89" w14:textId="77777777">
        <w:tc>
          <w:tcPr>
            <w:tcW w:w="3743" w:type="dxa"/>
          </w:tcPr>
          <w:p w14:paraId="598FB63A" w14:textId="77777777" w:rsidR="0081036E" w:rsidRDefault="00FE773E">
            <w:pPr>
              <w:widowControl w:val="0"/>
              <w:autoSpaceDE w:val="0"/>
              <w:autoSpaceDN w:val="0"/>
              <w:spacing w:line="252" w:lineRule="exact"/>
              <w:jc w:val="both"/>
              <w:rPr>
                <w:rFonts w:ascii="Cambria" w:hAnsi="Cambria"/>
                <w:color w:val="383235"/>
                <w:sz w:val="21"/>
                <w:szCs w:val="21"/>
              </w:rPr>
            </w:pPr>
            <w:r>
              <w:rPr>
                <w:rFonts w:ascii="Cambria" w:hAnsi="Cambria" w:cs="Times New Roman"/>
                <w:color w:val="000000"/>
                <w:spacing w:val="-1"/>
                <w:sz w:val="21"/>
                <w:szCs w:val="21"/>
              </w:rPr>
              <w:t>Méthodes</w:t>
            </w:r>
            <w:r>
              <w:rPr>
                <w:rFonts w:ascii="Cambria" w:hAnsi="Cambria"/>
                <w:color w:val="000000"/>
                <w:sz w:val="21"/>
                <w:szCs w:val="21"/>
              </w:rPr>
              <w:t xml:space="preserve"> </w:t>
            </w:r>
            <w:r>
              <w:rPr>
                <w:rFonts w:ascii="Cambria" w:hAnsi="Cambria"/>
                <w:color w:val="000000"/>
                <w:spacing w:val="-1"/>
                <w:sz w:val="21"/>
                <w:szCs w:val="21"/>
              </w:rPr>
              <w:t>et</w:t>
            </w:r>
            <w:r>
              <w:rPr>
                <w:rFonts w:ascii="Cambria" w:hAnsi="Cambria"/>
                <w:color w:val="000000"/>
                <w:spacing w:val="-4"/>
                <w:sz w:val="21"/>
                <w:szCs w:val="21"/>
              </w:rPr>
              <w:t xml:space="preserve"> </w:t>
            </w:r>
            <w:r>
              <w:rPr>
                <w:rFonts w:ascii="Cambria" w:hAnsi="Cambria"/>
                <w:color w:val="000000"/>
                <w:spacing w:val="-3"/>
                <w:sz w:val="21"/>
                <w:szCs w:val="21"/>
              </w:rPr>
              <w:t>Techniques</w:t>
            </w:r>
            <w:r>
              <w:rPr>
                <w:rFonts w:ascii="Cambria" w:hAnsi="Cambria"/>
                <w:color w:val="000000"/>
                <w:spacing w:val="1"/>
                <w:sz w:val="21"/>
                <w:szCs w:val="21"/>
              </w:rPr>
              <w:t xml:space="preserve"> </w:t>
            </w:r>
            <w:r>
              <w:rPr>
                <w:rFonts w:ascii="Cambria" w:hAnsi="Cambria"/>
                <w:color w:val="000000"/>
                <w:spacing w:val="-1"/>
                <w:sz w:val="21"/>
                <w:szCs w:val="21"/>
              </w:rPr>
              <w:t>des Soins Infirmiers et</w:t>
            </w:r>
            <w:r>
              <w:rPr>
                <w:rFonts w:ascii="Cambria" w:hAnsi="Cambria"/>
                <w:color w:val="000000"/>
                <w:sz w:val="21"/>
                <w:szCs w:val="21"/>
              </w:rPr>
              <w:t xml:space="preserve"> </w:t>
            </w:r>
            <w:r>
              <w:rPr>
                <w:rFonts w:ascii="Cambria" w:hAnsi="Cambria" w:cs="Times New Roman"/>
                <w:color w:val="000000"/>
                <w:spacing w:val="-1"/>
                <w:sz w:val="21"/>
                <w:szCs w:val="21"/>
              </w:rPr>
              <w:t xml:space="preserve">obstétricaux </w:t>
            </w:r>
            <w:r>
              <w:rPr>
                <w:rFonts w:ascii="Cambria" w:hAnsi="Cambria"/>
                <w:color w:val="000000"/>
                <w:spacing w:val="-1"/>
                <w:sz w:val="21"/>
                <w:szCs w:val="21"/>
              </w:rPr>
              <w:t>(SIO242)</w:t>
            </w:r>
          </w:p>
        </w:tc>
        <w:tc>
          <w:tcPr>
            <w:tcW w:w="1185" w:type="dxa"/>
          </w:tcPr>
          <w:p w14:paraId="794EA995" w14:textId="77777777" w:rsidR="0081036E" w:rsidRDefault="00FE773E">
            <w:pPr>
              <w:widowControl w:val="0"/>
              <w:autoSpaceDE w:val="0"/>
              <w:autoSpaceDN w:val="0"/>
              <w:spacing w:before="69" w:line="252" w:lineRule="exact"/>
              <w:jc w:val="both"/>
              <w:rPr>
                <w:rFonts w:ascii="Cambria" w:hAnsi="Cambria"/>
                <w:color w:val="383235"/>
                <w:sz w:val="21"/>
                <w:szCs w:val="21"/>
              </w:rPr>
            </w:pPr>
            <w:r>
              <w:rPr>
                <w:rFonts w:ascii="Cambria" w:hAnsi="Cambria"/>
                <w:color w:val="000000"/>
                <w:spacing w:val="-1"/>
                <w:sz w:val="21"/>
                <w:szCs w:val="21"/>
              </w:rPr>
              <w:t>SIO2421</w:t>
            </w:r>
          </w:p>
        </w:tc>
        <w:tc>
          <w:tcPr>
            <w:tcW w:w="4032" w:type="dxa"/>
          </w:tcPr>
          <w:p w14:paraId="59CCA327" w14:textId="77777777" w:rsidR="0081036E" w:rsidRDefault="00FE773E">
            <w:pPr>
              <w:jc w:val="both"/>
              <w:rPr>
                <w:rFonts w:ascii="Cambria" w:hAnsi="Cambria"/>
                <w:color w:val="383235"/>
              </w:rPr>
            </w:pPr>
            <w:r>
              <w:rPr>
                <w:rFonts w:ascii="Cambria" w:hAnsi="Cambria"/>
                <w:color w:val="000000"/>
                <w:spacing w:val="-1"/>
              </w:rPr>
              <w:t xml:space="preserve">Soins infirmiers </w:t>
            </w:r>
            <w:r>
              <w:rPr>
                <w:rFonts w:ascii="Cambria" w:hAnsi="Cambria" w:cs="Times New Roman"/>
                <w:color w:val="000000"/>
                <w:spacing w:val="-1"/>
              </w:rPr>
              <w:t>obstétricaux/néonataux</w:t>
            </w:r>
          </w:p>
        </w:tc>
        <w:tc>
          <w:tcPr>
            <w:tcW w:w="661" w:type="dxa"/>
          </w:tcPr>
          <w:p w14:paraId="1A9BE9E9" w14:textId="77777777" w:rsidR="0081036E" w:rsidRDefault="00FE773E">
            <w:pPr>
              <w:jc w:val="both"/>
              <w:rPr>
                <w:rFonts w:ascii="Cambria" w:hAnsi="Cambria"/>
                <w:color w:val="383235"/>
              </w:rPr>
            </w:pPr>
            <w:r>
              <w:rPr>
                <w:rFonts w:ascii="Cambria" w:hAnsi="Cambria"/>
                <w:color w:val="383235"/>
              </w:rPr>
              <w:t>30</w:t>
            </w:r>
          </w:p>
        </w:tc>
        <w:tc>
          <w:tcPr>
            <w:tcW w:w="820" w:type="dxa"/>
          </w:tcPr>
          <w:p w14:paraId="6A6941D8" w14:textId="77777777" w:rsidR="0081036E" w:rsidRDefault="00FE773E">
            <w:pPr>
              <w:jc w:val="both"/>
              <w:rPr>
                <w:rFonts w:ascii="Cambria" w:hAnsi="Cambria"/>
                <w:color w:val="383235"/>
              </w:rPr>
            </w:pPr>
            <w:r>
              <w:rPr>
                <w:rFonts w:ascii="Cambria" w:hAnsi="Cambria"/>
                <w:color w:val="383235"/>
              </w:rPr>
              <w:t>15</w:t>
            </w:r>
          </w:p>
        </w:tc>
        <w:tc>
          <w:tcPr>
            <w:tcW w:w="718" w:type="dxa"/>
          </w:tcPr>
          <w:p w14:paraId="630FF021" w14:textId="77777777" w:rsidR="0081036E" w:rsidRDefault="0081036E">
            <w:pPr>
              <w:jc w:val="both"/>
              <w:rPr>
                <w:rFonts w:ascii="Cambria" w:hAnsi="Cambria"/>
                <w:color w:val="383235"/>
              </w:rPr>
            </w:pPr>
          </w:p>
        </w:tc>
        <w:tc>
          <w:tcPr>
            <w:tcW w:w="736" w:type="dxa"/>
          </w:tcPr>
          <w:p w14:paraId="757C1B12" w14:textId="77777777" w:rsidR="0081036E" w:rsidRDefault="00FE773E">
            <w:pPr>
              <w:jc w:val="both"/>
              <w:rPr>
                <w:rFonts w:ascii="Cambria" w:hAnsi="Cambria"/>
                <w:color w:val="383235"/>
              </w:rPr>
            </w:pPr>
            <w:r>
              <w:rPr>
                <w:rFonts w:ascii="Cambria" w:hAnsi="Cambria"/>
                <w:color w:val="383235"/>
              </w:rPr>
              <w:t>15</w:t>
            </w:r>
          </w:p>
        </w:tc>
        <w:tc>
          <w:tcPr>
            <w:tcW w:w="782" w:type="dxa"/>
          </w:tcPr>
          <w:p w14:paraId="35276FC2" w14:textId="77777777" w:rsidR="0081036E" w:rsidRDefault="00FE773E">
            <w:pPr>
              <w:jc w:val="both"/>
              <w:rPr>
                <w:rFonts w:ascii="Cambria" w:hAnsi="Cambria"/>
                <w:color w:val="383235"/>
              </w:rPr>
            </w:pPr>
            <w:r>
              <w:rPr>
                <w:rFonts w:ascii="Cambria" w:hAnsi="Cambria"/>
                <w:color w:val="383235"/>
              </w:rPr>
              <w:t>60</w:t>
            </w:r>
          </w:p>
        </w:tc>
        <w:tc>
          <w:tcPr>
            <w:tcW w:w="792" w:type="dxa"/>
          </w:tcPr>
          <w:p w14:paraId="44F746CF" w14:textId="77777777" w:rsidR="0081036E" w:rsidRDefault="00FE773E">
            <w:pPr>
              <w:jc w:val="both"/>
              <w:rPr>
                <w:rFonts w:ascii="Cambria" w:hAnsi="Cambria"/>
                <w:color w:val="383235"/>
              </w:rPr>
            </w:pPr>
            <w:r>
              <w:rPr>
                <w:rFonts w:ascii="Cambria" w:hAnsi="Cambria"/>
                <w:color w:val="383235"/>
              </w:rPr>
              <w:t>3</w:t>
            </w:r>
          </w:p>
        </w:tc>
        <w:tc>
          <w:tcPr>
            <w:tcW w:w="705" w:type="dxa"/>
          </w:tcPr>
          <w:p w14:paraId="5D644B2A" w14:textId="0715A100" w:rsidR="0081036E" w:rsidRDefault="006F038B">
            <w:pPr>
              <w:jc w:val="both"/>
              <w:rPr>
                <w:rFonts w:ascii="Cambria" w:hAnsi="Cambria"/>
                <w:color w:val="383235"/>
              </w:rPr>
            </w:pPr>
            <w:r>
              <w:rPr>
                <w:rFonts w:ascii="Cambria" w:hAnsi="Cambria"/>
                <w:color w:val="383235"/>
              </w:rPr>
              <w:t>3</w:t>
            </w:r>
          </w:p>
        </w:tc>
      </w:tr>
      <w:tr w:rsidR="0081036E" w14:paraId="0714963B" w14:textId="77777777">
        <w:tc>
          <w:tcPr>
            <w:tcW w:w="3743" w:type="dxa"/>
            <w:vMerge w:val="restart"/>
          </w:tcPr>
          <w:p w14:paraId="1E0B1476" w14:textId="77777777" w:rsidR="0081036E" w:rsidRDefault="00FE773E">
            <w:pPr>
              <w:widowControl w:val="0"/>
              <w:autoSpaceDE w:val="0"/>
              <w:autoSpaceDN w:val="0"/>
              <w:spacing w:line="252" w:lineRule="exact"/>
              <w:jc w:val="both"/>
              <w:rPr>
                <w:rFonts w:ascii="Cambria" w:hAnsi="Cambria"/>
                <w:color w:val="000000"/>
                <w:sz w:val="21"/>
                <w:szCs w:val="21"/>
              </w:rPr>
            </w:pPr>
            <w:r>
              <w:rPr>
                <w:rFonts w:ascii="Cambria" w:hAnsi="Cambria"/>
                <w:color w:val="000000"/>
                <w:spacing w:val="-1"/>
                <w:sz w:val="21"/>
                <w:szCs w:val="21"/>
              </w:rPr>
              <w:t>Soins promotionnels,</w:t>
            </w:r>
            <w:r>
              <w:rPr>
                <w:rFonts w:ascii="Cambria" w:hAnsi="Cambria"/>
                <w:color w:val="000000"/>
                <w:sz w:val="21"/>
                <w:szCs w:val="21"/>
              </w:rPr>
              <w:t xml:space="preserve"> </w:t>
            </w:r>
            <w:r>
              <w:rPr>
                <w:rFonts w:ascii="Cambria" w:hAnsi="Cambria" w:cs="Times New Roman"/>
                <w:color w:val="000000"/>
                <w:spacing w:val="-1"/>
                <w:sz w:val="21"/>
                <w:szCs w:val="21"/>
              </w:rPr>
              <w:t xml:space="preserve">préventifs </w:t>
            </w:r>
            <w:r>
              <w:rPr>
                <w:rFonts w:ascii="Cambria" w:hAnsi="Cambria"/>
                <w:color w:val="000000"/>
                <w:spacing w:val="-1"/>
                <w:sz w:val="21"/>
                <w:szCs w:val="21"/>
              </w:rPr>
              <w:t>et</w:t>
            </w:r>
            <w:r>
              <w:rPr>
                <w:rFonts w:ascii="Cambria" w:hAnsi="Cambria"/>
                <w:color w:val="000000"/>
                <w:sz w:val="21"/>
                <w:szCs w:val="21"/>
              </w:rPr>
              <w:t xml:space="preserve"> </w:t>
            </w:r>
            <w:r>
              <w:rPr>
                <w:rFonts w:ascii="Cambria" w:hAnsi="Cambria" w:cs="Times New Roman"/>
                <w:color w:val="000000"/>
                <w:spacing w:val="-1"/>
                <w:sz w:val="21"/>
                <w:szCs w:val="21"/>
              </w:rPr>
              <w:t>ré</w:t>
            </w:r>
            <w:r>
              <w:rPr>
                <w:rFonts w:ascii="Cambria" w:hAnsi="Cambria"/>
                <w:color w:val="000000"/>
                <w:spacing w:val="-1"/>
                <w:sz w:val="21"/>
                <w:szCs w:val="21"/>
              </w:rPr>
              <w:t xml:space="preserve"> adaptatifs (SIO243)</w:t>
            </w:r>
          </w:p>
          <w:p w14:paraId="2A1CB7BA" w14:textId="77777777" w:rsidR="0081036E" w:rsidRDefault="00FE773E">
            <w:pPr>
              <w:jc w:val="both"/>
              <w:rPr>
                <w:rFonts w:ascii="Cambria" w:hAnsi="Cambria"/>
                <w:color w:val="383235"/>
                <w:sz w:val="21"/>
                <w:szCs w:val="21"/>
              </w:rPr>
            </w:pPr>
            <w:r>
              <w:rPr>
                <w:rFonts w:ascii="Cambria" w:hAnsi="Cambria" w:cs="Times New Roman"/>
                <w:color w:val="000000"/>
                <w:spacing w:val="-1"/>
                <w:sz w:val="21"/>
                <w:szCs w:val="21"/>
              </w:rPr>
              <w:t xml:space="preserve">  </w:t>
            </w:r>
            <w:r>
              <w:rPr>
                <w:rFonts w:ascii="Cambria" w:hAnsi="Cambria"/>
                <w:color w:val="000000"/>
                <w:spacing w:val="171"/>
                <w:sz w:val="21"/>
                <w:szCs w:val="21"/>
              </w:rPr>
              <w:t xml:space="preserve"> </w:t>
            </w:r>
          </w:p>
        </w:tc>
        <w:tc>
          <w:tcPr>
            <w:tcW w:w="1185" w:type="dxa"/>
          </w:tcPr>
          <w:p w14:paraId="2AC131A3" w14:textId="77777777" w:rsidR="0081036E" w:rsidRDefault="00FE773E">
            <w:pPr>
              <w:jc w:val="both"/>
              <w:rPr>
                <w:rFonts w:ascii="Cambria" w:hAnsi="Cambria"/>
                <w:color w:val="383235"/>
                <w:sz w:val="21"/>
                <w:szCs w:val="21"/>
              </w:rPr>
            </w:pPr>
            <w:r>
              <w:rPr>
                <w:rFonts w:ascii="Cambria" w:hAnsi="Cambria"/>
                <w:color w:val="000000"/>
                <w:spacing w:val="-1"/>
                <w:sz w:val="21"/>
                <w:szCs w:val="21"/>
              </w:rPr>
              <w:t>SIO2431</w:t>
            </w:r>
          </w:p>
        </w:tc>
        <w:tc>
          <w:tcPr>
            <w:tcW w:w="4032" w:type="dxa"/>
          </w:tcPr>
          <w:p w14:paraId="509A169A" w14:textId="77777777" w:rsidR="0081036E" w:rsidRDefault="00FE773E">
            <w:pPr>
              <w:widowControl w:val="0"/>
              <w:autoSpaceDE w:val="0"/>
              <w:autoSpaceDN w:val="0"/>
              <w:spacing w:line="252" w:lineRule="exact"/>
              <w:jc w:val="both"/>
              <w:rPr>
                <w:rFonts w:ascii="Cambria" w:hAnsi="Cambria"/>
                <w:color w:val="383235"/>
              </w:rPr>
            </w:pPr>
            <w:r>
              <w:rPr>
                <w:rFonts w:ascii="Cambria" w:hAnsi="Cambria"/>
                <w:color w:val="000000"/>
                <w:spacing w:val="-1"/>
              </w:rPr>
              <w:t>Consultation des enfants</w:t>
            </w:r>
            <w:r>
              <w:rPr>
                <w:rFonts w:ascii="Cambria" w:hAnsi="Cambria"/>
                <w:color w:val="000000"/>
                <w:spacing w:val="3"/>
              </w:rPr>
              <w:t xml:space="preserve"> </w:t>
            </w:r>
            <w:r>
              <w:rPr>
                <w:rFonts w:ascii="Cambria" w:hAnsi="Cambria"/>
                <w:color w:val="000000"/>
                <w:spacing w:val="-1"/>
              </w:rPr>
              <w:t>sains</w:t>
            </w:r>
          </w:p>
        </w:tc>
        <w:tc>
          <w:tcPr>
            <w:tcW w:w="661" w:type="dxa"/>
          </w:tcPr>
          <w:p w14:paraId="4261EA5C" w14:textId="77777777" w:rsidR="0081036E" w:rsidRDefault="00FE773E">
            <w:pPr>
              <w:jc w:val="both"/>
              <w:rPr>
                <w:rFonts w:ascii="Cambria" w:hAnsi="Cambria"/>
                <w:color w:val="383235"/>
              </w:rPr>
            </w:pPr>
            <w:r>
              <w:rPr>
                <w:rFonts w:ascii="Cambria" w:hAnsi="Cambria"/>
                <w:color w:val="383235"/>
              </w:rPr>
              <w:t>12</w:t>
            </w:r>
          </w:p>
        </w:tc>
        <w:tc>
          <w:tcPr>
            <w:tcW w:w="820" w:type="dxa"/>
          </w:tcPr>
          <w:p w14:paraId="4168B226" w14:textId="77777777" w:rsidR="0081036E" w:rsidRDefault="00FE773E">
            <w:pPr>
              <w:jc w:val="both"/>
              <w:rPr>
                <w:rFonts w:ascii="Cambria" w:hAnsi="Cambria"/>
                <w:color w:val="383235"/>
              </w:rPr>
            </w:pPr>
            <w:r>
              <w:rPr>
                <w:rFonts w:ascii="Cambria" w:hAnsi="Cambria"/>
                <w:color w:val="383235"/>
              </w:rPr>
              <w:t>4</w:t>
            </w:r>
          </w:p>
        </w:tc>
        <w:tc>
          <w:tcPr>
            <w:tcW w:w="718" w:type="dxa"/>
          </w:tcPr>
          <w:p w14:paraId="688736C4" w14:textId="77777777" w:rsidR="0081036E" w:rsidRDefault="00FE773E">
            <w:pPr>
              <w:jc w:val="both"/>
              <w:rPr>
                <w:rFonts w:ascii="Cambria" w:hAnsi="Cambria"/>
                <w:color w:val="383235"/>
              </w:rPr>
            </w:pPr>
            <w:r>
              <w:rPr>
                <w:rFonts w:ascii="Cambria" w:hAnsi="Cambria"/>
                <w:color w:val="383235"/>
              </w:rPr>
              <w:t>45</w:t>
            </w:r>
          </w:p>
        </w:tc>
        <w:tc>
          <w:tcPr>
            <w:tcW w:w="736" w:type="dxa"/>
          </w:tcPr>
          <w:p w14:paraId="264CEAAD" w14:textId="77777777" w:rsidR="0081036E" w:rsidRDefault="00FE773E">
            <w:pPr>
              <w:jc w:val="both"/>
              <w:rPr>
                <w:rFonts w:ascii="Cambria" w:hAnsi="Cambria"/>
                <w:color w:val="383235"/>
              </w:rPr>
            </w:pPr>
            <w:r>
              <w:rPr>
                <w:rFonts w:ascii="Cambria" w:hAnsi="Cambria"/>
                <w:color w:val="383235"/>
              </w:rPr>
              <w:t>4</w:t>
            </w:r>
          </w:p>
        </w:tc>
        <w:tc>
          <w:tcPr>
            <w:tcW w:w="782" w:type="dxa"/>
          </w:tcPr>
          <w:p w14:paraId="6FD3B0C8" w14:textId="77777777" w:rsidR="0081036E" w:rsidRDefault="00FE773E">
            <w:pPr>
              <w:jc w:val="both"/>
              <w:rPr>
                <w:rFonts w:ascii="Cambria" w:hAnsi="Cambria"/>
                <w:color w:val="383235"/>
              </w:rPr>
            </w:pPr>
            <w:r>
              <w:rPr>
                <w:rFonts w:ascii="Cambria" w:hAnsi="Cambria"/>
                <w:color w:val="383235"/>
              </w:rPr>
              <w:t>65</w:t>
            </w:r>
          </w:p>
        </w:tc>
        <w:tc>
          <w:tcPr>
            <w:tcW w:w="792" w:type="dxa"/>
          </w:tcPr>
          <w:p w14:paraId="2731E2DE" w14:textId="77777777" w:rsidR="0081036E" w:rsidRDefault="00FE773E">
            <w:pPr>
              <w:jc w:val="both"/>
              <w:rPr>
                <w:rFonts w:ascii="Cambria" w:hAnsi="Cambria"/>
                <w:color w:val="383235"/>
              </w:rPr>
            </w:pPr>
            <w:r>
              <w:rPr>
                <w:rFonts w:ascii="Cambria" w:hAnsi="Cambria"/>
                <w:color w:val="383235"/>
              </w:rPr>
              <w:t>2</w:t>
            </w:r>
          </w:p>
        </w:tc>
        <w:tc>
          <w:tcPr>
            <w:tcW w:w="705" w:type="dxa"/>
            <w:vMerge w:val="restart"/>
          </w:tcPr>
          <w:p w14:paraId="3FD91C04" w14:textId="63CE3EA3" w:rsidR="0081036E" w:rsidRDefault="006F038B">
            <w:pPr>
              <w:jc w:val="both"/>
              <w:rPr>
                <w:rFonts w:ascii="Cambria" w:hAnsi="Cambria"/>
                <w:color w:val="383235"/>
              </w:rPr>
            </w:pPr>
            <w:r>
              <w:rPr>
                <w:rFonts w:ascii="Cambria" w:hAnsi="Cambria"/>
                <w:color w:val="383235"/>
              </w:rPr>
              <w:t>7</w:t>
            </w:r>
          </w:p>
        </w:tc>
      </w:tr>
      <w:tr w:rsidR="0081036E" w14:paraId="7452C50B" w14:textId="77777777">
        <w:tc>
          <w:tcPr>
            <w:tcW w:w="3743" w:type="dxa"/>
            <w:vMerge/>
          </w:tcPr>
          <w:p w14:paraId="3BD40191" w14:textId="77777777" w:rsidR="0081036E" w:rsidRDefault="0081036E">
            <w:pPr>
              <w:jc w:val="both"/>
              <w:rPr>
                <w:rFonts w:ascii="Cambria" w:hAnsi="Cambria"/>
                <w:color w:val="383235"/>
                <w:sz w:val="21"/>
                <w:szCs w:val="21"/>
              </w:rPr>
            </w:pPr>
          </w:p>
        </w:tc>
        <w:tc>
          <w:tcPr>
            <w:tcW w:w="1185" w:type="dxa"/>
          </w:tcPr>
          <w:p w14:paraId="4F4CF0FD" w14:textId="77777777" w:rsidR="0081036E" w:rsidRDefault="00FE773E">
            <w:pPr>
              <w:widowControl w:val="0"/>
              <w:autoSpaceDE w:val="0"/>
              <w:autoSpaceDN w:val="0"/>
              <w:spacing w:line="252" w:lineRule="exact"/>
              <w:jc w:val="both"/>
              <w:rPr>
                <w:rFonts w:ascii="Cambria" w:hAnsi="Cambria"/>
                <w:color w:val="383235"/>
                <w:sz w:val="21"/>
                <w:szCs w:val="21"/>
              </w:rPr>
            </w:pPr>
            <w:r>
              <w:rPr>
                <w:rFonts w:ascii="Cambria" w:hAnsi="Cambria"/>
                <w:color w:val="000000"/>
                <w:spacing w:val="-1"/>
                <w:sz w:val="21"/>
                <w:szCs w:val="21"/>
              </w:rPr>
              <w:t>SIO2432</w:t>
            </w:r>
          </w:p>
        </w:tc>
        <w:tc>
          <w:tcPr>
            <w:tcW w:w="4032" w:type="dxa"/>
          </w:tcPr>
          <w:p w14:paraId="55C60787" w14:textId="77777777" w:rsidR="0081036E" w:rsidRDefault="00FE773E">
            <w:pPr>
              <w:widowControl w:val="0"/>
              <w:autoSpaceDE w:val="0"/>
              <w:autoSpaceDN w:val="0"/>
              <w:spacing w:before="58" w:line="255" w:lineRule="exact"/>
              <w:jc w:val="both"/>
              <w:rPr>
                <w:rFonts w:ascii="Cambria" w:hAnsi="Cambria"/>
                <w:color w:val="383235"/>
              </w:rPr>
            </w:pPr>
            <w:r>
              <w:rPr>
                <w:rFonts w:ascii="Cambria" w:hAnsi="Cambria"/>
                <w:color w:val="000000"/>
                <w:spacing w:val="-1"/>
              </w:rPr>
              <w:t xml:space="preserve">Planification </w:t>
            </w:r>
            <w:r>
              <w:rPr>
                <w:rFonts w:ascii="Cambria" w:hAnsi="Cambria"/>
                <w:color w:val="000000"/>
                <w:spacing w:val="-2"/>
              </w:rPr>
              <w:t>familiale/Technologie</w:t>
            </w:r>
            <w:r>
              <w:rPr>
                <w:rFonts w:ascii="Cambria" w:hAnsi="Cambria"/>
                <w:color w:val="000000"/>
              </w:rPr>
              <w:t xml:space="preserve"> </w:t>
            </w:r>
            <w:r>
              <w:rPr>
                <w:rFonts w:ascii="Cambria" w:hAnsi="Cambria"/>
                <w:color w:val="000000"/>
                <w:spacing w:val="-1"/>
              </w:rPr>
              <w:t>contraceptive</w:t>
            </w:r>
          </w:p>
        </w:tc>
        <w:tc>
          <w:tcPr>
            <w:tcW w:w="661" w:type="dxa"/>
          </w:tcPr>
          <w:p w14:paraId="291BBC48" w14:textId="77777777" w:rsidR="0081036E" w:rsidRDefault="00FE773E">
            <w:pPr>
              <w:jc w:val="both"/>
              <w:rPr>
                <w:rFonts w:ascii="Cambria" w:hAnsi="Cambria"/>
                <w:color w:val="383235"/>
              </w:rPr>
            </w:pPr>
            <w:r>
              <w:rPr>
                <w:rFonts w:ascii="Cambria" w:hAnsi="Cambria"/>
                <w:color w:val="383235"/>
              </w:rPr>
              <w:t>20</w:t>
            </w:r>
          </w:p>
        </w:tc>
        <w:tc>
          <w:tcPr>
            <w:tcW w:w="820" w:type="dxa"/>
          </w:tcPr>
          <w:p w14:paraId="2812E1C3" w14:textId="77777777" w:rsidR="0081036E" w:rsidRDefault="00FE773E">
            <w:pPr>
              <w:jc w:val="both"/>
              <w:rPr>
                <w:rFonts w:ascii="Cambria" w:hAnsi="Cambria"/>
                <w:color w:val="383235"/>
              </w:rPr>
            </w:pPr>
            <w:r>
              <w:rPr>
                <w:rFonts w:ascii="Cambria" w:hAnsi="Cambria"/>
                <w:color w:val="383235"/>
              </w:rPr>
              <w:t>10</w:t>
            </w:r>
          </w:p>
        </w:tc>
        <w:tc>
          <w:tcPr>
            <w:tcW w:w="718" w:type="dxa"/>
          </w:tcPr>
          <w:p w14:paraId="776BB3E1" w14:textId="77777777" w:rsidR="0081036E" w:rsidRDefault="00FE773E">
            <w:pPr>
              <w:jc w:val="both"/>
              <w:rPr>
                <w:rFonts w:ascii="Cambria" w:hAnsi="Cambria"/>
                <w:color w:val="383235"/>
              </w:rPr>
            </w:pPr>
            <w:r>
              <w:rPr>
                <w:rFonts w:ascii="Cambria" w:hAnsi="Cambria"/>
                <w:color w:val="383235"/>
              </w:rPr>
              <w:t>45</w:t>
            </w:r>
          </w:p>
        </w:tc>
        <w:tc>
          <w:tcPr>
            <w:tcW w:w="736" w:type="dxa"/>
          </w:tcPr>
          <w:p w14:paraId="79E0A7DC" w14:textId="77777777" w:rsidR="0081036E" w:rsidRDefault="00FE773E">
            <w:pPr>
              <w:jc w:val="both"/>
              <w:rPr>
                <w:rFonts w:ascii="Cambria" w:hAnsi="Cambria"/>
                <w:color w:val="383235"/>
              </w:rPr>
            </w:pPr>
            <w:r>
              <w:rPr>
                <w:rFonts w:ascii="Cambria" w:hAnsi="Cambria"/>
                <w:color w:val="383235"/>
              </w:rPr>
              <w:t>10</w:t>
            </w:r>
          </w:p>
        </w:tc>
        <w:tc>
          <w:tcPr>
            <w:tcW w:w="782" w:type="dxa"/>
          </w:tcPr>
          <w:p w14:paraId="3A949D21" w14:textId="77777777" w:rsidR="0081036E" w:rsidRDefault="00FE773E">
            <w:pPr>
              <w:jc w:val="both"/>
              <w:rPr>
                <w:rFonts w:ascii="Cambria" w:hAnsi="Cambria"/>
                <w:color w:val="383235"/>
              </w:rPr>
            </w:pPr>
            <w:r>
              <w:rPr>
                <w:rFonts w:ascii="Cambria" w:hAnsi="Cambria"/>
                <w:color w:val="383235"/>
              </w:rPr>
              <w:t>85</w:t>
            </w:r>
          </w:p>
        </w:tc>
        <w:tc>
          <w:tcPr>
            <w:tcW w:w="792" w:type="dxa"/>
          </w:tcPr>
          <w:p w14:paraId="725CDEB7" w14:textId="77777777" w:rsidR="0081036E" w:rsidRDefault="00FE773E">
            <w:pPr>
              <w:jc w:val="both"/>
              <w:rPr>
                <w:rFonts w:ascii="Cambria" w:hAnsi="Cambria"/>
                <w:color w:val="383235"/>
              </w:rPr>
            </w:pPr>
            <w:r>
              <w:rPr>
                <w:rFonts w:ascii="Cambria" w:hAnsi="Cambria"/>
                <w:color w:val="383235"/>
              </w:rPr>
              <w:t>3</w:t>
            </w:r>
          </w:p>
        </w:tc>
        <w:tc>
          <w:tcPr>
            <w:tcW w:w="705" w:type="dxa"/>
            <w:vMerge/>
          </w:tcPr>
          <w:p w14:paraId="6FD9099D" w14:textId="77777777" w:rsidR="0081036E" w:rsidRDefault="0081036E">
            <w:pPr>
              <w:jc w:val="both"/>
              <w:rPr>
                <w:rFonts w:ascii="Cambria" w:hAnsi="Cambria"/>
                <w:color w:val="383235"/>
              </w:rPr>
            </w:pPr>
          </w:p>
        </w:tc>
      </w:tr>
      <w:tr w:rsidR="0081036E" w14:paraId="7E82FFF3" w14:textId="77777777">
        <w:tc>
          <w:tcPr>
            <w:tcW w:w="3743" w:type="dxa"/>
            <w:vMerge/>
          </w:tcPr>
          <w:p w14:paraId="265E1E53" w14:textId="77777777" w:rsidR="0081036E" w:rsidRDefault="0081036E">
            <w:pPr>
              <w:jc w:val="both"/>
              <w:rPr>
                <w:rFonts w:ascii="Cambria" w:hAnsi="Cambria"/>
                <w:color w:val="383235"/>
                <w:sz w:val="21"/>
                <w:szCs w:val="21"/>
              </w:rPr>
            </w:pPr>
          </w:p>
        </w:tc>
        <w:tc>
          <w:tcPr>
            <w:tcW w:w="1185" w:type="dxa"/>
          </w:tcPr>
          <w:p w14:paraId="03BE1C37" w14:textId="77777777" w:rsidR="0081036E" w:rsidRDefault="00FE773E">
            <w:pPr>
              <w:jc w:val="both"/>
              <w:rPr>
                <w:rFonts w:ascii="Cambria" w:hAnsi="Cambria"/>
                <w:color w:val="383235"/>
                <w:sz w:val="21"/>
                <w:szCs w:val="21"/>
              </w:rPr>
            </w:pPr>
            <w:r>
              <w:rPr>
                <w:rFonts w:ascii="Cambria" w:hAnsi="Cambria"/>
                <w:color w:val="000000"/>
                <w:spacing w:val="-1"/>
                <w:sz w:val="21"/>
                <w:szCs w:val="21"/>
              </w:rPr>
              <w:t>SIO2433</w:t>
            </w:r>
          </w:p>
        </w:tc>
        <w:tc>
          <w:tcPr>
            <w:tcW w:w="4032" w:type="dxa"/>
          </w:tcPr>
          <w:p w14:paraId="2F4D1717" w14:textId="77777777" w:rsidR="0081036E" w:rsidRDefault="00FE773E">
            <w:pPr>
              <w:widowControl w:val="0"/>
              <w:autoSpaceDE w:val="0"/>
              <w:autoSpaceDN w:val="0"/>
              <w:spacing w:before="61" w:line="252" w:lineRule="exact"/>
              <w:jc w:val="both"/>
              <w:rPr>
                <w:rFonts w:ascii="Cambria" w:hAnsi="Cambria"/>
                <w:color w:val="383235"/>
              </w:rPr>
            </w:pPr>
            <w:r>
              <w:rPr>
                <w:rFonts w:ascii="Cambria" w:hAnsi="Cambria" w:cs="Times New Roman"/>
                <w:color w:val="000000"/>
                <w:spacing w:val="-1"/>
              </w:rPr>
              <w:t>Kinésithérapie</w:t>
            </w:r>
          </w:p>
        </w:tc>
        <w:tc>
          <w:tcPr>
            <w:tcW w:w="661" w:type="dxa"/>
          </w:tcPr>
          <w:p w14:paraId="3B7B8E2B" w14:textId="77777777" w:rsidR="0081036E" w:rsidRDefault="00FE773E">
            <w:pPr>
              <w:jc w:val="both"/>
              <w:rPr>
                <w:rFonts w:ascii="Cambria" w:hAnsi="Cambria"/>
                <w:color w:val="383235"/>
              </w:rPr>
            </w:pPr>
            <w:r>
              <w:rPr>
                <w:rFonts w:ascii="Cambria" w:hAnsi="Cambria"/>
                <w:color w:val="383235"/>
              </w:rPr>
              <w:t>16</w:t>
            </w:r>
          </w:p>
        </w:tc>
        <w:tc>
          <w:tcPr>
            <w:tcW w:w="820" w:type="dxa"/>
          </w:tcPr>
          <w:p w14:paraId="0E09E609" w14:textId="77777777" w:rsidR="0081036E" w:rsidRDefault="0081036E">
            <w:pPr>
              <w:jc w:val="both"/>
              <w:rPr>
                <w:rFonts w:ascii="Cambria" w:hAnsi="Cambria"/>
                <w:color w:val="383235"/>
              </w:rPr>
            </w:pPr>
          </w:p>
        </w:tc>
        <w:tc>
          <w:tcPr>
            <w:tcW w:w="718" w:type="dxa"/>
          </w:tcPr>
          <w:p w14:paraId="2CCA95A7" w14:textId="77777777" w:rsidR="0081036E" w:rsidRDefault="00FE773E">
            <w:pPr>
              <w:jc w:val="both"/>
              <w:rPr>
                <w:rFonts w:ascii="Cambria" w:hAnsi="Cambria"/>
                <w:color w:val="383235"/>
              </w:rPr>
            </w:pPr>
            <w:r>
              <w:rPr>
                <w:rFonts w:ascii="Cambria" w:hAnsi="Cambria"/>
                <w:color w:val="383235"/>
              </w:rPr>
              <w:t>45</w:t>
            </w:r>
          </w:p>
        </w:tc>
        <w:tc>
          <w:tcPr>
            <w:tcW w:w="736" w:type="dxa"/>
          </w:tcPr>
          <w:p w14:paraId="72DBEBDA" w14:textId="77777777" w:rsidR="0081036E" w:rsidRDefault="00FE773E">
            <w:pPr>
              <w:jc w:val="both"/>
              <w:rPr>
                <w:rFonts w:ascii="Cambria" w:hAnsi="Cambria"/>
                <w:color w:val="383235"/>
              </w:rPr>
            </w:pPr>
            <w:r>
              <w:rPr>
                <w:rFonts w:ascii="Cambria" w:hAnsi="Cambria"/>
                <w:color w:val="383235"/>
              </w:rPr>
              <w:t>4</w:t>
            </w:r>
          </w:p>
        </w:tc>
        <w:tc>
          <w:tcPr>
            <w:tcW w:w="782" w:type="dxa"/>
          </w:tcPr>
          <w:p w14:paraId="79F3EF45" w14:textId="77777777" w:rsidR="0081036E" w:rsidRDefault="00FE773E">
            <w:pPr>
              <w:jc w:val="both"/>
              <w:rPr>
                <w:rFonts w:ascii="Cambria" w:hAnsi="Cambria"/>
                <w:color w:val="383235"/>
              </w:rPr>
            </w:pPr>
            <w:r>
              <w:rPr>
                <w:rFonts w:ascii="Cambria" w:hAnsi="Cambria"/>
                <w:color w:val="383235"/>
              </w:rPr>
              <w:t>65</w:t>
            </w:r>
          </w:p>
        </w:tc>
        <w:tc>
          <w:tcPr>
            <w:tcW w:w="792" w:type="dxa"/>
          </w:tcPr>
          <w:p w14:paraId="1E2F2B9F" w14:textId="77777777" w:rsidR="0081036E" w:rsidRDefault="00FE773E">
            <w:pPr>
              <w:jc w:val="both"/>
              <w:rPr>
                <w:rFonts w:ascii="Cambria" w:hAnsi="Cambria"/>
                <w:color w:val="383235"/>
              </w:rPr>
            </w:pPr>
            <w:r>
              <w:rPr>
                <w:rFonts w:ascii="Cambria" w:hAnsi="Cambria"/>
                <w:color w:val="383235"/>
              </w:rPr>
              <w:t>2</w:t>
            </w:r>
          </w:p>
        </w:tc>
        <w:tc>
          <w:tcPr>
            <w:tcW w:w="705" w:type="dxa"/>
            <w:vMerge/>
          </w:tcPr>
          <w:p w14:paraId="12A9287D" w14:textId="77777777" w:rsidR="0081036E" w:rsidRDefault="0081036E">
            <w:pPr>
              <w:jc w:val="both"/>
              <w:rPr>
                <w:rFonts w:ascii="Cambria" w:hAnsi="Cambria"/>
                <w:color w:val="383235"/>
              </w:rPr>
            </w:pPr>
          </w:p>
        </w:tc>
      </w:tr>
      <w:tr w:rsidR="0081036E" w14:paraId="7985066A" w14:textId="77777777">
        <w:tc>
          <w:tcPr>
            <w:tcW w:w="3743" w:type="dxa"/>
            <w:vMerge w:val="restart"/>
          </w:tcPr>
          <w:p w14:paraId="02A2047E" w14:textId="77777777" w:rsidR="0081036E" w:rsidRDefault="00FE773E">
            <w:pPr>
              <w:widowControl w:val="0"/>
              <w:autoSpaceDE w:val="0"/>
              <w:autoSpaceDN w:val="0"/>
              <w:spacing w:line="252" w:lineRule="exact"/>
              <w:jc w:val="both"/>
              <w:rPr>
                <w:rFonts w:ascii="Cambria" w:hAnsi="Cambria"/>
                <w:color w:val="383235"/>
                <w:sz w:val="21"/>
                <w:szCs w:val="21"/>
              </w:rPr>
            </w:pPr>
            <w:r>
              <w:rPr>
                <w:rFonts w:ascii="Cambria" w:hAnsi="Cambria"/>
                <w:color w:val="000000"/>
                <w:spacing w:val="-1"/>
                <w:sz w:val="21"/>
                <w:szCs w:val="21"/>
              </w:rPr>
              <w:t xml:space="preserve">Soins </w:t>
            </w:r>
            <w:r>
              <w:rPr>
                <w:rFonts w:ascii="Cambria" w:hAnsi="Cambria" w:cs="Times New Roman"/>
                <w:color w:val="000000"/>
                <w:spacing w:val="-1"/>
                <w:sz w:val="21"/>
                <w:szCs w:val="21"/>
              </w:rPr>
              <w:t>obstétricaux</w:t>
            </w:r>
            <w:r>
              <w:rPr>
                <w:rFonts w:ascii="Cambria" w:hAnsi="Cambria"/>
                <w:color w:val="000000"/>
                <w:spacing w:val="-1"/>
                <w:sz w:val="21"/>
                <w:szCs w:val="21"/>
              </w:rPr>
              <w:t xml:space="preserve"> et</w:t>
            </w:r>
            <w:r>
              <w:rPr>
                <w:rFonts w:ascii="Cambria" w:hAnsi="Cambria"/>
                <w:color w:val="000000"/>
                <w:sz w:val="21"/>
                <w:szCs w:val="21"/>
              </w:rPr>
              <w:t xml:space="preserve"> </w:t>
            </w:r>
            <w:r>
              <w:rPr>
                <w:rFonts w:ascii="Cambria" w:hAnsi="Cambria" w:cs="Times New Roman"/>
                <w:color w:val="000000"/>
                <w:spacing w:val="-1"/>
                <w:sz w:val="21"/>
                <w:szCs w:val="21"/>
              </w:rPr>
              <w:t xml:space="preserve">néonataux </w:t>
            </w:r>
            <w:r>
              <w:rPr>
                <w:rFonts w:ascii="Cambria" w:hAnsi="Cambria" w:cs="Times New Roman"/>
                <w:color w:val="000000"/>
                <w:spacing w:val="-2"/>
                <w:sz w:val="21"/>
                <w:szCs w:val="21"/>
              </w:rPr>
              <w:t>d’urgence</w:t>
            </w:r>
            <w:r>
              <w:rPr>
                <w:rFonts w:ascii="Cambria" w:hAnsi="Cambria"/>
                <w:color w:val="000000"/>
                <w:sz w:val="21"/>
                <w:szCs w:val="21"/>
              </w:rPr>
              <w:t xml:space="preserve"> </w:t>
            </w:r>
            <w:r>
              <w:rPr>
                <w:rFonts w:ascii="Cambria" w:hAnsi="Cambria"/>
                <w:color w:val="000000"/>
                <w:spacing w:val="-1"/>
                <w:sz w:val="21"/>
                <w:szCs w:val="21"/>
              </w:rPr>
              <w:t>(SIO244)</w:t>
            </w:r>
          </w:p>
        </w:tc>
        <w:tc>
          <w:tcPr>
            <w:tcW w:w="1185" w:type="dxa"/>
          </w:tcPr>
          <w:p w14:paraId="1C9308F4" w14:textId="77777777" w:rsidR="0081036E" w:rsidRDefault="00FE773E">
            <w:pPr>
              <w:jc w:val="both"/>
              <w:rPr>
                <w:rFonts w:ascii="Cambria" w:hAnsi="Cambria"/>
                <w:color w:val="383235"/>
                <w:sz w:val="21"/>
                <w:szCs w:val="21"/>
              </w:rPr>
            </w:pPr>
            <w:r>
              <w:rPr>
                <w:rFonts w:ascii="Cambria" w:hAnsi="Cambria"/>
                <w:color w:val="000000"/>
                <w:spacing w:val="-1"/>
                <w:sz w:val="21"/>
                <w:szCs w:val="21"/>
              </w:rPr>
              <w:t>SIO2441</w:t>
            </w:r>
          </w:p>
        </w:tc>
        <w:tc>
          <w:tcPr>
            <w:tcW w:w="4032" w:type="dxa"/>
          </w:tcPr>
          <w:p w14:paraId="4FCB2E71" w14:textId="77777777" w:rsidR="0081036E" w:rsidRDefault="00FE773E">
            <w:pPr>
              <w:widowControl w:val="0"/>
              <w:autoSpaceDE w:val="0"/>
              <w:autoSpaceDN w:val="0"/>
              <w:spacing w:line="252" w:lineRule="exact"/>
              <w:jc w:val="both"/>
              <w:rPr>
                <w:rFonts w:ascii="Cambria" w:hAnsi="Cambria"/>
                <w:color w:val="383235"/>
              </w:rPr>
            </w:pPr>
            <w:r>
              <w:rPr>
                <w:rFonts w:ascii="Cambria" w:hAnsi="Cambria"/>
                <w:color w:val="000000"/>
                <w:spacing w:val="-1"/>
              </w:rPr>
              <w:t>Biologie de</w:t>
            </w:r>
            <w:r>
              <w:rPr>
                <w:rFonts w:ascii="Cambria" w:hAnsi="Cambria"/>
                <w:color w:val="000000"/>
              </w:rPr>
              <w:t xml:space="preserve"> </w:t>
            </w:r>
            <w:r>
              <w:rPr>
                <w:rFonts w:ascii="Cambria" w:hAnsi="Cambria"/>
                <w:color w:val="000000"/>
                <w:spacing w:val="-1"/>
              </w:rPr>
              <w:t>la reproduction humaine 2</w:t>
            </w:r>
          </w:p>
        </w:tc>
        <w:tc>
          <w:tcPr>
            <w:tcW w:w="661" w:type="dxa"/>
          </w:tcPr>
          <w:p w14:paraId="40C17F90" w14:textId="77777777" w:rsidR="0081036E" w:rsidRDefault="00FE773E">
            <w:pPr>
              <w:jc w:val="both"/>
              <w:rPr>
                <w:rFonts w:ascii="Cambria" w:hAnsi="Cambria"/>
                <w:color w:val="383235"/>
              </w:rPr>
            </w:pPr>
            <w:r>
              <w:rPr>
                <w:rFonts w:ascii="Cambria" w:hAnsi="Cambria"/>
                <w:color w:val="383235"/>
              </w:rPr>
              <w:t>6</w:t>
            </w:r>
          </w:p>
        </w:tc>
        <w:tc>
          <w:tcPr>
            <w:tcW w:w="820" w:type="dxa"/>
          </w:tcPr>
          <w:p w14:paraId="5A47A156" w14:textId="77777777" w:rsidR="0081036E" w:rsidRDefault="0081036E">
            <w:pPr>
              <w:jc w:val="both"/>
              <w:rPr>
                <w:rFonts w:ascii="Cambria" w:hAnsi="Cambria"/>
                <w:color w:val="383235"/>
              </w:rPr>
            </w:pPr>
          </w:p>
        </w:tc>
        <w:tc>
          <w:tcPr>
            <w:tcW w:w="718" w:type="dxa"/>
          </w:tcPr>
          <w:p w14:paraId="09053AE9" w14:textId="77777777" w:rsidR="0081036E" w:rsidRDefault="0081036E">
            <w:pPr>
              <w:jc w:val="both"/>
              <w:rPr>
                <w:rFonts w:ascii="Cambria" w:hAnsi="Cambria"/>
                <w:color w:val="383235"/>
              </w:rPr>
            </w:pPr>
          </w:p>
        </w:tc>
        <w:tc>
          <w:tcPr>
            <w:tcW w:w="736" w:type="dxa"/>
          </w:tcPr>
          <w:p w14:paraId="28B1A7E1" w14:textId="77777777" w:rsidR="0081036E" w:rsidRDefault="00FE773E">
            <w:pPr>
              <w:jc w:val="both"/>
              <w:rPr>
                <w:rFonts w:ascii="Cambria" w:hAnsi="Cambria"/>
                <w:color w:val="383235"/>
              </w:rPr>
            </w:pPr>
            <w:r>
              <w:rPr>
                <w:rFonts w:ascii="Cambria" w:hAnsi="Cambria"/>
                <w:color w:val="383235"/>
              </w:rPr>
              <w:t>4</w:t>
            </w:r>
          </w:p>
        </w:tc>
        <w:tc>
          <w:tcPr>
            <w:tcW w:w="782" w:type="dxa"/>
          </w:tcPr>
          <w:p w14:paraId="42823529" w14:textId="77777777" w:rsidR="0081036E" w:rsidRDefault="00FE773E">
            <w:pPr>
              <w:jc w:val="both"/>
              <w:rPr>
                <w:rFonts w:ascii="Cambria" w:hAnsi="Cambria"/>
                <w:color w:val="383235"/>
              </w:rPr>
            </w:pPr>
            <w:r>
              <w:rPr>
                <w:rFonts w:ascii="Cambria" w:hAnsi="Cambria"/>
                <w:color w:val="383235"/>
              </w:rPr>
              <w:t>10</w:t>
            </w:r>
          </w:p>
        </w:tc>
        <w:tc>
          <w:tcPr>
            <w:tcW w:w="792" w:type="dxa"/>
          </w:tcPr>
          <w:p w14:paraId="183E383E" w14:textId="77777777" w:rsidR="0081036E" w:rsidRDefault="00FE773E">
            <w:pPr>
              <w:jc w:val="both"/>
              <w:rPr>
                <w:rFonts w:ascii="Cambria" w:hAnsi="Cambria"/>
                <w:color w:val="383235"/>
              </w:rPr>
            </w:pPr>
            <w:r>
              <w:rPr>
                <w:rFonts w:ascii="Cambria" w:hAnsi="Cambria"/>
                <w:color w:val="383235"/>
              </w:rPr>
              <w:t>0,5</w:t>
            </w:r>
          </w:p>
        </w:tc>
        <w:tc>
          <w:tcPr>
            <w:tcW w:w="705" w:type="dxa"/>
            <w:vMerge w:val="restart"/>
          </w:tcPr>
          <w:p w14:paraId="26006DE7" w14:textId="6384DBFF" w:rsidR="0081036E" w:rsidRDefault="006F038B">
            <w:pPr>
              <w:jc w:val="both"/>
              <w:rPr>
                <w:rFonts w:ascii="Cambria" w:hAnsi="Cambria"/>
                <w:color w:val="383235"/>
              </w:rPr>
            </w:pPr>
            <w:r>
              <w:rPr>
                <w:rFonts w:ascii="Cambria" w:hAnsi="Cambria"/>
                <w:color w:val="383235"/>
              </w:rPr>
              <w:t>14</w:t>
            </w:r>
          </w:p>
        </w:tc>
      </w:tr>
      <w:tr w:rsidR="0081036E" w14:paraId="631F584F" w14:textId="77777777">
        <w:tc>
          <w:tcPr>
            <w:tcW w:w="3743" w:type="dxa"/>
            <w:vMerge/>
          </w:tcPr>
          <w:p w14:paraId="7F5405FE" w14:textId="77777777" w:rsidR="0081036E" w:rsidRDefault="0081036E">
            <w:pPr>
              <w:jc w:val="both"/>
              <w:rPr>
                <w:rFonts w:ascii="Cambria" w:hAnsi="Cambria"/>
                <w:color w:val="383235"/>
                <w:sz w:val="21"/>
                <w:szCs w:val="21"/>
              </w:rPr>
            </w:pPr>
          </w:p>
        </w:tc>
        <w:tc>
          <w:tcPr>
            <w:tcW w:w="1185" w:type="dxa"/>
          </w:tcPr>
          <w:p w14:paraId="5576DA48" w14:textId="77777777" w:rsidR="0081036E" w:rsidRDefault="00FE773E">
            <w:pPr>
              <w:widowControl w:val="0"/>
              <w:autoSpaceDE w:val="0"/>
              <w:autoSpaceDN w:val="0"/>
              <w:spacing w:line="252" w:lineRule="exact"/>
              <w:jc w:val="both"/>
              <w:rPr>
                <w:rFonts w:ascii="Cambria" w:hAnsi="Cambria"/>
                <w:color w:val="383235"/>
                <w:sz w:val="21"/>
                <w:szCs w:val="21"/>
              </w:rPr>
            </w:pPr>
            <w:r>
              <w:rPr>
                <w:rFonts w:ascii="Cambria" w:hAnsi="Cambria"/>
                <w:color w:val="000000"/>
                <w:spacing w:val="-1"/>
                <w:sz w:val="21"/>
                <w:szCs w:val="21"/>
              </w:rPr>
              <w:t>SIO2442</w:t>
            </w:r>
          </w:p>
        </w:tc>
        <w:tc>
          <w:tcPr>
            <w:tcW w:w="4032" w:type="dxa"/>
          </w:tcPr>
          <w:p w14:paraId="4BA0E37B" w14:textId="77777777" w:rsidR="0081036E" w:rsidRDefault="00FE773E">
            <w:pPr>
              <w:widowControl w:val="0"/>
              <w:autoSpaceDE w:val="0"/>
              <w:autoSpaceDN w:val="0"/>
              <w:spacing w:line="252" w:lineRule="exact"/>
              <w:jc w:val="both"/>
              <w:rPr>
                <w:rFonts w:ascii="Cambria" w:hAnsi="Cambria"/>
                <w:color w:val="383235"/>
              </w:rPr>
            </w:pPr>
            <w:r>
              <w:rPr>
                <w:rFonts w:ascii="Cambria" w:hAnsi="Cambria"/>
                <w:color w:val="000000"/>
                <w:spacing w:val="-1"/>
              </w:rPr>
              <w:t xml:space="preserve">Consultation </w:t>
            </w:r>
            <w:r>
              <w:rPr>
                <w:rFonts w:ascii="Cambria" w:hAnsi="Cambria" w:cs="Times New Roman"/>
                <w:color w:val="000000"/>
                <w:spacing w:val="-1"/>
              </w:rPr>
              <w:t>prénatale</w:t>
            </w:r>
            <w:r>
              <w:rPr>
                <w:rFonts w:ascii="Cambria" w:hAnsi="Cambria"/>
                <w:color w:val="000000"/>
                <w:spacing w:val="-1"/>
              </w:rPr>
              <w:t xml:space="preserve"> </w:t>
            </w:r>
            <w:r>
              <w:rPr>
                <w:rFonts w:ascii="Cambria" w:hAnsi="Cambria" w:cs="Times New Roman"/>
                <w:color w:val="000000"/>
                <w:spacing w:val="-1"/>
              </w:rPr>
              <w:t>recentrée</w:t>
            </w:r>
          </w:p>
        </w:tc>
        <w:tc>
          <w:tcPr>
            <w:tcW w:w="661" w:type="dxa"/>
          </w:tcPr>
          <w:p w14:paraId="7643D207" w14:textId="77777777" w:rsidR="0081036E" w:rsidRDefault="00FE773E">
            <w:pPr>
              <w:jc w:val="both"/>
              <w:rPr>
                <w:rFonts w:ascii="Cambria" w:hAnsi="Cambria"/>
                <w:color w:val="383235"/>
              </w:rPr>
            </w:pPr>
            <w:r>
              <w:rPr>
                <w:rFonts w:ascii="Cambria" w:hAnsi="Cambria"/>
                <w:color w:val="383235"/>
              </w:rPr>
              <w:t>24</w:t>
            </w:r>
          </w:p>
        </w:tc>
        <w:tc>
          <w:tcPr>
            <w:tcW w:w="820" w:type="dxa"/>
          </w:tcPr>
          <w:p w14:paraId="22DD4969" w14:textId="77777777" w:rsidR="0081036E" w:rsidRDefault="00FE773E">
            <w:pPr>
              <w:jc w:val="both"/>
              <w:rPr>
                <w:rFonts w:ascii="Cambria" w:hAnsi="Cambria"/>
                <w:color w:val="383235"/>
              </w:rPr>
            </w:pPr>
            <w:r>
              <w:rPr>
                <w:rFonts w:ascii="Cambria" w:hAnsi="Cambria"/>
                <w:color w:val="383235"/>
              </w:rPr>
              <w:t>10</w:t>
            </w:r>
          </w:p>
        </w:tc>
        <w:tc>
          <w:tcPr>
            <w:tcW w:w="718" w:type="dxa"/>
          </w:tcPr>
          <w:p w14:paraId="1E560628" w14:textId="77777777" w:rsidR="0081036E" w:rsidRDefault="00FE773E">
            <w:pPr>
              <w:jc w:val="both"/>
              <w:rPr>
                <w:rFonts w:ascii="Cambria" w:hAnsi="Cambria"/>
                <w:color w:val="383235"/>
              </w:rPr>
            </w:pPr>
            <w:r>
              <w:rPr>
                <w:rFonts w:ascii="Cambria" w:hAnsi="Cambria"/>
                <w:color w:val="383235"/>
              </w:rPr>
              <w:t>45</w:t>
            </w:r>
          </w:p>
        </w:tc>
        <w:tc>
          <w:tcPr>
            <w:tcW w:w="736" w:type="dxa"/>
          </w:tcPr>
          <w:p w14:paraId="6536EB2B" w14:textId="77777777" w:rsidR="0081036E" w:rsidRDefault="00FE773E">
            <w:pPr>
              <w:jc w:val="both"/>
              <w:rPr>
                <w:rFonts w:ascii="Cambria" w:hAnsi="Cambria"/>
                <w:color w:val="383235"/>
              </w:rPr>
            </w:pPr>
            <w:r>
              <w:rPr>
                <w:rFonts w:ascii="Cambria" w:hAnsi="Cambria"/>
                <w:color w:val="383235"/>
              </w:rPr>
              <w:t>6</w:t>
            </w:r>
          </w:p>
        </w:tc>
        <w:tc>
          <w:tcPr>
            <w:tcW w:w="782" w:type="dxa"/>
          </w:tcPr>
          <w:p w14:paraId="06E8CB22" w14:textId="77777777" w:rsidR="0081036E" w:rsidRDefault="00FE773E">
            <w:pPr>
              <w:jc w:val="both"/>
              <w:rPr>
                <w:rFonts w:ascii="Cambria" w:hAnsi="Cambria"/>
                <w:color w:val="383235"/>
              </w:rPr>
            </w:pPr>
            <w:r>
              <w:rPr>
                <w:rFonts w:ascii="Cambria" w:hAnsi="Cambria"/>
                <w:color w:val="383235"/>
              </w:rPr>
              <w:t>85</w:t>
            </w:r>
          </w:p>
        </w:tc>
        <w:tc>
          <w:tcPr>
            <w:tcW w:w="792" w:type="dxa"/>
          </w:tcPr>
          <w:p w14:paraId="2BC58A28" w14:textId="77777777" w:rsidR="0081036E" w:rsidRDefault="00FE773E">
            <w:pPr>
              <w:jc w:val="both"/>
              <w:rPr>
                <w:rFonts w:ascii="Cambria" w:hAnsi="Cambria"/>
                <w:color w:val="383235"/>
              </w:rPr>
            </w:pPr>
            <w:r>
              <w:rPr>
                <w:rFonts w:ascii="Cambria" w:hAnsi="Cambria"/>
                <w:color w:val="383235"/>
              </w:rPr>
              <w:t>3</w:t>
            </w:r>
          </w:p>
        </w:tc>
        <w:tc>
          <w:tcPr>
            <w:tcW w:w="705" w:type="dxa"/>
            <w:vMerge/>
          </w:tcPr>
          <w:p w14:paraId="5451D9DA" w14:textId="77777777" w:rsidR="0081036E" w:rsidRDefault="0081036E">
            <w:pPr>
              <w:jc w:val="both"/>
              <w:rPr>
                <w:rFonts w:ascii="Cambria" w:hAnsi="Cambria"/>
                <w:color w:val="383235"/>
              </w:rPr>
            </w:pPr>
          </w:p>
        </w:tc>
      </w:tr>
      <w:tr w:rsidR="0081036E" w14:paraId="096DC33B" w14:textId="77777777">
        <w:tc>
          <w:tcPr>
            <w:tcW w:w="3743" w:type="dxa"/>
            <w:vMerge/>
          </w:tcPr>
          <w:p w14:paraId="448BBFEA" w14:textId="77777777" w:rsidR="0081036E" w:rsidRDefault="0081036E">
            <w:pPr>
              <w:jc w:val="both"/>
              <w:rPr>
                <w:rFonts w:ascii="Cambria" w:hAnsi="Cambria"/>
                <w:color w:val="383235"/>
                <w:sz w:val="21"/>
                <w:szCs w:val="21"/>
              </w:rPr>
            </w:pPr>
          </w:p>
        </w:tc>
        <w:tc>
          <w:tcPr>
            <w:tcW w:w="1185" w:type="dxa"/>
          </w:tcPr>
          <w:p w14:paraId="404E5F75" w14:textId="77777777" w:rsidR="0081036E" w:rsidRDefault="00FE773E">
            <w:pPr>
              <w:jc w:val="both"/>
              <w:rPr>
                <w:rFonts w:ascii="Cambria" w:hAnsi="Cambria"/>
                <w:color w:val="383235"/>
                <w:sz w:val="21"/>
                <w:szCs w:val="21"/>
              </w:rPr>
            </w:pPr>
            <w:r>
              <w:rPr>
                <w:rFonts w:ascii="Cambria" w:hAnsi="Cambria"/>
                <w:color w:val="000000"/>
                <w:spacing w:val="-1"/>
                <w:sz w:val="21"/>
                <w:szCs w:val="21"/>
              </w:rPr>
              <w:t>SIO2443</w:t>
            </w:r>
          </w:p>
        </w:tc>
        <w:tc>
          <w:tcPr>
            <w:tcW w:w="4032" w:type="dxa"/>
          </w:tcPr>
          <w:p w14:paraId="19B0D11D" w14:textId="77777777" w:rsidR="0081036E" w:rsidRDefault="00FE773E">
            <w:pPr>
              <w:widowControl w:val="0"/>
              <w:autoSpaceDE w:val="0"/>
              <w:autoSpaceDN w:val="0"/>
              <w:spacing w:before="69" w:line="252" w:lineRule="exact"/>
              <w:jc w:val="both"/>
              <w:rPr>
                <w:rFonts w:ascii="Cambria" w:hAnsi="Cambria"/>
                <w:color w:val="383235"/>
              </w:rPr>
            </w:pPr>
            <w:r>
              <w:rPr>
                <w:rFonts w:ascii="Cambria" w:hAnsi="Cambria"/>
                <w:color w:val="000000"/>
                <w:spacing w:val="-1"/>
              </w:rPr>
              <w:t>Accouchement</w:t>
            </w:r>
            <w:r>
              <w:rPr>
                <w:rFonts w:ascii="Cambria" w:hAnsi="Cambria"/>
                <w:color w:val="000000"/>
              </w:rPr>
              <w:t xml:space="preserve"> </w:t>
            </w:r>
            <w:r>
              <w:rPr>
                <w:rFonts w:ascii="Cambria" w:hAnsi="Cambria" w:cs="Times New Roman"/>
                <w:color w:val="000000"/>
              </w:rPr>
              <w:t>à</w:t>
            </w:r>
            <w:r>
              <w:rPr>
                <w:rFonts w:ascii="Cambria" w:hAnsi="Cambria"/>
                <w:color w:val="000000"/>
                <w:spacing w:val="-2"/>
              </w:rPr>
              <w:t xml:space="preserve"> </w:t>
            </w:r>
            <w:r>
              <w:rPr>
                <w:rFonts w:ascii="Cambria" w:hAnsi="Cambria"/>
                <w:color w:val="000000"/>
                <w:spacing w:val="-1"/>
              </w:rPr>
              <w:t>risque</w:t>
            </w:r>
          </w:p>
        </w:tc>
        <w:tc>
          <w:tcPr>
            <w:tcW w:w="661" w:type="dxa"/>
          </w:tcPr>
          <w:p w14:paraId="2F53158F" w14:textId="77777777" w:rsidR="0081036E" w:rsidRDefault="00FE773E">
            <w:pPr>
              <w:jc w:val="both"/>
              <w:rPr>
                <w:rFonts w:ascii="Cambria" w:hAnsi="Cambria"/>
                <w:color w:val="383235"/>
              </w:rPr>
            </w:pPr>
            <w:r>
              <w:rPr>
                <w:rFonts w:ascii="Cambria" w:hAnsi="Cambria"/>
                <w:color w:val="383235"/>
              </w:rPr>
              <w:t>16</w:t>
            </w:r>
          </w:p>
        </w:tc>
        <w:tc>
          <w:tcPr>
            <w:tcW w:w="820" w:type="dxa"/>
          </w:tcPr>
          <w:p w14:paraId="216EE87E" w14:textId="77777777" w:rsidR="0081036E" w:rsidRDefault="00FE773E">
            <w:pPr>
              <w:jc w:val="both"/>
              <w:rPr>
                <w:rFonts w:ascii="Cambria" w:hAnsi="Cambria"/>
                <w:color w:val="383235"/>
              </w:rPr>
            </w:pPr>
            <w:r>
              <w:rPr>
                <w:rFonts w:ascii="Cambria" w:hAnsi="Cambria"/>
                <w:color w:val="383235"/>
              </w:rPr>
              <w:t>6</w:t>
            </w:r>
          </w:p>
        </w:tc>
        <w:tc>
          <w:tcPr>
            <w:tcW w:w="718" w:type="dxa"/>
          </w:tcPr>
          <w:p w14:paraId="36D9DF93" w14:textId="77777777" w:rsidR="0081036E" w:rsidRDefault="00FE773E">
            <w:pPr>
              <w:jc w:val="both"/>
              <w:rPr>
                <w:rFonts w:ascii="Cambria" w:hAnsi="Cambria"/>
                <w:color w:val="383235"/>
              </w:rPr>
            </w:pPr>
            <w:r>
              <w:rPr>
                <w:rFonts w:ascii="Cambria" w:hAnsi="Cambria"/>
                <w:color w:val="383235"/>
              </w:rPr>
              <w:t>45</w:t>
            </w:r>
          </w:p>
        </w:tc>
        <w:tc>
          <w:tcPr>
            <w:tcW w:w="736" w:type="dxa"/>
          </w:tcPr>
          <w:p w14:paraId="5F62CDE9" w14:textId="77777777" w:rsidR="0081036E" w:rsidRDefault="00FE773E">
            <w:pPr>
              <w:jc w:val="both"/>
              <w:rPr>
                <w:rFonts w:ascii="Cambria" w:hAnsi="Cambria"/>
                <w:color w:val="383235"/>
              </w:rPr>
            </w:pPr>
            <w:r>
              <w:rPr>
                <w:rFonts w:ascii="Cambria" w:hAnsi="Cambria"/>
                <w:color w:val="383235"/>
              </w:rPr>
              <w:t>8</w:t>
            </w:r>
          </w:p>
        </w:tc>
        <w:tc>
          <w:tcPr>
            <w:tcW w:w="782" w:type="dxa"/>
          </w:tcPr>
          <w:p w14:paraId="6C8256BB" w14:textId="77777777" w:rsidR="0081036E" w:rsidRDefault="00FE773E">
            <w:pPr>
              <w:jc w:val="both"/>
              <w:rPr>
                <w:rFonts w:ascii="Cambria" w:hAnsi="Cambria"/>
                <w:color w:val="383235"/>
              </w:rPr>
            </w:pPr>
            <w:r>
              <w:rPr>
                <w:rFonts w:ascii="Cambria" w:hAnsi="Cambria"/>
                <w:color w:val="383235"/>
              </w:rPr>
              <w:t>75</w:t>
            </w:r>
          </w:p>
        </w:tc>
        <w:tc>
          <w:tcPr>
            <w:tcW w:w="792" w:type="dxa"/>
          </w:tcPr>
          <w:p w14:paraId="5F464422" w14:textId="77777777" w:rsidR="0081036E" w:rsidRDefault="00FE773E">
            <w:pPr>
              <w:jc w:val="both"/>
              <w:rPr>
                <w:rFonts w:ascii="Cambria" w:hAnsi="Cambria"/>
                <w:color w:val="383235"/>
              </w:rPr>
            </w:pPr>
            <w:r>
              <w:rPr>
                <w:rFonts w:ascii="Cambria" w:hAnsi="Cambria"/>
                <w:color w:val="383235"/>
              </w:rPr>
              <w:t>2,5</w:t>
            </w:r>
          </w:p>
        </w:tc>
        <w:tc>
          <w:tcPr>
            <w:tcW w:w="705" w:type="dxa"/>
            <w:vMerge/>
          </w:tcPr>
          <w:p w14:paraId="25B0C477" w14:textId="77777777" w:rsidR="0081036E" w:rsidRDefault="0081036E">
            <w:pPr>
              <w:jc w:val="both"/>
              <w:rPr>
                <w:rFonts w:ascii="Cambria" w:hAnsi="Cambria"/>
                <w:color w:val="383235"/>
              </w:rPr>
            </w:pPr>
          </w:p>
        </w:tc>
      </w:tr>
      <w:tr w:rsidR="0081036E" w14:paraId="014F8A24" w14:textId="77777777">
        <w:tc>
          <w:tcPr>
            <w:tcW w:w="3743" w:type="dxa"/>
            <w:vMerge/>
          </w:tcPr>
          <w:p w14:paraId="52E7522C" w14:textId="77777777" w:rsidR="0081036E" w:rsidRDefault="0081036E">
            <w:pPr>
              <w:jc w:val="both"/>
              <w:rPr>
                <w:rFonts w:ascii="Cambria" w:hAnsi="Cambria"/>
                <w:color w:val="383235"/>
                <w:sz w:val="21"/>
                <w:szCs w:val="21"/>
              </w:rPr>
            </w:pPr>
          </w:p>
        </w:tc>
        <w:tc>
          <w:tcPr>
            <w:tcW w:w="1185" w:type="dxa"/>
          </w:tcPr>
          <w:p w14:paraId="0F48547A" w14:textId="77777777" w:rsidR="0081036E" w:rsidRDefault="00FE773E">
            <w:pPr>
              <w:widowControl w:val="0"/>
              <w:autoSpaceDE w:val="0"/>
              <w:autoSpaceDN w:val="0"/>
              <w:spacing w:line="252" w:lineRule="exact"/>
              <w:jc w:val="both"/>
              <w:rPr>
                <w:rFonts w:ascii="Cambria" w:hAnsi="Cambria"/>
                <w:color w:val="383235"/>
                <w:sz w:val="21"/>
                <w:szCs w:val="21"/>
              </w:rPr>
            </w:pPr>
            <w:r>
              <w:rPr>
                <w:rFonts w:ascii="Cambria" w:hAnsi="Cambria"/>
                <w:color w:val="000000"/>
                <w:spacing w:val="-1"/>
                <w:sz w:val="21"/>
                <w:szCs w:val="21"/>
              </w:rPr>
              <w:t>SIO2444</w:t>
            </w:r>
          </w:p>
        </w:tc>
        <w:tc>
          <w:tcPr>
            <w:tcW w:w="4032" w:type="dxa"/>
          </w:tcPr>
          <w:p w14:paraId="64DD94C6" w14:textId="77777777" w:rsidR="0081036E" w:rsidRDefault="00FE773E">
            <w:pPr>
              <w:widowControl w:val="0"/>
              <w:autoSpaceDE w:val="0"/>
              <w:autoSpaceDN w:val="0"/>
              <w:spacing w:line="255" w:lineRule="exact"/>
              <w:jc w:val="both"/>
              <w:rPr>
                <w:rFonts w:ascii="Cambria" w:hAnsi="Cambria"/>
                <w:color w:val="383235"/>
              </w:rPr>
            </w:pPr>
            <w:r>
              <w:rPr>
                <w:rFonts w:ascii="Cambria" w:hAnsi="Cambria"/>
                <w:color w:val="000000"/>
                <w:spacing w:val="-1"/>
              </w:rPr>
              <w:t xml:space="preserve">Soins </w:t>
            </w:r>
            <w:r>
              <w:rPr>
                <w:rFonts w:ascii="Cambria" w:hAnsi="Cambria" w:cs="Times New Roman"/>
                <w:color w:val="000000"/>
                <w:spacing w:val="-1"/>
              </w:rPr>
              <w:t>obstétricaux</w:t>
            </w:r>
            <w:r>
              <w:rPr>
                <w:rFonts w:ascii="Cambria" w:hAnsi="Cambria"/>
                <w:color w:val="000000"/>
                <w:spacing w:val="-1"/>
              </w:rPr>
              <w:t xml:space="preserve"> et</w:t>
            </w:r>
            <w:r>
              <w:rPr>
                <w:rFonts w:ascii="Cambria" w:hAnsi="Cambria"/>
                <w:color w:val="000000"/>
              </w:rPr>
              <w:t xml:space="preserve"> </w:t>
            </w:r>
            <w:r>
              <w:rPr>
                <w:rFonts w:ascii="Cambria" w:hAnsi="Cambria" w:cs="Times New Roman"/>
                <w:color w:val="000000"/>
                <w:spacing w:val="-1"/>
              </w:rPr>
              <w:t>néonataux</w:t>
            </w:r>
            <w:r>
              <w:rPr>
                <w:rFonts w:ascii="Cambria" w:hAnsi="Cambria"/>
                <w:color w:val="000000"/>
                <w:spacing w:val="-1"/>
              </w:rPr>
              <w:t xml:space="preserve"> </w:t>
            </w:r>
            <w:r>
              <w:rPr>
                <w:rFonts w:ascii="Cambria" w:hAnsi="Cambria" w:cs="Times New Roman"/>
                <w:color w:val="000000"/>
                <w:spacing w:val="-2"/>
              </w:rPr>
              <w:t>d’urgence</w:t>
            </w:r>
            <w:r>
              <w:rPr>
                <w:rFonts w:ascii="Cambria" w:hAnsi="Cambria"/>
                <w:color w:val="000000"/>
              </w:rPr>
              <w:t xml:space="preserve"> </w:t>
            </w:r>
            <w:r>
              <w:rPr>
                <w:rFonts w:ascii="Cambria" w:hAnsi="Cambria"/>
                <w:color w:val="000000"/>
                <w:spacing w:val="-1"/>
              </w:rPr>
              <w:t xml:space="preserve">de base </w:t>
            </w:r>
            <w:r>
              <w:rPr>
                <w:rFonts w:ascii="Cambria" w:hAnsi="Cambria"/>
                <w:color w:val="000000"/>
                <w:spacing w:val="-2"/>
              </w:rPr>
              <w:t>(SONUB)</w:t>
            </w:r>
          </w:p>
        </w:tc>
        <w:tc>
          <w:tcPr>
            <w:tcW w:w="661" w:type="dxa"/>
          </w:tcPr>
          <w:p w14:paraId="23A16292" w14:textId="77777777" w:rsidR="0081036E" w:rsidRDefault="00FE773E">
            <w:pPr>
              <w:jc w:val="both"/>
              <w:rPr>
                <w:rFonts w:ascii="Cambria" w:hAnsi="Cambria"/>
                <w:color w:val="383235"/>
              </w:rPr>
            </w:pPr>
            <w:r>
              <w:rPr>
                <w:rFonts w:ascii="Cambria" w:hAnsi="Cambria"/>
                <w:color w:val="383235"/>
              </w:rPr>
              <w:t>30</w:t>
            </w:r>
          </w:p>
        </w:tc>
        <w:tc>
          <w:tcPr>
            <w:tcW w:w="820" w:type="dxa"/>
          </w:tcPr>
          <w:p w14:paraId="014F516F" w14:textId="77777777" w:rsidR="0081036E" w:rsidRDefault="00FE773E">
            <w:pPr>
              <w:jc w:val="both"/>
              <w:rPr>
                <w:rFonts w:ascii="Cambria" w:hAnsi="Cambria"/>
                <w:color w:val="383235"/>
              </w:rPr>
            </w:pPr>
            <w:r>
              <w:rPr>
                <w:rFonts w:ascii="Cambria" w:hAnsi="Cambria"/>
                <w:color w:val="383235"/>
              </w:rPr>
              <w:t>10</w:t>
            </w:r>
          </w:p>
        </w:tc>
        <w:tc>
          <w:tcPr>
            <w:tcW w:w="718" w:type="dxa"/>
          </w:tcPr>
          <w:p w14:paraId="5AF3D35C" w14:textId="77777777" w:rsidR="0081036E" w:rsidRDefault="00FE773E">
            <w:pPr>
              <w:jc w:val="both"/>
              <w:rPr>
                <w:rFonts w:ascii="Cambria" w:hAnsi="Cambria"/>
                <w:color w:val="383235"/>
              </w:rPr>
            </w:pPr>
            <w:r>
              <w:rPr>
                <w:rFonts w:ascii="Cambria" w:hAnsi="Cambria"/>
                <w:color w:val="383235"/>
              </w:rPr>
              <w:t>45</w:t>
            </w:r>
          </w:p>
        </w:tc>
        <w:tc>
          <w:tcPr>
            <w:tcW w:w="736" w:type="dxa"/>
          </w:tcPr>
          <w:p w14:paraId="57004790" w14:textId="77777777" w:rsidR="0081036E" w:rsidRDefault="00FE773E">
            <w:pPr>
              <w:jc w:val="both"/>
              <w:rPr>
                <w:rFonts w:ascii="Cambria" w:hAnsi="Cambria"/>
                <w:color w:val="383235"/>
              </w:rPr>
            </w:pPr>
            <w:r>
              <w:rPr>
                <w:rFonts w:ascii="Cambria" w:hAnsi="Cambria"/>
                <w:color w:val="383235"/>
              </w:rPr>
              <w:t>10</w:t>
            </w:r>
          </w:p>
        </w:tc>
        <w:tc>
          <w:tcPr>
            <w:tcW w:w="782" w:type="dxa"/>
          </w:tcPr>
          <w:p w14:paraId="40C64E22" w14:textId="77777777" w:rsidR="0081036E" w:rsidRDefault="00FE773E">
            <w:pPr>
              <w:jc w:val="both"/>
              <w:rPr>
                <w:rFonts w:ascii="Cambria" w:hAnsi="Cambria"/>
                <w:color w:val="383235"/>
              </w:rPr>
            </w:pPr>
            <w:r>
              <w:rPr>
                <w:rFonts w:ascii="Cambria" w:hAnsi="Cambria"/>
                <w:color w:val="383235"/>
              </w:rPr>
              <w:t>95</w:t>
            </w:r>
          </w:p>
        </w:tc>
        <w:tc>
          <w:tcPr>
            <w:tcW w:w="792" w:type="dxa"/>
          </w:tcPr>
          <w:p w14:paraId="12B03AA2" w14:textId="77777777" w:rsidR="0081036E" w:rsidRDefault="00FE773E">
            <w:pPr>
              <w:jc w:val="both"/>
              <w:rPr>
                <w:rFonts w:ascii="Cambria" w:hAnsi="Cambria"/>
                <w:color w:val="383235"/>
              </w:rPr>
            </w:pPr>
            <w:r>
              <w:rPr>
                <w:rFonts w:ascii="Cambria" w:hAnsi="Cambria"/>
                <w:color w:val="383235"/>
              </w:rPr>
              <w:t>3,5</w:t>
            </w:r>
          </w:p>
        </w:tc>
        <w:tc>
          <w:tcPr>
            <w:tcW w:w="705" w:type="dxa"/>
            <w:vMerge/>
          </w:tcPr>
          <w:p w14:paraId="0DC608E2" w14:textId="77777777" w:rsidR="0081036E" w:rsidRDefault="0081036E">
            <w:pPr>
              <w:jc w:val="both"/>
              <w:rPr>
                <w:rFonts w:ascii="Cambria" w:hAnsi="Cambria"/>
                <w:color w:val="383235"/>
              </w:rPr>
            </w:pPr>
          </w:p>
        </w:tc>
      </w:tr>
      <w:tr w:rsidR="0081036E" w14:paraId="552CAC14" w14:textId="77777777">
        <w:tc>
          <w:tcPr>
            <w:tcW w:w="3743" w:type="dxa"/>
            <w:vMerge/>
          </w:tcPr>
          <w:p w14:paraId="637337DB" w14:textId="77777777" w:rsidR="0081036E" w:rsidRDefault="0081036E">
            <w:pPr>
              <w:jc w:val="both"/>
              <w:rPr>
                <w:rFonts w:ascii="Cambria" w:hAnsi="Cambria"/>
                <w:color w:val="383235"/>
                <w:sz w:val="21"/>
                <w:szCs w:val="21"/>
              </w:rPr>
            </w:pPr>
          </w:p>
        </w:tc>
        <w:tc>
          <w:tcPr>
            <w:tcW w:w="1185" w:type="dxa"/>
          </w:tcPr>
          <w:p w14:paraId="5632AFEA" w14:textId="77777777" w:rsidR="0081036E" w:rsidRDefault="00FE773E">
            <w:pPr>
              <w:widowControl w:val="0"/>
              <w:autoSpaceDE w:val="0"/>
              <w:autoSpaceDN w:val="0"/>
              <w:spacing w:before="282" w:line="252" w:lineRule="exact"/>
              <w:jc w:val="both"/>
              <w:rPr>
                <w:rFonts w:ascii="Cambria" w:hAnsi="Cambria"/>
                <w:color w:val="383235"/>
                <w:sz w:val="21"/>
                <w:szCs w:val="21"/>
              </w:rPr>
            </w:pPr>
            <w:r>
              <w:rPr>
                <w:rFonts w:ascii="Cambria" w:hAnsi="Cambria"/>
                <w:color w:val="000000"/>
                <w:spacing w:val="-1"/>
                <w:sz w:val="21"/>
                <w:szCs w:val="21"/>
              </w:rPr>
              <w:t>SIO2445</w:t>
            </w:r>
          </w:p>
        </w:tc>
        <w:tc>
          <w:tcPr>
            <w:tcW w:w="4032" w:type="dxa"/>
          </w:tcPr>
          <w:p w14:paraId="719383C3" w14:textId="77777777" w:rsidR="0081036E" w:rsidRDefault="00FE773E">
            <w:pPr>
              <w:widowControl w:val="0"/>
              <w:autoSpaceDE w:val="0"/>
              <w:autoSpaceDN w:val="0"/>
              <w:spacing w:before="19" w:line="255" w:lineRule="exact"/>
              <w:jc w:val="both"/>
              <w:rPr>
                <w:rFonts w:ascii="Cambria" w:hAnsi="Cambria"/>
                <w:color w:val="383235"/>
              </w:rPr>
            </w:pPr>
            <w:r>
              <w:rPr>
                <w:rFonts w:ascii="Cambria" w:hAnsi="Cambria"/>
                <w:color w:val="000000"/>
                <w:spacing w:val="-1"/>
              </w:rPr>
              <w:t xml:space="preserve">Soins </w:t>
            </w:r>
            <w:r>
              <w:rPr>
                <w:rFonts w:ascii="Cambria" w:hAnsi="Cambria" w:cs="Times New Roman"/>
                <w:color w:val="000000"/>
                <w:spacing w:val="-1"/>
              </w:rPr>
              <w:t>obstétricaux</w:t>
            </w:r>
            <w:r>
              <w:rPr>
                <w:rFonts w:ascii="Cambria" w:hAnsi="Cambria"/>
                <w:color w:val="000000"/>
                <w:spacing w:val="-1"/>
              </w:rPr>
              <w:t xml:space="preserve"> et</w:t>
            </w:r>
            <w:r>
              <w:rPr>
                <w:rFonts w:ascii="Cambria" w:hAnsi="Cambria"/>
                <w:color w:val="000000"/>
              </w:rPr>
              <w:t xml:space="preserve"> </w:t>
            </w:r>
            <w:r>
              <w:rPr>
                <w:rFonts w:ascii="Cambria" w:hAnsi="Cambria" w:cs="Times New Roman"/>
                <w:color w:val="000000"/>
                <w:spacing w:val="-1"/>
              </w:rPr>
              <w:t>néonataux</w:t>
            </w:r>
            <w:r>
              <w:rPr>
                <w:rFonts w:ascii="Cambria" w:hAnsi="Cambria"/>
                <w:color w:val="000000"/>
                <w:spacing w:val="-1"/>
              </w:rPr>
              <w:t xml:space="preserve"> </w:t>
            </w:r>
            <w:r>
              <w:rPr>
                <w:rFonts w:ascii="Cambria" w:hAnsi="Cambria" w:cs="Times New Roman"/>
                <w:color w:val="000000"/>
                <w:spacing w:val="-2"/>
              </w:rPr>
              <w:t>d’urgence</w:t>
            </w:r>
            <w:r>
              <w:rPr>
                <w:rFonts w:ascii="Cambria" w:hAnsi="Cambria"/>
                <w:color w:val="000000"/>
              </w:rPr>
              <w:t xml:space="preserve"> </w:t>
            </w:r>
            <w:r>
              <w:rPr>
                <w:rFonts w:ascii="Cambria" w:hAnsi="Cambria"/>
                <w:color w:val="000000"/>
                <w:spacing w:val="-1"/>
              </w:rPr>
              <w:t xml:space="preserve">complets </w:t>
            </w:r>
            <w:r>
              <w:rPr>
                <w:rFonts w:ascii="Cambria" w:hAnsi="Cambria"/>
                <w:color w:val="000000"/>
                <w:spacing w:val="-2"/>
              </w:rPr>
              <w:t>(SONUC)</w:t>
            </w:r>
          </w:p>
        </w:tc>
        <w:tc>
          <w:tcPr>
            <w:tcW w:w="661" w:type="dxa"/>
          </w:tcPr>
          <w:p w14:paraId="4332D54A" w14:textId="77777777" w:rsidR="0081036E" w:rsidRDefault="00FE773E">
            <w:pPr>
              <w:jc w:val="both"/>
              <w:rPr>
                <w:rFonts w:ascii="Cambria" w:hAnsi="Cambria"/>
                <w:color w:val="383235"/>
              </w:rPr>
            </w:pPr>
            <w:r>
              <w:rPr>
                <w:rFonts w:ascii="Cambria" w:hAnsi="Cambria"/>
                <w:color w:val="383235"/>
              </w:rPr>
              <w:t>16</w:t>
            </w:r>
          </w:p>
        </w:tc>
        <w:tc>
          <w:tcPr>
            <w:tcW w:w="820" w:type="dxa"/>
          </w:tcPr>
          <w:p w14:paraId="102D3EB1" w14:textId="77777777" w:rsidR="0081036E" w:rsidRDefault="00FE773E">
            <w:pPr>
              <w:jc w:val="both"/>
              <w:rPr>
                <w:rFonts w:ascii="Cambria" w:hAnsi="Cambria"/>
                <w:color w:val="383235"/>
              </w:rPr>
            </w:pPr>
            <w:r>
              <w:rPr>
                <w:rFonts w:ascii="Cambria" w:hAnsi="Cambria"/>
                <w:color w:val="383235"/>
              </w:rPr>
              <w:t>8</w:t>
            </w:r>
          </w:p>
        </w:tc>
        <w:tc>
          <w:tcPr>
            <w:tcW w:w="718" w:type="dxa"/>
          </w:tcPr>
          <w:p w14:paraId="32CAD8BB" w14:textId="77777777" w:rsidR="0081036E" w:rsidRDefault="00FE773E">
            <w:pPr>
              <w:jc w:val="both"/>
              <w:rPr>
                <w:rFonts w:ascii="Cambria" w:hAnsi="Cambria"/>
                <w:color w:val="383235"/>
              </w:rPr>
            </w:pPr>
            <w:r>
              <w:rPr>
                <w:rFonts w:ascii="Cambria" w:hAnsi="Cambria"/>
                <w:color w:val="383235"/>
              </w:rPr>
              <w:t>45</w:t>
            </w:r>
          </w:p>
        </w:tc>
        <w:tc>
          <w:tcPr>
            <w:tcW w:w="736" w:type="dxa"/>
          </w:tcPr>
          <w:p w14:paraId="2AE93BE7" w14:textId="77777777" w:rsidR="0081036E" w:rsidRDefault="00FE773E">
            <w:pPr>
              <w:jc w:val="both"/>
              <w:rPr>
                <w:rFonts w:ascii="Cambria" w:hAnsi="Cambria"/>
                <w:color w:val="383235"/>
              </w:rPr>
            </w:pPr>
            <w:r>
              <w:rPr>
                <w:rFonts w:ascii="Cambria" w:hAnsi="Cambria"/>
                <w:color w:val="383235"/>
              </w:rPr>
              <w:t>10</w:t>
            </w:r>
          </w:p>
        </w:tc>
        <w:tc>
          <w:tcPr>
            <w:tcW w:w="782" w:type="dxa"/>
          </w:tcPr>
          <w:p w14:paraId="50ABC8B6" w14:textId="77777777" w:rsidR="0081036E" w:rsidRDefault="00FE773E">
            <w:pPr>
              <w:jc w:val="both"/>
              <w:rPr>
                <w:rFonts w:ascii="Cambria" w:hAnsi="Cambria"/>
                <w:color w:val="383235"/>
              </w:rPr>
            </w:pPr>
            <w:r>
              <w:rPr>
                <w:rFonts w:ascii="Cambria" w:hAnsi="Cambria"/>
                <w:color w:val="383235"/>
              </w:rPr>
              <w:t>75</w:t>
            </w:r>
          </w:p>
        </w:tc>
        <w:tc>
          <w:tcPr>
            <w:tcW w:w="792" w:type="dxa"/>
          </w:tcPr>
          <w:p w14:paraId="693FC602" w14:textId="77777777" w:rsidR="0081036E" w:rsidRDefault="00FE773E">
            <w:pPr>
              <w:jc w:val="both"/>
              <w:rPr>
                <w:rFonts w:ascii="Cambria" w:hAnsi="Cambria"/>
                <w:color w:val="383235"/>
              </w:rPr>
            </w:pPr>
            <w:r>
              <w:rPr>
                <w:rFonts w:ascii="Cambria" w:hAnsi="Cambria"/>
                <w:color w:val="383235"/>
              </w:rPr>
              <w:t>2,5</w:t>
            </w:r>
          </w:p>
        </w:tc>
        <w:tc>
          <w:tcPr>
            <w:tcW w:w="705" w:type="dxa"/>
            <w:vMerge/>
          </w:tcPr>
          <w:p w14:paraId="4E9C170A" w14:textId="77777777" w:rsidR="0081036E" w:rsidRDefault="0081036E">
            <w:pPr>
              <w:jc w:val="both"/>
              <w:rPr>
                <w:rFonts w:ascii="Cambria" w:hAnsi="Cambria"/>
                <w:color w:val="383235"/>
              </w:rPr>
            </w:pPr>
          </w:p>
        </w:tc>
      </w:tr>
      <w:tr w:rsidR="0081036E" w14:paraId="6646800B" w14:textId="77777777">
        <w:tc>
          <w:tcPr>
            <w:tcW w:w="3743" w:type="dxa"/>
            <w:vMerge/>
          </w:tcPr>
          <w:p w14:paraId="2DD2661D" w14:textId="77777777" w:rsidR="0081036E" w:rsidRDefault="0081036E">
            <w:pPr>
              <w:jc w:val="both"/>
              <w:rPr>
                <w:rFonts w:ascii="Cambria" w:hAnsi="Cambria"/>
                <w:color w:val="383235"/>
                <w:sz w:val="21"/>
                <w:szCs w:val="21"/>
              </w:rPr>
            </w:pPr>
          </w:p>
        </w:tc>
        <w:tc>
          <w:tcPr>
            <w:tcW w:w="1185" w:type="dxa"/>
          </w:tcPr>
          <w:p w14:paraId="7BA4411F" w14:textId="77777777" w:rsidR="0081036E" w:rsidRDefault="00FE773E">
            <w:pPr>
              <w:jc w:val="both"/>
              <w:rPr>
                <w:rFonts w:ascii="Cambria" w:hAnsi="Cambria"/>
                <w:color w:val="383235"/>
                <w:sz w:val="21"/>
                <w:szCs w:val="21"/>
              </w:rPr>
            </w:pPr>
            <w:r>
              <w:rPr>
                <w:rFonts w:ascii="Cambria" w:hAnsi="Cambria"/>
                <w:color w:val="000000"/>
                <w:spacing w:val="-1"/>
                <w:sz w:val="21"/>
                <w:szCs w:val="21"/>
              </w:rPr>
              <w:t>SIO2446</w:t>
            </w:r>
          </w:p>
        </w:tc>
        <w:tc>
          <w:tcPr>
            <w:tcW w:w="4032" w:type="dxa"/>
          </w:tcPr>
          <w:p w14:paraId="67633340" w14:textId="77777777" w:rsidR="0081036E" w:rsidRDefault="00FE773E">
            <w:pPr>
              <w:jc w:val="both"/>
              <w:rPr>
                <w:rFonts w:ascii="Cambria" w:hAnsi="Cambria"/>
                <w:color w:val="383235"/>
              </w:rPr>
            </w:pPr>
            <w:r>
              <w:rPr>
                <w:rFonts w:ascii="Cambria" w:hAnsi="Cambria" w:cs="Times New Roman"/>
                <w:color w:val="000000"/>
                <w:spacing w:val="-1"/>
              </w:rPr>
              <w:t>Santé</w:t>
            </w:r>
            <w:r>
              <w:rPr>
                <w:rFonts w:ascii="Cambria" w:hAnsi="Cambria"/>
                <w:color w:val="000000"/>
                <w:spacing w:val="-1"/>
              </w:rPr>
              <w:t xml:space="preserve"> </w:t>
            </w:r>
            <w:r>
              <w:rPr>
                <w:rFonts w:ascii="Cambria" w:hAnsi="Cambria" w:cs="Times New Roman"/>
                <w:color w:val="000000"/>
                <w:spacing w:val="-1"/>
              </w:rPr>
              <w:t>périnatale</w:t>
            </w:r>
            <w:r>
              <w:rPr>
                <w:rFonts w:ascii="Cambria" w:hAnsi="Cambria"/>
                <w:color w:val="000000"/>
                <w:spacing w:val="-1"/>
              </w:rPr>
              <w:t xml:space="preserve"> et</w:t>
            </w:r>
            <w:r>
              <w:rPr>
                <w:rFonts w:ascii="Cambria" w:hAnsi="Cambria"/>
                <w:color w:val="000000"/>
              </w:rPr>
              <w:t xml:space="preserve"> </w:t>
            </w:r>
            <w:r>
              <w:rPr>
                <w:rFonts w:ascii="Cambria" w:hAnsi="Cambria" w:cs="Times New Roman"/>
                <w:color w:val="000000"/>
                <w:spacing w:val="-1"/>
              </w:rPr>
              <w:t>néonatale</w:t>
            </w:r>
            <w:r>
              <w:rPr>
                <w:rFonts w:ascii="Cambria" w:hAnsi="Cambria"/>
                <w:color w:val="000000"/>
                <w:spacing w:val="-1"/>
              </w:rPr>
              <w:t xml:space="preserve"> </w:t>
            </w:r>
            <w:r>
              <w:rPr>
                <w:rFonts w:ascii="Cambria" w:hAnsi="Cambria"/>
                <w:color w:val="000000"/>
                <w:spacing w:val="-2"/>
              </w:rPr>
              <w:t>(SPNN)</w:t>
            </w:r>
          </w:p>
        </w:tc>
        <w:tc>
          <w:tcPr>
            <w:tcW w:w="661" w:type="dxa"/>
          </w:tcPr>
          <w:p w14:paraId="63B21B27" w14:textId="77777777" w:rsidR="0081036E" w:rsidRDefault="00FE773E">
            <w:pPr>
              <w:jc w:val="both"/>
              <w:rPr>
                <w:rFonts w:ascii="Cambria" w:hAnsi="Cambria"/>
                <w:color w:val="383235"/>
              </w:rPr>
            </w:pPr>
            <w:r>
              <w:rPr>
                <w:rFonts w:ascii="Cambria" w:hAnsi="Cambria"/>
                <w:color w:val="383235"/>
              </w:rPr>
              <w:t>12</w:t>
            </w:r>
          </w:p>
        </w:tc>
        <w:tc>
          <w:tcPr>
            <w:tcW w:w="820" w:type="dxa"/>
          </w:tcPr>
          <w:p w14:paraId="42C89F81" w14:textId="77777777" w:rsidR="0081036E" w:rsidRDefault="00FE773E">
            <w:pPr>
              <w:jc w:val="both"/>
              <w:rPr>
                <w:rFonts w:ascii="Cambria" w:hAnsi="Cambria"/>
                <w:color w:val="383235"/>
              </w:rPr>
            </w:pPr>
            <w:r>
              <w:rPr>
                <w:rFonts w:ascii="Cambria" w:hAnsi="Cambria"/>
                <w:color w:val="383235"/>
              </w:rPr>
              <w:t>4</w:t>
            </w:r>
          </w:p>
        </w:tc>
        <w:tc>
          <w:tcPr>
            <w:tcW w:w="718" w:type="dxa"/>
          </w:tcPr>
          <w:p w14:paraId="259BE6C4" w14:textId="77777777" w:rsidR="0081036E" w:rsidRDefault="00FE773E">
            <w:pPr>
              <w:jc w:val="both"/>
              <w:rPr>
                <w:rFonts w:ascii="Cambria" w:hAnsi="Cambria"/>
                <w:color w:val="383235"/>
              </w:rPr>
            </w:pPr>
            <w:r>
              <w:rPr>
                <w:rFonts w:ascii="Cambria" w:hAnsi="Cambria"/>
                <w:color w:val="383235"/>
              </w:rPr>
              <w:t>45</w:t>
            </w:r>
          </w:p>
        </w:tc>
        <w:tc>
          <w:tcPr>
            <w:tcW w:w="736" w:type="dxa"/>
          </w:tcPr>
          <w:p w14:paraId="68F0AAF1" w14:textId="77777777" w:rsidR="0081036E" w:rsidRDefault="00FE773E">
            <w:pPr>
              <w:jc w:val="both"/>
              <w:rPr>
                <w:rFonts w:ascii="Cambria" w:hAnsi="Cambria"/>
                <w:color w:val="383235"/>
              </w:rPr>
            </w:pPr>
            <w:r>
              <w:rPr>
                <w:rFonts w:ascii="Cambria" w:hAnsi="Cambria"/>
                <w:color w:val="383235"/>
              </w:rPr>
              <w:t>4</w:t>
            </w:r>
          </w:p>
        </w:tc>
        <w:tc>
          <w:tcPr>
            <w:tcW w:w="782" w:type="dxa"/>
          </w:tcPr>
          <w:p w14:paraId="73DAD32A" w14:textId="77777777" w:rsidR="0081036E" w:rsidRDefault="00FE773E">
            <w:pPr>
              <w:jc w:val="both"/>
              <w:rPr>
                <w:rFonts w:ascii="Cambria" w:hAnsi="Cambria"/>
                <w:color w:val="383235"/>
              </w:rPr>
            </w:pPr>
            <w:r>
              <w:rPr>
                <w:rFonts w:ascii="Cambria" w:hAnsi="Cambria"/>
                <w:color w:val="383235"/>
              </w:rPr>
              <w:t>65</w:t>
            </w:r>
          </w:p>
        </w:tc>
        <w:tc>
          <w:tcPr>
            <w:tcW w:w="792" w:type="dxa"/>
          </w:tcPr>
          <w:p w14:paraId="2CE3D683" w14:textId="77777777" w:rsidR="0081036E" w:rsidRDefault="00FE773E">
            <w:pPr>
              <w:jc w:val="both"/>
              <w:rPr>
                <w:rFonts w:ascii="Cambria" w:hAnsi="Cambria"/>
                <w:color w:val="383235"/>
              </w:rPr>
            </w:pPr>
            <w:r>
              <w:rPr>
                <w:rFonts w:ascii="Cambria" w:hAnsi="Cambria"/>
                <w:color w:val="383235"/>
              </w:rPr>
              <w:t>2</w:t>
            </w:r>
          </w:p>
        </w:tc>
        <w:tc>
          <w:tcPr>
            <w:tcW w:w="705" w:type="dxa"/>
            <w:vMerge/>
          </w:tcPr>
          <w:p w14:paraId="3BA93AEE" w14:textId="77777777" w:rsidR="0081036E" w:rsidRDefault="0081036E">
            <w:pPr>
              <w:jc w:val="both"/>
              <w:rPr>
                <w:rFonts w:ascii="Cambria" w:hAnsi="Cambria"/>
                <w:color w:val="383235"/>
              </w:rPr>
            </w:pPr>
          </w:p>
        </w:tc>
      </w:tr>
      <w:tr w:rsidR="0081036E" w14:paraId="58108FE1" w14:textId="77777777">
        <w:tc>
          <w:tcPr>
            <w:tcW w:w="3743" w:type="dxa"/>
          </w:tcPr>
          <w:p w14:paraId="39AB200E" w14:textId="77777777" w:rsidR="0081036E" w:rsidRDefault="0081036E">
            <w:pPr>
              <w:jc w:val="both"/>
              <w:rPr>
                <w:rFonts w:ascii="Cambria" w:hAnsi="Cambria"/>
                <w:color w:val="383235"/>
                <w:sz w:val="21"/>
                <w:szCs w:val="21"/>
              </w:rPr>
            </w:pPr>
          </w:p>
        </w:tc>
        <w:tc>
          <w:tcPr>
            <w:tcW w:w="1185" w:type="dxa"/>
          </w:tcPr>
          <w:p w14:paraId="74F98ECD" w14:textId="77777777" w:rsidR="0081036E" w:rsidRDefault="0081036E">
            <w:pPr>
              <w:jc w:val="both"/>
              <w:rPr>
                <w:rFonts w:ascii="Cambria" w:hAnsi="Cambria"/>
                <w:color w:val="000000"/>
                <w:spacing w:val="-1"/>
                <w:sz w:val="21"/>
                <w:szCs w:val="21"/>
              </w:rPr>
            </w:pPr>
          </w:p>
        </w:tc>
        <w:tc>
          <w:tcPr>
            <w:tcW w:w="4032" w:type="dxa"/>
          </w:tcPr>
          <w:p w14:paraId="24E846E2" w14:textId="77777777" w:rsidR="0081036E" w:rsidRDefault="00FE773E">
            <w:pPr>
              <w:widowControl w:val="0"/>
              <w:autoSpaceDE w:val="0"/>
              <w:autoSpaceDN w:val="0"/>
              <w:spacing w:line="276" w:lineRule="exact"/>
              <w:jc w:val="both"/>
              <w:rPr>
                <w:rFonts w:ascii="Cambria" w:hAnsi="Cambria"/>
                <w:color w:val="383235"/>
              </w:rPr>
            </w:pPr>
            <w:r>
              <w:rPr>
                <w:rFonts w:ascii="Cambria" w:hAnsi="Cambria"/>
                <w:b/>
                <w:color w:val="000000"/>
                <w:spacing w:val="-2"/>
              </w:rPr>
              <w:t>Total</w:t>
            </w:r>
          </w:p>
        </w:tc>
        <w:tc>
          <w:tcPr>
            <w:tcW w:w="661" w:type="dxa"/>
          </w:tcPr>
          <w:p w14:paraId="7DF4220A" w14:textId="77777777" w:rsidR="0081036E" w:rsidRDefault="00FE773E">
            <w:pPr>
              <w:widowControl w:val="0"/>
              <w:autoSpaceDE w:val="0"/>
              <w:autoSpaceDN w:val="0"/>
              <w:spacing w:line="252" w:lineRule="exact"/>
              <w:jc w:val="both"/>
              <w:rPr>
                <w:rFonts w:ascii="Cambria" w:hAnsi="Cambria"/>
                <w:color w:val="383235"/>
              </w:rPr>
            </w:pPr>
            <w:r>
              <w:rPr>
                <w:rFonts w:ascii="Cambria" w:hAnsi="Cambria"/>
                <w:b/>
                <w:color w:val="000000"/>
                <w:spacing w:val="-1"/>
              </w:rPr>
              <w:t>272</w:t>
            </w:r>
          </w:p>
        </w:tc>
        <w:tc>
          <w:tcPr>
            <w:tcW w:w="820" w:type="dxa"/>
          </w:tcPr>
          <w:p w14:paraId="19CAE6F3" w14:textId="77777777" w:rsidR="0081036E" w:rsidRDefault="00FE773E">
            <w:pPr>
              <w:jc w:val="both"/>
              <w:rPr>
                <w:rFonts w:ascii="Cambria" w:hAnsi="Cambria"/>
                <w:color w:val="383235"/>
              </w:rPr>
            </w:pPr>
            <w:r>
              <w:rPr>
                <w:rFonts w:ascii="Cambria" w:hAnsi="Cambria"/>
                <w:color w:val="383235"/>
              </w:rPr>
              <w:t>67</w:t>
            </w:r>
          </w:p>
        </w:tc>
        <w:tc>
          <w:tcPr>
            <w:tcW w:w="718" w:type="dxa"/>
          </w:tcPr>
          <w:p w14:paraId="180AC1EF" w14:textId="77777777" w:rsidR="0081036E" w:rsidRDefault="00FE773E">
            <w:pPr>
              <w:jc w:val="both"/>
              <w:rPr>
                <w:rFonts w:ascii="Cambria" w:hAnsi="Cambria"/>
                <w:color w:val="383235"/>
              </w:rPr>
            </w:pPr>
            <w:r>
              <w:rPr>
                <w:rFonts w:ascii="Cambria" w:hAnsi="Cambria"/>
                <w:color w:val="383235"/>
              </w:rPr>
              <w:t>360</w:t>
            </w:r>
          </w:p>
        </w:tc>
        <w:tc>
          <w:tcPr>
            <w:tcW w:w="736" w:type="dxa"/>
          </w:tcPr>
          <w:p w14:paraId="6FBEB681" w14:textId="77777777" w:rsidR="0081036E" w:rsidRDefault="00FE773E">
            <w:pPr>
              <w:jc w:val="both"/>
              <w:rPr>
                <w:rFonts w:ascii="Cambria" w:hAnsi="Cambria"/>
                <w:color w:val="383235"/>
              </w:rPr>
            </w:pPr>
            <w:r>
              <w:rPr>
                <w:rFonts w:ascii="Cambria" w:hAnsi="Cambria"/>
                <w:color w:val="383235"/>
              </w:rPr>
              <w:t>105</w:t>
            </w:r>
          </w:p>
        </w:tc>
        <w:tc>
          <w:tcPr>
            <w:tcW w:w="782" w:type="dxa"/>
          </w:tcPr>
          <w:p w14:paraId="026C540D" w14:textId="77777777" w:rsidR="0081036E" w:rsidRDefault="00FE773E">
            <w:pPr>
              <w:jc w:val="both"/>
              <w:rPr>
                <w:rFonts w:ascii="Cambria" w:hAnsi="Cambria"/>
                <w:color w:val="383235"/>
              </w:rPr>
            </w:pPr>
            <w:r>
              <w:rPr>
                <w:rFonts w:ascii="Cambria" w:hAnsi="Cambria"/>
                <w:color w:val="383235"/>
              </w:rPr>
              <w:t>800</w:t>
            </w:r>
          </w:p>
        </w:tc>
        <w:tc>
          <w:tcPr>
            <w:tcW w:w="792" w:type="dxa"/>
          </w:tcPr>
          <w:p w14:paraId="10E11A77" w14:textId="77777777" w:rsidR="0081036E" w:rsidRDefault="00FE773E">
            <w:pPr>
              <w:jc w:val="both"/>
              <w:rPr>
                <w:rFonts w:ascii="Cambria" w:hAnsi="Cambria"/>
                <w:color w:val="383235"/>
              </w:rPr>
            </w:pPr>
            <w:r>
              <w:rPr>
                <w:rFonts w:ascii="Cambria" w:hAnsi="Cambria"/>
                <w:color w:val="383235"/>
              </w:rPr>
              <w:t>30</w:t>
            </w:r>
          </w:p>
        </w:tc>
        <w:tc>
          <w:tcPr>
            <w:tcW w:w="705" w:type="dxa"/>
          </w:tcPr>
          <w:p w14:paraId="26C1135D" w14:textId="77777777" w:rsidR="0081036E" w:rsidRDefault="00FE773E">
            <w:pPr>
              <w:jc w:val="both"/>
              <w:rPr>
                <w:rFonts w:ascii="Cambria" w:hAnsi="Cambria"/>
                <w:color w:val="383235"/>
              </w:rPr>
            </w:pPr>
            <w:r>
              <w:rPr>
                <w:rFonts w:ascii="Cambria" w:hAnsi="Cambria"/>
                <w:color w:val="383235"/>
              </w:rPr>
              <w:t>30</w:t>
            </w:r>
          </w:p>
        </w:tc>
      </w:tr>
    </w:tbl>
    <w:p w14:paraId="0E6C9451" w14:textId="77777777" w:rsidR="0081036E" w:rsidRDefault="00FE773E">
      <w:pPr>
        <w:jc w:val="both"/>
        <w:rPr>
          <w:rFonts w:ascii="Cambria" w:hAnsi="Cambria"/>
          <w:color w:val="383235"/>
        </w:rPr>
      </w:pPr>
      <w:r>
        <w:rPr>
          <w:rFonts w:ascii="Cambria" w:hAnsi="Cambria" w:cs="Cambria"/>
          <w:b/>
          <w:color w:val="383235"/>
        </w:rPr>
        <w:t>Récapitulatif</w:t>
      </w:r>
      <w:r>
        <w:rPr>
          <w:rFonts w:ascii="Cambria" w:hAnsi="Cambria"/>
          <w:b/>
          <w:color w:val="383235"/>
        </w:rPr>
        <w:t xml:space="preserve"> du </w:t>
      </w:r>
      <w:r>
        <w:rPr>
          <w:rFonts w:ascii="Cambria" w:hAnsi="Cambria" w:cs="Cambria"/>
          <w:b/>
          <w:color w:val="383235"/>
        </w:rPr>
        <w:t>quatrième</w:t>
      </w:r>
      <w:r>
        <w:rPr>
          <w:rFonts w:ascii="Cambria" w:hAnsi="Cambria"/>
          <w:b/>
          <w:color w:val="383235"/>
        </w:rPr>
        <w:t xml:space="preserve"> semestre (option sage-femme)</w:t>
      </w:r>
    </w:p>
    <w:p w14:paraId="76829847" w14:textId="77777777" w:rsidR="0081036E" w:rsidRDefault="00FE773E">
      <w:pPr>
        <w:jc w:val="both"/>
        <w:rPr>
          <w:rFonts w:ascii="Cambria" w:hAnsi="Cambria"/>
          <w:color w:val="383235"/>
        </w:rPr>
      </w:pPr>
      <w:r>
        <w:rPr>
          <w:rFonts w:ascii="Cambria" w:hAnsi="Cambria"/>
          <w:b/>
          <w:color w:val="383235"/>
          <w:spacing w:val="-4"/>
          <w:u w:val="single"/>
        </w:rPr>
        <w:t>Volume</w:t>
      </w:r>
      <w:r>
        <w:rPr>
          <w:rFonts w:ascii="Cambria" w:hAnsi="Cambria"/>
          <w:b/>
          <w:color w:val="383235"/>
          <w:spacing w:val="4"/>
          <w:u w:val="single"/>
        </w:rPr>
        <w:t xml:space="preserve"> </w:t>
      </w:r>
      <w:r>
        <w:rPr>
          <w:rFonts w:ascii="Cambria" w:hAnsi="Cambria"/>
          <w:b/>
          <w:color w:val="383235"/>
          <w:spacing w:val="-1"/>
          <w:u w:val="single"/>
        </w:rPr>
        <w:t>horaire</w:t>
      </w:r>
      <w:r>
        <w:rPr>
          <w:rFonts w:ascii="Cambria" w:hAnsi="Cambria"/>
          <w:b/>
          <w:color w:val="383235"/>
          <w:spacing w:val="1"/>
          <w:u w:val="single"/>
        </w:rPr>
        <w:t xml:space="preserve"> </w:t>
      </w:r>
      <w:r>
        <w:rPr>
          <w:rFonts w:ascii="Cambria" w:hAnsi="Cambria"/>
          <w:b/>
          <w:color w:val="383235"/>
          <w:u w:val="single"/>
        </w:rPr>
        <w:t>total</w:t>
      </w:r>
      <w:r>
        <w:rPr>
          <w:rFonts w:ascii="Cambria" w:hAnsi="Cambria"/>
          <w:b/>
          <w:color w:val="383235"/>
        </w:rPr>
        <w:t xml:space="preserve"> : </w:t>
      </w:r>
      <w:r>
        <w:rPr>
          <w:rFonts w:ascii="Cambria" w:hAnsi="Cambria"/>
          <w:color w:val="383235"/>
        </w:rPr>
        <w:t xml:space="preserve">800 heures (volume horaire cours : 339 h et volume horaire </w:t>
      </w:r>
      <w:r>
        <w:rPr>
          <w:rFonts w:ascii="Cambria" w:hAnsi="Cambria" w:cs="Times New Roman"/>
          <w:color w:val="383235"/>
        </w:rPr>
        <w:t>étudiant</w:t>
      </w:r>
      <w:r>
        <w:rPr>
          <w:rFonts w:ascii="Cambria" w:hAnsi="Cambria"/>
          <w:color w:val="383235"/>
        </w:rPr>
        <w:t xml:space="preserve"> : 105 h) correspondant </w:t>
      </w:r>
      <w:r>
        <w:rPr>
          <w:rFonts w:ascii="Cambria" w:hAnsi="Cambria" w:cs="Times New Roman"/>
          <w:color w:val="383235"/>
        </w:rPr>
        <w:t>à</w:t>
      </w:r>
      <w:r>
        <w:rPr>
          <w:rFonts w:ascii="Cambria" w:hAnsi="Cambria"/>
          <w:color w:val="383235"/>
        </w:rPr>
        <w:t xml:space="preserve"> 22 </w:t>
      </w:r>
      <w:r>
        <w:rPr>
          <w:rFonts w:ascii="Cambria" w:hAnsi="Cambria" w:cs="Times New Roman"/>
          <w:color w:val="383235"/>
        </w:rPr>
        <w:t>crédits.</w:t>
      </w:r>
    </w:p>
    <w:p w14:paraId="0B18C61F" w14:textId="77777777" w:rsidR="0081036E" w:rsidRDefault="00FE773E">
      <w:pPr>
        <w:widowControl w:val="0"/>
        <w:autoSpaceDE w:val="0"/>
        <w:autoSpaceDN w:val="0"/>
        <w:spacing w:line="281" w:lineRule="exact"/>
        <w:jc w:val="both"/>
        <w:rPr>
          <w:rFonts w:ascii="Cambria" w:hAnsi="Cambria"/>
          <w:color w:val="383235"/>
        </w:rPr>
      </w:pPr>
      <w:r>
        <w:rPr>
          <w:rFonts w:ascii="Cambria" w:hAnsi="Cambria"/>
          <w:color w:val="383235"/>
          <w:u w:val="single"/>
        </w:rPr>
        <w:t>S</w:t>
      </w:r>
      <w:r>
        <w:rPr>
          <w:rFonts w:ascii="Cambria" w:hAnsi="Cambria"/>
          <w:b/>
          <w:color w:val="383235"/>
          <w:u w:val="single"/>
        </w:rPr>
        <w:t>tage</w:t>
      </w:r>
      <w:r>
        <w:rPr>
          <w:rFonts w:ascii="Cambria" w:hAnsi="Cambria"/>
          <w:b/>
          <w:color w:val="383235"/>
        </w:rPr>
        <w:t xml:space="preserve"> : </w:t>
      </w:r>
      <w:r>
        <w:rPr>
          <w:rFonts w:ascii="Cambria" w:hAnsi="Cambria"/>
          <w:color w:val="383235"/>
        </w:rPr>
        <w:t xml:space="preserve">8 </w:t>
      </w:r>
      <w:r>
        <w:rPr>
          <w:rFonts w:ascii="Cambria" w:hAnsi="Cambria" w:cs="Times New Roman"/>
          <w:color w:val="383235"/>
        </w:rPr>
        <w:t>crédits</w:t>
      </w:r>
      <w:r>
        <w:rPr>
          <w:rFonts w:ascii="Cambria" w:hAnsi="Cambria"/>
          <w:color w:val="383235"/>
        </w:rPr>
        <w:t xml:space="preserve"> (soit 8*45 heures = 360 heures)</w:t>
      </w:r>
    </w:p>
    <w:p w14:paraId="50753D25" w14:textId="77777777" w:rsidR="0081036E" w:rsidRDefault="0081036E">
      <w:pPr>
        <w:jc w:val="both"/>
        <w:rPr>
          <w:rFonts w:ascii="Cambria" w:hAnsi="Cambria"/>
          <w:color w:val="383235"/>
        </w:rPr>
        <w:sectPr w:rsidR="0081036E">
          <w:pgSz w:w="16838" w:h="11906" w:orient="landscape"/>
          <w:pgMar w:top="1803" w:right="1440" w:bottom="1803" w:left="1440" w:header="851" w:footer="992" w:gutter="0"/>
          <w:cols w:space="0"/>
          <w:docGrid w:type="lines" w:linePitch="319"/>
        </w:sectPr>
      </w:pPr>
    </w:p>
    <w:p w14:paraId="3CB7A2E3" w14:textId="77777777" w:rsidR="0081036E" w:rsidRDefault="00FE773E">
      <w:pPr>
        <w:shd w:val="clear" w:color="auto" w:fill="FECC2B"/>
        <w:jc w:val="both"/>
        <w:rPr>
          <w:rFonts w:ascii="Cambria" w:hAnsi="Cambria"/>
          <w:b/>
          <w:color w:val="383235"/>
          <w:spacing w:val="-1"/>
          <w:sz w:val="28"/>
          <w:szCs w:val="28"/>
        </w:rPr>
      </w:pPr>
      <w:r>
        <w:rPr>
          <w:rFonts w:ascii="Cambria" w:hAnsi="Cambria" w:cs="Cambria"/>
          <w:b/>
          <w:color w:val="383235"/>
          <w:spacing w:val="-1"/>
          <w:sz w:val="28"/>
          <w:szCs w:val="28"/>
        </w:rPr>
        <w:lastRenderedPageBreak/>
        <w:t>TROISIÈME</w:t>
      </w:r>
      <w:r>
        <w:rPr>
          <w:rFonts w:ascii="Cambria" w:hAnsi="Cambria"/>
          <w:b/>
          <w:color w:val="383235"/>
          <w:spacing w:val="1"/>
          <w:sz w:val="28"/>
          <w:szCs w:val="28"/>
        </w:rPr>
        <w:t xml:space="preserve"> </w:t>
      </w:r>
      <w:r>
        <w:rPr>
          <w:rFonts w:ascii="Cambria" w:hAnsi="Cambria" w:cs="Cambria"/>
          <w:b/>
          <w:color w:val="383235"/>
          <w:sz w:val="28"/>
          <w:szCs w:val="28"/>
        </w:rPr>
        <w:t>ANNÉE.</w:t>
      </w:r>
      <w:r>
        <w:rPr>
          <w:rFonts w:ascii="Cambria" w:hAnsi="Cambria"/>
          <w:b/>
          <w:color w:val="383235"/>
          <w:sz w:val="28"/>
          <w:szCs w:val="28"/>
        </w:rPr>
        <w:t xml:space="preserve"> OPTION : </w:t>
      </w:r>
      <w:r>
        <w:rPr>
          <w:rFonts w:ascii="Cambria" w:hAnsi="Cambria"/>
          <w:b/>
          <w:color w:val="383235"/>
          <w:spacing w:val="-1"/>
          <w:sz w:val="28"/>
          <w:szCs w:val="28"/>
        </w:rPr>
        <w:t>SAGE-FEMME</w:t>
      </w:r>
    </w:p>
    <w:p w14:paraId="6BF0AE43" w14:textId="77777777" w:rsidR="0081036E" w:rsidRDefault="0081036E">
      <w:pPr>
        <w:jc w:val="both"/>
        <w:rPr>
          <w:rFonts w:ascii="Cambria" w:hAnsi="Cambria"/>
          <w:b/>
          <w:i/>
          <w:color w:val="383235"/>
          <w:spacing w:val="-2"/>
        </w:rPr>
      </w:pPr>
    </w:p>
    <w:p w14:paraId="0B5A2B57" w14:textId="77777777" w:rsidR="0081036E" w:rsidRDefault="00FE773E">
      <w:pPr>
        <w:jc w:val="both"/>
        <w:rPr>
          <w:rFonts w:ascii="Cambria" w:hAnsi="Cambria"/>
          <w:b/>
          <w:iCs/>
          <w:color w:val="383235"/>
          <w:sz w:val="24"/>
          <w:szCs w:val="24"/>
        </w:rPr>
      </w:pPr>
      <w:r>
        <w:rPr>
          <w:rFonts w:ascii="Cambria" w:hAnsi="Cambria"/>
          <w:b/>
          <w:iCs/>
          <w:color w:val="383235"/>
          <w:spacing w:val="-2"/>
          <w:sz w:val="24"/>
          <w:szCs w:val="24"/>
        </w:rPr>
        <w:t>Familles</w:t>
      </w:r>
      <w:r>
        <w:rPr>
          <w:rFonts w:ascii="Cambria" w:hAnsi="Cambria"/>
          <w:b/>
          <w:iCs/>
          <w:color w:val="383235"/>
          <w:spacing w:val="1"/>
          <w:sz w:val="24"/>
          <w:szCs w:val="24"/>
        </w:rPr>
        <w:t xml:space="preserve"> </w:t>
      </w:r>
      <w:r>
        <w:rPr>
          <w:rFonts w:ascii="Cambria" w:hAnsi="Cambria"/>
          <w:b/>
          <w:iCs/>
          <w:color w:val="383235"/>
          <w:sz w:val="24"/>
          <w:szCs w:val="24"/>
        </w:rPr>
        <w:t>de situations/Champs d'application</w:t>
      </w:r>
    </w:p>
    <w:p w14:paraId="1D3D6AC5" w14:textId="77777777" w:rsidR="0081036E" w:rsidRDefault="0081036E">
      <w:pPr>
        <w:jc w:val="both"/>
        <w:rPr>
          <w:rFonts w:ascii="Cambria" w:hAnsi="Cambria"/>
          <w:b/>
          <w:color w:val="383235"/>
        </w:rPr>
      </w:pPr>
    </w:p>
    <w:p w14:paraId="5835C9F4" w14:textId="77777777" w:rsidR="0081036E" w:rsidRDefault="00FE773E">
      <w:pPr>
        <w:jc w:val="both"/>
        <w:rPr>
          <w:rFonts w:ascii="Cambria" w:hAnsi="Cambria" w:cs="Cambria"/>
          <w:b/>
          <w:color w:val="383235"/>
          <w:spacing w:val="-1"/>
        </w:rPr>
      </w:pPr>
      <w:r>
        <w:rPr>
          <w:rFonts w:ascii="Cambria" w:hAnsi="Cambria"/>
          <w:b/>
          <w:color w:val="383235"/>
        </w:rPr>
        <w:t xml:space="preserve">Service de </w:t>
      </w:r>
      <w:r>
        <w:rPr>
          <w:rFonts w:ascii="Cambria" w:hAnsi="Cambria" w:cs="Cambria"/>
          <w:b/>
          <w:color w:val="383235"/>
          <w:spacing w:val="-1"/>
        </w:rPr>
        <w:t>maternité</w:t>
      </w:r>
    </w:p>
    <w:p w14:paraId="22916CEF" w14:textId="77777777" w:rsidR="0081036E" w:rsidRDefault="00FE773E">
      <w:pPr>
        <w:widowControl w:val="0"/>
        <w:autoSpaceDE w:val="0"/>
        <w:autoSpaceDN w:val="0"/>
        <w:spacing w:before="2" w:line="266" w:lineRule="exact"/>
        <w:jc w:val="both"/>
        <w:rPr>
          <w:rFonts w:ascii="Cambria" w:hAnsi="Cambria"/>
          <w:color w:val="000000"/>
        </w:rPr>
      </w:pPr>
      <w:r>
        <w:rPr>
          <w:rFonts w:ascii="Cambria" w:hAnsi="Cambria"/>
          <w:bCs/>
          <w:color w:val="383235"/>
          <w:spacing w:val="-1"/>
        </w:rPr>
        <w:t xml:space="preserve">Durant le stage de troisième année, les tâches de la deuxième année seront renforcées, </w:t>
      </w:r>
      <w:r>
        <w:rPr>
          <w:rFonts w:ascii="Cambria" w:hAnsi="Cambria" w:cs="Times New Roman"/>
          <w:color w:val="383235"/>
        </w:rPr>
        <w:t>l'étudiante</w:t>
      </w:r>
      <w:r>
        <w:rPr>
          <w:rFonts w:ascii="Cambria" w:hAnsi="Cambria"/>
          <w:color w:val="383235"/>
        </w:rPr>
        <w:t xml:space="preserve"> effectuera</w:t>
      </w:r>
      <w:r>
        <w:rPr>
          <w:rFonts w:ascii="Cambria" w:hAnsi="Cambria"/>
          <w:color w:val="383235"/>
          <w:spacing w:val="1"/>
        </w:rPr>
        <w:t xml:space="preserve"> </w:t>
      </w:r>
      <w:r>
        <w:rPr>
          <w:rFonts w:ascii="Cambria" w:hAnsi="Cambria"/>
          <w:color w:val="383235"/>
        </w:rPr>
        <w:t xml:space="preserve">les </w:t>
      </w:r>
      <w:r>
        <w:rPr>
          <w:rFonts w:ascii="Cambria" w:hAnsi="Cambria" w:cs="Times New Roman"/>
          <w:color w:val="383235"/>
        </w:rPr>
        <w:t>activités</w:t>
      </w:r>
      <w:r>
        <w:rPr>
          <w:rFonts w:ascii="Cambria" w:hAnsi="Cambria"/>
          <w:color w:val="383235"/>
        </w:rPr>
        <w:t xml:space="preserve"> suivantes :</w:t>
      </w:r>
    </w:p>
    <w:p w14:paraId="400CD7C1" w14:textId="77777777" w:rsidR="0081036E" w:rsidRDefault="00FE773E">
      <w:pPr>
        <w:numPr>
          <w:ilvl w:val="0"/>
          <w:numId w:val="20"/>
        </w:numPr>
        <w:jc w:val="both"/>
        <w:rPr>
          <w:rFonts w:ascii="Cambria" w:hAnsi="Cambria"/>
          <w:bCs/>
          <w:color w:val="383235"/>
          <w:spacing w:val="-1"/>
        </w:rPr>
      </w:pPr>
      <w:r>
        <w:rPr>
          <w:rFonts w:ascii="Cambria" w:hAnsi="Cambria"/>
          <w:bCs/>
          <w:color w:val="383235"/>
          <w:spacing w:val="-1"/>
        </w:rPr>
        <w:t>Assurer la prise en charge des pathologies gynécologiques, obstétricales, néonatales, dans la limite de ses compétences ;</w:t>
      </w:r>
    </w:p>
    <w:p w14:paraId="47BDD32A" w14:textId="77777777" w:rsidR="0081036E" w:rsidRDefault="00FE773E">
      <w:pPr>
        <w:numPr>
          <w:ilvl w:val="0"/>
          <w:numId w:val="20"/>
        </w:numPr>
        <w:jc w:val="both"/>
        <w:rPr>
          <w:rFonts w:ascii="Cambria" w:hAnsi="Cambria"/>
          <w:bCs/>
          <w:color w:val="383235"/>
          <w:spacing w:val="-1"/>
        </w:rPr>
      </w:pPr>
      <w:r>
        <w:rPr>
          <w:rFonts w:ascii="Cambria" w:hAnsi="Cambria"/>
          <w:bCs/>
          <w:color w:val="383235"/>
          <w:spacing w:val="-1"/>
        </w:rPr>
        <w:t>Poser des diagnostics basés sur l'examen clinique, paraclinique et l'anamnèse ;</w:t>
      </w:r>
    </w:p>
    <w:p w14:paraId="585ADA1B" w14:textId="77777777" w:rsidR="0081036E" w:rsidRDefault="00FE773E">
      <w:pPr>
        <w:numPr>
          <w:ilvl w:val="0"/>
          <w:numId w:val="20"/>
        </w:numPr>
        <w:jc w:val="both"/>
        <w:rPr>
          <w:rFonts w:ascii="Cambria" w:hAnsi="Cambria"/>
          <w:bCs/>
          <w:color w:val="383235"/>
          <w:spacing w:val="-1"/>
        </w:rPr>
      </w:pPr>
      <w:r>
        <w:rPr>
          <w:rFonts w:ascii="Cambria" w:hAnsi="Cambria"/>
          <w:bCs/>
          <w:color w:val="383235"/>
          <w:spacing w:val="-1"/>
        </w:rPr>
        <w:t>Établir et exécuter des plans de soins ;</w:t>
      </w:r>
    </w:p>
    <w:p w14:paraId="306E3492" w14:textId="77777777" w:rsidR="0081036E" w:rsidRDefault="00FE773E">
      <w:pPr>
        <w:numPr>
          <w:ilvl w:val="0"/>
          <w:numId w:val="20"/>
        </w:numPr>
        <w:jc w:val="both"/>
        <w:rPr>
          <w:rFonts w:ascii="Cambria" w:hAnsi="Cambria"/>
          <w:bCs/>
          <w:color w:val="383235"/>
          <w:spacing w:val="-1"/>
        </w:rPr>
      </w:pPr>
      <w:r>
        <w:rPr>
          <w:rFonts w:ascii="Cambria" w:hAnsi="Cambria"/>
          <w:bCs/>
          <w:color w:val="383235"/>
          <w:spacing w:val="-1"/>
        </w:rPr>
        <w:t>Effectuer des accouchements eutociques en utilisant le partogramme et dystocique basés sur les protocoles de prise en charge ;</w:t>
      </w:r>
    </w:p>
    <w:p w14:paraId="0EE39B0F" w14:textId="77777777" w:rsidR="0081036E" w:rsidRDefault="00FE773E">
      <w:pPr>
        <w:numPr>
          <w:ilvl w:val="0"/>
          <w:numId w:val="20"/>
        </w:numPr>
        <w:jc w:val="both"/>
        <w:rPr>
          <w:rFonts w:ascii="Cambria" w:hAnsi="Cambria"/>
          <w:bCs/>
          <w:color w:val="383235"/>
          <w:spacing w:val="-1"/>
        </w:rPr>
      </w:pPr>
      <w:r>
        <w:rPr>
          <w:rFonts w:ascii="Cambria" w:hAnsi="Cambria"/>
          <w:bCs/>
          <w:color w:val="383235"/>
          <w:spacing w:val="-1"/>
        </w:rPr>
        <w:t>Appliquer les soins essentiels aux nouveau-nés à la naissance et les soins immédiats à la mère (la gestion active de la troisième phase de l'accouchement etc.)</w:t>
      </w:r>
    </w:p>
    <w:p w14:paraId="4CC05601" w14:textId="77777777" w:rsidR="0081036E" w:rsidRDefault="00FE773E">
      <w:pPr>
        <w:numPr>
          <w:ilvl w:val="0"/>
          <w:numId w:val="20"/>
        </w:numPr>
        <w:jc w:val="both"/>
        <w:rPr>
          <w:rFonts w:ascii="Cambria" w:hAnsi="Cambria"/>
          <w:bCs/>
          <w:color w:val="383235"/>
          <w:spacing w:val="-1"/>
        </w:rPr>
      </w:pPr>
      <w:r>
        <w:rPr>
          <w:rFonts w:ascii="Cambria" w:hAnsi="Cambria"/>
          <w:bCs/>
          <w:color w:val="383235"/>
          <w:spacing w:val="-1"/>
        </w:rPr>
        <w:t>Effectuer la réanimation néonatale et prendre en charge les pathologies néonatales (les petits poids de naissance, les nouveau-nés de mères affectées/infectées, les autres manifestations de souffrances totales, etc.) ;</w:t>
      </w:r>
    </w:p>
    <w:p w14:paraId="09B0501D" w14:textId="77777777" w:rsidR="0081036E" w:rsidRDefault="00FE773E">
      <w:pPr>
        <w:numPr>
          <w:ilvl w:val="0"/>
          <w:numId w:val="20"/>
        </w:numPr>
        <w:jc w:val="both"/>
        <w:rPr>
          <w:rFonts w:ascii="Cambria" w:hAnsi="Cambria"/>
          <w:bCs/>
          <w:color w:val="383235"/>
          <w:spacing w:val="-1"/>
        </w:rPr>
      </w:pPr>
      <w:r>
        <w:rPr>
          <w:rFonts w:ascii="Cambria" w:hAnsi="Cambria"/>
          <w:bCs/>
          <w:color w:val="383235"/>
          <w:spacing w:val="-1"/>
        </w:rPr>
        <w:t>Gérer la référence ou la contre référence selon leur niveau de compétence et le plateau technique de la structure ;</w:t>
      </w:r>
    </w:p>
    <w:p w14:paraId="4BFE23A7" w14:textId="77777777" w:rsidR="0081036E" w:rsidRDefault="00FE773E">
      <w:pPr>
        <w:numPr>
          <w:ilvl w:val="0"/>
          <w:numId w:val="20"/>
        </w:numPr>
        <w:jc w:val="both"/>
        <w:rPr>
          <w:rFonts w:ascii="Cambria" w:hAnsi="Cambria"/>
          <w:bCs/>
          <w:color w:val="383235"/>
          <w:spacing w:val="-1"/>
        </w:rPr>
      </w:pPr>
      <w:r>
        <w:rPr>
          <w:rFonts w:ascii="Cambria" w:hAnsi="Cambria"/>
          <w:bCs/>
          <w:color w:val="383235"/>
          <w:spacing w:val="-1"/>
        </w:rPr>
        <w:t>Promouvoir les activités et soins promotionnels, préventifs et réadaptatifs.</w:t>
      </w:r>
    </w:p>
    <w:p w14:paraId="6FAAA391" w14:textId="77777777" w:rsidR="0081036E" w:rsidRDefault="0081036E">
      <w:pPr>
        <w:jc w:val="both"/>
        <w:rPr>
          <w:rFonts w:ascii="Cambria" w:hAnsi="Cambria"/>
          <w:b/>
          <w:color w:val="383235"/>
          <w:spacing w:val="-1"/>
        </w:rPr>
      </w:pPr>
    </w:p>
    <w:p w14:paraId="0051F315" w14:textId="77777777" w:rsidR="0081036E" w:rsidRDefault="00FE773E">
      <w:pPr>
        <w:jc w:val="both"/>
        <w:rPr>
          <w:rFonts w:ascii="Cambria" w:hAnsi="Cambria"/>
          <w:b/>
          <w:color w:val="383235"/>
          <w:spacing w:val="-1"/>
        </w:rPr>
      </w:pPr>
      <w:r>
        <w:rPr>
          <w:rFonts w:ascii="Cambria" w:hAnsi="Cambria"/>
          <w:b/>
          <w:color w:val="383235"/>
          <w:spacing w:val="-1"/>
        </w:rPr>
        <w:t>Service de pédiatrie</w:t>
      </w:r>
    </w:p>
    <w:p w14:paraId="62E7146A" w14:textId="77777777" w:rsidR="0081036E" w:rsidRDefault="00FE773E">
      <w:pPr>
        <w:jc w:val="both"/>
        <w:rPr>
          <w:rFonts w:ascii="Cambria" w:hAnsi="Cambria"/>
          <w:bCs/>
          <w:color w:val="383235"/>
          <w:spacing w:val="-1"/>
        </w:rPr>
      </w:pPr>
      <w:r>
        <w:rPr>
          <w:rFonts w:ascii="Cambria" w:hAnsi="Cambria"/>
          <w:bCs/>
          <w:color w:val="383235"/>
          <w:spacing w:val="-1"/>
        </w:rPr>
        <w:t>L'étudiante, en service de pédiatrie, observe et participe, avec l'encadreur, à la prise en charge des pathologies néonatales et infantiles.</w:t>
      </w:r>
    </w:p>
    <w:p w14:paraId="560711A8" w14:textId="77777777" w:rsidR="0081036E" w:rsidRDefault="00FE773E">
      <w:pPr>
        <w:numPr>
          <w:ilvl w:val="0"/>
          <w:numId w:val="20"/>
        </w:numPr>
        <w:jc w:val="both"/>
        <w:rPr>
          <w:rFonts w:ascii="Cambria" w:hAnsi="Cambria"/>
          <w:bCs/>
          <w:color w:val="383235"/>
          <w:spacing w:val="-1"/>
        </w:rPr>
      </w:pPr>
      <w:r>
        <w:rPr>
          <w:rFonts w:ascii="Cambria" w:hAnsi="Cambria"/>
          <w:bCs/>
          <w:color w:val="383235"/>
          <w:spacing w:val="-1"/>
        </w:rPr>
        <w:t>Elle identifie et prend en charge les pathologies néonatales et infantiles selon ses compétences. Elle administre des soins de base et des soins complets aux nouveau-nés et aux enfants selon les protocoles de prise en charge.</w:t>
      </w:r>
    </w:p>
    <w:p w14:paraId="683D3884" w14:textId="77777777" w:rsidR="0081036E" w:rsidRDefault="00FE773E">
      <w:pPr>
        <w:numPr>
          <w:ilvl w:val="0"/>
          <w:numId w:val="20"/>
        </w:numPr>
        <w:jc w:val="both"/>
        <w:rPr>
          <w:rFonts w:ascii="Cambria" w:hAnsi="Cambria"/>
          <w:bCs/>
          <w:color w:val="383235"/>
          <w:spacing w:val="-1"/>
        </w:rPr>
      </w:pPr>
      <w:r>
        <w:rPr>
          <w:rFonts w:ascii="Cambria" w:hAnsi="Cambria"/>
          <w:bCs/>
          <w:color w:val="383235"/>
          <w:spacing w:val="-1"/>
        </w:rPr>
        <w:t>Elle prodigue des soins pédiatriques. Elle administre des soins infirmiers de base spécifiques en pédiatrie.</w:t>
      </w:r>
    </w:p>
    <w:p w14:paraId="0FADFBAB" w14:textId="77777777" w:rsidR="0081036E" w:rsidRDefault="00FE773E">
      <w:pPr>
        <w:numPr>
          <w:ilvl w:val="0"/>
          <w:numId w:val="20"/>
        </w:numPr>
        <w:jc w:val="both"/>
        <w:rPr>
          <w:rFonts w:ascii="Cambria" w:hAnsi="Cambria"/>
          <w:bCs/>
          <w:color w:val="383235"/>
          <w:spacing w:val="-1"/>
        </w:rPr>
      </w:pPr>
      <w:r>
        <w:rPr>
          <w:rFonts w:ascii="Cambria" w:hAnsi="Cambria"/>
          <w:bCs/>
          <w:color w:val="383235"/>
          <w:spacing w:val="-1"/>
        </w:rPr>
        <w:t>Elle applique les directives de la bonne surveillance nutritionnelle et pondérale</w:t>
      </w:r>
    </w:p>
    <w:p w14:paraId="209C8F30" w14:textId="77777777" w:rsidR="0081036E" w:rsidRDefault="00FE773E">
      <w:pPr>
        <w:numPr>
          <w:ilvl w:val="0"/>
          <w:numId w:val="20"/>
        </w:numPr>
        <w:jc w:val="both"/>
        <w:rPr>
          <w:rFonts w:ascii="Cambria" w:hAnsi="Cambria"/>
          <w:bCs/>
          <w:color w:val="383235"/>
          <w:spacing w:val="-1"/>
        </w:rPr>
      </w:pPr>
      <w:r>
        <w:rPr>
          <w:rFonts w:ascii="Cambria" w:hAnsi="Cambria"/>
          <w:bCs/>
          <w:color w:val="383235"/>
          <w:spacing w:val="-1"/>
        </w:rPr>
        <w:t>Elle assure l'éducation des mères pour une bonne nutrition de leurs enfants et l'observance des traitements.</w:t>
      </w:r>
    </w:p>
    <w:p w14:paraId="312DE387" w14:textId="77777777" w:rsidR="0081036E" w:rsidRDefault="00FE773E">
      <w:pPr>
        <w:numPr>
          <w:ilvl w:val="0"/>
          <w:numId w:val="20"/>
        </w:numPr>
        <w:jc w:val="both"/>
        <w:rPr>
          <w:rFonts w:ascii="Cambria" w:hAnsi="Cambria"/>
          <w:bCs/>
          <w:color w:val="383235"/>
          <w:spacing w:val="-1"/>
        </w:rPr>
      </w:pPr>
      <w:r>
        <w:rPr>
          <w:rFonts w:ascii="Cambria" w:hAnsi="Cambria"/>
          <w:bCs/>
          <w:color w:val="383235"/>
          <w:spacing w:val="-1"/>
        </w:rPr>
        <w:t>Elle conseille le recours précoce aux soins en cas de signes de dangers.</w:t>
      </w:r>
    </w:p>
    <w:p w14:paraId="487E89A2" w14:textId="77777777" w:rsidR="0081036E" w:rsidRDefault="0081036E">
      <w:pPr>
        <w:jc w:val="both"/>
        <w:rPr>
          <w:rFonts w:ascii="Cambria" w:hAnsi="Cambria"/>
          <w:b/>
          <w:color w:val="383235"/>
          <w:spacing w:val="-1"/>
        </w:rPr>
      </w:pPr>
    </w:p>
    <w:p w14:paraId="3972F2A7" w14:textId="77777777" w:rsidR="0081036E" w:rsidRDefault="00FE773E">
      <w:pPr>
        <w:jc w:val="both"/>
        <w:rPr>
          <w:rFonts w:ascii="Cambria" w:hAnsi="Cambria"/>
          <w:b/>
          <w:color w:val="383235"/>
          <w:spacing w:val="-1"/>
        </w:rPr>
      </w:pPr>
      <w:r>
        <w:rPr>
          <w:rFonts w:ascii="Cambria" w:hAnsi="Cambria"/>
          <w:b/>
          <w:color w:val="383235"/>
          <w:spacing w:val="-1"/>
        </w:rPr>
        <w:t>Au niveau de la communauté</w:t>
      </w:r>
    </w:p>
    <w:p w14:paraId="09D3D29A" w14:textId="77777777" w:rsidR="0081036E" w:rsidRDefault="00FE773E">
      <w:pPr>
        <w:jc w:val="both"/>
        <w:rPr>
          <w:rFonts w:ascii="Cambria" w:hAnsi="Cambria"/>
          <w:bCs/>
          <w:color w:val="383235"/>
          <w:spacing w:val="-1"/>
        </w:rPr>
      </w:pPr>
      <w:r>
        <w:rPr>
          <w:rFonts w:ascii="Cambria" w:hAnsi="Cambria"/>
          <w:bCs/>
          <w:color w:val="383235"/>
          <w:spacing w:val="-1"/>
        </w:rPr>
        <w:t>Pendant son stage l'étudiante de 3ème année doit continuer à effectuer des activités de maternité, faire l'étude du milieu.</w:t>
      </w:r>
    </w:p>
    <w:p w14:paraId="1E4320EF" w14:textId="77777777" w:rsidR="0081036E" w:rsidRDefault="00FE773E">
      <w:pPr>
        <w:widowControl w:val="0"/>
        <w:numPr>
          <w:ilvl w:val="0"/>
          <w:numId w:val="20"/>
        </w:numPr>
        <w:autoSpaceDE w:val="0"/>
        <w:autoSpaceDN w:val="0"/>
        <w:spacing w:line="282" w:lineRule="exact"/>
        <w:jc w:val="both"/>
        <w:rPr>
          <w:rFonts w:ascii="Cambria" w:hAnsi="Cambria"/>
          <w:color w:val="000000"/>
        </w:rPr>
      </w:pPr>
      <w:r>
        <w:rPr>
          <w:rFonts w:ascii="Cambria" w:hAnsi="Cambria"/>
          <w:color w:val="383235"/>
        </w:rPr>
        <w:t>Elle</w:t>
      </w:r>
      <w:r>
        <w:rPr>
          <w:rFonts w:ascii="Cambria" w:hAnsi="Cambria"/>
          <w:color w:val="383235"/>
          <w:spacing w:val="-7"/>
        </w:rPr>
        <w:t xml:space="preserve"> </w:t>
      </w:r>
      <w:r>
        <w:rPr>
          <w:rFonts w:ascii="Cambria" w:hAnsi="Cambria"/>
          <w:color w:val="383235"/>
        </w:rPr>
        <w:t>doit</w:t>
      </w:r>
      <w:r>
        <w:rPr>
          <w:rFonts w:ascii="Cambria" w:hAnsi="Cambria"/>
          <w:color w:val="383235"/>
          <w:spacing w:val="-7"/>
        </w:rPr>
        <w:t xml:space="preserve"> </w:t>
      </w:r>
      <w:r>
        <w:rPr>
          <w:rFonts w:ascii="Cambria" w:hAnsi="Cambria"/>
          <w:color w:val="383235"/>
        </w:rPr>
        <w:t>poser</w:t>
      </w:r>
      <w:r>
        <w:rPr>
          <w:rFonts w:ascii="Cambria" w:hAnsi="Cambria"/>
          <w:color w:val="383235"/>
          <w:spacing w:val="-7"/>
        </w:rPr>
        <w:t xml:space="preserve"> </w:t>
      </w:r>
      <w:r>
        <w:rPr>
          <w:rFonts w:ascii="Cambria" w:hAnsi="Cambria"/>
          <w:color w:val="383235"/>
        </w:rPr>
        <w:t>de</w:t>
      </w:r>
      <w:r>
        <w:rPr>
          <w:rFonts w:ascii="Cambria" w:hAnsi="Cambria"/>
          <w:color w:val="383235"/>
          <w:spacing w:val="-7"/>
        </w:rPr>
        <w:t xml:space="preserve"> </w:t>
      </w:r>
      <w:r>
        <w:rPr>
          <w:rFonts w:ascii="Cambria" w:hAnsi="Cambria"/>
          <w:color w:val="383235"/>
        </w:rPr>
        <w:t>diagnostics</w:t>
      </w:r>
      <w:r>
        <w:rPr>
          <w:rFonts w:ascii="Cambria" w:hAnsi="Cambria"/>
          <w:color w:val="383235"/>
          <w:spacing w:val="-7"/>
        </w:rPr>
        <w:t xml:space="preserve"> </w:t>
      </w:r>
      <w:r>
        <w:rPr>
          <w:rFonts w:ascii="Cambria" w:hAnsi="Cambria"/>
          <w:color w:val="383235"/>
        </w:rPr>
        <w:t>communautaires</w:t>
      </w:r>
      <w:r>
        <w:rPr>
          <w:rFonts w:ascii="Cambria" w:hAnsi="Cambria"/>
          <w:color w:val="383235"/>
          <w:spacing w:val="-7"/>
        </w:rPr>
        <w:t xml:space="preserve"> </w:t>
      </w:r>
      <w:r>
        <w:rPr>
          <w:rFonts w:ascii="Cambria" w:hAnsi="Cambria"/>
          <w:color w:val="383235"/>
        </w:rPr>
        <w:t>et</w:t>
      </w:r>
      <w:r>
        <w:rPr>
          <w:rFonts w:ascii="Cambria" w:hAnsi="Cambria"/>
          <w:color w:val="383235"/>
          <w:spacing w:val="-7"/>
        </w:rPr>
        <w:t xml:space="preserve"> </w:t>
      </w:r>
      <w:r>
        <w:rPr>
          <w:rFonts w:ascii="Cambria" w:hAnsi="Cambria"/>
          <w:color w:val="383235"/>
        </w:rPr>
        <w:t>aider</w:t>
      </w:r>
      <w:r>
        <w:rPr>
          <w:rFonts w:ascii="Cambria" w:hAnsi="Cambria"/>
          <w:color w:val="383235"/>
          <w:spacing w:val="-7"/>
        </w:rPr>
        <w:t xml:space="preserve"> </w:t>
      </w:r>
      <w:r>
        <w:rPr>
          <w:rFonts w:ascii="Cambria" w:hAnsi="Cambria" w:cs="Times New Roman"/>
          <w:color w:val="383235"/>
        </w:rPr>
        <w:t>à</w:t>
      </w:r>
      <w:r>
        <w:rPr>
          <w:rFonts w:ascii="Cambria" w:hAnsi="Cambria"/>
          <w:color w:val="383235"/>
          <w:spacing w:val="-7"/>
        </w:rPr>
        <w:t xml:space="preserve"> </w:t>
      </w:r>
      <w:r>
        <w:rPr>
          <w:rFonts w:ascii="Cambria" w:hAnsi="Cambria"/>
          <w:color w:val="383235"/>
        </w:rPr>
        <w:t>la</w:t>
      </w:r>
      <w:r>
        <w:rPr>
          <w:rFonts w:ascii="Cambria" w:hAnsi="Cambria"/>
          <w:color w:val="383235"/>
          <w:spacing w:val="-7"/>
        </w:rPr>
        <w:t xml:space="preserve"> </w:t>
      </w:r>
      <w:r>
        <w:rPr>
          <w:rFonts w:ascii="Cambria" w:hAnsi="Cambria" w:cs="Times New Roman"/>
          <w:color w:val="383235"/>
        </w:rPr>
        <w:t>résolution</w:t>
      </w:r>
      <w:r>
        <w:rPr>
          <w:rFonts w:ascii="Cambria" w:hAnsi="Cambria"/>
          <w:color w:val="383235"/>
          <w:spacing w:val="-7"/>
        </w:rPr>
        <w:t xml:space="preserve"> </w:t>
      </w:r>
      <w:r>
        <w:rPr>
          <w:rFonts w:ascii="Cambria" w:hAnsi="Cambria"/>
          <w:color w:val="383235"/>
        </w:rPr>
        <w:t>des</w:t>
      </w:r>
      <w:r>
        <w:rPr>
          <w:rFonts w:ascii="Cambria" w:hAnsi="Cambria"/>
          <w:color w:val="383235"/>
          <w:spacing w:val="-7"/>
        </w:rPr>
        <w:t xml:space="preserve"> </w:t>
      </w:r>
      <w:r>
        <w:rPr>
          <w:rFonts w:ascii="Cambria" w:hAnsi="Cambria" w:cs="Times New Roman"/>
          <w:color w:val="383235"/>
        </w:rPr>
        <w:t>problèmes</w:t>
      </w:r>
      <w:r>
        <w:rPr>
          <w:rFonts w:ascii="Cambria" w:hAnsi="Cambria"/>
          <w:color w:val="383235"/>
          <w:spacing w:val="-7"/>
        </w:rPr>
        <w:t xml:space="preserve"> </w:t>
      </w:r>
      <w:r>
        <w:rPr>
          <w:rFonts w:ascii="Cambria" w:hAnsi="Cambria"/>
          <w:color w:val="383235"/>
        </w:rPr>
        <w:t xml:space="preserve">de </w:t>
      </w:r>
      <w:r>
        <w:rPr>
          <w:rFonts w:ascii="Cambria" w:hAnsi="Cambria" w:cs="Times New Roman"/>
          <w:color w:val="383235"/>
        </w:rPr>
        <w:t>santé</w:t>
      </w:r>
      <w:r>
        <w:rPr>
          <w:rFonts w:ascii="Cambria" w:hAnsi="Cambria"/>
          <w:color w:val="383235"/>
          <w:spacing w:val="-24"/>
        </w:rPr>
        <w:t xml:space="preserve"> </w:t>
      </w:r>
      <w:r>
        <w:rPr>
          <w:rFonts w:ascii="Cambria" w:hAnsi="Cambria"/>
          <w:color w:val="383235"/>
        </w:rPr>
        <w:t>publique</w:t>
      </w:r>
      <w:r>
        <w:rPr>
          <w:rFonts w:ascii="Cambria" w:hAnsi="Cambria"/>
          <w:color w:val="383235"/>
          <w:spacing w:val="-24"/>
        </w:rPr>
        <w:t xml:space="preserve"> </w:t>
      </w:r>
      <w:r>
        <w:rPr>
          <w:rFonts w:ascii="Cambria" w:hAnsi="Cambria"/>
          <w:color w:val="383235"/>
        </w:rPr>
        <w:t>(avec</w:t>
      </w:r>
      <w:r>
        <w:rPr>
          <w:rFonts w:ascii="Cambria" w:hAnsi="Cambria"/>
          <w:color w:val="383235"/>
          <w:spacing w:val="-24"/>
        </w:rPr>
        <w:t xml:space="preserve"> </w:t>
      </w:r>
      <w:r>
        <w:rPr>
          <w:rFonts w:ascii="Cambria" w:hAnsi="Cambria"/>
          <w:color w:val="383235"/>
        </w:rPr>
        <w:t>plan</w:t>
      </w:r>
      <w:r>
        <w:rPr>
          <w:rFonts w:ascii="Cambria" w:hAnsi="Cambria"/>
          <w:color w:val="383235"/>
          <w:spacing w:val="-24"/>
        </w:rPr>
        <w:t xml:space="preserve"> </w:t>
      </w:r>
      <w:r>
        <w:rPr>
          <w:rFonts w:ascii="Cambria" w:hAnsi="Cambria"/>
          <w:color w:val="383235"/>
        </w:rPr>
        <w:t>d'action).</w:t>
      </w:r>
    </w:p>
    <w:p w14:paraId="10533324" w14:textId="77777777" w:rsidR="0081036E" w:rsidRDefault="00FE773E">
      <w:pPr>
        <w:widowControl w:val="0"/>
        <w:numPr>
          <w:ilvl w:val="0"/>
          <w:numId w:val="20"/>
        </w:numPr>
        <w:autoSpaceDE w:val="0"/>
        <w:autoSpaceDN w:val="0"/>
        <w:spacing w:line="282" w:lineRule="exact"/>
        <w:jc w:val="both"/>
        <w:rPr>
          <w:rFonts w:ascii="Cambria" w:hAnsi="Cambria"/>
          <w:color w:val="000000"/>
        </w:rPr>
      </w:pPr>
      <w:r>
        <w:rPr>
          <w:rFonts w:ascii="Cambria" w:hAnsi="Cambria"/>
          <w:color w:val="383235"/>
        </w:rPr>
        <w:t>Elle</w:t>
      </w:r>
      <w:r>
        <w:rPr>
          <w:rFonts w:ascii="Cambria" w:hAnsi="Cambria"/>
          <w:color w:val="383235"/>
          <w:spacing w:val="-15"/>
        </w:rPr>
        <w:t xml:space="preserve"> </w:t>
      </w:r>
      <w:r>
        <w:rPr>
          <w:rFonts w:ascii="Cambria" w:hAnsi="Cambria"/>
          <w:color w:val="383235"/>
        </w:rPr>
        <w:t>doit</w:t>
      </w:r>
      <w:r>
        <w:rPr>
          <w:rFonts w:ascii="Cambria" w:hAnsi="Cambria"/>
          <w:color w:val="383235"/>
          <w:spacing w:val="-15"/>
        </w:rPr>
        <w:t xml:space="preserve"> </w:t>
      </w:r>
      <w:r>
        <w:rPr>
          <w:rFonts w:ascii="Cambria" w:hAnsi="Cambria"/>
          <w:color w:val="383235"/>
        </w:rPr>
        <w:t>participer</w:t>
      </w:r>
      <w:r>
        <w:rPr>
          <w:rFonts w:ascii="Cambria" w:hAnsi="Cambria"/>
          <w:color w:val="383235"/>
          <w:spacing w:val="-15"/>
        </w:rPr>
        <w:t xml:space="preserve"> </w:t>
      </w:r>
      <w:r>
        <w:rPr>
          <w:rFonts w:ascii="Cambria" w:hAnsi="Cambria"/>
          <w:color w:val="383235"/>
        </w:rPr>
        <w:t>aux</w:t>
      </w:r>
      <w:r>
        <w:rPr>
          <w:rFonts w:ascii="Cambria" w:hAnsi="Cambria"/>
          <w:color w:val="383235"/>
          <w:spacing w:val="-15"/>
        </w:rPr>
        <w:t xml:space="preserve"> </w:t>
      </w:r>
      <w:r>
        <w:rPr>
          <w:rFonts w:ascii="Cambria" w:hAnsi="Cambria" w:cs="Times New Roman"/>
          <w:color w:val="383235"/>
        </w:rPr>
        <w:t>activités</w:t>
      </w:r>
      <w:r>
        <w:rPr>
          <w:rFonts w:ascii="Cambria" w:hAnsi="Cambria"/>
          <w:color w:val="383235"/>
          <w:spacing w:val="-15"/>
        </w:rPr>
        <w:t xml:space="preserve"> </w:t>
      </w:r>
      <w:r>
        <w:rPr>
          <w:rFonts w:ascii="Cambria" w:hAnsi="Cambria"/>
          <w:color w:val="383235"/>
        </w:rPr>
        <w:t>de</w:t>
      </w:r>
      <w:r>
        <w:rPr>
          <w:rFonts w:ascii="Cambria" w:hAnsi="Cambria"/>
          <w:color w:val="383235"/>
          <w:spacing w:val="-15"/>
        </w:rPr>
        <w:t xml:space="preserve"> </w:t>
      </w:r>
      <w:r>
        <w:rPr>
          <w:rFonts w:ascii="Cambria" w:hAnsi="Cambria"/>
          <w:color w:val="383235"/>
        </w:rPr>
        <w:t>supervision</w:t>
      </w:r>
      <w:r>
        <w:rPr>
          <w:rFonts w:ascii="Cambria" w:hAnsi="Cambria"/>
          <w:color w:val="383235"/>
          <w:spacing w:val="-15"/>
        </w:rPr>
        <w:t xml:space="preserve"> </w:t>
      </w:r>
      <w:r>
        <w:rPr>
          <w:rFonts w:ascii="Cambria" w:hAnsi="Cambria"/>
          <w:color w:val="383235"/>
        </w:rPr>
        <w:t>et</w:t>
      </w:r>
      <w:r>
        <w:rPr>
          <w:rFonts w:ascii="Cambria" w:hAnsi="Cambria"/>
          <w:color w:val="383235"/>
          <w:spacing w:val="-15"/>
        </w:rPr>
        <w:t xml:space="preserve"> </w:t>
      </w:r>
      <w:r>
        <w:rPr>
          <w:rFonts w:ascii="Cambria" w:hAnsi="Cambria"/>
          <w:color w:val="383235"/>
        </w:rPr>
        <w:t>assurer</w:t>
      </w:r>
      <w:r>
        <w:rPr>
          <w:rFonts w:ascii="Cambria" w:hAnsi="Cambria"/>
          <w:color w:val="383235"/>
          <w:spacing w:val="-15"/>
        </w:rPr>
        <w:t xml:space="preserve"> </w:t>
      </w:r>
      <w:r>
        <w:rPr>
          <w:rFonts w:ascii="Cambria" w:hAnsi="Cambria"/>
          <w:color w:val="383235"/>
        </w:rPr>
        <w:t>l'encadrement</w:t>
      </w:r>
      <w:r>
        <w:rPr>
          <w:rFonts w:ascii="Cambria" w:hAnsi="Cambria"/>
          <w:color w:val="383235"/>
          <w:spacing w:val="-15"/>
        </w:rPr>
        <w:t xml:space="preserve"> </w:t>
      </w:r>
      <w:r>
        <w:rPr>
          <w:rFonts w:ascii="Cambria" w:hAnsi="Cambria"/>
          <w:color w:val="383235"/>
        </w:rPr>
        <w:t>des</w:t>
      </w:r>
      <w:r>
        <w:rPr>
          <w:rFonts w:ascii="Cambria" w:hAnsi="Cambria"/>
          <w:color w:val="383235"/>
          <w:spacing w:val="-15"/>
        </w:rPr>
        <w:t xml:space="preserve"> </w:t>
      </w:r>
      <w:r>
        <w:rPr>
          <w:rFonts w:ascii="Cambria" w:hAnsi="Cambria" w:cs="Times New Roman"/>
          <w:color w:val="383235"/>
        </w:rPr>
        <w:t>étudiants</w:t>
      </w:r>
      <w:r>
        <w:rPr>
          <w:rFonts w:ascii="Cambria" w:hAnsi="Cambria"/>
          <w:color w:val="383235"/>
          <w:spacing w:val="-15"/>
        </w:rPr>
        <w:t xml:space="preserve"> </w:t>
      </w:r>
      <w:r>
        <w:rPr>
          <w:rFonts w:ascii="Cambria" w:hAnsi="Cambria"/>
          <w:color w:val="383235"/>
        </w:rPr>
        <w:t xml:space="preserve">de </w:t>
      </w:r>
      <w:r>
        <w:rPr>
          <w:rFonts w:ascii="Cambria" w:hAnsi="Cambria" w:cs="Times New Roman"/>
          <w:color w:val="383235"/>
        </w:rPr>
        <w:t>première</w:t>
      </w:r>
      <w:r>
        <w:rPr>
          <w:rFonts w:ascii="Cambria" w:hAnsi="Cambria"/>
          <w:color w:val="383235"/>
          <w:spacing w:val="26"/>
        </w:rPr>
        <w:t xml:space="preserve"> </w:t>
      </w:r>
      <w:r>
        <w:rPr>
          <w:rFonts w:ascii="Cambria" w:hAnsi="Cambria"/>
          <w:color w:val="383235"/>
        </w:rPr>
        <w:t>et</w:t>
      </w:r>
      <w:r>
        <w:rPr>
          <w:rFonts w:ascii="Cambria" w:hAnsi="Cambria"/>
          <w:color w:val="383235"/>
          <w:spacing w:val="26"/>
        </w:rPr>
        <w:t xml:space="preserve"> </w:t>
      </w:r>
      <w:r>
        <w:rPr>
          <w:rFonts w:ascii="Cambria" w:hAnsi="Cambria"/>
          <w:color w:val="383235"/>
        </w:rPr>
        <w:t>de</w:t>
      </w:r>
      <w:r>
        <w:rPr>
          <w:rFonts w:ascii="Cambria" w:hAnsi="Cambria"/>
          <w:color w:val="383235"/>
          <w:spacing w:val="26"/>
        </w:rPr>
        <w:t xml:space="preserve"> </w:t>
      </w:r>
      <w:r>
        <w:rPr>
          <w:rFonts w:ascii="Cambria" w:hAnsi="Cambria" w:cs="Times New Roman"/>
          <w:color w:val="383235"/>
        </w:rPr>
        <w:t>deuxième</w:t>
      </w:r>
      <w:r>
        <w:rPr>
          <w:rFonts w:ascii="Cambria" w:hAnsi="Cambria"/>
          <w:color w:val="383235"/>
          <w:spacing w:val="26"/>
        </w:rPr>
        <w:t xml:space="preserve"> </w:t>
      </w:r>
      <w:r>
        <w:rPr>
          <w:rFonts w:ascii="Cambria" w:hAnsi="Cambria" w:cs="Times New Roman"/>
          <w:color w:val="383235"/>
        </w:rPr>
        <w:t>année.</w:t>
      </w:r>
      <w:r>
        <w:rPr>
          <w:rFonts w:ascii="Cambria" w:hAnsi="Cambria"/>
          <w:color w:val="383235"/>
          <w:spacing w:val="26"/>
        </w:rPr>
        <w:t xml:space="preserve"> </w:t>
      </w:r>
      <w:r>
        <w:rPr>
          <w:rFonts w:ascii="Cambria" w:hAnsi="Cambria"/>
          <w:color w:val="383235"/>
        </w:rPr>
        <w:t>Elle</w:t>
      </w:r>
      <w:r>
        <w:rPr>
          <w:rFonts w:ascii="Cambria" w:hAnsi="Cambria"/>
          <w:color w:val="383235"/>
          <w:spacing w:val="26"/>
        </w:rPr>
        <w:t xml:space="preserve"> </w:t>
      </w:r>
      <w:r>
        <w:rPr>
          <w:rFonts w:ascii="Cambria" w:hAnsi="Cambria"/>
          <w:color w:val="383235"/>
        </w:rPr>
        <w:t>participe</w:t>
      </w:r>
      <w:r>
        <w:rPr>
          <w:rFonts w:ascii="Cambria" w:hAnsi="Cambria"/>
          <w:color w:val="383235"/>
          <w:spacing w:val="26"/>
        </w:rPr>
        <w:t xml:space="preserve"> </w:t>
      </w:r>
      <w:r>
        <w:rPr>
          <w:rFonts w:ascii="Cambria" w:hAnsi="Cambria"/>
          <w:color w:val="383235"/>
        </w:rPr>
        <w:t>aussi</w:t>
      </w:r>
      <w:r>
        <w:rPr>
          <w:rFonts w:ascii="Cambria" w:hAnsi="Cambria"/>
          <w:color w:val="383235"/>
          <w:spacing w:val="26"/>
        </w:rPr>
        <w:t xml:space="preserve"> </w:t>
      </w:r>
      <w:r>
        <w:rPr>
          <w:rFonts w:ascii="Cambria" w:hAnsi="Cambria" w:cs="Times New Roman"/>
          <w:color w:val="383235"/>
        </w:rPr>
        <w:t>à</w:t>
      </w:r>
      <w:r>
        <w:rPr>
          <w:rFonts w:ascii="Cambria" w:hAnsi="Cambria"/>
          <w:color w:val="383235"/>
          <w:spacing w:val="26"/>
        </w:rPr>
        <w:t xml:space="preserve"> </w:t>
      </w:r>
      <w:r>
        <w:rPr>
          <w:rFonts w:ascii="Cambria" w:hAnsi="Cambria"/>
          <w:color w:val="383235"/>
        </w:rPr>
        <w:t>la</w:t>
      </w:r>
      <w:r>
        <w:rPr>
          <w:rFonts w:ascii="Cambria" w:hAnsi="Cambria"/>
          <w:color w:val="383235"/>
          <w:spacing w:val="26"/>
        </w:rPr>
        <w:t xml:space="preserve"> </w:t>
      </w:r>
      <w:r>
        <w:rPr>
          <w:rFonts w:ascii="Cambria" w:hAnsi="Cambria"/>
          <w:color w:val="383235"/>
        </w:rPr>
        <w:t>collecte</w:t>
      </w:r>
      <w:r>
        <w:rPr>
          <w:rFonts w:ascii="Cambria" w:hAnsi="Cambria"/>
          <w:color w:val="383235"/>
          <w:spacing w:val="26"/>
        </w:rPr>
        <w:t xml:space="preserve"> </w:t>
      </w:r>
      <w:r>
        <w:rPr>
          <w:rFonts w:ascii="Cambria" w:hAnsi="Cambria"/>
          <w:color w:val="383235"/>
        </w:rPr>
        <w:t>et</w:t>
      </w:r>
      <w:r>
        <w:rPr>
          <w:rFonts w:ascii="Cambria" w:hAnsi="Cambria"/>
          <w:color w:val="383235"/>
          <w:spacing w:val="26"/>
        </w:rPr>
        <w:t xml:space="preserve"> </w:t>
      </w:r>
      <w:r>
        <w:rPr>
          <w:rFonts w:ascii="Cambria" w:hAnsi="Cambria" w:cs="Times New Roman"/>
          <w:color w:val="383235"/>
        </w:rPr>
        <w:t>à</w:t>
      </w:r>
      <w:r>
        <w:rPr>
          <w:rFonts w:ascii="Cambria" w:hAnsi="Cambria"/>
          <w:color w:val="383235"/>
          <w:spacing w:val="26"/>
        </w:rPr>
        <w:t xml:space="preserve"> </w:t>
      </w:r>
      <w:r>
        <w:rPr>
          <w:rFonts w:ascii="Cambria" w:hAnsi="Cambria"/>
          <w:color w:val="383235"/>
        </w:rPr>
        <w:t>la</w:t>
      </w:r>
      <w:r>
        <w:rPr>
          <w:rFonts w:ascii="Cambria" w:hAnsi="Cambria"/>
          <w:color w:val="383235"/>
          <w:spacing w:val="26"/>
        </w:rPr>
        <w:t xml:space="preserve"> </w:t>
      </w:r>
      <w:r>
        <w:rPr>
          <w:rFonts w:ascii="Cambria" w:hAnsi="Cambria"/>
          <w:color w:val="383235"/>
        </w:rPr>
        <w:t>gestion</w:t>
      </w:r>
      <w:r>
        <w:rPr>
          <w:rFonts w:ascii="Cambria" w:hAnsi="Cambria"/>
          <w:color w:val="383235"/>
          <w:spacing w:val="26"/>
        </w:rPr>
        <w:t xml:space="preserve"> </w:t>
      </w:r>
      <w:r>
        <w:rPr>
          <w:rFonts w:ascii="Cambria" w:hAnsi="Cambria"/>
          <w:color w:val="383235"/>
        </w:rPr>
        <w:t xml:space="preserve">des </w:t>
      </w:r>
      <w:r>
        <w:rPr>
          <w:rFonts w:ascii="Cambria" w:hAnsi="Cambria" w:cs="Times New Roman"/>
          <w:color w:val="383235"/>
        </w:rPr>
        <w:t>données.</w:t>
      </w:r>
    </w:p>
    <w:p w14:paraId="62DD9609" w14:textId="77777777" w:rsidR="0081036E" w:rsidRDefault="0081036E">
      <w:pPr>
        <w:jc w:val="both"/>
        <w:rPr>
          <w:rFonts w:ascii="Cambria" w:hAnsi="Cambria"/>
          <w:b/>
          <w:color w:val="383235"/>
          <w:spacing w:val="-1"/>
        </w:rPr>
      </w:pPr>
    </w:p>
    <w:p w14:paraId="69D1CCAE" w14:textId="77777777" w:rsidR="0081036E" w:rsidRDefault="00FE773E">
      <w:pPr>
        <w:jc w:val="both"/>
        <w:rPr>
          <w:rFonts w:ascii="Cambria" w:hAnsi="Cambria"/>
          <w:bCs/>
          <w:color w:val="383235"/>
          <w:spacing w:val="-1"/>
        </w:rPr>
      </w:pPr>
      <w:r>
        <w:rPr>
          <w:rFonts w:ascii="Cambria" w:hAnsi="Cambria"/>
          <w:b/>
          <w:color w:val="383235"/>
          <w:spacing w:val="-1"/>
        </w:rPr>
        <w:lastRenderedPageBreak/>
        <w:t>Au niveau managérial administratif et de la gestion</w:t>
      </w:r>
      <w:r>
        <w:rPr>
          <w:rFonts w:ascii="Cambria" w:hAnsi="Cambria"/>
          <w:bCs/>
          <w:color w:val="383235"/>
          <w:spacing w:val="-1"/>
        </w:rPr>
        <w:t xml:space="preserve"> :</w:t>
      </w:r>
    </w:p>
    <w:p w14:paraId="30A62141" w14:textId="77777777" w:rsidR="0081036E" w:rsidRDefault="00FE773E">
      <w:pPr>
        <w:jc w:val="both"/>
        <w:rPr>
          <w:rFonts w:ascii="Cambria" w:hAnsi="Cambria"/>
          <w:bCs/>
          <w:color w:val="383235"/>
          <w:spacing w:val="-1"/>
        </w:rPr>
      </w:pPr>
      <w:r>
        <w:rPr>
          <w:rFonts w:ascii="Cambria" w:hAnsi="Cambria"/>
          <w:bCs/>
          <w:color w:val="383235"/>
          <w:spacing w:val="-1"/>
        </w:rPr>
        <w:t>Les activités dans ce domaine réalisées en deuxième année sont approfondies. L'étudiante doit donc en plus</w:t>
      </w:r>
    </w:p>
    <w:p w14:paraId="70567F9F" w14:textId="77777777" w:rsidR="0081036E" w:rsidRDefault="00FE773E">
      <w:pPr>
        <w:numPr>
          <w:ilvl w:val="0"/>
          <w:numId w:val="20"/>
        </w:numPr>
        <w:jc w:val="both"/>
        <w:rPr>
          <w:rFonts w:ascii="Cambria" w:hAnsi="Cambria"/>
          <w:bCs/>
          <w:color w:val="383235"/>
          <w:spacing w:val="-1"/>
        </w:rPr>
      </w:pPr>
      <w:r>
        <w:rPr>
          <w:rFonts w:ascii="Cambria" w:hAnsi="Cambria"/>
          <w:bCs/>
          <w:color w:val="383235"/>
          <w:spacing w:val="-1"/>
        </w:rPr>
        <w:t>Démontrer des qualités de leadership dans l'exercice de la profession basées sur des convictions et des valeurs professionnelles ;</w:t>
      </w:r>
    </w:p>
    <w:p w14:paraId="416ADBC4" w14:textId="77777777" w:rsidR="0081036E" w:rsidRDefault="00FE773E">
      <w:pPr>
        <w:numPr>
          <w:ilvl w:val="0"/>
          <w:numId w:val="20"/>
        </w:numPr>
        <w:jc w:val="both"/>
        <w:rPr>
          <w:rFonts w:ascii="Cambria" w:hAnsi="Cambria"/>
          <w:bCs/>
          <w:color w:val="383235"/>
          <w:spacing w:val="-1"/>
        </w:rPr>
      </w:pPr>
      <w:r>
        <w:rPr>
          <w:rFonts w:ascii="Cambria" w:hAnsi="Cambria"/>
          <w:bCs/>
          <w:color w:val="383235"/>
          <w:spacing w:val="-1"/>
        </w:rPr>
        <w:t>Participer aux activités de supervision et assurer l'encadrement des étudiants de première et de deuxième année ;</w:t>
      </w:r>
    </w:p>
    <w:p w14:paraId="3B7DC259" w14:textId="77777777" w:rsidR="0081036E" w:rsidRDefault="00FE773E">
      <w:pPr>
        <w:numPr>
          <w:ilvl w:val="0"/>
          <w:numId w:val="20"/>
        </w:numPr>
        <w:jc w:val="both"/>
        <w:rPr>
          <w:rFonts w:ascii="Cambria" w:hAnsi="Cambria"/>
          <w:bCs/>
          <w:color w:val="383235"/>
          <w:spacing w:val="-1"/>
        </w:rPr>
      </w:pPr>
      <w:r>
        <w:rPr>
          <w:rFonts w:ascii="Cambria" w:hAnsi="Cambria"/>
          <w:bCs/>
          <w:color w:val="383235"/>
          <w:spacing w:val="-1"/>
        </w:rPr>
        <w:t>Effectuer aussi la collecte et la gestion des données, les analyser et les interpréter à des fins de prise de décision.</w:t>
      </w:r>
    </w:p>
    <w:p w14:paraId="6295A97F" w14:textId="77777777" w:rsidR="0081036E" w:rsidRDefault="00FE773E">
      <w:pPr>
        <w:numPr>
          <w:ilvl w:val="0"/>
          <w:numId w:val="20"/>
        </w:numPr>
        <w:jc w:val="both"/>
        <w:rPr>
          <w:rFonts w:ascii="Cambria" w:hAnsi="Cambria"/>
          <w:bCs/>
          <w:color w:val="383235"/>
          <w:spacing w:val="-1"/>
        </w:rPr>
      </w:pPr>
      <w:r>
        <w:rPr>
          <w:rFonts w:ascii="Cambria" w:hAnsi="Cambria"/>
          <w:bCs/>
          <w:color w:val="383235"/>
          <w:spacing w:val="-1"/>
        </w:rPr>
        <w:t>Se conformer à toutes les réglementations locales relatives aux déclarations de naissances et des décès ;</w:t>
      </w:r>
    </w:p>
    <w:p w14:paraId="22944CD3" w14:textId="77777777" w:rsidR="0081036E" w:rsidRDefault="00FE773E">
      <w:pPr>
        <w:widowControl w:val="0"/>
        <w:numPr>
          <w:ilvl w:val="0"/>
          <w:numId w:val="20"/>
        </w:numPr>
        <w:autoSpaceDE w:val="0"/>
        <w:autoSpaceDN w:val="0"/>
        <w:spacing w:line="266" w:lineRule="exact"/>
        <w:jc w:val="both"/>
        <w:rPr>
          <w:rFonts w:ascii="Cambria" w:hAnsi="Cambria"/>
          <w:color w:val="000000"/>
        </w:rPr>
      </w:pPr>
      <w:r>
        <w:rPr>
          <w:rFonts w:ascii="Cambria" w:hAnsi="Cambria"/>
          <w:color w:val="383235"/>
        </w:rPr>
        <w:t>P</w:t>
      </w:r>
      <w:r>
        <w:rPr>
          <w:rFonts w:ascii="Cambria" w:hAnsi="Cambria" w:cs="Times New Roman"/>
          <w:color w:val="383235"/>
        </w:rPr>
        <w:t>réparer</w:t>
      </w:r>
      <w:r>
        <w:rPr>
          <w:rFonts w:ascii="Cambria" w:hAnsi="Cambria"/>
          <w:color w:val="383235"/>
          <w:spacing w:val="-24"/>
        </w:rPr>
        <w:t xml:space="preserve"> </w:t>
      </w:r>
      <w:r>
        <w:rPr>
          <w:rFonts w:ascii="Cambria" w:hAnsi="Cambria"/>
          <w:color w:val="383235"/>
        </w:rPr>
        <w:t>les</w:t>
      </w:r>
      <w:r>
        <w:rPr>
          <w:rFonts w:ascii="Cambria" w:hAnsi="Cambria"/>
          <w:color w:val="383235"/>
          <w:spacing w:val="-24"/>
        </w:rPr>
        <w:t xml:space="preserve"> </w:t>
      </w:r>
      <w:r>
        <w:rPr>
          <w:rFonts w:ascii="Cambria" w:hAnsi="Cambria"/>
          <w:color w:val="383235"/>
        </w:rPr>
        <w:t>locaux</w:t>
      </w:r>
      <w:r>
        <w:rPr>
          <w:rFonts w:ascii="Cambria" w:hAnsi="Cambria"/>
          <w:color w:val="383235"/>
          <w:spacing w:val="-24"/>
        </w:rPr>
        <w:t xml:space="preserve"> </w:t>
      </w:r>
      <w:r>
        <w:rPr>
          <w:rFonts w:ascii="Cambria" w:hAnsi="Cambria"/>
          <w:color w:val="383235"/>
        </w:rPr>
        <w:t>et</w:t>
      </w:r>
      <w:r>
        <w:rPr>
          <w:rFonts w:ascii="Cambria" w:hAnsi="Cambria"/>
          <w:color w:val="383235"/>
          <w:spacing w:val="-24"/>
        </w:rPr>
        <w:t xml:space="preserve"> </w:t>
      </w:r>
      <w:r>
        <w:rPr>
          <w:rFonts w:ascii="Cambria" w:hAnsi="Cambria"/>
          <w:color w:val="383235"/>
        </w:rPr>
        <w:t>le</w:t>
      </w:r>
      <w:r>
        <w:rPr>
          <w:rFonts w:ascii="Cambria" w:hAnsi="Cambria"/>
          <w:color w:val="383235"/>
          <w:spacing w:val="-24"/>
        </w:rPr>
        <w:t xml:space="preserve"> </w:t>
      </w:r>
      <w:r>
        <w:rPr>
          <w:rFonts w:ascii="Cambria" w:hAnsi="Cambria" w:cs="Times New Roman"/>
          <w:color w:val="383235"/>
        </w:rPr>
        <w:t>matériel</w:t>
      </w:r>
      <w:r>
        <w:rPr>
          <w:rFonts w:ascii="Cambria" w:hAnsi="Cambria"/>
          <w:color w:val="383235"/>
          <w:spacing w:val="-24"/>
        </w:rPr>
        <w:t xml:space="preserve"> </w:t>
      </w:r>
      <w:r>
        <w:rPr>
          <w:rFonts w:ascii="Cambria" w:hAnsi="Cambria"/>
          <w:color w:val="383235"/>
        </w:rPr>
        <w:t>de</w:t>
      </w:r>
      <w:r>
        <w:rPr>
          <w:rFonts w:ascii="Cambria" w:hAnsi="Cambria"/>
          <w:color w:val="383235"/>
          <w:spacing w:val="-24"/>
        </w:rPr>
        <w:t xml:space="preserve"> </w:t>
      </w:r>
      <w:r>
        <w:rPr>
          <w:rFonts w:ascii="Cambria" w:hAnsi="Cambria"/>
          <w:color w:val="383235"/>
        </w:rPr>
        <w:t>soins</w:t>
      </w:r>
      <w:r>
        <w:rPr>
          <w:rFonts w:ascii="Cambria" w:hAnsi="Cambria"/>
          <w:color w:val="383235"/>
          <w:spacing w:val="-24"/>
        </w:rPr>
        <w:t xml:space="preserve"> </w:t>
      </w:r>
      <w:r>
        <w:rPr>
          <w:rFonts w:ascii="Cambria" w:hAnsi="Cambria"/>
          <w:color w:val="383235"/>
        </w:rPr>
        <w:t>et</w:t>
      </w:r>
      <w:r>
        <w:rPr>
          <w:rFonts w:ascii="Cambria" w:hAnsi="Cambria"/>
          <w:color w:val="383235"/>
          <w:spacing w:val="-24"/>
        </w:rPr>
        <w:t xml:space="preserve"> </w:t>
      </w:r>
      <w:r>
        <w:rPr>
          <w:rFonts w:ascii="Cambria" w:hAnsi="Cambria"/>
          <w:color w:val="383235"/>
        </w:rPr>
        <w:t>des</w:t>
      </w:r>
      <w:r>
        <w:rPr>
          <w:rFonts w:ascii="Cambria" w:hAnsi="Cambria"/>
          <w:color w:val="383235"/>
          <w:spacing w:val="-24"/>
        </w:rPr>
        <w:t xml:space="preserve"> </w:t>
      </w:r>
      <w:r>
        <w:rPr>
          <w:rFonts w:ascii="Cambria" w:hAnsi="Cambria"/>
          <w:color w:val="383235"/>
        </w:rPr>
        <w:t>actes</w:t>
      </w:r>
      <w:r>
        <w:rPr>
          <w:rFonts w:ascii="Cambria" w:hAnsi="Cambria"/>
          <w:color w:val="383235"/>
          <w:spacing w:val="-24"/>
        </w:rPr>
        <w:t xml:space="preserve"> </w:t>
      </w:r>
      <w:r>
        <w:rPr>
          <w:rFonts w:ascii="Cambria" w:hAnsi="Cambria"/>
          <w:color w:val="383235"/>
        </w:rPr>
        <w:t>d'urgence.</w:t>
      </w:r>
    </w:p>
    <w:p w14:paraId="2E53EC68" w14:textId="77777777" w:rsidR="0081036E" w:rsidRDefault="0081036E">
      <w:pPr>
        <w:jc w:val="both"/>
        <w:rPr>
          <w:rFonts w:ascii="Cambria" w:hAnsi="Cambria"/>
          <w:b/>
          <w:color w:val="383235"/>
          <w:spacing w:val="-1"/>
        </w:rPr>
      </w:pPr>
    </w:p>
    <w:p w14:paraId="64A11CA2" w14:textId="77777777" w:rsidR="0081036E" w:rsidRDefault="00FE773E">
      <w:pPr>
        <w:jc w:val="both"/>
        <w:rPr>
          <w:rFonts w:ascii="Cambria" w:hAnsi="Cambria"/>
          <w:b/>
          <w:color w:val="383235"/>
          <w:spacing w:val="-1"/>
        </w:rPr>
      </w:pPr>
      <w:r>
        <w:rPr>
          <w:rFonts w:ascii="Cambria" w:hAnsi="Cambria"/>
          <w:b/>
          <w:color w:val="383235"/>
          <w:spacing w:val="-1"/>
        </w:rPr>
        <w:t>Conditions de l'évaluation</w:t>
      </w:r>
    </w:p>
    <w:p w14:paraId="13D45E4D" w14:textId="77777777" w:rsidR="0081036E" w:rsidRDefault="00FE773E">
      <w:pPr>
        <w:numPr>
          <w:ilvl w:val="0"/>
          <w:numId w:val="20"/>
        </w:numPr>
        <w:jc w:val="both"/>
        <w:rPr>
          <w:rFonts w:ascii="Cambria" w:hAnsi="Cambria"/>
          <w:bCs/>
          <w:color w:val="383235"/>
          <w:spacing w:val="-1"/>
        </w:rPr>
      </w:pPr>
      <w:r>
        <w:rPr>
          <w:rFonts w:ascii="Cambria" w:hAnsi="Cambria"/>
          <w:bCs/>
          <w:color w:val="383235"/>
          <w:spacing w:val="-1"/>
        </w:rPr>
        <w:t>L'étudiante devra effectuer au moins 20 accouchements eutociques supervisés durant son stage.</w:t>
      </w:r>
    </w:p>
    <w:p w14:paraId="55327594" w14:textId="77777777" w:rsidR="0081036E" w:rsidRDefault="00FE773E">
      <w:pPr>
        <w:numPr>
          <w:ilvl w:val="0"/>
          <w:numId w:val="20"/>
        </w:numPr>
        <w:jc w:val="both"/>
        <w:rPr>
          <w:rFonts w:ascii="Cambria" w:hAnsi="Cambria"/>
          <w:bCs/>
          <w:color w:val="383235"/>
          <w:spacing w:val="-1"/>
        </w:rPr>
      </w:pPr>
      <w:r>
        <w:rPr>
          <w:rFonts w:ascii="Cambria" w:hAnsi="Cambria"/>
          <w:bCs/>
          <w:color w:val="383235"/>
          <w:spacing w:val="-1"/>
        </w:rPr>
        <w:t>L'évaluation doit être objective et tenir compte de l'atteinte des objectifs de stage fixés.</w:t>
      </w:r>
    </w:p>
    <w:p w14:paraId="0BD5A528" w14:textId="77777777" w:rsidR="0081036E" w:rsidRDefault="00FE773E">
      <w:pPr>
        <w:numPr>
          <w:ilvl w:val="0"/>
          <w:numId w:val="20"/>
        </w:numPr>
        <w:jc w:val="both"/>
        <w:rPr>
          <w:rFonts w:ascii="Cambria" w:hAnsi="Cambria"/>
          <w:bCs/>
          <w:color w:val="383235"/>
          <w:spacing w:val="-1"/>
        </w:rPr>
      </w:pPr>
      <w:r>
        <w:rPr>
          <w:rFonts w:ascii="Cambria" w:hAnsi="Cambria"/>
          <w:bCs/>
          <w:color w:val="383235"/>
          <w:spacing w:val="-1"/>
        </w:rPr>
        <w:t>Les objectifs de stage doivent être partagés entre l'étudiant et l'encadreur avant le démarrage d'un stage. La connaissance du client et de son dossier par l'étudiante doit être systématique.</w:t>
      </w:r>
    </w:p>
    <w:p w14:paraId="1E2DA2B6" w14:textId="77777777" w:rsidR="0081036E" w:rsidRDefault="00FE773E">
      <w:pPr>
        <w:numPr>
          <w:ilvl w:val="0"/>
          <w:numId w:val="20"/>
        </w:numPr>
        <w:jc w:val="both"/>
        <w:rPr>
          <w:rFonts w:ascii="Cambria" w:hAnsi="Cambria"/>
          <w:bCs/>
          <w:color w:val="383235"/>
          <w:spacing w:val="-1"/>
        </w:rPr>
      </w:pPr>
      <w:r>
        <w:rPr>
          <w:rFonts w:ascii="Cambria" w:hAnsi="Cambria"/>
          <w:bCs/>
          <w:color w:val="383235"/>
          <w:spacing w:val="-1"/>
        </w:rPr>
        <w:t>Des évaluations formatives sont indispensables tout au long du stage avant l'évaluation terminale (sommative). Un tirage au sort doit être effectué au cours de cette évaluation terminale. Les évaluateurs seront en équipe de deux au moins.</w:t>
      </w:r>
    </w:p>
    <w:p w14:paraId="57C7D5EA" w14:textId="77777777" w:rsidR="0081036E" w:rsidRDefault="0081036E">
      <w:pPr>
        <w:jc w:val="both"/>
        <w:rPr>
          <w:rFonts w:ascii="Cambria" w:hAnsi="Cambria"/>
          <w:bCs/>
          <w:color w:val="383235"/>
          <w:spacing w:val="-1"/>
        </w:rPr>
      </w:pPr>
    </w:p>
    <w:p w14:paraId="28665BE2" w14:textId="77777777" w:rsidR="0081036E" w:rsidRDefault="00FE773E">
      <w:pPr>
        <w:jc w:val="both"/>
        <w:rPr>
          <w:rFonts w:ascii="Cambria" w:hAnsi="Cambria"/>
          <w:bCs/>
          <w:color w:val="383235"/>
          <w:spacing w:val="-1"/>
        </w:rPr>
      </w:pPr>
      <w:r>
        <w:rPr>
          <w:rFonts w:ascii="Cambria" w:hAnsi="Cambria"/>
          <w:bCs/>
          <w:color w:val="383235"/>
          <w:spacing w:val="-1"/>
        </w:rPr>
        <w:t>Deux types de notes seront attribués aux étudiantes :</w:t>
      </w:r>
    </w:p>
    <w:p w14:paraId="79DFB9D3" w14:textId="77777777" w:rsidR="0081036E" w:rsidRDefault="00FE773E">
      <w:pPr>
        <w:numPr>
          <w:ilvl w:val="0"/>
          <w:numId w:val="20"/>
        </w:numPr>
        <w:jc w:val="both"/>
        <w:rPr>
          <w:rFonts w:ascii="Cambria" w:hAnsi="Cambria"/>
          <w:bCs/>
          <w:color w:val="383235"/>
          <w:spacing w:val="-1"/>
        </w:rPr>
      </w:pPr>
      <w:r>
        <w:rPr>
          <w:rFonts w:ascii="Cambria" w:hAnsi="Cambria"/>
          <w:bCs/>
          <w:color w:val="383235"/>
          <w:spacing w:val="-1"/>
        </w:rPr>
        <w:t>Par les encadreurs, sur les différentes activités menées durant le stage ;</w:t>
      </w:r>
    </w:p>
    <w:p w14:paraId="16E8D3DC" w14:textId="77777777" w:rsidR="0081036E" w:rsidRDefault="00FE773E">
      <w:pPr>
        <w:numPr>
          <w:ilvl w:val="0"/>
          <w:numId w:val="20"/>
        </w:numPr>
        <w:jc w:val="both"/>
        <w:rPr>
          <w:rFonts w:ascii="Cambria" w:hAnsi="Cambria"/>
          <w:bCs/>
          <w:color w:val="383235"/>
          <w:spacing w:val="-1"/>
        </w:rPr>
      </w:pPr>
      <w:r>
        <w:rPr>
          <w:rFonts w:ascii="Cambria" w:hAnsi="Cambria"/>
          <w:bCs/>
          <w:color w:val="383235"/>
          <w:spacing w:val="-1"/>
        </w:rPr>
        <w:t>Par l'institution sur le rapport rédigé selon un canevas préétabli et déposé à l'institution.</w:t>
      </w:r>
    </w:p>
    <w:p w14:paraId="7D144A4D" w14:textId="77777777" w:rsidR="0081036E" w:rsidRDefault="0081036E">
      <w:pPr>
        <w:jc w:val="both"/>
        <w:rPr>
          <w:rFonts w:ascii="Cambria" w:hAnsi="Cambria" w:cs="Cambria"/>
          <w:b/>
          <w:color w:val="383235"/>
          <w:spacing w:val="3"/>
        </w:rPr>
      </w:pPr>
    </w:p>
    <w:p w14:paraId="0E7372B2" w14:textId="77777777" w:rsidR="0081036E" w:rsidRDefault="00FE773E">
      <w:pPr>
        <w:jc w:val="both"/>
        <w:rPr>
          <w:rFonts w:ascii="Cambria" w:hAnsi="Cambria"/>
          <w:b/>
          <w:color w:val="383235"/>
        </w:rPr>
      </w:pPr>
      <w:r>
        <w:rPr>
          <w:rFonts w:ascii="Cambria" w:hAnsi="Cambria" w:cs="Cambria"/>
          <w:b/>
          <w:color w:val="383235"/>
          <w:spacing w:val="3"/>
        </w:rPr>
        <w:t>Compétences à atteindre</w:t>
      </w:r>
      <w:r>
        <w:rPr>
          <w:rFonts w:ascii="Cambria" w:hAnsi="Cambria"/>
          <w:b/>
          <w:color w:val="383235"/>
          <w:spacing w:val="-24"/>
        </w:rPr>
        <w:t xml:space="preserve"> </w:t>
      </w:r>
      <w:r>
        <w:rPr>
          <w:rFonts w:ascii="Cambria" w:hAnsi="Cambria"/>
          <w:b/>
          <w:color w:val="383235"/>
        </w:rPr>
        <w:t>en</w:t>
      </w:r>
      <w:r>
        <w:rPr>
          <w:rFonts w:ascii="Cambria" w:hAnsi="Cambria"/>
          <w:b/>
          <w:color w:val="383235"/>
          <w:spacing w:val="-21"/>
        </w:rPr>
        <w:t xml:space="preserve"> </w:t>
      </w:r>
      <w:r>
        <w:rPr>
          <w:rFonts w:ascii="Cambria" w:hAnsi="Cambria" w:cs="Cambria"/>
          <w:b/>
          <w:color w:val="383235"/>
        </w:rPr>
        <w:t>cinquième</w:t>
      </w:r>
      <w:r>
        <w:rPr>
          <w:rFonts w:ascii="Cambria" w:hAnsi="Cambria"/>
          <w:b/>
          <w:color w:val="383235"/>
          <w:spacing w:val="-21"/>
        </w:rPr>
        <w:t xml:space="preserve"> </w:t>
      </w:r>
      <w:r>
        <w:rPr>
          <w:rFonts w:ascii="Cambria" w:hAnsi="Cambria"/>
          <w:b/>
          <w:color w:val="383235"/>
        </w:rPr>
        <w:t>et</w:t>
      </w:r>
      <w:r>
        <w:rPr>
          <w:rFonts w:ascii="Cambria" w:hAnsi="Cambria"/>
          <w:b/>
          <w:color w:val="383235"/>
          <w:spacing w:val="-21"/>
        </w:rPr>
        <w:t xml:space="preserve"> </w:t>
      </w:r>
      <w:r>
        <w:rPr>
          <w:rFonts w:ascii="Cambria" w:hAnsi="Cambria" w:cs="Cambria"/>
          <w:b/>
          <w:color w:val="383235"/>
        </w:rPr>
        <w:t>sixième</w:t>
      </w:r>
      <w:r>
        <w:rPr>
          <w:rFonts w:ascii="Cambria" w:hAnsi="Cambria"/>
          <w:b/>
          <w:color w:val="383235"/>
          <w:spacing w:val="-21"/>
        </w:rPr>
        <w:t xml:space="preserve"> </w:t>
      </w:r>
      <w:r>
        <w:rPr>
          <w:rFonts w:ascii="Cambria" w:hAnsi="Cambria"/>
          <w:b/>
          <w:color w:val="383235"/>
        </w:rPr>
        <w:t>semestre</w:t>
      </w:r>
    </w:p>
    <w:p w14:paraId="7E03E0EA" w14:textId="77777777" w:rsidR="0081036E" w:rsidRDefault="00FE773E">
      <w:pPr>
        <w:jc w:val="both"/>
        <w:rPr>
          <w:rFonts w:ascii="Cambria" w:hAnsi="Cambria"/>
          <w:color w:val="383235"/>
        </w:rPr>
      </w:pPr>
      <w:r>
        <w:rPr>
          <w:rFonts w:ascii="Cambria" w:hAnsi="Cambria"/>
          <w:color w:val="383235"/>
        </w:rPr>
        <w:t xml:space="preserve">Les </w:t>
      </w:r>
      <w:r>
        <w:rPr>
          <w:rFonts w:ascii="Cambria" w:hAnsi="Cambria" w:cs="Times New Roman"/>
          <w:color w:val="383235"/>
        </w:rPr>
        <w:t>compétences</w:t>
      </w:r>
      <w:r>
        <w:rPr>
          <w:rFonts w:ascii="Cambria" w:hAnsi="Cambria"/>
          <w:color w:val="383235"/>
        </w:rPr>
        <w:t xml:space="preserve"> </w:t>
      </w:r>
      <w:r>
        <w:rPr>
          <w:rFonts w:ascii="Cambria" w:hAnsi="Cambria" w:cs="Times New Roman"/>
          <w:color w:val="383235"/>
        </w:rPr>
        <w:t>à</w:t>
      </w:r>
      <w:r>
        <w:rPr>
          <w:rFonts w:ascii="Cambria" w:hAnsi="Cambria"/>
          <w:color w:val="383235"/>
        </w:rPr>
        <w:t xml:space="preserve"> atteindre se </w:t>
      </w:r>
      <w:r>
        <w:rPr>
          <w:rFonts w:ascii="Cambria" w:hAnsi="Cambria" w:cs="Times New Roman"/>
          <w:color w:val="383235"/>
        </w:rPr>
        <w:t>résument,</w:t>
      </w:r>
      <w:r>
        <w:rPr>
          <w:rFonts w:ascii="Cambria" w:hAnsi="Cambria"/>
          <w:color w:val="383235"/>
        </w:rPr>
        <w:t xml:space="preserve"> </w:t>
      </w:r>
      <w:r>
        <w:rPr>
          <w:rFonts w:ascii="Cambria" w:hAnsi="Cambria" w:cs="Times New Roman"/>
          <w:color w:val="383235"/>
        </w:rPr>
        <w:t>à</w:t>
      </w:r>
      <w:r>
        <w:rPr>
          <w:rFonts w:ascii="Cambria" w:hAnsi="Cambria"/>
          <w:color w:val="383235"/>
        </w:rPr>
        <w:t xml:space="preserve"> ce stade, aux </w:t>
      </w:r>
      <w:r>
        <w:rPr>
          <w:rFonts w:ascii="Cambria" w:hAnsi="Cambria" w:cs="Times New Roman"/>
          <w:color w:val="383235"/>
        </w:rPr>
        <w:t>compétences</w:t>
      </w:r>
      <w:r>
        <w:rPr>
          <w:rFonts w:ascii="Cambria" w:hAnsi="Cambria"/>
          <w:color w:val="383235"/>
        </w:rPr>
        <w:t xml:space="preserve"> terminales.</w:t>
      </w:r>
    </w:p>
    <w:p w14:paraId="75D8716F" w14:textId="77777777" w:rsidR="0081036E" w:rsidRDefault="0081036E">
      <w:pPr>
        <w:jc w:val="both"/>
        <w:rPr>
          <w:rFonts w:ascii="Cambria" w:hAnsi="Cambria"/>
          <w:color w:val="383235"/>
        </w:rPr>
      </w:pPr>
    </w:p>
    <w:p w14:paraId="0B84960E" w14:textId="77777777" w:rsidR="0081036E" w:rsidRDefault="0081036E">
      <w:pPr>
        <w:jc w:val="both"/>
        <w:rPr>
          <w:rFonts w:ascii="Cambria" w:hAnsi="Cambria" w:cs="Cambria"/>
          <w:b/>
          <w:i/>
          <w:color w:val="383235"/>
        </w:rPr>
        <w:sectPr w:rsidR="0081036E">
          <w:pgSz w:w="11906" w:h="16838"/>
          <w:pgMar w:top="1440" w:right="1800" w:bottom="1440" w:left="1800" w:header="851" w:footer="992" w:gutter="0"/>
          <w:cols w:space="425"/>
          <w:docGrid w:type="lines" w:linePitch="312"/>
        </w:sectPr>
      </w:pPr>
    </w:p>
    <w:p w14:paraId="787D4BC2" w14:textId="77777777" w:rsidR="0081036E" w:rsidRDefault="00FE773E">
      <w:pPr>
        <w:jc w:val="both"/>
        <w:rPr>
          <w:rFonts w:ascii="Cambria" w:hAnsi="Cambria"/>
          <w:b/>
          <w:i/>
          <w:color w:val="383235"/>
          <w:sz w:val="28"/>
          <w:szCs w:val="28"/>
        </w:rPr>
      </w:pPr>
      <w:r>
        <w:rPr>
          <w:rFonts w:ascii="Cambria" w:hAnsi="Cambria" w:cs="Cambria"/>
          <w:b/>
          <w:i/>
          <w:color w:val="383235"/>
          <w:sz w:val="28"/>
          <w:szCs w:val="28"/>
        </w:rPr>
        <w:lastRenderedPageBreak/>
        <w:t>Cinquième</w:t>
      </w:r>
      <w:r>
        <w:rPr>
          <w:rFonts w:ascii="Cambria" w:hAnsi="Cambria"/>
          <w:b/>
          <w:i/>
          <w:color w:val="383235"/>
          <w:sz w:val="28"/>
          <w:szCs w:val="28"/>
        </w:rPr>
        <w:t xml:space="preserve"> </w:t>
      </w:r>
      <w:r>
        <w:rPr>
          <w:rFonts w:ascii="Cambria" w:hAnsi="Cambria"/>
          <w:b/>
          <w:i/>
          <w:color w:val="383235"/>
          <w:spacing w:val="-1"/>
          <w:sz w:val="28"/>
          <w:szCs w:val="28"/>
        </w:rPr>
        <w:t>semestre.</w:t>
      </w:r>
      <w:r>
        <w:rPr>
          <w:rFonts w:ascii="Cambria" w:hAnsi="Cambria"/>
          <w:b/>
          <w:i/>
          <w:color w:val="383235"/>
          <w:spacing w:val="1"/>
          <w:sz w:val="28"/>
          <w:szCs w:val="28"/>
        </w:rPr>
        <w:t xml:space="preserve"> </w:t>
      </w:r>
      <w:r>
        <w:rPr>
          <w:rFonts w:ascii="Cambria" w:hAnsi="Cambria"/>
          <w:b/>
          <w:i/>
          <w:color w:val="383235"/>
          <w:sz w:val="28"/>
          <w:szCs w:val="28"/>
        </w:rPr>
        <w:t>Option : sage-femme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00"/>
        <w:gridCol w:w="1072"/>
        <w:gridCol w:w="3798"/>
        <w:gridCol w:w="624"/>
        <w:gridCol w:w="883"/>
        <w:gridCol w:w="717"/>
        <w:gridCol w:w="745"/>
        <w:gridCol w:w="711"/>
        <w:gridCol w:w="624"/>
        <w:gridCol w:w="700"/>
      </w:tblGrid>
      <w:tr w:rsidR="0081036E" w14:paraId="12C6E973" w14:textId="77777777">
        <w:tc>
          <w:tcPr>
            <w:tcW w:w="4300" w:type="dxa"/>
          </w:tcPr>
          <w:p w14:paraId="79D045E9" w14:textId="77777777" w:rsidR="0081036E" w:rsidRDefault="00FE773E">
            <w:pPr>
              <w:widowControl w:val="0"/>
              <w:autoSpaceDE w:val="0"/>
              <w:autoSpaceDN w:val="0"/>
              <w:spacing w:line="244" w:lineRule="exact"/>
              <w:jc w:val="both"/>
              <w:rPr>
                <w:rFonts w:ascii="Cambria" w:hAnsi="Cambria"/>
                <w:b/>
                <w:i/>
                <w:color w:val="383235"/>
                <w:sz w:val="21"/>
                <w:szCs w:val="21"/>
              </w:rPr>
            </w:pPr>
            <w:r>
              <w:rPr>
                <w:rFonts w:ascii="Cambria" w:hAnsi="Cambria" w:cs="Times New Roman"/>
                <w:b/>
                <w:color w:val="000000"/>
                <w:sz w:val="21"/>
                <w:szCs w:val="21"/>
              </w:rPr>
              <w:t>Unité</w:t>
            </w:r>
            <w:r>
              <w:rPr>
                <w:rFonts w:ascii="Cambria" w:hAnsi="Cambria"/>
                <w:b/>
                <w:color w:val="000000"/>
                <w:sz w:val="21"/>
                <w:szCs w:val="21"/>
              </w:rPr>
              <w:t xml:space="preserve"> d'enseignement</w:t>
            </w:r>
          </w:p>
        </w:tc>
        <w:tc>
          <w:tcPr>
            <w:tcW w:w="1072" w:type="dxa"/>
          </w:tcPr>
          <w:p w14:paraId="46170656" w14:textId="77777777" w:rsidR="0081036E" w:rsidRDefault="00FE773E">
            <w:pPr>
              <w:widowControl w:val="0"/>
              <w:autoSpaceDE w:val="0"/>
              <w:autoSpaceDN w:val="0"/>
              <w:spacing w:before="143" w:line="244" w:lineRule="exact"/>
              <w:jc w:val="both"/>
              <w:rPr>
                <w:rFonts w:ascii="Cambria" w:hAnsi="Cambria"/>
                <w:b/>
                <w:i/>
                <w:color w:val="383235"/>
                <w:sz w:val="20"/>
                <w:szCs w:val="20"/>
              </w:rPr>
            </w:pPr>
            <w:r>
              <w:rPr>
                <w:rFonts w:ascii="Cambria" w:hAnsi="Cambria"/>
                <w:b/>
                <w:color w:val="000000"/>
                <w:sz w:val="20"/>
                <w:szCs w:val="20"/>
              </w:rPr>
              <w:t>Sigle</w:t>
            </w:r>
            <w:r>
              <w:rPr>
                <w:rFonts w:ascii="Cambria" w:hAnsi="Cambria"/>
                <w:b/>
                <w:color w:val="000000"/>
                <w:spacing w:val="286"/>
                <w:sz w:val="20"/>
                <w:szCs w:val="20"/>
              </w:rPr>
              <w:t xml:space="preserve"> </w:t>
            </w:r>
          </w:p>
        </w:tc>
        <w:tc>
          <w:tcPr>
            <w:tcW w:w="3798" w:type="dxa"/>
          </w:tcPr>
          <w:p w14:paraId="7C5AF378" w14:textId="77777777" w:rsidR="0081036E" w:rsidRDefault="00FE773E">
            <w:pPr>
              <w:jc w:val="both"/>
              <w:rPr>
                <w:rFonts w:ascii="Cambria" w:hAnsi="Cambria"/>
                <w:b/>
                <w:i/>
                <w:color w:val="383235"/>
                <w:sz w:val="20"/>
                <w:szCs w:val="20"/>
              </w:rPr>
            </w:pPr>
            <w:r>
              <w:rPr>
                <w:rFonts w:ascii="Cambria" w:hAnsi="Cambria" w:cs="Times New Roman"/>
                <w:b/>
                <w:color w:val="000000"/>
                <w:sz w:val="20"/>
                <w:szCs w:val="20"/>
              </w:rPr>
              <w:t>Élément</w:t>
            </w:r>
            <w:r>
              <w:rPr>
                <w:rFonts w:ascii="Cambria" w:hAnsi="Cambria"/>
                <w:b/>
                <w:color w:val="000000"/>
                <w:sz w:val="20"/>
                <w:szCs w:val="20"/>
              </w:rPr>
              <w:t xml:space="preserve"> constitutif</w:t>
            </w:r>
          </w:p>
        </w:tc>
        <w:tc>
          <w:tcPr>
            <w:tcW w:w="2224" w:type="dxa"/>
            <w:gridSpan w:val="3"/>
          </w:tcPr>
          <w:p w14:paraId="483B47D1" w14:textId="77777777" w:rsidR="0081036E" w:rsidRDefault="00FE773E">
            <w:pPr>
              <w:widowControl w:val="0"/>
              <w:autoSpaceDE w:val="0"/>
              <w:autoSpaceDN w:val="0"/>
              <w:spacing w:line="244" w:lineRule="exact"/>
              <w:jc w:val="both"/>
              <w:rPr>
                <w:rFonts w:ascii="Cambria" w:hAnsi="Cambria"/>
                <w:b/>
                <w:i/>
                <w:color w:val="383235"/>
                <w:sz w:val="20"/>
                <w:szCs w:val="20"/>
              </w:rPr>
            </w:pPr>
            <w:r>
              <w:rPr>
                <w:rFonts w:ascii="Cambria" w:hAnsi="Cambria"/>
                <w:b/>
                <w:color w:val="000000"/>
                <w:sz w:val="20"/>
                <w:szCs w:val="20"/>
              </w:rPr>
              <w:t>VHC</w:t>
            </w:r>
          </w:p>
        </w:tc>
        <w:tc>
          <w:tcPr>
            <w:tcW w:w="745" w:type="dxa"/>
          </w:tcPr>
          <w:p w14:paraId="253EF545" w14:textId="77777777" w:rsidR="0081036E" w:rsidRDefault="00FE773E">
            <w:pPr>
              <w:widowControl w:val="0"/>
              <w:autoSpaceDE w:val="0"/>
              <w:autoSpaceDN w:val="0"/>
              <w:spacing w:line="244" w:lineRule="exact"/>
              <w:jc w:val="both"/>
              <w:rPr>
                <w:rFonts w:ascii="Cambria" w:hAnsi="Cambria"/>
                <w:b/>
                <w:i/>
                <w:color w:val="383235"/>
                <w:sz w:val="20"/>
                <w:szCs w:val="20"/>
              </w:rPr>
            </w:pPr>
            <w:r>
              <w:rPr>
                <w:rFonts w:ascii="Cambria" w:hAnsi="Cambria"/>
                <w:b/>
                <w:color w:val="000000"/>
                <w:sz w:val="20"/>
                <w:szCs w:val="20"/>
              </w:rPr>
              <w:t>VHE</w:t>
            </w:r>
          </w:p>
        </w:tc>
        <w:tc>
          <w:tcPr>
            <w:tcW w:w="711" w:type="dxa"/>
          </w:tcPr>
          <w:p w14:paraId="7B541175" w14:textId="77777777" w:rsidR="0081036E" w:rsidRDefault="00FE773E">
            <w:pPr>
              <w:widowControl w:val="0"/>
              <w:autoSpaceDE w:val="0"/>
              <w:autoSpaceDN w:val="0"/>
              <w:spacing w:line="244" w:lineRule="exact"/>
              <w:jc w:val="both"/>
              <w:rPr>
                <w:rFonts w:ascii="Cambria" w:hAnsi="Cambria"/>
                <w:b/>
                <w:i/>
                <w:color w:val="383235"/>
                <w:sz w:val="20"/>
                <w:szCs w:val="20"/>
              </w:rPr>
            </w:pPr>
            <w:r>
              <w:rPr>
                <w:rFonts w:ascii="Cambria" w:hAnsi="Cambria"/>
                <w:b/>
                <w:color w:val="000000"/>
                <w:sz w:val="20"/>
                <w:szCs w:val="20"/>
              </w:rPr>
              <w:t>VHT</w:t>
            </w:r>
          </w:p>
        </w:tc>
        <w:tc>
          <w:tcPr>
            <w:tcW w:w="1324" w:type="dxa"/>
            <w:gridSpan w:val="2"/>
          </w:tcPr>
          <w:p w14:paraId="632EBAF3" w14:textId="77777777" w:rsidR="0081036E" w:rsidRDefault="00FE773E">
            <w:pPr>
              <w:jc w:val="both"/>
              <w:rPr>
                <w:rFonts w:ascii="Cambria" w:hAnsi="Cambria"/>
                <w:b/>
                <w:i/>
                <w:color w:val="383235"/>
                <w:sz w:val="20"/>
                <w:szCs w:val="20"/>
              </w:rPr>
            </w:pPr>
            <w:r>
              <w:rPr>
                <w:rFonts w:ascii="Cambria" w:hAnsi="Cambria" w:cs="Times New Roman"/>
                <w:b/>
                <w:color w:val="000000"/>
                <w:sz w:val="20"/>
                <w:szCs w:val="20"/>
              </w:rPr>
              <w:t>Crédit</w:t>
            </w:r>
          </w:p>
        </w:tc>
      </w:tr>
      <w:tr w:rsidR="0081036E" w14:paraId="0F3F7958" w14:textId="77777777">
        <w:tc>
          <w:tcPr>
            <w:tcW w:w="4300" w:type="dxa"/>
          </w:tcPr>
          <w:p w14:paraId="73F6AD34" w14:textId="77777777" w:rsidR="0081036E" w:rsidRDefault="0081036E">
            <w:pPr>
              <w:jc w:val="both"/>
              <w:rPr>
                <w:rFonts w:ascii="Cambria" w:hAnsi="Cambria"/>
                <w:b/>
                <w:i/>
                <w:color w:val="383235"/>
                <w:sz w:val="21"/>
                <w:szCs w:val="21"/>
              </w:rPr>
            </w:pPr>
          </w:p>
        </w:tc>
        <w:tc>
          <w:tcPr>
            <w:tcW w:w="1072" w:type="dxa"/>
          </w:tcPr>
          <w:p w14:paraId="595F8838" w14:textId="77777777" w:rsidR="0081036E" w:rsidRDefault="0081036E">
            <w:pPr>
              <w:jc w:val="both"/>
              <w:rPr>
                <w:rFonts w:ascii="Cambria" w:hAnsi="Cambria"/>
                <w:b/>
                <w:i/>
                <w:color w:val="383235"/>
                <w:sz w:val="20"/>
                <w:szCs w:val="20"/>
              </w:rPr>
            </w:pPr>
          </w:p>
        </w:tc>
        <w:tc>
          <w:tcPr>
            <w:tcW w:w="3798" w:type="dxa"/>
          </w:tcPr>
          <w:p w14:paraId="40F9AE93" w14:textId="77777777" w:rsidR="0081036E" w:rsidRDefault="0081036E">
            <w:pPr>
              <w:widowControl w:val="0"/>
              <w:autoSpaceDE w:val="0"/>
              <w:autoSpaceDN w:val="0"/>
              <w:spacing w:before="18" w:line="200" w:lineRule="exact"/>
              <w:jc w:val="both"/>
              <w:rPr>
                <w:rFonts w:ascii="Cambria" w:hAnsi="Cambria"/>
                <w:b/>
                <w:i/>
                <w:color w:val="383235"/>
                <w:sz w:val="20"/>
                <w:szCs w:val="20"/>
              </w:rPr>
            </w:pPr>
          </w:p>
        </w:tc>
        <w:tc>
          <w:tcPr>
            <w:tcW w:w="624" w:type="dxa"/>
          </w:tcPr>
          <w:p w14:paraId="45AB1C43" w14:textId="77777777" w:rsidR="0081036E" w:rsidRDefault="00FE773E">
            <w:pPr>
              <w:widowControl w:val="0"/>
              <w:autoSpaceDE w:val="0"/>
              <w:autoSpaceDN w:val="0"/>
              <w:spacing w:before="18" w:line="200" w:lineRule="exact"/>
              <w:jc w:val="both"/>
              <w:rPr>
                <w:rFonts w:ascii="Cambria" w:hAnsi="Cambria"/>
                <w:b/>
                <w:i/>
                <w:color w:val="383235"/>
                <w:sz w:val="20"/>
                <w:szCs w:val="20"/>
              </w:rPr>
            </w:pPr>
            <w:r>
              <w:rPr>
                <w:rFonts w:ascii="Cambria" w:hAnsi="Cambria"/>
                <w:b/>
                <w:color w:val="000000"/>
                <w:sz w:val="20"/>
                <w:szCs w:val="20"/>
              </w:rPr>
              <w:t>CM</w:t>
            </w:r>
          </w:p>
        </w:tc>
        <w:tc>
          <w:tcPr>
            <w:tcW w:w="883" w:type="dxa"/>
          </w:tcPr>
          <w:p w14:paraId="50680E88" w14:textId="77777777" w:rsidR="0081036E" w:rsidRDefault="00FE773E">
            <w:pPr>
              <w:widowControl w:val="0"/>
              <w:autoSpaceDE w:val="0"/>
              <w:autoSpaceDN w:val="0"/>
              <w:spacing w:before="18" w:line="200" w:lineRule="exact"/>
              <w:jc w:val="both"/>
              <w:rPr>
                <w:rFonts w:ascii="Cambria" w:hAnsi="Cambria"/>
                <w:b/>
                <w:i/>
                <w:color w:val="383235"/>
                <w:sz w:val="20"/>
                <w:szCs w:val="20"/>
              </w:rPr>
            </w:pPr>
            <w:r>
              <w:rPr>
                <w:rFonts w:ascii="Cambria" w:hAnsi="Cambria"/>
                <w:b/>
                <w:color w:val="000000"/>
                <w:sz w:val="20"/>
                <w:szCs w:val="20"/>
              </w:rPr>
              <w:t>TP/TD</w:t>
            </w:r>
          </w:p>
        </w:tc>
        <w:tc>
          <w:tcPr>
            <w:tcW w:w="717" w:type="dxa"/>
          </w:tcPr>
          <w:p w14:paraId="4302493A" w14:textId="77777777" w:rsidR="0081036E" w:rsidRDefault="00FE773E">
            <w:pPr>
              <w:jc w:val="both"/>
              <w:rPr>
                <w:rFonts w:ascii="Cambria" w:hAnsi="Cambria"/>
                <w:b/>
                <w:i/>
                <w:color w:val="383235"/>
                <w:sz w:val="20"/>
                <w:szCs w:val="20"/>
              </w:rPr>
            </w:pPr>
            <w:r>
              <w:rPr>
                <w:rFonts w:ascii="Cambria" w:hAnsi="Cambria"/>
                <w:b/>
                <w:color w:val="000000"/>
                <w:sz w:val="20"/>
                <w:szCs w:val="20"/>
              </w:rPr>
              <w:t>Stage</w:t>
            </w:r>
          </w:p>
        </w:tc>
        <w:tc>
          <w:tcPr>
            <w:tcW w:w="745" w:type="dxa"/>
          </w:tcPr>
          <w:p w14:paraId="49C01D65" w14:textId="77777777" w:rsidR="0081036E" w:rsidRDefault="0081036E">
            <w:pPr>
              <w:jc w:val="both"/>
              <w:rPr>
                <w:rFonts w:ascii="Cambria" w:hAnsi="Cambria"/>
                <w:b/>
                <w:i/>
                <w:color w:val="383235"/>
                <w:sz w:val="20"/>
                <w:szCs w:val="20"/>
              </w:rPr>
            </w:pPr>
          </w:p>
        </w:tc>
        <w:tc>
          <w:tcPr>
            <w:tcW w:w="711" w:type="dxa"/>
          </w:tcPr>
          <w:p w14:paraId="6A349809" w14:textId="77777777" w:rsidR="0081036E" w:rsidRDefault="0081036E">
            <w:pPr>
              <w:jc w:val="both"/>
              <w:rPr>
                <w:rFonts w:ascii="Cambria" w:hAnsi="Cambria"/>
                <w:b/>
                <w:i/>
                <w:color w:val="383235"/>
                <w:sz w:val="20"/>
                <w:szCs w:val="20"/>
              </w:rPr>
            </w:pPr>
          </w:p>
        </w:tc>
        <w:tc>
          <w:tcPr>
            <w:tcW w:w="624" w:type="dxa"/>
          </w:tcPr>
          <w:p w14:paraId="7EB98422" w14:textId="77777777" w:rsidR="0081036E" w:rsidRDefault="0081036E">
            <w:pPr>
              <w:jc w:val="both"/>
              <w:rPr>
                <w:rFonts w:ascii="Cambria" w:hAnsi="Cambria"/>
                <w:b/>
                <w:i/>
                <w:color w:val="383235"/>
                <w:sz w:val="20"/>
                <w:szCs w:val="20"/>
              </w:rPr>
            </w:pPr>
          </w:p>
        </w:tc>
        <w:tc>
          <w:tcPr>
            <w:tcW w:w="700" w:type="dxa"/>
          </w:tcPr>
          <w:p w14:paraId="2E0EF7A6" w14:textId="77777777" w:rsidR="0081036E" w:rsidRDefault="0081036E">
            <w:pPr>
              <w:jc w:val="both"/>
              <w:rPr>
                <w:rFonts w:ascii="Cambria" w:hAnsi="Cambria"/>
                <w:b/>
                <w:i/>
                <w:color w:val="383235"/>
                <w:sz w:val="20"/>
                <w:szCs w:val="20"/>
              </w:rPr>
            </w:pPr>
          </w:p>
        </w:tc>
      </w:tr>
      <w:tr w:rsidR="0081036E" w14:paraId="7E252209" w14:textId="77777777">
        <w:tc>
          <w:tcPr>
            <w:tcW w:w="4300" w:type="dxa"/>
            <w:vMerge w:val="restart"/>
          </w:tcPr>
          <w:p w14:paraId="111ED6E0" w14:textId="77777777" w:rsidR="0081036E" w:rsidRDefault="00FE773E">
            <w:pPr>
              <w:jc w:val="both"/>
              <w:rPr>
                <w:rFonts w:ascii="Cambria" w:hAnsi="Cambria"/>
                <w:b/>
                <w:i/>
                <w:color w:val="383235"/>
                <w:sz w:val="21"/>
                <w:szCs w:val="21"/>
              </w:rPr>
            </w:pPr>
            <w:r>
              <w:rPr>
                <w:rFonts w:ascii="Cambria" w:hAnsi="Cambria"/>
                <w:bCs/>
                <w:iCs/>
                <w:color w:val="383235"/>
                <w:sz w:val="21"/>
                <w:szCs w:val="21"/>
              </w:rPr>
              <w:t>Connaissances de base liées aux fonctions infirmières et sages femmes</w:t>
            </w:r>
          </w:p>
        </w:tc>
        <w:tc>
          <w:tcPr>
            <w:tcW w:w="1072" w:type="dxa"/>
          </w:tcPr>
          <w:p w14:paraId="672601CD" w14:textId="77777777" w:rsidR="0081036E" w:rsidRDefault="00FE773E">
            <w:pPr>
              <w:jc w:val="both"/>
              <w:rPr>
                <w:rFonts w:ascii="Cambria" w:hAnsi="Cambria"/>
                <w:b/>
                <w:i/>
                <w:color w:val="383235"/>
                <w:sz w:val="20"/>
                <w:szCs w:val="20"/>
              </w:rPr>
            </w:pPr>
            <w:r>
              <w:rPr>
                <w:rFonts w:ascii="Cambria" w:hAnsi="Cambria"/>
                <w:color w:val="000000"/>
                <w:spacing w:val="-1"/>
                <w:sz w:val="20"/>
                <w:szCs w:val="20"/>
              </w:rPr>
              <w:t>SIO3511</w:t>
            </w:r>
          </w:p>
        </w:tc>
        <w:tc>
          <w:tcPr>
            <w:tcW w:w="3798" w:type="dxa"/>
          </w:tcPr>
          <w:p w14:paraId="381FF8AE" w14:textId="77777777" w:rsidR="0081036E" w:rsidRDefault="00FE773E">
            <w:pPr>
              <w:jc w:val="both"/>
              <w:rPr>
                <w:rFonts w:ascii="Cambria" w:hAnsi="Cambria"/>
                <w:b/>
                <w:i/>
                <w:color w:val="383235"/>
                <w:sz w:val="20"/>
                <w:szCs w:val="20"/>
              </w:rPr>
            </w:pPr>
            <w:r>
              <w:rPr>
                <w:rFonts w:ascii="Cambria" w:hAnsi="Cambria"/>
                <w:color w:val="000000"/>
                <w:sz w:val="20"/>
                <w:szCs w:val="20"/>
              </w:rPr>
              <w:t>Droit administratif</w:t>
            </w:r>
          </w:p>
        </w:tc>
        <w:tc>
          <w:tcPr>
            <w:tcW w:w="624" w:type="dxa"/>
          </w:tcPr>
          <w:p w14:paraId="3D93F192" w14:textId="77777777" w:rsidR="0081036E" w:rsidRDefault="00FE773E">
            <w:pPr>
              <w:jc w:val="center"/>
              <w:rPr>
                <w:rFonts w:ascii="Cambria" w:hAnsi="Cambria"/>
                <w:bCs/>
                <w:iCs/>
                <w:color w:val="383235"/>
              </w:rPr>
            </w:pPr>
            <w:r>
              <w:rPr>
                <w:rFonts w:ascii="Cambria" w:hAnsi="Cambria"/>
                <w:bCs/>
                <w:iCs/>
                <w:color w:val="383235"/>
              </w:rPr>
              <w:t>8</w:t>
            </w:r>
          </w:p>
        </w:tc>
        <w:tc>
          <w:tcPr>
            <w:tcW w:w="883" w:type="dxa"/>
          </w:tcPr>
          <w:p w14:paraId="6FA73704" w14:textId="77777777" w:rsidR="0081036E" w:rsidRDefault="0081036E">
            <w:pPr>
              <w:jc w:val="center"/>
              <w:rPr>
                <w:rFonts w:ascii="Cambria" w:hAnsi="Cambria"/>
                <w:bCs/>
                <w:iCs/>
                <w:color w:val="383235"/>
              </w:rPr>
            </w:pPr>
          </w:p>
        </w:tc>
        <w:tc>
          <w:tcPr>
            <w:tcW w:w="717" w:type="dxa"/>
          </w:tcPr>
          <w:p w14:paraId="7CF69181" w14:textId="77777777" w:rsidR="0081036E" w:rsidRDefault="0081036E">
            <w:pPr>
              <w:jc w:val="center"/>
              <w:rPr>
                <w:rFonts w:ascii="Cambria" w:hAnsi="Cambria"/>
                <w:bCs/>
                <w:iCs/>
                <w:color w:val="383235"/>
              </w:rPr>
            </w:pPr>
          </w:p>
        </w:tc>
        <w:tc>
          <w:tcPr>
            <w:tcW w:w="745" w:type="dxa"/>
          </w:tcPr>
          <w:p w14:paraId="1A390836" w14:textId="77777777" w:rsidR="0081036E" w:rsidRDefault="00FE773E">
            <w:pPr>
              <w:jc w:val="center"/>
              <w:rPr>
                <w:rFonts w:ascii="Cambria" w:hAnsi="Cambria"/>
                <w:bCs/>
                <w:iCs/>
                <w:color w:val="383235"/>
              </w:rPr>
            </w:pPr>
            <w:r>
              <w:rPr>
                <w:rFonts w:ascii="Cambria" w:hAnsi="Cambria"/>
                <w:bCs/>
                <w:iCs/>
                <w:color w:val="383235"/>
              </w:rPr>
              <w:t>2</w:t>
            </w:r>
          </w:p>
        </w:tc>
        <w:tc>
          <w:tcPr>
            <w:tcW w:w="711" w:type="dxa"/>
          </w:tcPr>
          <w:p w14:paraId="18FCCD52" w14:textId="77777777" w:rsidR="0081036E" w:rsidRDefault="00FE773E">
            <w:pPr>
              <w:jc w:val="center"/>
              <w:rPr>
                <w:rFonts w:ascii="Cambria" w:hAnsi="Cambria"/>
                <w:bCs/>
                <w:iCs/>
                <w:color w:val="383235"/>
              </w:rPr>
            </w:pPr>
            <w:r>
              <w:rPr>
                <w:rFonts w:ascii="Cambria" w:hAnsi="Cambria"/>
                <w:bCs/>
                <w:iCs/>
                <w:color w:val="383235"/>
              </w:rPr>
              <w:t>10</w:t>
            </w:r>
          </w:p>
        </w:tc>
        <w:tc>
          <w:tcPr>
            <w:tcW w:w="624" w:type="dxa"/>
          </w:tcPr>
          <w:p w14:paraId="355D8421" w14:textId="77777777" w:rsidR="0081036E" w:rsidRDefault="00FE773E">
            <w:pPr>
              <w:jc w:val="center"/>
              <w:rPr>
                <w:rFonts w:ascii="Cambria" w:hAnsi="Cambria"/>
                <w:bCs/>
                <w:iCs/>
                <w:color w:val="383235"/>
              </w:rPr>
            </w:pPr>
            <w:r>
              <w:rPr>
                <w:rFonts w:ascii="Cambria" w:hAnsi="Cambria"/>
                <w:bCs/>
                <w:iCs/>
                <w:color w:val="383235"/>
              </w:rPr>
              <w:t>0,5</w:t>
            </w:r>
          </w:p>
        </w:tc>
        <w:tc>
          <w:tcPr>
            <w:tcW w:w="700" w:type="dxa"/>
            <w:vMerge w:val="restart"/>
          </w:tcPr>
          <w:p w14:paraId="5FA2A873" w14:textId="7AF8B474" w:rsidR="0081036E" w:rsidRDefault="006F038B">
            <w:pPr>
              <w:jc w:val="center"/>
              <w:rPr>
                <w:rFonts w:ascii="Cambria" w:hAnsi="Cambria"/>
                <w:bCs/>
                <w:iCs/>
                <w:color w:val="383235"/>
              </w:rPr>
            </w:pPr>
            <w:r>
              <w:rPr>
                <w:rFonts w:ascii="Cambria" w:hAnsi="Cambria"/>
                <w:bCs/>
                <w:iCs/>
                <w:color w:val="383235"/>
              </w:rPr>
              <w:t>1</w:t>
            </w:r>
          </w:p>
        </w:tc>
      </w:tr>
      <w:tr w:rsidR="0081036E" w14:paraId="5956252D" w14:textId="77777777">
        <w:tc>
          <w:tcPr>
            <w:tcW w:w="4300" w:type="dxa"/>
            <w:vMerge/>
          </w:tcPr>
          <w:p w14:paraId="7197A070" w14:textId="77777777" w:rsidR="0081036E" w:rsidRDefault="0081036E">
            <w:pPr>
              <w:jc w:val="both"/>
              <w:rPr>
                <w:rFonts w:ascii="Cambria" w:hAnsi="Cambria"/>
                <w:b/>
                <w:i/>
                <w:color w:val="383235"/>
                <w:sz w:val="21"/>
                <w:szCs w:val="21"/>
              </w:rPr>
            </w:pPr>
          </w:p>
        </w:tc>
        <w:tc>
          <w:tcPr>
            <w:tcW w:w="1072" w:type="dxa"/>
          </w:tcPr>
          <w:p w14:paraId="60F2DB8D" w14:textId="77777777" w:rsidR="0081036E" w:rsidRDefault="00FE773E">
            <w:pPr>
              <w:jc w:val="both"/>
              <w:rPr>
                <w:rFonts w:ascii="Cambria" w:hAnsi="Cambria"/>
                <w:b/>
                <w:i/>
                <w:color w:val="383235"/>
                <w:sz w:val="20"/>
                <w:szCs w:val="20"/>
              </w:rPr>
            </w:pPr>
            <w:r>
              <w:rPr>
                <w:rFonts w:ascii="Cambria" w:hAnsi="Cambria"/>
                <w:color w:val="000000"/>
                <w:sz w:val="20"/>
                <w:szCs w:val="20"/>
              </w:rPr>
              <w:t>SIO3512</w:t>
            </w:r>
          </w:p>
        </w:tc>
        <w:tc>
          <w:tcPr>
            <w:tcW w:w="3798" w:type="dxa"/>
          </w:tcPr>
          <w:p w14:paraId="5FDD9B98" w14:textId="77777777" w:rsidR="0081036E" w:rsidRDefault="00FE773E">
            <w:pPr>
              <w:jc w:val="both"/>
              <w:rPr>
                <w:rFonts w:ascii="Cambria" w:hAnsi="Cambria"/>
                <w:b/>
                <w:i/>
                <w:color w:val="383235"/>
                <w:sz w:val="20"/>
                <w:szCs w:val="20"/>
              </w:rPr>
            </w:pPr>
            <w:r>
              <w:rPr>
                <w:rFonts w:ascii="Cambria" w:hAnsi="Cambria" w:cs="Times New Roman"/>
                <w:color w:val="000000"/>
                <w:sz w:val="20"/>
                <w:szCs w:val="20"/>
              </w:rPr>
              <w:t>Méthodologie</w:t>
            </w:r>
            <w:r>
              <w:rPr>
                <w:rFonts w:ascii="Cambria" w:hAnsi="Cambria"/>
                <w:color w:val="000000"/>
                <w:sz w:val="20"/>
                <w:szCs w:val="20"/>
              </w:rPr>
              <w:t xml:space="preserve"> de travail</w:t>
            </w:r>
          </w:p>
        </w:tc>
        <w:tc>
          <w:tcPr>
            <w:tcW w:w="624" w:type="dxa"/>
          </w:tcPr>
          <w:p w14:paraId="53A6FB39" w14:textId="77777777" w:rsidR="0081036E" w:rsidRDefault="00FE773E">
            <w:pPr>
              <w:jc w:val="center"/>
              <w:rPr>
                <w:rFonts w:ascii="Cambria" w:hAnsi="Cambria"/>
                <w:bCs/>
                <w:iCs/>
                <w:color w:val="383235"/>
              </w:rPr>
            </w:pPr>
            <w:r>
              <w:rPr>
                <w:rFonts w:ascii="Cambria" w:hAnsi="Cambria"/>
                <w:bCs/>
                <w:iCs/>
                <w:color w:val="383235"/>
              </w:rPr>
              <w:t>8</w:t>
            </w:r>
          </w:p>
        </w:tc>
        <w:tc>
          <w:tcPr>
            <w:tcW w:w="883" w:type="dxa"/>
          </w:tcPr>
          <w:p w14:paraId="48008DDA" w14:textId="77777777" w:rsidR="0081036E" w:rsidRDefault="0081036E">
            <w:pPr>
              <w:jc w:val="center"/>
              <w:rPr>
                <w:rFonts w:ascii="Cambria" w:hAnsi="Cambria"/>
                <w:bCs/>
                <w:iCs/>
                <w:color w:val="383235"/>
              </w:rPr>
            </w:pPr>
          </w:p>
        </w:tc>
        <w:tc>
          <w:tcPr>
            <w:tcW w:w="717" w:type="dxa"/>
          </w:tcPr>
          <w:p w14:paraId="584EBD5C" w14:textId="77777777" w:rsidR="0081036E" w:rsidRDefault="0081036E">
            <w:pPr>
              <w:jc w:val="center"/>
              <w:rPr>
                <w:rFonts w:ascii="Cambria" w:hAnsi="Cambria"/>
                <w:bCs/>
                <w:iCs/>
                <w:color w:val="383235"/>
              </w:rPr>
            </w:pPr>
          </w:p>
        </w:tc>
        <w:tc>
          <w:tcPr>
            <w:tcW w:w="745" w:type="dxa"/>
          </w:tcPr>
          <w:p w14:paraId="5FC3521B" w14:textId="77777777" w:rsidR="0081036E" w:rsidRDefault="00FE773E">
            <w:pPr>
              <w:jc w:val="center"/>
              <w:rPr>
                <w:rFonts w:ascii="Cambria" w:hAnsi="Cambria"/>
                <w:bCs/>
                <w:iCs/>
                <w:color w:val="383235"/>
              </w:rPr>
            </w:pPr>
            <w:r>
              <w:rPr>
                <w:rFonts w:ascii="Cambria" w:hAnsi="Cambria"/>
                <w:bCs/>
                <w:iCs/>
                <w:color w:val="383235"/>
              </w:rPr>
              <w:t>2</w:t>
            </w:r>
          </w:p>
        </w:tc>
        <w:tc>
          <w:tcPr>
            <w:tcW w:w="711" w:type="dxa"/>
          </w:tcPr>
          <w:p w14:paraId="6331ADEC" w14:textId="77777777" w:rsidR="0081036E" w:rsidRDefault="00FE773E">
            <w:pPr>
              <w:jc w:val="center"/>
              <w:rPr>
                <w:rFonts w:ascii="Cambria" w:hAnsi="Cambria"/>
                <w:bCs/>
                <w:iCs/>
                <w:color w:val="383235"/>
              </w:rPr>
            </w:pPr>
            <w:r>
              <w:rPr>
                <w:rFonts w:ascii="Cambria" w:hAnsi="Cambria"/>
                <w:bCs/>
                <w:iCs/>
                <w:color w:val="383235"/>
              </w:rPr>
              <w:t>10</w:t>
            </w:r>
          </w:p>
        </w:tc>
        <w:tc>
          <w:tcPr>
            <w:tcW w:w="624" w:type="dxa"/>
          </w:tcPr>
          <w:p w14:paraId="03EA27F4" w14:textId="77777777" w:rsidR="0081036E" w:rsidRDefault="00FE773E">
            <w:pPr>
              <w:jc w:val="center"/>
              <w:rPr>
                <w:rFonts w:ascii="Cambria" w:hAnsi="Cambria"/>
                <w:bCs/>
                <w:iCs/>
                <w:color w:val="383235"/>
              </w:rPr>
            </w:pPr>
            <w:r>
              <w:rPr>
                <w:rFonts w:ascii="Cambria" w:hAnsi="Cambria"/>
                <w:bCs/>
                <w:iCs/>
                <w:color w:val="383235"/>
              </w:rPr>
              <w:t>0,5</w:t>
            </w:r>
          </w:p>
        </w:tc>
        <w:tc>
          <w:tcPr>
            <w:tcW w:w="700" w:type="dxa"/>
            <w:vMerge/>
          </w:tcPr>
          <w:p w14:paraId="490B80B9" w14:textId="77777777" w:rsidR="0081036E" w:rsidRDefault="0081036E">
            <w:pPr>
              <w:jc w:val="center"/>
              <w:rPr>
                <w:rFonts w:ascii="Cambria" w:hAnsi="Cambria"/>
                <w:bCs/>
                <w:iCs/>
                <w:color w:val="383235"/>
              </w:rPr>
            </w:pPr>
          </w:p>
        </w:tc>
      </w:tr>
      <w:tr w:rsidR="0081036E" w14:paraId="3AF016DD" w14:textId="77777777">
        <w:tc>
          <w:tcPr>
            <w:tcW w:w="4300" w:type="dxa"/>
            <w:vMerge w:val="restart"/>
          </w:tcPr>
          <w:p w14:paraId="58DD25BC" w14:textId="77777777" w:rsidR="0081036E" w:rsidRDefault="00FE773E">
            <w:pPr>
              <w:jc w:val="both"/>
              <w:rPr>
                <w:rFonts w:ascii="Cambria" w:hAnsi="Cambria"/>
                <w:b/>
                <w:i/>
                <w:color w:val="383235"/>
                <w:sz w:val="20"/>
                <w:szCs w:val="20"/>
              </w:rPr>
            </w:pPr>
            <w:r>
              <w:rPr>
                <w:rFonts w:ascii="Cambria" w:hAnsi="Cambria"/>
                <w:color w:val="000000"/>
                <w:sz w:val="20"/>
                <w:szCs w:val="20"/>
              </w:rPr>
              <w:t xml:space="preserve">Situation clinique se </w:t>
            </w:r>
            <w:r>
              <w:rPr>
                <w:rFonts w:ascii="Cambria" w:hAnsi="Cambria" w:cs="Times New Roman"/>
                <w:color w:val="000000"/>
                <w:sz w:val="20"/>
                <w:szCs w:val="20"/>
              </w:rPr>
              <w:t>référant</w:t>
            </w:r>
            <w:r>
              <w:rPr>
                <w:rFonts w:ascii="Cambria" w:hAnsi="Cambria"/>
                <w:color w:val="000000"/>
                <w:spacing w:val="55"/>
                <w:sz w:val="20"/>
                <w:szCs w:val="20"/>
              </w:rPr>
              <w:t xml:space="preserve"> </w:t>
            </w:r>
            <w:r>
              <w:rPr>
                <w:rFonts w:ascii="Cambria" w:hAnsi="Cambria" w:cs="Times New Roman"/>
                <w:color w:val="000000"/>
                <w:sz w:val="20"/>
                <w:szCs w:val="20"/>
              </w:rPr>
              <w:t>à</w:t>
            </w:r>
            <w:r>
              <w:rPr>
                <w:rFonts w:ascii="Cambria" w:hAnsi="Cambria"/>
                <w:color w:val="000000"/>
                <w:sz w:val="20"/>
                <w:szCs w:val="20"/>
              </w:rPr>
              <w:t xml:space="preserve"> la physiologie</w:t>
            </w:r>
            <w:r>
              <w:rPr>
                <w:rFonts w:ascii="Cambria" w:hAnsi="Cambria"/>
                <w:color w:val="000000"/>
                <w:spacing w:val="8"/>
                <w:sz w:val="20"/>
                <w:szCs w:val="20"/>
              </w:rPr>
              <w:t xml:space="preserve"> </w:t>
            </w:r>
            <w:r>
              <w:rPr>
                <w:rFonts w:ascii="Cambria" w:hAnsi="Cambria"/>
                <w:color w:val="000000"/>
                <w:sz w:val="20"/>
                <w:szCs w:val="20"/>
              </w:rPr>
              <w:t>et aux pathologies</w:t>
            </w:r>
            <w:r>
              <w:rPr>
                <w:rFonts w:ascii="Cambria" w:hAnsi="Cambria"/>
                <w:color w:val="000000"/>
                <w:spacing w:val="55"/>
                <w:sz w:val="20"/>
                <w:szCs w:val="20"/>
              </w:rPr>
              <w:t xml:space="preserve"> </w:t>
            </w:r>
            <w:r>
              <w:rPr>
                <w:rFonts w:ascii="Cambria" w:hAnsi="Cambria"/>
                <w:color w:val="000000"/>
                <w:sz w:val="20"/>
                <w:szCs w:val="20"/>
              </w:rPr>
              <w:t>du corps humain (SIO352)</w:t>
            </w:r>
          </w:p>
        </w:tc>
        <w:tc>
          <w:tcPr>
            <w:tcW w:w="1072" w:type="dxa"/>
          </w:tcPr>
          <w:p w14:paraId="36FD76D6" w14:textId="77777777" w:rsidR="0081036E" w:rsidRDefault="00FE773E">
            <w:pPr>
              <w:jc w:val="both"/>
              <w:rPr>
                <w:rFonts w:ascii="Cambria" w:hAnsi="Cambria"/>
                <w:b/>
                <w:i/>
                <w:color w:val="383235"/>
                <w:sz w:val="20"/>
                <w:szCs w:val="20"/>
              </w:rPr>
            </w:pPr>
            <w:r>
              <w:rPr>
                <w:rFonts w:ascii="Cambria" w:hAnsi="Cambria"/>
                <w:color w:val="000000"/>
                <w:sz w:val="20"/>
                <w:szCs w:val="20"/>
              </w:rPr>
              <w:t>SIO3521</w:t>
            </w:r>
          </w:p>
        </w:tc>
        <w:tc>
          <w:tcPr>
            <w:tcW w:w="3798" w:type="dxa"/>
          </w:tcPr>
          <w:p w14:paraId="34C4CBE8" w14:textId="77777777" w:rsidR="0081036E" w:rsidRDefault="00FE773E">
            <w:pPr>
              <w:jc w:val="both"/>
              <w:rPr>
                <w:rFonts w:ascii="Cambria" w:hAnsi="Cambria"/>
                <w:b/>
                <w:i/>
                <w:color w:val="383235"/>
                <w:sz w:val="20"/>
                <w:szCs w:val="20"/>
              </w:rPr>
            </w:pPr>
            <w:r>
              <w:rPr>
                <w:rFonts w:ascii="Cambria" w:hAnsi="Cambria"/>
                <w:color w:val="000000"/>
                <w:sz w:val="20"/>
                <w:szCs w:val="20"/>
              </w:rPr>
              <w:t xml:space="preserve">Imagerie </w:t>
            </w:r>
            <w:r>
              <w:rPr>
                <w:rFonts w:ascii="Cambria" w:hAnsi="Cambria" w:cs="Times New Roman"/>
                <w:color w:val="000000"/>
                <w:sz w:val="20"/>
                <w:szCs w:val="20"/>
              </w:rPr>
              <w:t>médicale</w:t>
            </w:r>
          </w:p>
        </w:tc>
        <w:tc>
          <w:tcPr>
            <w:tcW w:w="624" w:type="dxa"/>
          </w:tcPr>
          <w:p w14:paraId="7CCF46CA" w14:textId="77777777" w:rsidR="0081036E" w:rsidRDefault="00FE773E">
            <w:pPr>
              <w:jc w:val="center"/>
              <w:rPr>
                <w:rFonts w:ascii="Cambria" w:hAnsi="Cambria"/>
                <w:bCs/>
                <w:iCs/>
                <w:color w:val="383235"/>
              </w:rPr>
            </w:pPr>
            <w:r>
              <w:rPr>
                <w:rFonts w:ascii="Cambria" w:hAnsi="Cambria"/>
                <w:bCs/>
                <w:iCs/>
                <w:color w:val="383235"/>
              </w:rPr>
              <w:t>20</w:t>
            </w:r>
          </w:p>
        </w:tc>
        <w:tc>
          <w:tcPr>
            <w:tcW w:w="883" w:type="dxa"/>
          </w:tcPr>
          <w:p w14:paraId="36DBA679" w14:textId="77777777" w:rsidR="0081036E" w:rsidRDefault="00FE773E">
            <w:pPr>
              <w:jc w:val="center"/>
              <w:rPr>
                <w:rFonts w:ascii="Cambria" w:hAnsi="Cambria"/>
                <w:bCs/>
                <w:iCs/>
                <w:color w:val="383235"/>
              </w:rPr>
            </w:pPr>
            <w:r>
              <w:rPr>
                <w:rFonts w:ascii="Cambria" w:hAnsi="Cambria"/>
                <w:bCs/>
                <w:iCs/>
                <w:color w:val="383235"/>
              </w:rPr>
              <w:t>10</w:t>
            </w:r>
          </w:p>
        </w:tc>
        <w:tc>
          <w:tcPr>
            <w:tcW w:w="717" w:type="dxa"/>
          </w:tcPr>
          <w:p w14:paraId="238E49CC" w14:textId="77777777" w:rsidR="0081036E" w:rsidRDefault="00FE773E">
            <w:pPr>
              <w:jc w:val="center"/>
              <w:rPr>
                <w:rFonts w:ascii="Cambria" w:hAnsi="Cambria"/>
                <w:bCs/>
                <w:iCs/>
                <w:color w:val="383235"/>
              </w:rPr>
            </w:pPr>
            <w:r>
              <w:rPr>
                <w:rFonts w:ascii="Cambria" w:hAnsi="Cambria"/>
                <w:bCs/>
                <w:iCs/>
                <w:color w:val="383235"/>
              </w:rPr>
              <w:t>45</w:t>
            </w:r>
          </w:p>
        </w:tc>
        <w:tc>
          <w:tcPr>
            <w:tcW w:w="745" w:type="dxa"/>
          </w:tcPr>
          <w:p w14:paraId="24B1E8C9" w14:textId="77777777" w:rsidR="0081036E" w:rsidRDefault="00FE773E">
            <w:pPr>
              <w:jc w:val="center"/>
              <w:rPr>
                <w:rFonts w:ascii="Cambria" w:hAnsi="Cambria"/>
                <w:bCs/>
                <w:iCs/>
                <w:color w:val="383235"/>
              </w:rPr>
            </w:pPr>
            <w:r>
              <w:rPr>
                <w:rFonts w:ascii="Cambria" w:hAnsi="Cambria"/>
                <w:bCs/>
                <w:iCs/>
                <w:color w:val="383235"/>
              </w:rPr>
              <w:t>10</w:t>
            </w:r>
          </w:p>
        </w:tc>
        <w:tc>
          <w:tcPr>
            <w:tcW w:w="711" w:type="dxa"/>
          </w:tcPr>
          <w:p w14:paraId="583C1A0B" w14:textId="77777777" w:rsidR="0081036E" w:rsidRDefault="00FE773E">
            <w:pPr>
              <w:jc w:val="center"/>
              <w:rPr>
                <w:rFonts w:ascii="Cambria" w:hAnsi="Cambria"/>
                <w:bCs/>
                <w:iCs/>
                <w:color w:val="383235"/>
              </w:rPr>
            </w:pPr>
            <w:r>
              <w:rPr>
                <w:rFonts w:ascii="Cambria" w:hAnsi="Cambria"/>
                <w:bCs/>
                <w:iCs/>
                <w:color w:val="383235"/>
              </w:rPr>
              <w:t>85</w:t>
            </w:r>
          </w:p>
        </w:tc>
        <w:tc>
          <w:tcPr>
            <w:tcW w:w="624" w:type="dxa"/>
          </w:tcPr>
          <w:p w14:paraId="14C00C96" w14:textId="77777777" w:rsidR="0081036E" w:rsidRDefault="00FE773E">
            <w:pPr>
              <w:jc w:val="center"/>
              <w:rPr>
                <w:rFonts w:ascii="Cambria" w:hAnsi="Cambria"/>
                <w:bCs/>
                <w:iCs/>
                <w:color w:val="383235"/>
              </w:rPr>
            </w:pPr>
            <w:r>
              <w:rPr>
                <w:rFonts w:ascii="Cambria" w:hAnsi="Cambria"/>
                <w:bCs/>
                <w:iCs/>
                <w:color w:val="383235"/>
              </w:rPr>
              <w:t>3</w:t>
            </w:r>
          </w:p>
        </w:tc>
        <w:tc>
          <w:tcPr>
            <w:tcW w:w="700" w:type="dxa"/>
            <w:vMerge w:val="restart"/>
          </w:tcPr>
          <w:p w14:paraId="26AFA23F" w14:textId="322FB8C8" w:rsidR="0081036E" w:rsidRDefault="006F038B">
            <w:pPr>
              <w:jc w:val="center"/>
              <w:rPr>
                <w:rFonts w:ascii="Cambria" w:hAnsi="Cambria"/>
                <w:bCs/>
                <w:iCs/>
                <w:color w:val="383235"/>
              </w:rPr>
            </w:pPr>
            <w:r>
              <w:rPr>
                <w:rFonts w:ascii="Cambria" w:hAnsi="Cambria"/>
                <w:bCs/>
                <w:iCs/>
                <w:color w:val="383235"/>
              </w:rPr>
              <w:t>6</w:t>
            </w:r>
          </w:p>
        </w:tc>
      </w:tr>
      <w:tr w:rsidR="0081036E" w14:paraId="263A8F72" w14:textId="77777777">
        <w:tc>
          <w:tcPr>
            <w:tcW w:w="4300" w:type="dxa"/>
            <w:vMerge/>
          </w:tcPr>
          <w:p w14:paraId="27A9FD2B" w14:textId="77777777" w:rsidR="0081036E" w:rsidRDefault="0081036E">
            <w:pPr>
              <w:jc w:val="both"/>
              <w:rPr>
                <w:rFonts w:ascii="Cambria" w:hAnsi="Cambria"/>
                <w:b/>
                <w:i/>
                <w:color w:val="383235"/>
                <w:sz w:val="21"/>
                <w:szCs w:val="21"/>
              </w:rPr>
            </w:pPr>
          </w:p>
        </w:tc>
        <w:tc>
          <w:tcPr>
            <w:tcW w:w="1072" w:type="dxa"/>
          </w:tcPr>
          <w:p w14:paraId="3F622F24" w14:textId="77777777" w:rsidR="0081036E" w:rsidRDefault="00FE773E">
            <w:pPr>
              <w:jc w:val="both"/>
              <w:rPr>
                <w:rFonts w:ascii="Cambria" w:hAnsi="Cambria"/>
                <w:b/>
                <w:i/>
                <w:color w:val="383235"/>
                <w:sz w:val="20"/>
                <w:szCs w:val="20"/>
              </w:rPr>
            </w:pPr>
            <w:r>
              <w:rPr>
                <w:rFonts w:ascii="Cambria" w:hAnsi="Cambria"/>
                <w:color w:val="000000"/>
                <w:sz w:val="20"/>
                <w:szCs w:val="20"/>
              </w:rPr>
              <w:t>SIO3522</w:t>
            </w:r>
          </w:p>
        </w:tc>
        <w:tc>
          <w:tcPr>
            <w:tcW w:w="3798" w:type="dxa"/>
          </w:tcPr>
          <w:p w14:paraId="34B74DB9" w14:textId="77777777" w:rsidR="0081036E" w:rsidRDefault="00FE773E">
            <w:pPr>
              <w:widowControl w:val="0"/>
              <w:autoSpaceDE w:val="0"/>
              <w:autoSpaceDN w:val="0"/>
              <w:spacing w:line="244" w:lineRule="exact"/>
              <w:jc w:val="both"/>
              <w:rPr>
                <w:rFonts w:ascii="Cambria" w:hAnsi="Cambria"/>
                <w:b/>
                <w:i/>
                <w:color w:val="383235"/>
                <w:sz w:val="20"/>
                <w:szCs w:val="20"/>
              </w:rPr>
            </w:pPr>
            <w:r>
              <w:rPr>
                <w:rFonts w:ascii="Cambria" w:hAnsi="Cambria"/>
                <w:color w:val="000000"/>
                <w:sz w:val="20"/>
                <w:szCs w:val="20"/>
              </w:rPr>
              <w:t>PCIME</w:t>
            </w:r>
          </w:p>
        </w:tc>
        <w:tc>
          <w:tcPr>
            <w:tcW w:w="624" w:type="dxa"/>
          </w:tcPr>
          <w:p w14:paraId="772D7D48" w14:textId="77777777" w:rsidR="0081036E" w:rsidRDefault="00FE773E">
            <w:pPr>
              <w:jc w:val="center"/>
              <w:rPr>
                <w:rFonts w:ascii="Cambria" w:hAnsi="Cambria"/>
                <w:bCs/>
                <w:iCs/>
                <w:color w:val="383235"/>
              </w:rPr>
            </w:pPr>
            <w:r>
              <w:rPr>
                <w:rFonts w:ascii="Cambria" w:hAnsi="Cambria"/>
                <w:bCs/>
                <w:iCs/>
                <w:color w:val="383235"/>
              </w:rPr>
              <w:t>24</w:t>
            </w:r>
          </w:p>
        </w:tc>
        <w:tc>
          <w:tcPr>
            <w:tcW w:w="883" w:type="dxa"/>
          </w:tcPr>
          <w:p w14:paraId="272C3383" w14:textId="77777777" w:rsidR="0081036E" w:rsidRDefault="00FE773E">
            <w:pPr>
              <w:jc w:val="center"/>
              <w:rPr>
                <w:rFonts w:ascii="Cambria" w:hAnsi="Cambria"/>
                <w:bCs/>
                <w:iCs/>
                <w:color w:val="383235"/>
              </w:rPr>
            </w:pPr>
            <w:r>
              <w:rPr>
                <w:rFonts w:ascii="Cambria" w:hAnsi="Cambria"/>
                <w:bCs/>
                <w:iCs/>
                <w:color w:val="383235"/>
              </w:rPr>
              <w:t>10</w:t>
            </w:r>
          </w:p>
        </w:tc>
        <w:tc>
          <w:tcPr>
            <w:tcW w:w="717" w:type="dxa"/>
          </w:tcPr>
          <w:p w14:paraId="65C0E1E8" w14:textId="77777777" w:rsidR="0081036E" w:rsidRDefault="00FE773E">
            <w:pPr>
              <w:jc w:val="center"/>
              <w:rPr>
                <w:rFonts w:ascii="Cambria" w:hAnsi="Cambria"/>
                <w:bCs/>
                <w:iCs/>
                <w:color w:val="383235"/>
              </w:rPr>
            </w:pPr>
            <w:r>
              <w:rPr>
                <w:rFonts w:ascii="Cambria" w:hAnsi="Cambria"/>
                <w:bCs/>
                <w:iCs/>
                <w:color w:val="383235"/>
              </w:rPr>
              <w:t>45</w:t>
            </w:r>
          </w:p>
        </w:tc>
        <w:tc>
          <w:tcPr>
            <w:tcW w:w="745" w:type="dxa"/>
          </w:tcPr>
          <w:p w14:paraId="33A77FC3" w14:textId="77777777" w:rsidR="0081036E" w:rsidRDefault="00FE773E">
            <w:pPr>
              <w:jc w:val="center"/>
              <w:rPr>
                <w:rFonts w:ascii="Cambria" w:hAnsi="Cambria"/>
                <w:bCs/>
                <w:iCs/>
                <w:color w:val="383235"/>
              </w:rPr>
            </w:pPr>
            <w:r>
              <w:rPr>
                <w:rFonts w:ascii="Cambria" w:hAnsi="Cambria"/>
                <w:bCs/>
                <w:iCs/>
                <w:color w:val="383235"/>
              </w:rPr>
              <w:t>6</w:t>
            </w:r>
          </w:p>
        </w:tc>
        <w:tc>
          <w:tcPr>
            <w:tcW w:w="711" w:type="dxa"/>
          </w:tcPr>
          <w:p w14:paraId="3BDD26B2" w14:textId="77777777" w:rsidR="0081036E" w:rsidRDefault="00FE773E">
            <w:pPr>
              <w:jc w:val="center"/>
              <w:rPr>
                <w:rFonts w:ascii="Cambria" w:hAnsi="Cambria"/>
                <w:bCs/>
                <w:iCs/>
                <w:color w:val="383235"/>
              </w:rPr>
            </w:pPr>
            <w:r>
              <w:rPr>
                <w:rFonts w:ascii="Cambria" w:hAnsi="Cambria"/>
                <w:bCs/>
                <w:iCs/>
                <w:color w:val="383235"/>
              </w:rPr>
              <w:t>85</w:t>
            </w:r>
          </w:p>
        </w:tc>
        <w:tc>
          <w:tcPr>
            <w:tcW w:w="624" w:type="dxa"/>
          </w:tcPr>
          <w:p w14:paraId="2E223FC0" w14:textId="77777777" w:rsidR="0081036E" w:rsidRDefault="00FE773E">
            <w:pPr>
              <w:jc w:val="center"/>
              <w:rPr>
                <w:rFonts w:ascii="Cambria" w:hAnsi="Cambria"/>
                <w:bCs/>
                <w:iCs/>
                <w:color w:val="383235"/>
              </w:rPr>
            </w:pPr>
            <w:r>
              <w:rPr>
                <w:rFonts w:ascii="Cambria" w:hAnsi="Cambria"/>
                <w:bCs/>
                <w:iCs/>
                <w:color w:val="383235"/>
              </w:rPr>
              <w:t>3</w:t>
            </w:r>
          </w:p>
        </w:tc>
        <w:tc>
          <w:tcPr>
            <w:tcW w:w="700" w:type="dxa"/>
            <w:vMerge/>
          </w:tcPr>
          <w:p w14:paraId="72F46E5B" w14:textId="77777777" w:rsidR="0081036E" w:rsidRDefault="0081036E">
            <w:pPr>
              <w:jc w:val="center"/>
              <w:rPr>
                <w:rFonts w:ascii="Cambria" w:hAnsi="Cambria"/>
                <w:bCs/>
                <w:iCs/>
                <w:color w:val="383235"/>
              </w:rPr>
            </w:pPr>
          </w:p>
        </w:tc>
      </w:tr>
      <w:tr w:rsidR="0081036E" w14:paraId="00351537" w14:textId="77777777">
        <w:tc>
          <w:tcPr>
            <w:tcW w:w="4300" w:type="dxa"/>
            <w:vMerge w:val="restart"/>
          </w:tcPr>
          <w:p w14:paraId="2F9DE1F4" w14:textId="77777777" w:rsidR="0081036E" w:rsidRDefault="00FE773E">
            <w:pPr>
              <w:widowControl w:val="0"/>
              <w:autoSpaceDE w:val="0"/>
              <w:autoSpaceDN w:val="0"/>
              <w:spacing w:before="334" w:line="244" w:lineRule="exact"/>
              <w:jc w:val="both"/>
              <w:rPr>
                <w:rFonts w:ascii="Cambria" w:hAnsi="Cambria"/>
                <w:b/>
                <w:i/>
                <w:color w:val="383235"/>
                <w:sz w:val="21"/>
                <w:szCs w:val="21"/>
              </w:rPr>
            </w:pPr>
            <w:r>
              <w:rPr>
                <w:rFonts w:ascii="Cambria" w:hAnsi="Cambria" w:cs="Times New Roman"/>
                <w:color w:val="000000"/>
                <w:sz w:val="21"/>
                <w:szCs w:val="21"/>
              </w:rPr>
              <w:t>Santé</w:t>
            </w:r>
            <w:r>
              <w:rPr>
                <w:rFonts w:ascii="Cambria" w:hAnsi="Cambria"/>
                <w:color w:val="000000"/>
                <w:sz w:val="21"/>
                <w:szCs w:val="21"/>
              </w:rPr>
              <w:t xml:space="preserve"> communautaire (SIO353)</w:t>
            </w:r>
          </w:p>
        </w:tc>
        <w:tc>
          <w:tcPr>
            <w:tcW w:w="1072" w:type="dxa"/>
          </w:tcPr>
          <w:p w14:paraId="56F229CD" w14:textId="77777777" w:rsidR="0081036E" w:rsidRDefault="00FE773E">
            <w:pPr>
              <w:jc w:val="both"/>
              <w:rPr>
                <w:rFonts w:ascii="Cambria" w:hAnsi="Cambria"/>
                <w:b/>
                <w:i/>
                <w:color w:val="383235"/>
                <w:sz w:val="20"/>
                <w:szCs w:val="20"/>
              </w:rPr>
            </w:pPr>
            <w:r>
              <w:rPr>
                <w:rFonts w:ascii="Cambria" w:hAnsi="Cambria"/>
                <w:color w:val="000000"/>
                <w:sz w:val="20"/>
                <w:szCs w:val="20"/>
              </w:rPr>
              <w:t>SIO3531</w:t>
            </w:r>
          </w:p>
        </w:tc>
        <w:tc>
          <w:tcPr>
            <w:tcW w:w="3798" w:type="dxa"/>
          </w:tcPr>
          <w:p w14:paraId="233A8759" w14:textId="77777777" w:rsidR="0081036E" w:rsidRDefault="00FE773E">
            <w:pPr>
              <w:jc w:val="both"/>
              <w:rPr>
                <w:rFonts w:ascii="Cambria" w:hAnsi="Cambria"/>
                <w:b/>
                <w:i/>
                <w:color w:val="383235"/>
                <w:sz w:val="20"/>
                <w:szCs w:val="20"/>
              </w:rPr>
            </w:pPr>
            <w:r>
              <w:rPr>
                <w:rFonts w:ascii="Cambria" w:hAnsi="Cambria"/>
                <w:color w:val="000000"/>
                <w:sz w:val="20"/>
                <w:szCs w:val="20"/>
              </w:rPr>
              <w:t xml:space="preserve">Gestion des </w:t>
            </w:r>
            <w:r>
              <w:rPr>
                <w:rFonts w:ascii="Cambria" w:hAnsi="Cambria" w:cs="Times New Roman"/>
                <w:color w:val="000000"/>
                <w:sz w:val="20"/>
                <w:szCs w:val="20"/>
              </w:rPr>
              <w:t>catastrophes/Fléaux</w:t>
            </w:r>
            <w:r>
              <w:rPr>
                <w:rFonts w:ascii="Cambria" w:hAnsi="Cambria"/>
                <w:color w:val="000000"/>
                <w:sz w:val="20"/>
                <w:szCs w:val="20"/>
              </w:rPr>
              <w:t xml:space="preserve"> sociaux</w:t>
            </w:r>
          </w:p>
        </w:tc>
        <w:tc>
          <w:tcPr>
            <w:tcW w:w="624" w:type="dxa"/>
          </w:tcPr>
          <w:p w14:paraId="17672E10" w14:textId="77777777" w:rsidR="0081036E" w:rsidRDefault="00FE773E">
            <w:pPr>
              <w:jc w:val="center"/>
              <w:rPr>
                <w:rFonts w:ascii="Cambria" w:hAnsi="Cambria"/>
                <w:bCs/>
                <w:iCs/>
                <w:color w:val="383235"/>
              </w:rPr>
            </w:pPr>
            <w:r>
              <w:rPr>
                <w:rFonts w:ascii="Cambria" w:hAnsi="Cambria"/>
                <w:bCs/>
                <w:iCs/>
                <w:color w:val="383235"/>
              </w:rPr>
              <w:t>8</w:t>
            </w:r>
          </w:p>
        </w:tc>
        <w:tc>
          <w:tcPr>
            <w:tcW w:w="883" w:type="dxa"/>
          </w:tcPr>
          <w:p w14:paraId="6C5ECF49" w14:textId="77777777" w:rsidR="0081036E" w:rsidRDefault="0081036E">
            <w:pPr>
              <w:jc w:val="center"/>
              <w:rPr>
                <w:rFonts w:ascii="Cambria" w:hAnsi="Cambria"/>
                <w:bCs/>
                <w:iCs/>
                <w:color w:val="383235"/>
              </w:rPr>
            </w:pPr>
          </w:p>
        </w:tc>
        <w:tc>
          <w:tcPr>
            <w:tcW w:w="717" w:type="dxa"/>
          </w:tcPr>
          <w:p w14:paraId="0C431B8F" w14:textId="77777777" w:rsidR="0081036E" w:rsidRDefault="0081036E">
            <w:pPr>
              <w:jc w:val="center"/>
              <w:rPr>
                <w:rFonts w:ascii="Cambria" w:hAnsi="Cambria"/>
                <w:bCs/>
                <w:iCs/>
                <w:color w:val="383235"/>
              </w:rPr>
            </w:pPr>
          </w:p>
        </w:tc>
        <w:tc>
          <w:tcPr>
            <w:tcW w:w="745" w:type="dxa"/>
          </w:tcPr>
          <w:p w14:paraId="0584F021" w14:textId="77777777" w:rsidR="0081036E" w:rsidRDefault="00FE773E">
            <w:pPr>
              <w:jc w:val="center"/>
              <w:rPr>
                <w:rFonts w:ascii="Cambria" w:hAnsi="Cambria"/>
                <w:bCs/>
                <w:iCs/>
                <w:color w:val="FF0000"/>
              </w:rPr>
            </w:pPr>
            <w:r>
              <w:rPr>
                <w:rFonts w:ascii="Cambria" w:hAnsi="Cambria"/>
                <w:bCs/>
                <w:iCs/>
              </w:rPr>
              <w:t>2</w:t>
            </w:r>
          </w:p>
        </w:tc>
        <w:tc>
          <w:tcPr>
            <w:tcW w:w="711" w:type="dxa"/>
          </w:tcPr>
          <w:p w14:paraId="57FCD7C9" w14:textId="77777777" w:rsidR="0081036E" w:rsidRDefault="00FE773E">
            <w:pPr>
              <w:jc w:val="center"/>
              <w:rPr>
                <w:rFonts w:ascii="Cambria" w:hAnsi="Cambria"/>
                <w:bCs/>
                <w:iCs/>
                <w:color w:val="383235"/>
              </w:rPr>
            </w:pPr>
            <w:r>
              <w:rPr>
                <w:rFonts w:ascii="Cambria" w:hAnsi="Cambria"/>
                <w:bCs/>
                <w:iCs/>
                <w:color w:val="383235"/>
              </w:rPr>
              <w:t>10</w:t>
            </w:r>
          </w:p>
        </w:tc>
        <w:tc>
          <w:tcPr>
            <w:tcW w:w="624" w:type="dxa"/>
          </w:tcPr>
          <w:p w14:paraId="19EF23E5" w14:textId="77777777" w:rsidR="0081036E" w:rsidRDefault="00FE773E">
            <w:pPr>
              <w:jc w:val="center"/>
              <w:rPr>
                <w:rFonts w:ascii="Cambria" w:hAnsi="Cambria"/>
                <w:bCs/>
                <w:iCs/>
                <w:color w:val="383235"/>
              </w:rPr>
            </w:pPr>
            <w:r>
              <w:rPr>
                <w:rFonts w:ascii="Cambria" w:hAnsi="Cambria"/>
                <w:bCs/>
                <w:iCs/>
                <w:color w:val="383235"/>
              </w:rPr>
              <w:t>0,5</w:t>
            </w:r>
          </w:p>
        </w:tc>
        <w:tc>
          <w:tcPr>
            <w:tcW w:w="700" w:type="dxa"/>
            <w:vMerge w:val="restart"/>
          </w:tcPr>
          <w:p w14:paraId="0640D4EC" w14:textId="6BD0A732" w:rsidR="0081036E" w:rsidRDefault="006F038B">
            <w:pPr>
              <w:jc w:val="center"/>
              <w:rPr>
                <w:rFonts w:ascii="Cambria" w:hAnsi="Cambria"/>
                <w:bCs/>
                <w:iCs/>
                <w:color w:val="383235"/>
              </w:rPr>
            </w:pPr>
            <w:r>
              <w:rPr>
                <w:rFonts w:ascii="Cambria" w:hAnsi="Cambria"/>
                <w:bCs/>
                <w:iCs/>
                <w:color w:val="383235"/>
              </w:rPr>
              <w:t>2</w:t>
            </w:r>
          </w:p>
        </w:tc>
      </w:tr>
      <w:tr w:rsidR="0081036E" w14:paraId="084CD5EE" w14:textId="77777777">
        <w:tc>
          <w:tcPr>
            <w:tcW w:w="4300" w:type="dxa"/>
            <w:vMerge/>
          </w:tcPr>
          <w:p w14:paraId="0F7B8A4B" w14:textId="77777777" w:rsidR="0081036E" w:rsidRDefault="0081036E">
            <w:pPr>
              <w:jc w:val="both"/>
              <w:rPr>
                <w:rFonts w:ascii="Cambria" w:hAnsi="Cambria"/>
                <w:b/>
                <w:i/>
                <w:color w:val="383235"/>
                <w:sz w:val="21"/>
                <w:szCs w:val="21"/>
              </w:rPr>
            </w:pPr>
          </w:p>
        </w:tc>
        <w:tc>
          <w:tcPr>
            <w:tcW w:w="1072" w:type="dxa"/>
          </w:tcPr>
          <w:p w14:paraId="11751247" w14:textId="77777777" w:rsidR="0081036E" w:rsidRDefault="00FE773E">
            <w:pPr>
              <w:widowControl w:val="0"/>
              <w:autoSpaceDE w:val="0"/>
              <w:autoSpaceDN w:val="0"/>
              <w:spacing w:before="20" w:line="244" w:lineRule="exact"/>
              <w:jc w:val="both"/>
              <w:rPr>
                <w:rFonts w:ascii="Cambria" w:hAnsi="Cambria"/>
                <w:b/>
                <w:i/>
                <w:color w:val="383235"/>
                <w:sz w:val="20"/>
                <w:szCs w:val="20"/>
              </w:rPr>
            </w:pPr>
            <w:r>
              <w:rPr>
                <w:rFonts w:ascii="Cambria" w:hAnsi="Cambria"/>
                <w:color w:val="000000"/>
                <w:sz w:val="20"/>
                <w:szCs w:val="20"/>
              </w:rPr>
              <w:t>SIO3532</w:t>
            </w:r>
            <w:r>
              <w:rPr>
                <w:rFonts w:ascii="Cambria" w:hAnsi="Cambria"/>
                <w:color w:val="000000"/>
                <w:spacing w:val="145"/>
                <w:sz w:val="20"/>
                <w:szCs w:val="20"/>
              </w:rPr>
              <w:t xml:space="preserve"> </w:t>
            </w:r>
          </w:p>
        </w:tc>
        <w:tc>
          <w:tcPr>
            <w:tcW w:w="3798" w:type="dxa"/>
          </w:tcPr>
          <w:p w14:paraId="534AE405" w14:textId="77777777" w:rsidR="0081036E" w:rsidRDefault="00FE773E">
            <w:pPr>
              <w:widowControl w:val="0"/>
              <w:autoSpaceDE w:val="0"/>
              <w:autoSpaceDN w:val="0"/>
              <w:spacing w:before="20" w:line="244" w:lineRule="exact"/>
              <w:jc w:val="both"/>
              <w:rPr>
                <w:rFonts w:ascii="Cambria" w:hAnsi="Cambria"/>
                <w:b/>
                <w:i/>
                <w:color w:val="383235"/>
                <w:sz w:val="20"/>
                <w:szCs w:val="20"/>
              </w:rPr>
            </w:pPr>
            <w:r>
              <w:rPr>
                <w:rFonts w:ascii="Cambria" w:hAnsi="Cambria" w:cs="Times New Roman"/>
                <w:color w:val="000000"/>
                <w:sz w:val="20"/>
                <w:szCs w:val="20"/>
              </w:rPr>
              <w:t>Démographie</w:t>
            </w:r>
          </w:p>
        </w:tc>
        <w:tc>
          <w:tcPr>
            <w:tcW w:w="624" w:type="dxa"/>
          </w:tcPr>
          <w:p w14:paraId="7B1A88FB" w14:textId="77777777" w:rsidR="0081036E" w:rsidRDefault="00FE773E">
            <w:pPr>
              <w:jc w:val="center"/>
              <w:rPr>
                <w:rFonts w:ascii="Cambria" w:hAnsi="Cambria"/>
                <w:bCs/>
                <w:iCs/>
                <w:color w:val="383235"/>
              </w:rPr>
            </w:pPr>
            <w:r>
              <w:rPr>
                <w:rFonts w:ascii="Cambria" w:hAnsi="Cambria"/>
                <w:bCs/>
                <w:iCs/>
                <w:color w:val="383235"/>
              </w:rPr>
              <w:t>12</w:t>
            </w:r>
          </w:p>
        </w:tc>
        <w:tc>
          <w:tcPr>
            <w:tcW w:w="883" w:type="dxa"/>
          </w:tcPr>
          <w:p w14:paraId="4406108D" w14:textId="77777777" w:rsidR="0081036E" w:rsidRDefault="00FE773E">
            <w:pPr>
              <w:jc w:val="center"/>
              <w:rPr>
                <w:rFonts w:ascii="Cambria" w:hAnsi="Cambria"/>
                <w:bCs/>
                <w:iCs/>
                <w:color w:val="383235"/>
              </w:rPr>
            </w:pPr>
            <w:r>
              <w:rPr>
                <w:rFonts w:ascii="Cambria" w:hAnsi="Cambria"/>
                <w:bCs/>
                <w:iCs/>
                <w:color w:val="383235"/>
              </w:rPr>
              <w:t>4</w:t>
            </w:r>
          </w:p>
        </w:tc>
        <w:tc>
          <w:tcPr>
            <w:tcW w:w="717" w:type="dxa"/>
          </w:tcPr>
          <w:p w14:paraId="37B5C55E" w14:textId="77777777" w:rsidR="0081036E" w:rsidRDefault="0081036E">
            <w:pPr>
              <w:jc w:val="center"/>
              <w:rPr>
                <w:rFonts w:ascii="Cambria" w:hAnsi="Cambria"/>
                <w:bCs/>
                <w:iCs/>
                <w:color w:val="383235"/>
              </w:rPr>
            </w:pPr>
          </w:p>
        </w:tc>
        <w:tc>
          <w:tcPr>
            <w:tcW w:w="745" w:type="dxa"/>
          </w:tcPr>
          <w:p w14:paraId="53618050" w14:textId="77777777" w:rsidR="0081036E" w:rsidRDefault="00FE773E">
            <w:pPr>
              <w:jc w:val="center"/>
              <w:rPr>
                <w:rFonts w:ascii="Cambria" w:hAnsi="Cambria"/>
                <w:bCs/>
                <w:iCs/>
                <w:color w:val="383235"/>
              </w:rPr>
            </w:pPr>
            <w:r>
              <w:rPr>
                <w:rFonts w:ascii="Cambria" w:hAnsi="Cambria"/>
                <w:bCs/>
                <w:iCs/>
                <w:color w:val="383235"/>
              </w:rPr>
              <w:t>4</w:t>
            </w:r>
          </w:p>
        </w:tc>
        <w:tc>
          <w:tcPr>
            <w:tcW w:w="711" w:type="dxa"/>
          </w:tcPr>
          <w:p w14:paraId="5E845CBF" w14:textId="77777777" w:rsidR="0081036E" w:rsidRDefault="00FE773E">
            <w:pPr>
              <w:jc w:val="center"/>
              <w:rPr>
                <w:rFonts w:ascii="Cambria" w:hAnsi="Cambria"/>
                <w:bCs/>
                <w:iCs/>
                <w:color w:val="383235"/>
              </w:rPr>
            </w:pPr>
            <w:r>
              <w:rPr>
                <w:rFonts w:ascii="Cambria" w:hAnsi="Cambria"/>
                <w:bCs/>
                <w:iCs/>
                <w:color w:val="383235"/>
              </w:rPr>
              <w:t>20</w:t>
            </w:r>
          </w:p>
        </w:tc>
        <w:tc>
          <w:tcPr>
            <w:tcW w:w="624" w:type="dxa"/>
          </w:tcPr>
          <w:p w14:paraId="16E6E381" w14:textId="77777777" w:rsidR="0081036E" w:rsidRDefault="00FE773E">
            <w:pPr>
              <w:jc w:val="center"/>
              <w:rPr>
                <w:rFonts w:ascii="Cambria" w:hAnsi="Cambria"/>
                <w:bCs/>
                <w:iCs/>
                <w:color w:val="383235"/>
              </w:rPr>
            </w:pPr>
            <w:r>
              <w:rPr>
                <w:rFonts w:ascii="Cambria" w:hAnsi="Cambria"/>
                <w:bCs/>
                <w:iCs/>
                <w:color w:val="383235"/>
              </w:rPr>
              <w:t>1</w:t>
            </w:r>
          </w:p>
        </w:tc>
        <w:tc>
          <w:tcPr>
            <w:tcW w:w="700" w:type="dxa"/>
            <w:vMerge/>
          </w:tcPr>
          <w:p w14:paraId="32B296B8" w14:textId="77777777" w:rsidR="0081036E" w:rsidRDefault="0081036E">
            <w:pPr>
              <w:jc w:val="center"/>
              <w:rPr>
                <w:rFonts w:ascii="Cambria" w:hAnsi="Cambria"/>
                <w:bCs/>
                <w:iCs/>
                <w:color w:val="383235"/>
              </w:rPr>
            </w:pPr>
          </w:p>
        </w:tc>
      </w:tr>
      <w:tr w:rsidR="0081036E" w14:paraId="61D84269" w14:textId="77777777">
        <w:tc>
          <w:tcPr>
            <w:tcW w:w="4300" w:type="dxa"/>
            <w:vMerge/>
          </w:tcPr>
          <w:p w14:paraId="06B7D113" w14:textId="77777777" w:rsidR="0081036E" w:rsidRDefault="0081036E">
            <w:pPr>
              <w:jc w:val="both"/>
              <w:rPr>
                <w:rFonts w:ascii="Cambria" w:hAnsi="Cambria"/>
                <w:b/>
                <w:i/>
                <w:color w:val="383235"/>
                <w:sz w:val="21"/>
                <w:szCs w:val="21"/>
              </w:rPr>
            </w:pPr>
          </w:p>
        </w:tc>
        <w:tc>
          <w:tcPr>
            <w:tcW w:w="1072" w:type="dxa"/>
          </w:tcPr>
          <w:p w14:paraId="54DC6F90" w14:textId="77777777" w:rsidR="0081036E" w:rsidRDefault="00FE773E">
            <w:pPr>
              <w:jc w:val="both"/>
              <w:rPr>
                <w:rFonts w:ascii="Cambria" w:hAnsi="Cambria"/>
                <w:b/>
                <w:i/>
                <w:color w:val="383235"/>
                <w:sz w:val="20"/>
                <w:szCs w:val="20"/>
              </w:rPr>
            </w:pPr>
            <w:r>
              <w:rPr>
                <w:rFonts w:ascii="Cambria" w:hAnsi="Cambria"/>
                <w:color w:val="000000"/>
                <w:sz w:val="20"/>
                <w:szCs w:val="20"/>
              </w:rPr>
              <w:t>SIO3533</w:t>
            </w:r>
            <w:r>
              <w:rPr>
                <w:rFonts w:ascii="Cambria" w:hAnsi="Cambria"/>
                <w:color w:val="000000"/>
                <w:spacing w:val="145"/>
                <w:sz w:val="20"/>
                <w:szCs w:val="20"/>
              </w:rPr>
              <w:t xml:space="preserve"> </w:t>
            </w:r>
          </w:p>
        </w:tc>
        <w:tc>
          <w:tcPr>
            <w:tcW w:w="3798" w:type="dxa"/>
          </w:tcPr>
          <w:p w14:paraId="27B0C0DB" w14:textId="2F322475" w:rsidR="0081036E" w:rsidRDefault="00FE773E">
            <w:pPr>
              <w:jc w:val="both"/>
              <w:rPr>
                <w:rFonts w:ascii="Cambria" w:hAnsi="Cambria"/>
                <w:b/>
                <w:i/>
                <w:color w:val="383235"/>
                <w:sz w:val="20"/>
                <w:szCs w:val="20"/>
              </w:rPr>
            </w:pPr>
            <w:r>
              <w:rPr>
                <w:rFonts w:ascii="Cambria" w:hAnsi="Cambria"/>
                <w:color w:val="000000"/>
                <w:sz w:val="20"/>
                <w:szCs w:val="20"/>
              </w:rPr>
              <w:t>Anthropologie Obst</w:t>
            </w:r>
            <w:r w:rsidR="007D7441">
              <w:rPr>
                <w:rFonts w:ascii="Cambria" w:hAnsi="Cambria"/>
                <w:color w:val="000000"/>
                <w:sz w:val="20"/>
                <w:szCs w:val="20"/>
              </w:rPr>
              <w:t>étricale</w:t>
            </w:r>
          </w:p>
        </w:tc>
        <w:tc>
          <w:tcPr>
            <w:tcW w:w="624" w:type="dxa"/>
          </w:tcPr>
          <w:p w14:paraId="42E3475B" w14:textId="77777777" w:rsidR="0081036E" w:rsidRDefault="00FE773E">
            <w:pPr>
              <w:jc w:val="center"/>
              <w:rPr>
                <w:rFonts w:ascii="Cambria" w:hAnsi="Cambria"/>
                <w:bCs/>
                <w:iCs/>
                <w:color w:val="383235"/>
              </w:rPr>
            </w:pPr>
            <w:r>
              <w:rPr>
                <w:rFonts w:ascii="Cambria" w:hAnsi="Cambria"/>
                <w:bCs/>
                <w:iCs/>
                <w:color w:val="383235"/>
              </w:rPr>
              <w:t>8</w:t>
            </w:r>
          </w:p>
        </w:tc>
        <w:tc>
          <w:tcPr>
            <w:tcW w:w="883" w:type="dxa"/>
          </w:tcPr>
          <w:p w14:paraId="243557EF" w14:textId="77777777" w:rsidR="0081036E" w:rsidRDefault="0081036E">
            <w:pPr>
              <w:jc w:val="center"/>
              <w:rPr>
                <w:rFonts w:ascii="Cambria" w:hAnsi="Cambria"/>
                <w:bCs/>
                <w:iCs/>
                <w:color w:val="383235"/>
              </w:rPr>
            </w:pPr>
          </w:p>
        </w:tc>
        <w:tc>
          <w:tcPr>
            <w:tcW w:w="717" w:type="dxa"/>
          </w:tcPr>
          <w:p w14:paraId="2D7B388D" w14:textId="77777777" w:rsidR="0081036E" w:rsidRDefault="0081036E">
            <w:pPr>
              <w:jc w:val="center"/>
              <w:rPr>
                <w:rFonts w:ascii="Cambria" w:hAnsi="Cambria"/>
                <w:bCs/>
                <w:iCs/>
                <w:color w:val="383235"/>
              </w:rPr>
            </w:pPr>
          </w:p>
        </w:tc>
        <w:tc>
          <w:tcPr>
            <w:tcW w:w="745" w:type="dxa"/>
          </w:tcPr>
          <w:p w14:paraId="6B35530F" w14:textId="77777777" w:rsidR="0081036E" w:rsidRDefault="00FE773E">
            <w:pPr>
              <w:jc w:val="center"/>
              <w:rPr>
                <w:rFonts w:ascii="Cambria" w:hAnsi="Cambria"/>
                <w:bCs/>
                <w:iCs/>
                <w:color w:val="383235"/>
              </w:rPr>
            </w:pPr>
            <w:r>
              <w:rPr>
                <w:rFonts w:ascii="Cambria" w:hAnsi="Cambria"/>
                <w:bCs/>
                <w:iCs/>
                <w:color w:val="383235"/>
              </w:rPr>
              <w:t>2</w:t>
            </w:r>
          </w:p>
        </w:tc>
        <w:tc>
          <w:tcPr>
            <w:tcW w:w="711" w:type="dxa"/>
          </w:tcPr>
          <w:p w14:paraId="77C05E7B" w14:textId="77777777" w:rsidR="0081036E" w:rsidRDefault="00FE773E">
            <w:pPr>
              <w:jc w:val="center"/>
              <w:rPr>
                <w:rFonts w:ascii="Cambria" w:hAnsi="Cambria"/>
                <w:bCs/>
                <w:iCs/>
                <w:color w:val="383235"/>
              </w:rPr>
            </w:pPr>
            <w:r>
              <w:rPr>
                <w:rFonts w:ascii="Cambria" w:hAnsi="Cambria"/>
                <w:bCs/>
                <w:iCs/>
                <w:color w:val="383235"/>
              </w:rPr>
              <w:t>10</w:t>
            </w:r>
          </w:p>
        </w:tc>
        <w:tc>
          <w:tcPr>
            <w:tcW w:w="624" w:type="dxa"/>
          </w:tcPr>
          <w:p w14:paraId="29F59496" w14:textId="77777777" w:rsidR="0081036E" w:rsidRDefault="00FE773E">
            <w:pPr>
              <w:jc w:val="center"/>
              <w:rPr>
                <w:rFonts w:ascii="Cambria" w:hAnsi="Cambria"/>
                <w:bCs/>
                <w:iCs/>
                <w:color w:val="383235"/>
              </w:rPr>
            </w:pPr>
            <w:r>
              <w:rPr>
                <w:rFonts w:ascii="Cambria" w:hAnsi="Cambria"/>
                <w:bCs/>
                <w:iCs/>
                <w:color w:val="383235"/>
              </w:rPr>
              <w:t>0,5</w:t>
            </w:r>
          </w:p>
        </w:tc>
        <w:tc>
          <w:tcPr>
            <w:tcW w:w="700" w:type="dxa"/>
            <w:vMerge/>
          </w:tcPr>
          <w:p w14:paraId="4D521ABA" w14:textId="77777777" w:rsidR="0081036E" w:rsidRDefault="0081036E">
            <w:pPr>
              <w:jc w:val="center"/>
              <w:rPr>
                <w:rFonts w:ascii="Cambria" w:hAnsi="Cambria"/>
                <w:bCs/>
                <w:iCs/>
                <w:color w:val="383235"/>
              </w:rPr>
            </w:pPr>
          </w:p>
        </w:tc>
      </w:tr>
      <w:tr w:rsidR="0081036E" w14:paraId="5A0245DA" w14:textId="77777777">
        <w:tc>
          <w:tcPr>
            <w:tcW w:w="4300" w:type="dxa"/>
            <w:vMerge w:val="restart"/>
          </w:tcPr>
          <w:p w14:paraId="4078A51D" w14:textId="77777777" w:rsidR="0081036E" w:rsidRDefault="00FE773E">
            <w:pPr>
              <w:jc w:val="both"/>
              <w:rPr>
                <w:rFonts w:ascii="Cambria" w:hAnsi="Cambria"/>
                <w:b/>
                <w:i/>
                <w:color w:val="383235"/>
                <w:sz w:val="21"/>
                <w:szCs w:val="21"/>
              </w:rPr>
            </w:pPr>
            <w:r>
              <w:rPr>
                <w:rFonts w:ascii="Cambria" w:hAnsi="Cambria"/>
                <w:color w:val="000000"/>
                <w:sz w:val="21"/>
                <w:szCs w:val="21"/>
              </w:rPr>
              <w:t xml:space="preserve">Prise en </w:t>
            </w:r>
            <w:r>
              <w:rPr>
                <w:rFonts w:ascii="Cambria" w:hAnsi="Cambria"/>
                <w:color w:val="000000"/>
                <w:spacing w:val="-1"/>
                <w:sz w:val="21"/>
                <w:szCs w:val="21"/>
              </w:rPr>
              <w:t>charge</w:t>
            </w:r>
            <w:r>
              <w:rPr>
                <w:rFonts w:ascii="Cambria" w:hAnsi="Cambria"/>
                <w:color w:val="000000"/>
                <w:spacing w:val="1"/>
                <w:sz w:val="21"/>
                <w:szCs w:val="21"/>
              </w:rPr>
              <w:t xml:space="preserve"> </w:t>
            </w:r>
            <w:r>
              <w:rPr>
                <w:rFonts w:ascii="Cambria" w:hAnsi="Cambria"/>
                <w:color w:val="000000"/>
                <w:sz w:val="21"/>
                <w:szCs w:val="21"/>
              </w:rPr>
              <w:t>des affections courantes (SIO354)</w:t>
            </w:r>
          </w:p>
        </w:tc>
        <w:tc>
          <w:tcPr>
            <w:tcW w:w="1072" w:type="dxa"/>
          </w:tcPr>
          <w:p w14:paraId="6F6323BF" w14:textId="77777777" w:rsidR="0081036E" w:rsidRDefault="00FE773E">
            <w:pPr>
              <w:widowControl w:val="0"/>
              <w:autoSpaceDE w:val="0"/>
              <w:autoSpaceDN w:val="0"/>
              <w:spacing w:before="27" w:line="244" w:lineRule="exact"/>
              <w:jc w:val="both"/>
              <w:rPr>
                <w:rFonts w:ascii="Cambria" w:hAnsi="Cambria"/>
                <w:b/>
                <w:i/>
                <w:color w:val="383235"/>
                <w:sz w:val="20"/>
                <w:szCs w:val="20"/>
              </w:rPr>
            </w:pPr>
            <w:r>
              <w:rPr>
                <w:rFonts w:ascii="Cambria" w:hAnsi="Cambria"/>
                <w:color w:val="000000"/>
                <w:sz w:val="20"/>
                <w:szCs w:val="20"/>
              </w:rPr>
              <w:t>SIO3541</w:t>
            </w:r>
            <w:r>
              <w:rPr>
                <w:rFonts w:ascii="Cambria" w:hAnsi="Cambria"/>
                <w:color w:val="000000"/>
                <w:spacing w:val="145"/>
                <w:sz w:val="20"/>
                <w:szCs w:val="20"/>
              </w:rPr>
              <w:t xml:space="preserve"> </w:t>
            </w:r>
          </w:p>
        </w:tc>
        <w:tc>
          <w:tcPr>
            <w:tcW w:w="3798" w:type="dxa"/>
          </w:tcPr>
          <w:p w14:paraId="495F4AE6" w14:textId="77777777" w:rsidR="0081036E" w:rsidRDefault="00FE773E">
            <w:pPr>
              <w:widowControl w:val="0"/>
              <w:autoSpaceDE w:val="0"/>
              <w:autoSpaceDN w:val="0"/>
              <w:spacing w:before="27" w:line="244" w:lineRule="exact"/>
              <w:jc w:val="both"/>
              <w:rPr>
                <w:rFonts w:ascii="Cambria" w:hAnsi="Cambria"/>
                <w:b/>
                <w:i/>
                <w:color w:val="383235"/>
                <w:sz w:val="20"/>
                <w:szCs w:val="20"/>
              </w:rPr>
            </w:pPr>
            <w:r>
              <w:rPr>
                <w:rFonts w:ascii="Cambria" w:hAnsi="Cambria"/>
                <w:color w:val="000000"/>
                <w:sz w:val="20"/>
                <w:szCs w:val="20"/>
              </w:rPr>
              <w:t>Pharmacologie spéciale 2</w:t>
            </w:r>
          </w:p>
        </w:tc>
        <w:tc>
          <w:tcPr>
            <w:tcW w:w="624" w:type="dxa"/>
          </w:tcPr>
          <w:p w14:paraId="67C944C6" w14:textId="77777777" w:rsidR="0081036E" w:rsidRDefault="00FE773E">
            <w:pPr>
              <w:jc w:val="center"/>
              <w:rPr>
                <w:rFonts w:ascii="Cambria" w:hAnsi="Cambria"/>
                <w:bCs/>
                <w:iCs/>
                <w:color w:val="383235"/>
              </w:rPr>
            </w:pPr>
            <w:r>
              <w:rPr>
                <w:rFonts w:ascii="Cambria" w:hAnsi="Cambria"/>
                <w:bCs/>
                <w:iCs/>
                <w:color w:val="383235"/>
              </w:rPr>
              <w:t>8</w:t>
            </w:r>
          </w:p>
        </w:tc>
        <w:tc>
          <w:tcPr>
            <w:tcW w:w="883" w:type="dxa"/>
          </w:tcPr>
          <w:p w14:paraId="2F605D5C" w14:textId="77777777" w:rsidR="0081036E" w:rsidRDefault="0081036E">
            <w:pPr>
              <w:jc w:val="center"/>
              <w:rPr>
                <w:rFonts w:ascii="Cambria" w:hAnsi="Cambria"/>
                <w:bCs/>
                <w:iCs/>
                <w:color w:val="383235"/>
              </w:rPr>
            </w:pPr>
          </w:p>
        </w:tc>
        <w:tc>
          <w:tcPr>
            <w:tcW w:w="717" w:type="dxa"/>
          </w:tcPr>
          <w:p w14:paraId="1EEA6ED0" w14:textId="77777777" w:rsidR="0081036E" w:rsidRDefault="0081036E">
            <w:pPr>
              <w:jc w:val="center"/>
              <w:rPr>
                <w:rFonts w:ascii="Cambria" w:hAnsi="Cambria"/>
                <w:bCs/>
                <w:iCs/>
                <w:color w:val="383235"/>
              </w:rPr>
            </w:pPr>
          </w:p>
        </w:tc>
        <w:tc>
          <w:tcPr>
            <w:tcW w:w="745" w:type="dxa"/>
          </w:tcPr>
          <w:p w14:paraId="22A9D39E" w14:textId="77777777" w:rsidR="0081036E" w:rsidRDefault="00FE773E">
            <w:pPr>
              <w:jc w:val="center"/>
              <w:rPr>
                <w:rFonts w:ascii="Cambria" w:hAnsi="Cambria"/>
                <w:bCs/>
                <w:iCs/>
                <w:color w:val="383235"/>
              </w:rPr>
            </w:pPr>
            <w:r>
              <w:rPr>
                <w:rFonts w:ascii="Cambria" w:hAnsi="Cambria"/>
                <w:bCs/>
                <w:iCs/>
                <w:color w:val="383235"/>
              </w:rPr>
              <w:t>2</w:t>
            </w:r>
          </w:p>
        </w:tc>
        <w:tc>
          <w:tcPr>
            <w:tcW w:w="711" w:type="dxa"/>
          </w:tcPr>
          <w:p w14:paraId="682814C2" w14:textId="77777777" w:rsidR="0081036E" w:rsidRDefault="00FE773E">
            <w:pPr>
              <w:jc w:val="center"/>
              <w:rPr>
                <w:rFonts w:ascii="Cambria" w:hAnsi="Cambria"/>
                <w:bCs/>
                <w:iCs/>
                <w:color w:val="383235"/>
              </w:rPr>
            </w:pPr>
            <w:r>
              <w:rPr>
                <w:rFonts w:ascii="Cambria" w:hAnsi="Cambria"/>
                <w:bCs/>
                <w:iCs/>
                <w:color w:val="383235"/>
              </w:rPr>
              <w:t>10</w:t>
            </w:r>
          </w:p>
        </w:tc>
        <w:tc>
          <w:tcPr>
            <w:tcW w:w="624" w:type="dxa"/>
          </w:tcPr>
          <w:p w14:paraId="64B157CD" w14:textId="77777777" w:rsidR="0081036E" w:rsidRDefault="00FE773E">
            <w:pPr>
              <w:jc w:val="center"/>
              <w:rPr>
                <w:rFonts w:ascii="Cambria" w:hAnsi="Cambria"/>
                <w:bCs/>
                <w:iCs/>
                <w:color w:val="383235"/>
              </w:rPr>
            </w:pPr>
            <w:r>
              <w:rPr>
                <w:rFonts w:ascii="Cambria" w:hAnsi="Cambria"/>
                <w:bCs/>
                <w:iCs/>
                <w:color w:val="383235"/>
              </w:rPr>
              <w:t>0,5</w:t>
            </w:r>
          </w:p>
        </w:tc>
        <w:tc>
          <w:tcPr>
            <w:tcW w:w="700" w:type="dxa"/>
            <w:vMerge w:val="restart"/>
          </w:tcPr>
          <w:p w14:paraId="028240F2" w14:textId="4630FA8D" w:rsidR="0081036E" w:rsidRDefault="006F038B">
            <w:pPr>
              <w:jc w:val="center"/>
              <w:rPr>
                <w:rFonts w:ascii="Cambria" w:hAnsi="Cambria"/>
                <w:bCs/>
                <w:iCs/>
                <w:color w:val="383235"/>
              </w:rPr>
            </w:pPr>
            <w:r>
              <w:rPr>
                <w:rFonts w:ascii="Cambria" w:hAnsi="Cambria"/>
                <w:bCs/>
                <w:iCs/>
                <w:color w:val="383235"/>
              </w:rPr>
              <w:t>11</w:t>
            </w:r>
          </w:p>
        </w:tc>
      </w:tr>
      <w:tr w:rsidR="0081036E" w14:paraId="679BC4FC" w14:textId="77777777">
        <w:tc>
          <w:tcPr>
            <w:tcW w:w="4300" w:type="dxa"/>
            <w:vMerge/>
          </w:tcPr>
          <w:p w14:paraId="243E900B" w14:textId="77777777" w:rsidR="0081036E" w:rsidRDefault="0081036E">
            <w:pPr>
              <w:jc w:val="both"/>
              <w:rPr>
                <w:rFonts w:ascii="Cambria" w:hAnsi="Cambria"/>
                <w:b/>
                <w:i/>
                <w:color w:val="383235"/>
                <w:sz w:val="21"/>
                <w:szCs w:val="21"/>
              </w:rPr>
            </w:pPr>
          </w:p>
        </w:tc>
        <w:tc>
          <w:tcPr>
            <w:tcW w:w="1072" w:type="dxa"/>
          </w:tcPr>
          <w:p w14:paraId="0F28CA4B" w14:textId="77777777" w:rsidR="0081036E" w:rsidRDefault="00FE773E">
            <w:pPr>
              <w:jc w:val="both"/>
              <w:rPr>
                <w:rFonts w:ascii="Cambria" w:hAnsi="Cambria"/>
                <w:b/>
                <w:i/>
                <w:color w:val="383235"/>
                <w:sz w:val="20"/>
                <w:szCs w:val="20"/>
              </w:rPr>
            </w:pPr>
            <w:r>
              <w:rPr>
                <w:rFonts w:ascii="Cambria" w:hAnsi="Cambria"/>
                <w:color w:val="000000"/>
                <w:sz w:val="20"/>
                <w:szCs w:val="20"/>
              </w:rPr>
              <w:t>SIO3542</w:t>
            </w:r>
            <w:r>
              <w:rPr>
                <w:rFonts w:ascii="Cambria" w:hAnsi="Cambria"/>
                <w:color w:val="000000"/>
                <w:spacing w:val="145"/>
                <w:sz w:val="20"/>
                <w:szCs w:val="20"/>
              </w:rPr>
              <w:t xml:space="preserve"> </w:t>
            </w:r>
          </w:p>
        </w:tc>
        <w:tc>
          <w:tcPr>
            <w:tcW w:w="3798" w:type="dxa"/>
          </w:tcPr>
          <w:p w14:paraId="2AE55FFC" w14:textId="77777777" w:rsidR="0081036E" w:rsidRDefault="00FE773E">
            <w:pPr>
              <w:jc w:val="both"/>
              <w:rPr>
                <w:rFonts w:ascii="Cambria" w:hAnsi="Cambria"/>
                <w:b/>
                <w:i/>
                <w:color w:val="383235"/>
                <w:sz w:val="20"/>
                <w:szCs w:val="20"/>
              </w:rPr>
            </w:pPr>
            <w:r>
              <w:rPr>
                <w:rFonts w:ascii="Cambria" w:hAnsi="Cambria"/>
                <w:color w:val="000000"/>
                <w:sz w:val="20"/>
                <w:szCs w:val="20"/>
              </w:rPr>
              <w:t>Psychiatrie et grossesse</w:t>
            </w:r>
          </w:p>
        </w:tc>
        <w:tc>
          <w:tcPr>
            <w:tcW w:w="624" w:type="dxa"/>
          </w:tcPr>
          <w:p w14:paraId="3CA01DFD" w14:textId="77777777" w:rsidR="0081036E" w:rsidRDefault="00FE773E">
            <w:pPr>
              <w:jc w:val="center"/>
              <w:rPr>
                <w:rFonts w:ascii="Cambria" w:hAnsi="Cambria"/>
                <w:bCs/>
                <w:iCs/>
                <w:color w:val="383235"/>
              </w:rPr>
            </w:pPr>
            <w:r>
              <w:rPr>
                <w:rFonts w:ascii="Cambria" w:hAnsi="Cambria"/>
                <w:bCs/>
                <w:iCs/>
                <w:color w:val="383235"/>
              </w:rPr>
              <w:t>8</w:t>
            </w:r>
          </w:p>
        </w:tc>
        <w:tc>
          <w:tcPr>
            <w:tcW w:w="883" w:type="dxa"/>
          </w:tcPr>
          <w:p w14:paraId="65AB4BC6" w14:textId="77777777" w:rsidR="0081036E" w:rsidRDefault="0081036E">
            <w:pPr>
              <w:jc w:val="center"/>
              <w:rPr>
                <w:rFonts w:ascii="Cambria" w:hAnsi="Cambria"/>
                <w:bCs/>
                <w:iCs/>
                <w:color w:val="383235"/>
              </w:rPr>
            </w:pPr>
          </w:p>
        </w:tc>
        <w:tc>
          <w:tcPr>
            <w:tcW w:w="717" w:type="dxa"/>
          </w:tcPr>
          <w:p w14:paraId="7786D51A" w14:textId="77777777" w:rsidR="0081036E" w:rsidRDefault="00FE773E">
            <w:pPr>
              <w:jc w:val="center"/>
              <w:rPr>
                <w:rFonts w:ascii="Cambria" w:hAnsi="Cambria"/>
                <w:bCs/>
                <w:iCs/>
                <w:color w:val="383235"/>
              </w:rPr>
            </w:pPr>
            <w:r>
              <w:rPr>
                <w:rFonts w:ascii="Cambria" w:hAnsi="Cambria"/>
                <w:bCs/>
                <w:iCs/>
                <w:color w:val="383235"/>
              </w:rPr>
              <w:t>45</w:t>
            </w:r>
          </w:p>
        </w:tc>
        <w:tc>
          <w:tcPr>
            <w:tcW w:w="745" w:type="dxa"/>
          </w:tcPr>
          <w:p w14:paraId="0AAA2F0C" w14:textId="77777777" w:rsidR="0081036E" w:rsidRDefault="00FE773E">
            <w:pPr>
              <w:jc w:val="center"/>
              <w:rPr>
                <w:rFonts w:ascii="Cambria" w:hAnsi="Cambria"/>
                <w:bCs/>
                <w:iCs/>
                <w:color w:val="383235"/>
              </w:rPr>
            </w:pPr>
            <w:r>
              <w:rPr>
                <w:rFonts w:ascii="Cambria" w:hAnsi="Cambria"/>
                <w:bCs/>
                <w:iCs/>
                <w:color w:val="383235"/>
              </w:rPr>
              <w:t>2</w:t>
            </w:r>
          </w:p>
        </w:tc>
        <w:tc>
          <w:tcPr>
            <w:tcW w:w="711" w:type="dxa"/>
          </w:tcPr>
          <w:p w14:paraId="3DDBA8B7" w14:textId="77777777" w:rsidR="0081036E" w:rsidRDefault="00FE773E">
            <w:pPr>
              <w:jc w:val="center"/>
              <w:rPr>
                <w:rFonts w:ascii="Cambria" w:hAnsi="Cambria"/>
                <w:bCs/>
                <w:iCs/>
                <w:color w:val="383235"/>
              </w:rPr>
            </w:pPr>
            <w:r>
              <w:rPr>
                <w:rFonts w:ascii="Cambria" w:hAnsi="Cambria"/>
                <w:bCs/>
                <w:iCs/>
                <w:color w:val="383235"/>
              </w:rPr>
              <w:t>55</w:t>
            </w:r>
          </w:p>
        </w:tc>
        <w:tc>
          <w:tcPr>
            <w:tcW w:w="624" w:type="dxa"/>
          </w:tcPr>
          <w:p w14:paraId="2EE447A7" w14:textId="77777777" w:rsidR="0081036E" w:rsidRDefault="00FE773E">
            <w:pPr>
              <w:jc w:val="center"/>
              <w:rPr>
                <w:rFonts w:ascii="Cambria" w:hAnsi="Cambria"/>
                <w:bCs/>
                <w:iCs/>
                <w:color w:val="383235"/>
              </w:rPr>
            </w:pPr>
            <w:r>
              <w:rPr>
                <w:rFonts w:ascii="Cambria" w:hAnsi="Cambria"/>
                <w:bCs/>
                <w:iCs/>
                <w:color w:val="383235"/>
              </w:rPr>
              <w:t>1,5</w:t>
            </w:r>
          </w:p>
        </w:tc>
        <w:tc>
          <w:tcPr>
            <w:tcW w:w="700" w:type="dxa"/>
            <w:vMerge/>
          </w:tcPr>
          <w:p w14:paraId="069D9CFA" w14:textId="77777777" w:rsidR="0081036E" w:rsidRDefault="0081036E">
            <w:pPr>
              <w:jc w:val="center"/>
              <w:rPr>
                <w:rFonts w:ascii="Cambria" w:hAnsi="Cambria"/>
                <w:bCs/>
                <w:iCs/>
                <w:color w:val="383235"/>
              </w:rPr>
            </w:pPr>
          </w:p>
        </w:tc>
      </w:tr>
      <w:tr w:rsidR="0081036E" w14:paraId="0650AE57" w14:textId="77777777">
        <w:tc>
          <w:tcPr>
            <w:tcW w:w="4300" w:type="dxa"/>
            <w:vMerge/>
          </w:tcPr>
          <w:p w14:paraId="5DE0F127" w14:textId="77777777" w:rsidR="0081036E" w:rsidRDefault="0081036E">
            <w:pPr>
              <w:jc w:val="both"/>
              <w:rPr>
                <w:rFonts w:ascii="Cambria" w:hAnsi="Cambria"/>
                <w:b/>
                <w:i/>
                <w:color w:val="383235"/>
                <w:sz w:val="21"/>
                <w:szCs w:val="21"/>
              </w:rPr>
            </w:pPr>
          </w:p>
        </w:tc>
        <w:tc>
          <w:tcPr>
            <w:tcW w:w="1072" w:type="dxa"/>
          </w:tcPr>
          <w:p w14:paraId="19905DCE" w14:textId="77777777" w:rsidR="0081036E" w:rsidRDefault="00FE773E">
            <w:pPr>
              <w:widowControl w:val="0"/>
              <w:autoSpaceDE w:val="0"/>
              <w:autoSpaceDN w:val="0"/>
              <w:spacing w:line="244" w:lineRule="exact"/>
              <w:jc w:val="both"/>
              <w:rPr>
                <w:rFonts w:ascii="Cambria" w:hAnsi="Cambria"/>
                <w:b/>
                <w:i/>
                <w:color w:val="383235"/>
                <w:sz w:val="20"/>
                <w:szCs w:val="20"/>
              </w:rPr>
            </w:pPr>
            <w:r>
              <w:rPr>
                <w:rFonts w:ascii="Cambria" w:hAnsi="Cambria"/>
                <w:color w:val="000000"/>
                <w:sz w:val="20"/>
                <w:szCs w:val="20"/>
              </w:rPr>
              <w:t>SIO3543</w:t>
            </w:r>
          </w:p>
        </w:tc>
        <w:tc>
          <w:tcPr>
            <w:tcW w:w="3798" w:type="dxa"/>
          </w:tcPr>
          <w:p w14:paraId="526B6C3F" w14:textId="77777777" w:rsidR="0081036E" w:rsidRDefault="00FE773E">
            <w:pPr>
              <w:widowControl w:val="0"/>
              <w:autoSpaceDE w:val="0"/>
              <w:autoSpaceDN w:val="0"/>
              <w:spacing w:line="244" w:lineRule="exact"/>
              <w:jc w:val="both"/>
              <w:rPr>
                <w:rFonts w:ascii="Cambria" w:hAnsi="Cambria"/>
                <w:color w:val="000000"/>
                <w:sz w:val="20"/>
                <w:szCs w:val="20"/>
              </w:rPr>
            </w:pPr>
            <w:r>
              <w:rPr>
                <w:rFonts w:ascii="Cambria" w:hAnsi="Cambria" w:cs="Times New Roman"/>
                <w:color w:val="000000"/>
                <w:sz w:val="20"/>
                <w:szCs w:val="20"/>
              </w:rPr>
              <w:t>Santé</w:t>
            </w:r>
            <w:r>
              <w:rPr>
                <w:rFonts w:ascii="Cambria" w:hAnsi="Cambria"/>
                <w:color w:val="000000"/>
                <w:sz w:val="20"/>
                <w:szCs w:val="20"/>
              </w:rPr>
              <w:t xml:space="preserve"> sexuelle/ </w:t>
            </w:r>
            <w:r>
              <w:rPr>
                <w:rFonts w:ascii="Cambria" w:hAnsi="Cambria" w:cs="Times New Roman"/>
                <w:color w:val="000000"/>
                <w:sz w:val="20"/>
                <w:szCs w:val="20"/>
              </w:rPr>
              <w:t>santé</w:t>
            </w:r>
            <w:r>
              <w:rPr>
                <w:rFonts w:ascii="Cambria" w:hAnsi="Cambria"/>
                <w:color w:val="000000"/>
                <w:sz w:val="20"/>
                <w:szCs w:val="20"/>
              </w:rPr>
              <w:t xml:space="preserve"> de la reproduction</w:t>
            </w:r>
          </w:p>
          <w:p w14:paraId="7E248081" w14:textId="77777777" w:rsidR="0081036E" w:rsidRDefault="00FE773E">
            <w:pPr>
              <w:jc w:val="both"/>
              <w:rPr>
                <w:rFonts w:ascii="Cambria" w:hAnsi="Cambria"/>
                <w:b/>
                <w:i/>
                <w:color w:val="383235"/>
                <w:sz w:val="20"/>
                <w:szCs w:val="20"/>
              </w:rPr>
            </w:pPr>
            <w:r>
              <w:rPr>
                <w:rFonts w:ascii="Cambria" w:hAnsi="Cambria"/>
                <w:color w:val="000000"/>
                <w:sz w:val="20"/>
                <w:szCs w:val="20"/>
              </w:rPr>
              <w:t>des adolescents et des jeunes</w:t>
            </w:r>
          </w:p>
        </w:tc>
        <w:tc>
          <w:tcPr>
            <w:tcW w:w="624" w:type="dxa"/>
          </w:tcPr>
          <w:p w14:paraId="5962C9FA" w14:textId="77777777" w:rsidR="0081036E" w:rsidRDefault="00FE773E">
            <w:pPr>
              <w:jc w:val="center"/>
              <w:rPr>
                <w:rFonts w:ascii="Cambria" w:hAnsi="Cambria"/>
                <w:bCs/>
                <w:iCs/>
                <w:color w:val="383235"/>
              </w:rPr>
            </w:pPr>
            <w:r>
              <w:rPr>
                <w:rFonts w:ascii="Cambria" w:hAnsi="Cambria"/>
                <w:bCs/>
                <w:iCs/>
                <w:color w:val="383235"/>
              </w:rPr>
              <w:t>16</w:t>
            </w:r>
          </w:p>
        </w:tc>
        <w:tc>
          <w:tcPr>
            <w:tcW w:w="883" w:type="dxa"/>
          </w:tcPr>
          <w:p w14:paraId="3DEB5210" w14:textId="77777777" w:rsidR="0081036E" w:rsidRDefault="0081036E">
            <w:pPr>
              <w:jc w:val="center"/>
              <w:rPr>
                <w:rFonts w:ascii="Cambria" w:hAnsi="Cambria"/>
                <w:bCs/>
                <w:iCs/>
                <w:color w:val="383235"/>
              </w:rPr>
            </w:pPr>
          </w:p>
        </w:tc>
        <w:tc>
          <w:tcPr>
            <w:tcW w:w="717" w:type="dxa"/>
          </w:tcPr>
          <w:p w14:paraId="07B80C47" w14:textId="77777777" w:rsidR="0081036E" w:rsidRDefault="00FE773E">
            <w:pPr>
              <w:jc w:val="center"/>
              <w:rPr>
                <w:rFonts w:ascii="Cambria" w:hAnsi="Cambria"/>
                <w:bCs/>
                <w:iCs/>
                <w:color w:val="383235"/>
              </w:rPr>
            </w:pPr>
            <w:r>
              <w:rPr>
                <w:rFonts w:ascii="Cambria" w:hAnsi="Cambria"/>
                <w:bCs/>
                <w:iCs/>
                <w:color w:val="383235"/>
              </w:rPr>
              <w:t>90</w:t>
            </w:r>
          </w:p>
        </w:tc>
        <w:tc>
          <w:tcPr>
            <w:tcW w:w="745" w:type="dxa"/>
          </w:tcPr>
          <w:p w14:paraId="3ABBB8D0" w14:textId="77777777" w:rsidR="0081036E" w:rsidRDefault="00FE773E">
            <w:pPr>
              <w:jc w:val="center"/>
              <w:rPr>
                <w:rFonts w:ascii="Cambria" w:hAnsi="Cambria"/>
                <w:bCs/>
                <w:iCs/>
                <w:color w:val="383235"/>
              </w:rPr>
            </w:pPr>
            <w:r>
              <w:rPr>
                <w:rFonts w:ascii="Cambria" w:hAnsi="Cambria"/>
                <w:bCs/>
                <w:iCs/>
                <w:color w:val="383235"/>
              </w:rPr>
              <w:t>4</w:t>
            </w:r>
          </w:p>
        </w:tc>
        <w:tc>
          <w:tcPr>
            <w:tcW w:w="711" w:type="dxa"/>
          </w:tcPr>
          <w:p w14:paraId="4EADE62B" w14:textId="77777777" w:rsidR="0081036E" w:rsidRDefault="00FE773E">
            <w:pPr>
              <w:jc w:val="center"/>
              <w:rPr>
                <w:rFonts w:ascii="Cambria" w:hAnsi="Cambria"/>
                <w:bCs/>
                <w:iCs/>
                <w:color w:val="383235"/>
              </w:rPr>
            </w:pPr>
            <w:r>
              <w:rPr>
                <w:rFonts w:ascii="Cambria" w:hAnsi="Cambria"/>
                <w:bCs/>
                <w:iCs/>
                <w:color w:val="383235"/>
              </w:rPr>
              <w:t>110</w:t>
            </w:r>
          </w:p>
        </w:tc>
        <w:tc>
          <w:tcPr>
            <w:tcW w:w="624" w:type="dxa"/>
          </w:tcPr>
          <w:p w14:paraId="0063DAF6" w14:textId="77777777" w:rsidR="0081036E" w:rsidRDefault="00FE773E">
            <w:pPr>
              <w:jc w:val="center"/>
              <w:rPr>
                <w:rFonts w:ascii="Cambria" w:hAnsi="Cambria"/>
                <w:bCs/>
                <w:iCs/>
                <w:color w:val="383235"/>
              </w:rPr>
            </w:pPr>
            <w:r>
              <w:rPr>
                <w:rFonts w:ascii="Cambria" w:hAnsi="Cambria"/>
                <w:bCs/>
                <w:iCs/>
                <w:color w:val="383235"/>
              </w:rPr>
              <w:t>3</w:t>
            </w:r>
          </w:p>
        </w:tc>
        <w:tc>
          <w:tcPr>
            <w:tcW w:w="700" w:type="dxa"/>
            <w:vMerge/>
          </w:tcPr>
          <w:p w14:paraId="11D3D2F5" w14:textId="77777777" w:rsidR="0081036E" w:rsidRDefault="0081036E">
            <w:pPr>
              <w:jc w:val="center"/>
              <w:rPr>
                <w:rFonts w:ascii="Cambria" w:hAnsi="Cambria"/>
                <w:bCs/>
                <w:iCs/>
                <w:color w:val="383235"/>
              </w:rPr>
            </w:pPr>
          </w:p>
        </w:tc>
      </w:tr>
      <w:tr w:rsidR="0081036E" w14:paraId="73212F1F" w14:textId="77777777">
        <w:tc>
          <w:tcPr>
            <w:tcW w:w="4300" w:type="dxa"/>
            <w:vMerge/>
          </w:tcPr>
          <w:p w14:paraId="603CFD53" w14:textId="77777777" w:rsidR="0081036E" w:rsidRDefault="0081036E">
            <w:pPr>
              <w:jc w:val="both"/>
              <w:rPr>
                <w:rFonts w:ascii="Cambria" w:hAnsi="Cambria"/>
                <w:b/>
                <w:i/>
                <w:color w:val="383235"/>
                <w:sz w:val="21"/>
                <w:szCs w:val="21"/>
              </w:rPr>
            </w:pPr>
          </w:p>
        </w:tc>
        <w:tc>
          <w:tcPr>
            <w:tcW w:w="1072" w:type="dxa"/>
          </w:tcPr>
          <w:p w14:paraId="1ECF549E" w14:textId="77777777" w:rsidR="0081036E" w:rsidRDefault="00FE773E">
            <w:pPr>
              <w:jc w:val="both"/>
              <w:rPr>
                <w:rFonts w:ascii="Cambria" w:hAnsi="Cambria"/>
                <w:b/>
                <w:i/>
                <w:color w:val="383235"/>
                <w:sz w:val="20"/>
                <w:szCs w:val="20"/>
              </w:rPr>
            </w:pPr>
            <w:r>
              <w:rPr>
                <w:rFonts w:ascii="Cambria" w:hAnsi="Cambria"/>
                <w:color w:val="000000"/>
                <w:sz w:val="20"/>
                <w:szCs w:val="20"/>
              </w:rPr>
              <w:t>SIO3544</w:t>
            </w:r>
            <w:r>
              <w:rPr>
                <w:rFonts w:ascii="Cambria" w:hAnsi="Cambria"/>
                <w:color w:val="000000"/>
                <w:spacing w:val="145"/>
                <w:sz w:val="20"/>
                <w:szCs w:val="20"/>
              </w:rPr>
              <w:t xml:space="preserve"> </w:t>
            </w:r>
          </w:p>
        </w:tc>
        <w:tc>
          <w:tcPr>
            <w:tcW w:w="3798" w:type="dxa"/>
          </w:tcPr>
          <w:p w14:paraId="12EDF9EF" w14:textId="77777777" w:rsidR="0081036E" w:rsidRDefault="00FE773E">
            <w:pPr>
              <w:jc w:val="both"/>
              <w:rPr>
                <w:rFonts w:ascii="Cambria" w:hAnsi="Cambria"/>
                <w:b/>
                <w:i/>
                <w:color w:val="383235"/>
                <w:sz w:val="20"/>
                <w:szCs w:val="20"/>
              </w:rPr>
            </w:pPr>
            <w:r>
              <w:rPr>
                <w:rFonts w:ascii="Cambria" w:hAnsi="Cambria"/>
                <w:color w:val="000000"/>
                <w:sz w:val="20"/>
                <w:szCs w:val="20"/>
              </w:rPr>
              <w:t>Drogue et tabagisme</w:t>
            </w:r>
          </w:p>
        </w:tc>
        <w:tc>
          <w:tcPr>
            <w:tcW w:w="624" w:type="dxa"/>
          </w:tcPr>
          <w:p w14:paraId="4E99F2B5" w14:textId="77777777" w:rsidR="0081036E" w:rsidRDefault="00FE773E">
            <w:pPr>
              <w:jc w:val="center"/>
              <w:rPr>
                <w:rFonts w:ascii="Cambria" w:hAnsi="Cambria"/>
                <w:bCs/>
                <w:iCs/>
                <w:color w:val="383235"/>
              </w:rPr>
            </w:pPr>
            <w:r>
              <w:rPr>
                <w:rFonts w:ascii="Cambria" w:hAnsi="Cambria"/>
                <w:bCs/>
                <w:iCs/>
                <w:color w:val="383235"/>
              </w:rPr>
              <w:t>6</w:t>
            </w:r>
          </w:p>
        </w:tc>
        <w:tc>
          <w:tcPr>
            <w:tcW w:w="883" w:type="dxa"/>
          </w:tcPr>
          <w:p w14:paraId="0300DC07" w14:textId="77777777" w:rsidR="0081036E" w:rsidRDefault="0081036E">
            <w:pPr>
              <w:jc w:val="center"/>
              <w:rPr>
                <w:rFonts w:ascii="Cambria" w:hAnsi="Cambria"/>
                <w:bCs/>
                <w:iCs/>
                <w:color w:val="383235"/>
              </w:rPr>
            </w:pPr>
          </w:p>
        </w:tc>
        <w:tc>
          <w:tcPr>
            <w:tcW w:w="717" w:type="dxa"/>
          </w:tcPr>
          <w:p w14:paraId="5305BCF4" w14:textId="77777777" w:rsidR="0081036E" w:rsidRDefault="00FE773E">
            <w:pPr>
              <w:jc w:val="center"/>
              <w:rPr>
                <w:rFonts w:ascii="Cambria" w:hAnsi="Cambria"/>
                <w:bCs/>
                <w:iCs/>
                <w:color w:val="383235"/>
              </w:rPr>
            </w:pPr>
            <w:r>
              <w:rPr>
                <w:rFonts w:ascii="Cambria" w:hAnsi="Cambria"/>
                <w:bCs/>
                <w:iCs/>
                <w:color w:val="383235"/>
              </w:rPr>
              <w:t>45</w:t>
            </w:r>
          </w:p>
        </w:tc>
        <w:tc>
          <w:tcPr>
            <w:tcW w:w="745" w:type="dxa"/>
          </w:tcPr>
          <w:p w14:paraId="1E2EB044" w14:textId="77777777" w:rsidR="0081036E" w:rsidRDefault="00FE773E">
            <w:pPr>
              <w:jc w:val="center"/>
              <w:rPr>
                <w:rFonts w:ascii="Cambria" w:hAnsi="Cambria"/>
                <w:bCs/>
                <w:iCs/>
                <w:color w:val="383235"/>
              </w:rPr>
            </w:pPr>
            <w:r>
              <w:rPr>
                <w:rFonts w:ascii="Cambria" w:hAnsi="Cambria"/>
                <w:bCs/>
                <w:iCs/>
                <w:color w:val="383235"/>
              </w:rPr>
              <w:t>4</w:t>
            </w:r>
          </w:p>
        </w:tc>
        <w:tc>
          <w:tcPr>
            <w:tcW w:w="711" w:type="dxa"/>
          </w:tcPr>
          <w:p w14:paraId="002CE019" w14:textId="77777777" w:rsidR="0081036E" w:rsidRDefault="00FE773E">
            <w:pPr>
              <w:jc w:val="center"/>
              <w:rPr>
                <w:rFonts w:ascii="Cambria" w:hAnsi="Cambria"/>
                <w:bCs/>
                <w:iCs/>
                <w:color w:val="383235"/>
              </w:rPr>
            </w:pPr>
            <w:r>
              <w:rPr>
                <w:rFonts w:ascii="Cambria" w:hAnsi="Cambria"/>
                <w:bCs/>
                <w:iCs/>
                <w:color w:val="383235"/>
              </w:rPr>
              <w:t>55</w:t>
            </w:r>
          </w:p>
        </w:tc>
        <w:tc>
          <w:tcPr>
            <w:tcW w:w="624" w:type="dxa"/>
          </w:tcPr>
          <w:p w14:paraId="549DC5D2" w14:textId="77777777" w:rsidR="0081036E" w:rsidRDefault="00FE773E">
            <w:pPr>
              <w:jc w:val="center"/>
              <w:rPr>
                <w:rFonts w:ascii="Cambria" w:hAnsi="Cambria"/>
                <w:bCs/>
                <w:iCs/>
                <w:color w:val="383235"/>
              </w:rPr>
            </w:pPr>
            <w:r>
              <w:rPr>
                <w:rFonts w:ascii="Cambria" w:hAnsi="Cambria"/>
                <w:bCs/>
                <w:iCs/>
                <w:color w:val="383235"/>
              </w:rPr>
              <w:t>1,5</w:t>
            </w:r>
          </w:p>
        </w:tc>
        <w:tc>
          <w:tcPr>
            <w:tcW w:w="700" w:type="dxa"/>
            <w:vMerge/>
          </w:tcPr>
          <w:p w14:paraId="43BADF9C" w14:textId="77777777" w:rsidR="0081036E" w:rsidRDefault="0081036E">
            <w:pPr>
              <w:jc w:val="center"/>
              <w:rPr>
                <w:rFonts w:ascii="Cambria" w:hAnsi="Cambria"/>
                <w:bCs/>
                <w:iCs/>
                <w:color w:val="383235"/>
              </w:rPr>
            </w:pPr>
          </w:p>
        </w:tc>
      </w:tr>
      <w:tr w:rsidR="0081036E" w14:paraId="476E02CC" w14:textId="77777777">
        <w:tc>
          <w:tcPr>
            <w:tcW w:w="4300" w:type="dxa"/>
            <w:vMerge/>
          </w:tcPr>
          <w:p w14:paraId="5B19B517" w14:textId="77777777" w:rsidR="0081036E" w:rsidRDefault="0081036E">
            <w:pPr>
              <w:jc w:val="both"/>
              <w:rPr>
                <w:rFonts w:ascii="Cambria" w:hAnsi="Cambria"/>
                <w:b/>
                <w:i/>
                <w:color w:val="383235"/>
                <w:sz w:val="21"/>
                <w:szCs w:val="21"/>
              </w:rPr>
            </w:pPr>
          </w:p>
        </w:tc>
        <w:tc>
          <w:tcPr>
            <w:tcW w:w="1072" w:type="dxa"/>
          </w:tcPr>
          <w:p w14:paraId="044524E0" w14:textId="77777777" w:rsidR="0081036E" w:rsidRDefault="00FE773E">
            <w:pPr>
              <w:jc w:val="both"/>
              <w:rPr>
                <w:rFonts w:ascii="Cambria" w:hAnsi="Cambria"/>
                <w:b/>
                <w:i/>
                <w:color w:val="383235"/>
                <w:sz w:val="20"/>
                <w:szCs w:val="20"/>
              </w:rPr>
            </w:pPr>
            <w:r>
              <w:rPr>
                <w:rFonts w:ascii="Cambria" w:hAnsi="Cambria"/>
                <w:color w:val="000000"/>
                <w:sz w:val="20"/>
                <w:szCs w:val="20"/>
              </w:rPr>
              <w:t>SIO3545</w:t>
            </w:r>
            <w:r>
              <w:rPr>
                <w:rFonts w:ascii="Cambria" w:hAnsi="Cambria"/>
                <w:color w:val="000000"/>
                <w:spacing w:val="145"/>
                <w:sz w:val="20"/>
                <w:szCs w:val="20"/>
              </w:rPr>
              <w:t xml:space="preserve"> </w:t>
            </w:r>
          </w:p>
        </w:tc>
        <w:tc>
          <w:tcPr>
            <w:tcW w:w="3798" w:type="dxa"/>
          </w:tcPr>
          <w:p w14:paraId="6BA45FF7" w14:textId="77777777" w:rsidR="0081036E" w:rsidRDefault="00FE773E">
            <w:pPr>
              <w:jc w:val="both"/>
              <w:rPr>
                <w:rFonts w:ascii="Cambria" w:hAnsi="Cambria"/>
                <w:b/>
                <w:i/>
                <w:color w:val="383235"/>
                <w:sz w:val="20"/>
                <w:szCs w:val="20"/>
              </w:rPr>
            </w:pPr>
            <w:r>
              <w:rPr>
                <w:rFonts w:ascii="Cambria" w:hAnsi="Cambria"/>
                <w:color w:val="000000"/>
                <w:sz w:val="20"/>
                <w:szCs w:val="20"/>
              </w:rPr>
              <w:t xml:space="preserve">Affections de </w:t>
            </w:r>
            <w:r>
              <w:rPr>
                <w:rFonts w:ascii="Cambria" w:hAnsi="Cambria" w:cs="Times New Roman"/>
                <w:color w:val="000000"/>
                <w:sz w:val="20"/>
                <w:szCs w:val="20"/>
              </w:rPr>
              <w:t>l’appareil</w:t>
            </w:r>
            <w:r>
              <w:rPr>
                <w:rFonts w:ascii="Cambria" w:hAnsi="Cambria"/>
                <w:color w:val="000000"/>
                <w:sz w:val="20"/>
                <w:szCs w:val="20"/>
              </w:rPr>
              <w:t xml:space="preserve"> reproducteur</w:t>
            </w:r>
          </w:p>
        </w:tc>
        <w:tc>
          <w:tcPr>
            <w:tcW w:w="624" w:type="dxa"/>
          </w:tcPr>
          <w:p w14:paraId="1C028895" w14:textId="77777777" w:rsidR="0081036E" w:rsidRDefault="00FE773E">
            <w:pPr>
              <w:jc w:val="center"/>
              <w:rPr>
                <w:rFonts w:ascii="Cambria" w:hAnsi="Cambria"/>
                <w:bCs/>
                <w:iCs/>
                <w:color w:val="383235"/>
              </w:rPr>
            </w:pPr>
            <w:r>
              <w:rPr>
                <w:rFonts w:ascii="Cambria" w:hAnsi="Cambria"/>
                <w:bCs/>
                <w:iCs/>
                <w:color w:val="383235"/>
              </w:rPr>
              <w:t>16</w:t>
            </w:r>
          </w:p>
        </w:tc>
        <w:tc>
          <w:tcPr>
            <w:tcW w:w="883" w:type="dxa"/>
          </w:tcPr>
          <w:p w14:paraId="283E8DBA" w14:textId="77777777" w:rsidR="0081036E" w:rsidRDefault="0081036E">
            <w:pPr>
              <w:jc w:val="center"/>
              <w:rPr>
                <w:rFonts w:ascii="Cambria" w:hAnsi="Cambria"/>
                <w:bCs/>
                <w:iCs/>
                <w:color w:val="383235"/>
              </w:rPr>
            </w:pPr>
          </w:p>
        </w:tc>
        <w:tc>
          <w:tcPr>
            <w:tcW w:w="717" w:type="dxa"/>
          </w:tcPr>
          <w:p w14:paraId="02CFEAFF" w14:textId="77777777" w:rsidR="0081036E" w:rsidRDefault="00FE773E">
            <w:pPr>
              <w:jc w:val="center"/>
              <w:rPr>
                <w:rFonts w:ascii="Cambria" w:hAnsi="Cambria"/>
                <w:bCs/>
                <w:iCs/>
                <w:color w:val="383235"/>
              </w:rPr>
            </w:pPr>
            <w:r>
              <w:rPr>
                <w:rFonts w:ascii="Cambria" w:hAnsi="Cambria"/>
                <w:bCs/>
                <w:iCs/>
                <w:color w:val="383235"/>
              </w:rPr>
              <w:t>45</w:t>
            </w:r>
          </w:p>
        </w:tc>
        <w:tc>
          <w:tcPr>
            <w:tcW w:w="745" w:type="dxa"/>
          </w:tcPr>
          <w:p w14:paraId="7D76E49E" w14:textId="77777777" w:rsidR="0081036E" w:rsidRDefault="00FE773E">
            <w:pPr>
              <w:jc w:val="center"/>
              <w:rPr>
                <w:rFonts w:ascii="Cambria" w:hAnsi="Cambria"/>
                <w:bCs/>
                <w:iCs/>
                <w:color w:val="383235"/>
              </w:rPr>
            </w:pPr>
            <w:r>
              <w:rPr>
                <w:rFonts w:ascii="Cambria" w:hAnsi="Cambria"/>
                <w:bCs/>
                <w:iCs/>
                <w:color w:val="383235"/>
              </w:rPr>
              <w:t>4</w:t>
            </w:r>
          </w:p>
        </w:tc>
        <w:tc>
          <w:tcPr>
            <w:tcW w:w="711" w:type="dxa"/>
          </w:tcPr>
          <w:p w14:paraId="552D7324" w14:textId="77777777" w:rsidR="0081036E" w:rsidRDefault="00FE773E">
            <w:pPr>
              <w:jc w:val="center"/>
              <w:rPr>
                <w:rFonts w:ascii="Cambria" w:hAnsi="Cambria"/>
                <w:bCs/>
                <w:iCs/>
                <w:color w:val="383235"/>
              </w:rPr>
            </w:pPr>
            <w:r>
              <w:rPr>
                <w:rFonts w:ascii="Cambria" w:hAnsi="Cambria"/>
                <w:bCs/>
                <w:iCs/>
                <w:color w:val="383235"/>
              </w:rPr>
              <w:t>65</w:t>
            </w:r>
          </w:p>
        </w:tc>
        <w:tc>
          <w:tcPr>
            <w:tcW w:w="624" w:type="dxa"/>
          </w:tcPr>
          <w:p w14:paraId="4BA712A8" w14:textId="77777777" w:rsidR="0081036E" w:rsidRDefault="00FE773E">
            <w:pPr>
              <w:jc w:val="center"/>
              <w:rPr>
                <w:rFonts w:ascii="Cambria" w:hAnsi="Cambria"/>
                <w:bCs/>
                <w:iCs/>
                <w:color w:val="383235"/>
              </w:rPr>
            </w:pPr>
            <w:r>
              <w:rPr>
                <w:rFonts w:ascii="Cambria" w:hAnsi="Cambria"/>
                <w:bCs/>
                <w:iCs/>
                <w:color w:val="383235"/>
              </w:rPr>
              <w:t>2</w:t>
            </w:r>
          </w:p>
        </w:tc>
        <w:tc>
          <w:tcPr>
            <w:tcW w:w="700" w:type="dxa"/>
            <w:vMerge/>
          </w:tcPr>
          <w:p w14:paraId="6383840E" w14:textId="77777777" w:rsidR="0081036E" w:rsidRDefault="0081036E">
            <w:pPr>
              <w:jc w:val="center"/>
              <w:rPr>
                <w:rFonts w:ascii="Cambria" w:hAnsi="Cambria"/>
                <w:bCs/>
                <w:iCs/>
                <w:color w:val="383235"/>
              </w:rPr>
            </w:pPr>
          </w:p>
        </w:tc>
      </w:tr>
      <w:tr w:rsidR="0081036E" w14:paraId="0CD8E460" w14:textId="77777777">
        <w:tc>
          <w:tcPr>
            <w:tcW w:w="4300" w:type="dxa"/>
            <w:vMerge/>
          </w:tcPr>
          <w:p w14:paraId="626E33A9" w14:textId="77777777" w:rsidR="0081036E" w:rsidRDefault="0081036E">
            <w:pPr>
              <w:jc w:val="both"/>
              <w:rPr>
                <w:rFonts w:ascii="Cambria" w:hAnsi="Cambria"/>
                <w:b/>
                <w:i/>
                <w:color w:val="383235"/>
                <w:sz w:val="21"/>
                <w:szCs w:val="21"/>
              </w:rPr>
            </w:pPr>
          </w:p>
        </w:tc>
        <w:tc>
          <w:tcPr>
            <w:tcW w:w="1072" w:type="dxa"/>
          </w:tcPr>
          <w:p w14:paraId="38C0B549" w14:textId="77777777" w:rsidR="0081036E" w:rsidRDefault="00FE773E">
            <w:pPr>
              <w:widowControl w:val="0"/>
              <w:autoSpaceDE w:val="0"/>
              <w:autoSpaceDN w:val="0"/>
              <w:spacing w:before="20" w:line="244" w:lineRule="exact"/>
              <w:jc w:val="both"/>
              <w:rPr>
                <w:rFonts w:ascii="Cambria" w:hAnsi="Cambria"/>
                <w:b/>
                <w:i/>
                <w:color w:val="383235"/>
                <w:sz w:val="20"/>
                <w:szCs w:val="20"/>
              </w:rPr>
            </w:pPr>
            <w:r>
              <w:rPr>
                <w:rFonts w:ascii="Cambria" w:hAnsi="Cambria"/>
                <w:color w:val="000000"/>
                <w:sz w:val="20"/>
                <w:szCs w:val="20"/>
              </w:rPr>
              <w:t>SIO3546</w:t>
            </w:r>
            <w:r>
              <w:rPr>
                <w:rFonts w:ascii="Cambria" w:hAnsi="Cambria"/>
                <w:color w:val="000000"/>
                <w:spacing w:val="145"/>
                <w:sz w:val="20"/>
                <w:szCs w:val="20"/>
              </w:rPr>
              <w:t xml:space="preserve"> </w:t>
            </w:r>
          </w:p>
        </w:tc>
        <w:tc>
          <w:tcPr>
            <w:tcW w:w="3798" w:type="dxa"/>
          </w:tcPr>
          <w:p w14:paraId="53F771A8" w14:textId="77777777" w:rsidR="0081036E" w:rsidRDefault="00FE773E">
            <w:pPr>
              <w:jc w:val="both"/>
              <w:rPr>
                <w:rFonts w:ascii="Cambria" w:hAnsi="Cambria"/>
                <w:b/>
                <w:i/>
                <w:color w:val="383235"/>
                <w:sz w:val="20"/>
                <w:szCs w:val="20"/>
              </w:rPr>
            </w:pPr>
            <w:r>
              <w:rPr>
                <w:rFonts w:ascii="Cambria" w:hAnsi="Cambria"/>
                <w:color w:val="000000"/>
                <w:sz w:val="20"/>
                <w:szCs w:val="20"/>
              </w:rPr>
              <w:t>Approche genre</w:t>
            </w:r>
          </w:p>
        </w:tc>
        <w:tc>
          <w:tcPr>
            <w:tcW w:w="624" w:type="dxa"/>
          </w:tcPr>
          <w:p w14:paraId="56D02674" w14:textId="77777777" w:rsidR="0081036E" w:rsidRDefault="00FE773E">
            <w:pPr>
              <w:jc w:val="center"/>
              <w:rPr>
                <w:rFonts w:ascii="Cambria" w:hAnsi="Cambria"/>
                <w:bCs/>
                <w:iCs/>
                <w:color w:val="383235"/>
              </w:rPr>
            </w:pPr>
            <w:r>
              <w:rPr>
                <w:rFonts w:ascii="Cambria" w:hAnsi="Cambria"/>
                <w:bCs/>
                <w:iCs/>
                <w:color w:val="383235"/>
              </w:rPr>
              <w:t>8</w:t>
            </w:r>
          </w:p>
        </w:tc>
        <w:tc>
          <w:tcPr>
            <w:tcW w:w="883" w:type="dxa"/>
          </w:tcPr>
          <w:p w14:paraId="0A60039D" w14:textId="77777777" w:rsidR="0081036E" w:rsidRDefault="0081036E">
            <w:pPr>
              <w:jc w:val="center"/>
              <w:rPr>
                <w:rFonts w:ascii="Cambria" w:hAnsi="Cambria"/>
                <w:bCs/>
                <w:iCs/>
                <w:color w:val="383235"/>
              </w:rPr>
            </w:pPr>
          </w:p>
        </w:tc>
        <w:tc>
          <w:tcPr>
            <w:tcW w:w="717" w:type="dxa"/>
          </w:tcPr>
          <w:p w14:paraId="20775EDA" w14:textId="77777777" w:rsidR="0081036E" w:rsidRDefault="0081036E">
            <w:pPr>
              <w:jc w:val="center"/>
              <w:rPr>
                <w:rFonts w:ascii="Cambria" w:hAnsi="Cambria"/>
                <w:bCs/>
                <w:iCs/>
                <w:color w:val="383235"/>
              </w:rPr>
            </w:pPr>
          </w:p>
        </w:tc>
        <w:tc>
          <w:tcPr>
            <w:tcW w:w="745" w:type="dxa"/>
          </w:tcPr>
          <w:p w14:paraId="1E7E893E" w14:textId="77777777" w:rsidR="0081036E" w:rsidRDefault="00FE773E">
            <w:pPr>
              <w:jc w:val="center"/>
              <w:rPr>
                <w:rFonts w:ascii="Cambria" w:hAnsi="Cambria"/>
                <w:bCs/>
                <w:iCs/>
                <w:color w:val="383235"/>
              </w:rPr>
            </w:pPr>
            <w:r>
              <w:rPr>
                <w:rFonts w:ascii="Cambria" w:hAnsi="Cambria"/>
                <w:bCs/>
                <w:iCs/>
                <w:color w:val="383235"/>
              </w:rPr>
              <w:t>2</w:t>
            </w:r>
          </w:p>
        </w:tc>
        <w:tc>
          <w:tcPr>
            <w:tcW w:w="711" w:type="dxa"/>
          </w:tcPr>
          <w:p w14:paraId="7763E444" w14:textId="77777777" w:rsidR="0081036E" w:rsidRDefault="00FE773E">
            <w:pPr>
              <w:jc w:val="center"/>
              <w:rPr>
                <w:rFonts w:ascii="Cambria" w:hAnsi="Cambria"/>
                <w:bCs/>
                <w:iCs/>
                <w:color w:val="383235"/>
              </w:rPr>
            </w:pPr>
            <w:r>
              <w:rPr>
                <w:rFonts w:ascii="Cambria" w:hAnsi="Cambria"/>
                <w:bCs/>
                <w:iCs/>
                <w:color w:val="383235"/>
              </w:rPr>
              <w:t>10</w:t>
            </w:r>
          </w:p>
        </w:tc>
        <w:tc>
          <w:tcPr>
            <w:tcW w:w="624" w:type="dxa"/>
          </w:tcPr>
          <w:p w14:paraId="4E38EF40" w14:textId="77777777" w:rsidR="0081036E" w:rsidRDefault="00FE773E">
            <w:pPr>
              <w:jc w:val="center"/>
              <w:rPr>
                <w:rFonts w:ascii="Cambria" w:hAnsi="Cambria"/>
                <w:bCs/>
                <w:iCs/>
                <w:color w:val="383235"/>
              </w:rPr>
            </w:pPr>
            <w:r>
              <w:rPr>
                <w:rFonts w:ascii="Cambria" w:hAnsi="Cambria"/>
                <w:bCs/>
                <w:iCs/>
                <w:color w:val="383235"/>
              </w:rPr>
              <w:t>0,5</w:t>
            </w:r>
          </w:p>
        </w:tc>
        <w:tc>
          <w:tcPr>
            <w:tcW w:w="700" w:type="dxa"/>
            <w:vMerge/>
          </w:tcPr>
          <w:p w14:paraId="793F4F7A" w14:textId="77777777" w:rsidR="0081036E" w:rsidRDefault="0081036E">
            <w:pPr>
              <w:jc w:val="center"/>
              <w:rPr>
                <w:rFonts w:ascii="Cambria" w:hAnsi="Cambria"/>
                <w:bCs/>
                <w:iCs/>
                <w:color w:val="383235"/>
              </w:rPr>
            </w:pPr>
          </w:p>
        </w:tc>
      </w:tr>
      <w:tr w:rsidR="0081036E" w14:paraId="7132B59C" w14:textId="77777777">
        <w:trPr>
          <w:trHeight w:val="381"/>
        </w:trPr>
        <w:tc>
          <w:tcPr>
            <w:tcW w:w="4300" w:type="dxa"/>
            <w:vMerge/>
          </w:tcPr>
          <w:p w14:paraId="77BDDD76" w14:textId="77777777" w:rsidR="0081036E" w:rsidRDefault="0081036E">
            <w:pPr>
              <w:jc w:val="both"/>
              <w:rPr>
                <w:rFonts w:ascii="Cambria" w:hAnsi="Cambria"/>
                <w:b/>
                <w:i/>
                <w:color w:val="383235"/>
                <w:sz w:val="21"/>
                <w:szCs w:val="21"/>
              </w:rPr>
            </w:pPr>
          </w:p>
        </w:tc>
        <w:tc>
          <w:tcPr>
            <w:tcW w:w="1072" w:type="dxa"/>
          </w:tcPr>
          <w:p w14:paraId="49E5E69C" w14:textId="77777777" w:rsidR="0081036E" w:rsidRDefault="00FE773E">
            <w:pPr>
              <w:widowControl w:val="0"/>
              <w:autoSpaceDE w:val="0"/>
              <w:autoSpaceDN w:val="0"/>
              <w:spacing w:line="244" w:lineRule="exact"/>
              <w:jc w:val="both"/>
              <w:rPr>
                <w:rFonts w:ascii="Cambria" w:hAnsi="Cambria"/>
                <w:b/>
                <w:i/>
                <w:color w:val="383235"/>
                <w:sz w:val="20"/>
                <w:szCs w:val="20"/>
              </w:rPr>
            </w:pPr>
            <w:r>
              <w:rPr>
                <w:rFonts w:ascii="Cambria" w:hAnsi="Cambria"/>
                <w:color w:val="000000"/>
                <w:sz w:val="20"/>
                <w:szCs w:val="20"/>
              </w:rPr>
              <w:t>SIO3547</w:t>
            </w:r>
            <w:r>
              <w:rPr>
                <w:rFonts w:ascii="Cambria" w:hAnsi="Cambria"/>
                <w:color w:val="000000"/>
                <w:spacing w:val="145"/>
                <w:sz w:val="20"/>
                <w:szCs w:val="20"/>
              </w:rPr>
              <w:t xml:space="preserve"> </w:t>
            </w:r>
          </w:p>
        </w:tc>
        <w:tc>
          <w:tcPr>
            <w:tcW w:w="3798" w:type="dxa"/>
          </w:tcPr>
          <w:p w14:paraId="13CCDA7F" w14:textId="77777777" w:rsidR="0081036E" w:rsidRDefault="00FE773E">
            <w:pPr>
              <w:jc w:val="both"/>
              <w:rPr>
                <w:rFonts w:ascii="Cambria" w:hAnsi="Cambria"/>
                <w:b/>
                <w:i/>
                <w:color w:val="383235"/>
                <w:sz w:val="20"/>
                <w:szCs w:val="20"/>
              </w:rPr>
            </w:pPr>
            <w:r>
              <w:rPr>
                <w:rFonts w:ascii="Cambria" w:hAnsi="Cambria" w:cs="Times New Roman"/>
                <w:color w:val="000000"/>
                <w:sz w:val="20"/>
                <w:szCs w:val="20"/>
              </w:rPr>
              <w:t>Gérontologie/andropause/ménopause</w:t>
            </w:r>
          </w:p>
        </w:tc>
        <w:tc>
          <w:tcPr>
            <w:tcW w:w="624" w:type="dxa"/>
          </w:tcPr>
          <w:p w14:paraId="34E6FC39" w14:textId="77777777" w:rsidR="0081036E" w:rsidRDefault="00FE773E">
            <w:pPr>
              <w:jc w:val="center"/>
              <w:rPr>
                <w:rFonts w:ascii="Cambria" w:hAnsi="Cambria"/>
                <w:bCs/>
                <w:iCs/>
                <w:color w:val="383235"/>
              </w:rPr>
            </w:pPr>
            <w:r>
              <w:rPr>
                <w:rFonts w:ascii="Cambria" w:hAnsi="Cambria"/>
                <w:bCs/>
                <w:iCs/>
                <w:color w:val="383235"/>
              </w:rPr>
              <w:t>16</w:t>
            </w:r>
          </w:p>
        </w:tc>
        <w:tc>
          <w:tcPr>
            <w:tcW w:w="883" w:type="dxa"/>
          </w:tcPr>
          <w:p w14:paraId="1C66F87E" w14:textId="77777777" w:rsidR="0081036E" w:rsidRDefault="0081036E">
            <w:pPr>
              <w:jc w:val="center"/>
              <w:rPr>
                <w:rFonts w:ascii="Cambria" w:hAnsi="Cambria"/>
                <w:bCs/>
                <w:iCs/>
                <w:color w:val="383235"/>
              </w:rPr>
            </w:pPr>
          </w:p>
        </w:tc>
        <w:tc>
          <w:tcPr>
            <w:tcW w:w="717" w:type="dxa"/>
          </w:tcPr>
          <w:p w14:paraId="3557AED3" w14:textId="77777777" w:rsidR="0081036E" w:rsidRDefault="00FE773E">
            <w:pPr>
              <w:jc w:val="center"/>
              <w:rPr>
                <w:rFonts w:ascii="Cambria" w:hAnsi="Cambria"/>
                <w:bCs/>
                <w:iCs/>
                <w:color w:val="383235"/>
              </w:rPr>
            </w:pPr>
            <w:r>
              <w:rPr>
                <w:rFonts w:ascii="Cambria" w:hAnsi="Cambria"/>
                <w:bCs/>
                <w:iCs/>
                <w:color w:val="383235"/>
              </w:rPr>
              <w:t>45</w:t>
            </w:r>
          </w:p>
        </w:tc>
        <w:tc>
          <w:tcPr>
            <w:tcW w:w="745" w:type="dxa"/>
          </w:tcPr>
          <w:p w14:paraId="7FDA9F34" w14:textId="77777777" w:rsidR="0081036E" w:rsidRDefault="00FE773E">
            <w:pPr>
              <w:jc w:val="center"/>
              <w:rPr>
                <w:rFonts w:ascii="Cambria" w:hAnsi="Cambria"/>
                <w:bCs/>
                <w:iCs/>
                <w:color w:val="383235"/>
              </w:rPr>
            </w:pPr>
            <w:r>
              <w:rPr>
                <w:rFonts w:ascii="Cambria" w:hAnsi="Cambria"/>
                <w:bCs/>
                <w:iCs/>
                <w:color w:val="383235"/>
              </w:rPr>
              <w:t>4</w:t>
            </w:r>
          </w:p>
        </w:tc>
        <w:tc>
          <w:tcPr>
            <w:tcW w:w="711" w:type="dxa"/>
          </w:tcPr>
          <w:p w14:paraId="011A83D5" w14:textId="77777777" w:rsidR="0081036E" w:rsidRDefault="00FE773E">
            <w:pPr>
              <w:jc w:val="center"/>
              <w:rPr>
                <w:rFonts w:ascii="Cambria" w:hAnsi="Cambria"/>
                <w:bCs/>
                <w:iCs/>
                <w:color w:val="383235"/>
              </w:rPr>
            </w:pPr>
            <w:r>
              <w:rPr>
                <w:rFonts w:ascii="Cambria" w:hAnsi="Cambria"/>
                <w:bCs/>
                <w:iCs/>
                <w:color w:val="383235"/>
              </w:rPr>
              <w:t>65</w:t>
            </w:r>
          </w:p>
        </w:tc>
        <w:tc>
          <w:tcPr>
            <w:tcW w:w="624" w:type="dxa"/>
          </w:tcPr>
          <w:p w14:paraId="71403241" w14:textId="77777777" w:rsidR="0081036E" w:rsidRDefault="00FE773E">
            <w:pPr>
              <w:jc w:val="center"/>
              <w:rPr>
                <w:rFonts w:ascii="Cambria" w:hAnsi="Cambria"/>
                <w:bCs/>
                <w:iCs/>
                <w:color w:val="383235"/>
              </w:rPr>
            </w:pPr>
            <w:r>
              <w:rPr>
                <w:rFonts w:ascii="Cambria" w:hAnsi="Cambria"/>
                <w:bCs/>
                <w:iCs/>
                <w:color w:val="383235"/>
              </w:rPr>
              <w:t>2</w:t>
            </w:r>
          </w:p>
        </w:tc>
        <w:tc>
          <w:tcPr>
            <w:tcW w:w="700" w:type="dxa"/>
            <w:vMerge/>
          </w:tcPr>
          <w:p w14:paraId="46D4EA70" w14:textId="77777777" w:rsidR="0081036E" w:rsidRDefault="0081036E">
            <w:pPr>
              <w:jc w:val="center"/>
              <w:rPr>
                <w:rFonts w:ascii="Cambria" w:hAnsi="Cambria"/>
                <w:bCs/>
                <w:iCs/>
                <w:color w:val="383235"/>
              </w:rPr>
            </w:pPr>
          </w:p>
        </w:tc>
      </w:tr>
      <w:tr w:rsidR="0081036E" w14:paraId="4E9D2D61" w14:textId="77777777">
        <w:tc>
          <w:tcPr>
            <w:tcW w:w="4300" w:type="dxa"/>
            <w:vMerge w:val="restart"/>
          </w:tcPr>
          <w:p w14:paraId="416E033B" w14:textId="77777777" w:rsidR="0081036E" w:rsidRDefault="00FE773E">
            <w:pPr>
              <w:widowControl w:val="0"/>
              <w:autoSpaceDE w:val="0"/>
              <w:autoSpaceDN w:val="0"/>
              <w:spacing w:line="244" w:lineRule="exact"/>
              <w:jc w:val="both"/>
              <w:rPr>
                <w:rFonts w:ascii="Cambria" w:hAnsi="Cambria"/>
                <w:color w:val="000000"/>
                <w:sz w:val="21"/>
                <w:szCs w:val="21"/>
              </w:rPr>
            </w:pPr>
            <w:r>
              <w:rPr>
                <w:rFonts w:ascii="Cambria" w:hAnsi="Cambria"/>
                <w:color w:val="000000"/>
                <w:sz w:val="21"/>
                <w:szCs w:val="21"/>
              </w:rPr>
              <w:t>Soins</w:t>
            </w:r>
            <w:r>
              <w:rPr>
                <w:rFonts w:ascii="Cambria" w:hAnsi="Cambria"/>
                <w:color w:val="000000"/>
                <w:spacing w:val="2"/>
                <w:sz w:val="21"/>
                <w:szCs w:val="21"/>
              </w:rPr>
              <w:t xml:space="preserve"> </w:t>
            </w:r>
            <w:r>
              <w:rPr>
                <w:rFonts w:ascii="Cambria" w:hAnsi="Cambria" w:cs="Times New Roman"/>
                <w:color w:val="000000"/>
                <w:sz w:val="21"/>
                <w:szCs w:val="21"/>
              </w:rPr>
              <w:t>obstétricaux</w:t>
            </w:r>
            <w:r>
              <w:rPr>
                <w:rFonts w:ascii="Cambria" w:hAnsi="Cambria"/>
                <w:color w:val="000000"/>
                <w:sz w:val="21"/>
                <w:szCs w:val="21"/>
              </w:rPr>
              <w:t xml:space="preserve"> et </w:t>
            </w:r>
            <w:r>
              <w:rPr>
                <w:rFonts w:ascii="Cambria" w:hAnsi="Cambria" w:cs="Times New Roman"/>
                <w:color w:val="000000"/>
                <w:sz w:val="21"/>
                <w:szCs w:val="21"/>
              </w:rPr>
              <w:t>néonataux</w:t>
            </w:r>
            <w:r>
              <w:rPr>
                <w:rFonts w:ascii="Cambria" w:hAnsi="Cambria"/>
                <w:color w:val="000000"/>
                <w:sz w:val="21"/>
                <w:szCs w:val="21"/>
              </w:rPr>
              <w:t xml:space="preserve"> </w:t>
            </w:r>
            <w:r>
              <w:rPr>
                <w:rFonts w:ascii="Cambria" w:hAnsi="Cambria" w:cs="Times New Roman"/>
                <w:color w:val="000000"/>
                <w:sz w:val="21"/>
                <w:szCs w:val="21"/>
              </w:rPr>
              <w:t>d’urgence</w:t>
            </w:r>
          </w:p>
          <w:p w14:paraId="347EB518" w14:textId="77777777" w:rsidR="0081036E" w:rsidRDefault="00FE773E">
            <w:pPr>
              <w:jc w:val="both"/>
              <w:rPr>
                <w:rFonts w:ascii="Cambria" w:hAnsi="Cambria"/>
                <w:b/>
                <w:i/>
                <w:color w:val="383235"/>
                <w:sz w:val="21"/>
                <w:szCs w:val="21"/>
              </w:rPr>
            </w:pPr>
            <w:r>
              <w:rPr>
                <w:rFonts w:ascii="Cambria" w:hAnsi="Cambria"/>
                <w:color w:val="000000"/>
                <w:sz w:val="21"/>
                <w:szCs w:val="21"/>
              </w:rPr>
              <w:t>(SIO355)</w:t>
            </w:r>
          </w:p>
        </w:tc>
        <w:tc>
          <w:tcPr>
            <w:tcW w:w="1072" w:type="dxa"/>
          </w:tcPr>
          <w:p w14:paraId="7BF61835" w14:textId="77777777" w:rsidR="0081036E" w:rsidRDefault="00FE773E">
            <w:pPr>
              <w:jc w:val="both"/>
              <w:rPr>
                <w:rFonts w:ascii="Cambria" w:hAnsi="Cambria"/>
                <w:b/>
                <w:i/>
                <w:color w:val="383235"/>
                <w:sz w:val="20"/>
                <w:szCs w:val="20"/>
              </w:rPr>
            </w:pPr>
            <w:r>
              <w:rPr>
                <w:rFonts w:ascii="Cambria" w:hAnsi="Cambria"/>
                <w:color w:val="000000"/>
                <w:sz w:val="20"/>
                <w:szCs w:val="20"/>
              </w:rPr>
              <w:t>SIO3551</w:t>
            </w:r>
          </w:p>
        </w:tc>
        <w:tc>
          <w:tcPr>
            <w:tcW w:w="3798" w:type="dxa"/>
          </w:tcPr>
          <w:p w14:paraId="2B0B95D4" w14:textId="77777777" w:rsidR="0081036E" w:rsidRDefault="00FE773E">
            <w:pPr>
              <w:widowControl w:val="0"/>
              <w:autoSpaceDE w:val="0"/>
              <w:autoSpaceDN w:val="0"/>
              <w:spacing w:line="244" w:lineRule="exact"/>
              <w:jc w:val="both"/>
              <w:rPr>
                <w:rFonts w:ascii="Cambria" w:hAnsi="Cambria"/>
                <w:b/>
                <w:i/>
                <w:color w:val="383235"/>
                <w:sz w:val="20"/>
                <w:szCs w:val="20"/>
              </w:rPr>
            </w:pPr>
            <w:r>
              <w:rPr>
                <w:rFonts w:ascii="Cambria" w:hAnsi="Cambria"/>
                <w:color w:val="000000"/>
                <w:sz w:val="20"/>
                <w:szCs w:val="20"/>
              </w:rPr>
              <w:t xml:space="preserve">Soins </w:t>
            </w:r>
            <w:r>
              <w:rPr>
                <w:rFonts w:ascii="Cambria" w:hAnsi="Cambria" w:cs="Times New Roman"/>
                <w:color w:val="000000"/>
                <w:sz w:val="20"/>
                <w:szCs w:val="20"/>
              </w:rPr>
              <w:t>obstétricaux</w:t>
            </w:r>
            <w:r>
              <w:rPr>
                <w:rFonts w:ascii="Cambria" w:hAnsi="Cambria"/>
                <w:color w:val="000000"/>
                <w:sz w:val="20"/>
                <w:szCs w:val="20"/>
              </w:rPr>
              <w:t xml:space="preserve"> et </w:t>
            </w:r>
            <w:r>
              <w:rPr>
                <w:rFonts w:ascii="Cambria" w:hAnsi="Cambria" w:cs="Times New Roman"/>
                <w:color w:val="000000"/>
                <w:sz w:val="20"/>
                <w:szCs w:val="20"/>
              </w:rPr>
              <w:t>néonataux</w:t>
            </w:r>
            <w:r>
              <w:rPr>
                <w:rFonts w:ascii="Cambria" w:hAnsi="Cambria"/>
                <w:color w:val="000000"/>
                <w:sz w:val="20"/>
                <w:szCs w:val="20"/>
              </w:rPr>
              <w:t xml:space="preserve"> </w:t>
            </w:r>
            <w:r>
              <w:rPr>
                <w:rFonts w:ascii="Cambria" w:hAnsi="Cambria" w:cs="Times New Roman"/>
                <w:color w:val="000000"/>
                <w:sz w:val="20"/>
                <w:szCs w:val="20"/>
              </w:rPr>
              <w:t xml:space="preserve">d’urgence </w:t>
            </w:r>
            <w:r>
              <w:rPr>
                <w:rFonts w:ascii="Cambria" w:hAnsi="Cambria"/>
                <w:color w:val="000000"/>
                <w:sz w:val="20"/>
                <w:szCs w:val="20"/>
              </w:rPr>
              <w:t>de base (SONUB)</w:t>
            </w:r>
          </w:p>
        </w:tc>
        <w:tc>
          <w:tcPr>
            <w:tcW w:w="624" w:type="dxa"/>
          </w:tcPr>
          <w:p w14:paraId="767FA122" w14:textId="77777777" w:rsidR="0081036E" w:rsidRDefault="00FE773E">
            <w:pPr>
              <w:jc w:val="center"/>
              <w:rPr>
                <w:rFonts w:ascii="Cambria" w:hAnsi="Cambria"/>
                <w:bCs/>
                <w:iCs/>
                <w:color w:val="383235"/>
              </w:rPr>
            </w:pPr>
            <w:r>
              <w:rPr>
                <w:rFonts w:ascii="Cambria" w:hAnsi="Cambria"/>
                <w:bCs/>
                <w:iCs/>
                <w:color w:val="383235"/>
              </w:rPr>
              <w:t>8</w:t>
            </w:r>
          </w:p>
        </w:tc>
        <w:tc>
          <w:tcPr>
            <w:tcW w:w="883" w:type="dxa"/>
          </w:tcPr>
          <w:p w14:paraId="19557B42" w14:textId="77777777" w:rsidR="0081036E" w:rsidRDefault="00FE773E">
            <w:pPr>
              <w:jc w:val="center"/>
              <w:rPr>
                <w:rFonts w:ascii="Cambria" w:hAnsi="Cambria"/>
                <w:bCs/>
                <w:iCs/>
                <w:color w:val="383235"/>
              </w:rPr>
            </w:pPr>
            <w:r>
              <w:rPr>
                <w:rFonts w:ascii="Cambria" w:hAnsi="Cambria"/>
                <w:bCs/>
                <w:iCs/>
                <w:color w:val="383235"/>
              </w:rPr>
              <w:t>4</w:t>
            </w:r>
          </w:p>
        </w:tc>
        <w:tc>
          <w:tcPr>
            <w:tcW w:w="717" w:type="dxa"/>
          </w:tcPr>
          <w:p w14:paraId="7F6647A6" w14:textId="77777777" w:rsidR="0081036E" w:rsidRDefault="00FE773E">
            <w:pPr>
              <w:jc w:val="center"/>
              <w:rPr>
                <w:rFonts w:ascii="Cambria" w:hAnsi="Cambria"/>
                <w:bCs/>
                <w:iCs/>
                <w:color w:val="383235"/>
              </w:rPr>
            </w:pPr>
            <w:r>
              <w:rPr>
                <w:rFonts w:ascii="Cambria" w:hAnsi="Cambria"/>
                <w:bCs/>
                <w:iCs/>
                <w:color w:val="383235"/>
              </w:rPr>
              <w:t>90</w:t>
            </w:r>
          </w:p>
        </w:tc>
        <w:tc>
          <w:tcPr>
            <w:tcW w:w="745" w:type="dxa"/>
          </w:tcPr>
          <w:p w14:paraId="11D79FBF" w14:textId="77777777" w:rsidR="0081036E" w:rsidRDefault="00FE773E">
            <w:pPr>
              <w:jc w:val="center"/>
              <w:rPr>
                <w:rFonts w:ascii="Cambria" w:hAnsi="Cambria"/>
                <w:bCs/>
                <w:iCs/>
                <w:color w:val="383235"/>
              </w:rPr>
            </w:pPr>
            <w:r>
              <w:rPr>
                <w:rFonts w:ascii="Cambria" w:hAnsi="Cambria"/>
                <w:bCs/>
                <w:iCs/>
                <w:color w:val="383235"/>
              </w:rPr>
              <w:t>8</w:t>
            </w:r>
          </w:p>
        </w:tc>
        <w:tc>
          <w:tcPr>
            <w:tcW w:w="711" w:type="dxa"/>
          </w:tcPr>
          <w:p w14:paraId="1818205B" w14:textId="77777777" w:rsidR="0081036E" w:rsidRDefault="00FE773E">
            <w:pPr>
              <w:jc w:val="center"/>
              <w:rPr>
                <w:rFonts w:ascii="Cambria" w:hAnsi="Cambria"/>
                <w:bCs/>
                <w:iCs/>
                <w:color w:val="383235"/>
              </w:rPr>
            </w:pPr>
            <w:r>
              <w:rPr>
                <w:rFonts w:ascii="Cambria" w:hAnsi="Cambria"/>
                <w:bCs/>
                <w:iCs/>
                <w:color w:val="383235"/>
              </w:rPr>
              <w:t>110</w:t>
            </w:r>
          </w:p>
        </w:tc>
        <w:tc>
          <w:tcPr>
            <w:tcW w:w="624" w:type="dxa"/>
          </w:tcPr>
          <w:p w14:paraId="709DFED9" w14:textId="77777777" w:rsidR="0081036E" w:rsidRDefault="00FE773E">
            <w:pPr>
              <w:jc w:val="center"/>
              <w:rPr>
                <w:rFonts w:ascii="Cambria" w:hAnsi="Cambria"/>
                <w:bCs/>
                <w:iCs/>
                <w:color w:val="383235"/>
              </w:rPr>
            </w:pPr>
            <w:r>
              <w:rPr>
                <w:rFonts w:ascii="Cambria" w:hAnsi="Cambria"/>
                <w:bCs/>
                <w:iCs/>
                <w:color w:val="383235"/>
              </w:rPr>
              <w:t>3</w:t>
            </w:r>
          </w:p>
        </w:tc>
        <w:tc>
          <w:tcPr>
            <w:tcW w:w="700" w:type="dxa"/>
            <w:vMerge w:val="restart"/>
          </w:tcPr>
          <w:p w14:paraId="7846C915" w14:textId="4A9068ED" w:rsidR="0081036E" w:rsidRDefault="006F038B">
            <w:pPr>
              <w:jc w:val="center"/>
              <w:rPr>
                <w:rFonts w:ascii="Cambria" w:hAnsi="Cambria"/>
                <w:bCs/>
                <w:iCs/>
                <w:color w:val="383235"/>
              </w:rPr>
            </w:pPr>
            <w:r>
              <w:rPr>
                <w:rFonts w:ascii="Cambria" w:hAnsi="Cambria"/>
                <w:bCs/>
                <w:iCs/>
                <w:color w:val="383235"/>
              </w:rPr>
              <w:t>10</w:t>
            </w:r>
          </w:p>
        </w:tc>
      </w:tr>
      <w:tr w:rsidR="0081036E" w14:paraId="566D28EE" w14:textId="77777777">
        <w:tc>
          <w:tcPr>
            <w:tcW w:w="4300" w:type="dxa"/>
            <w:vMerge/>
          </w:tcPr>
          <w:p w14:paraId="7EE2BABA" w14:textId="77777777" w:rsidR="0081036E" w:rsidRDefault="0081036E">
            <w:pPr>
              <w:jc w:val="both"/>
              <w:rPr>
                <w:rFonts w:ascii="Cambria" w:hAnsi="Cambria"/>
                <w:b/>
                <w:i/>
                <w:color w:val="383235"/>
                <w:sz w:val="21"/>
                <w:szCs w:val="21"/>
              </w:rPr>
            </w:pPr>
          </w:p>
        </w:tc>
        <w:tc>
          <w:tcPr>
            <w:tcW w:w="1072" w:type="dxa"/>
          </w:tcPr>
          <w:p w14:paraId="5B225F44" w14:textId="77777777" w:rsidR="0081036E" w:rsidRDefault="00FE773E">
            <w:pPr>
              <w:widowControl w:val="0"/>
              <w:autoSpaceDE w:val="0"/>
              <w:autoSpaceDN w:val="0"/>
              <w:spacing w:before="273" w:line="244" w:lineRule="exact"/>
              <w:jc w:val="both"/>
              <w:rPr>
                <w:rFonts w:ascii="Cambria" w:hAnsi="Cambria"/>
                <w:b/>
                <w:i/>
                <w:color w:val="383235"/>
                <w:sz w:val="20"/>
                <w:szCs w:val="20"/>
              </w:rPr>
            </w:pPr>
            <w:r>
              <w:rPr>
                <w:rFonts w:ascii="Cambria" w:hAnsi="Cambria"/>
                <w:color w:val="000000"/>
                <w:sz w:val="20"/>
                <w:szCs w:val="20"/>
              </w:rPr>
              <w:t>SIO3552</w:t>
            </w:r>
          </w:p>
        </w:tc>
        <w:tc>
          <w:tcPr>
            <w:tcW w:w="3798" w:type="dxa"/>
          </w:tcPr>
          <w:p w14:paraId="50AD8A8B" w14:textId="77777777" w:rsidR="0081036E" w:rsidRDefault="00FE773E">
            <w:pPr>
              <w:widowControl w:val="0"/>
              <w:autoSpaceDE w:val="0"/>
              <w:autoSpaceDN w:val="0"/>
              <w:spacing w:before="20" w:line="244" w:lineRule="exact"/>
              <w:jc w:val="both"/>
              <w:rPr>
                <w:rFonts w:ascii="Cambria" w:hAnsi="Cambria"/>
                <w:b/>
                <w:i/>
                <w:color w:val="383235"/>
                <w:sz w:val="20"/>
                <w:szCs w:val="20"/>
              </w:rPr>
            </w:pPr>
            <w:r>
              <w:rPr>
                <w:rFonts w:ascii="Cambria" w:hAnsi="Cambria"/>
                <w:color w:val="000000"/>
                <w:sz w:val="20"/>
                <w:szCs w:val="20"/>
              </w:rPr>
              <w:t xml:space="preserve">Soins </w:t>
            </w:r>
            <w:r>
              <w:rPr>
                <w:rFonts w:ascii="Cambria" w:hAnsi="Cambria" w:cs="Times New Roman"/>
                <w:color w:val="000000"/>
                <w:sz w:val="20"/>
                <w:szCs w:val="20"/>
              </w:rPr>
              <w:t>obstétricaux</w:t>
            </w:r>
            <w:r>
              <w:rPr>
                <w:rFonts w:ascii="Cambria" w:hAnsi="Cambria"/>
                <w:color w:val="000000"/>
                <w:sz w:val="20"/>
                <w:szCs w:val="20"/>
              </w:rPr>
              <w:t xml:space="preserve"> et </w:t>
            </w:r>
            <w:r>
              <w:rPr>
                <w:rFonts w:ascii="Cambria" w:hAnsi="Cambria" w:cs="Times New Roman"/>
                <w:color w:val="000000"/>
                <w:sz w:val="20"/>
                <w:szCs w:val="20"/>
              </w:rPr>
              <w:t>néonataux</w:t>
            </w:r>
            <w:r>
              <w:rPr>
                <w:rFonts w:ascii="Cambria" w:hAnsi="Cambria"/>
                <w:color w:val="000000"/>
                <w:sz w:val="20"/>
                <w:szCs w:val="20"/>
              </w:rPr>
              <w:t xml:space="preserve"> </w:t>
            </w:r>
            <w:r>
              <w:rPr>
                <w:rFonts w:ascii="Cambria" w:hAnsi="Cambria" w:cs="Times New Roman"/>
                <w:color w:val="000000"/>
                <w:sz w:val="20"/>
                <w:szCs w:val="20"/>
              </w:rPr>
              <w:t xml:space="preserve">d’urgence </w:t>
            </w:r>
            <w:r>
              <w:rPr>
                <w:rFonts w:ascii="Cambria" w:hAnsi="Cambria"/>
                <w:color w:val="000000"/>
                <w:sz w:val="20"/>
                <w:szCs w:val="20"/>
              </w:rPr>
              <w:t>complets (SONUC)</w:t>
            </w:r>
          </w:p>
        </w:tc>
        <w:tc>
          <w:tcPr>
            <w:tcW w:w="624" w:type="dxa"/>
          </w:tcPr>
          <w:p w14:paraId="2CA8E458" w14:textId="77777777" w:rsidR="0081036E" w:rsidRDefault="00FE773E">
            <w:pPr>
              <w:jc w:val="center"/>
              <w:rPr>
                <w:rFonts w:ascii="Cambria" w:hAnsi="Cambria"/>
                <w:bCs/>
                <w:iCs/>
                <w:color w:val="383235"/>
              </w:rPr>
            </w:pPr>
            <w:r>
              <w:rPr>
                <w:rFonts w:ascii="Cambria" w:hAnsi="Cambria"/>
                <w:bCs/>
                <w:iCs/>
                <w:color w:val="383235"/>
              </w:rPr>
              <w:t>8</w:t>
            </w:r>
          </w:p>
        </w:tc>
        <w:tc>
          <w:tcPr>
            <w:tcW w:w="883" w:type="dxa"/>
          </w:tcPr>
          <w:p w14:paraId="664CC262" w14:textId="77777777" w:rsidR="0081036E" w:rsidRDefault="00FE773E">
            <w:pPr>
              <w:jc w:val="center"/>
              <w:rPr>
                <w:rFonts w:ascii="Cambria" w:hAnsi="Cambria"/>
                <w:bCs/>
                <w:iCs/>
                <w:color w:val="383235"/>
              </w:rPr>
            </w:pPr>
            <w:r>
              <w:rPr>
                <w:rFonts w:ascii="Cambria" w:hAnsi="Cambria"/>
                <w:bCs/>
                <w:iCs/>
                <w:color w:val="383235"/>
              </w:rPr>
              <w:t>4</w:t>
            </w:r>
          </w:p>
        </w:tc>
        <w:tc>
          <w:tcPr>
            <w:tcW w:w="717" w:type="dxa"/>
          </w:tcPr>
          <w:p w14:paraId="29CA0F35" w14:textId="77777777" w:rsidR="0081036E" w:rsidRDefault="00FE773E">
            <w:pPr>
              <w:jc w:val="center"/>
              <w:rPr>
                <w:rFonts w:ascii="Cambria" w:hAnsi="Cambria"/>
                <w:bCs/>
                <w:iCs/>
                <w:color w:val="383235"/>
              </w:rPr>
            </w:pPr>
            <w:r>
              <w:rPr>
                <w:rFonts w:ascii="Cambria" w:hAnsi="Cambria"/>
                <w:bCs/>
                <w:iCs/>
                <w:color w:val="383235"/>
              </w:rPr>
              <w:t>90</w:t>
            </w:r>
          </w:p>
        </w:tc>
        <w:tc>
          <w:tcPr>
            <w:tcW w:w="745" w:type="dxa"/>
          </w:tcPr>
          <w:p w14:paraId="47B6236B" w14:textId="77777777" w:rsidR="0081036E" w:rsidRDefault="00FE773E">
            <w:pPr>
              <w:jc w:val="center"/>
              <w:rPr>
                <w:rFonts w:ascii="Cambria" w:hAnsi="Cambria"/>
                <w:bCs/>
                <w:iCs/>
                <w:color w:val="383235"/>
              </w:rPr>
            </w:pPr>
            <w:r>
              <w:rPr>
                <w:rFonts w:ascii="Cambria" w:hAnsi="Cambria"/>
                <w:bCs/>
                <w:iCs/>
                <w:color w:val="383235"/>
              </w:rPr>
              <w:t>8</w:t>
            </w:r>
          </w:p>
        </w:tc>
        <w:tc>
          <w:tcPr>
            <w:tcW w:w="711" w:type="dxa"/>
          </w:tcPr>
          <w:p w14:paraId="31799E6F" w14:textId="77777777" w:rsidR="0081036E" w:rsidRDefault="00FE773E">
            <w:pPr>
              <w:jc w:val="center"/>
              <w:rPr>
                <w:rFonts w:ascii="Cambria" w:hAnsi="Cambria"/>
                <w:bCs/>
                <w:iCs/>
                <w:color w:val="383235"/>
              </w:rPr>
            </w:pPr>
            <w:r>
              <w:rPr>
                <w:rFonts w:ascii="Cambria" w:hAnsi="Cambria"/>
                <w:bCs/>
                <w:iCs/>
                <w:color w:val="383235"/>
              </w:rPr>
              <w:t>110</w:t>
            </w:r>
          </w:p>
        </w:tc>
        <w:tc>
          <w:tcPr>
            <w:tcW w:w="624" w:type="dxa"/>
          </w:tcPr>
          <w:p w14:paraId="21BFC4A5" w14:textId="77777777" w:rsidR="0081036E" w:rsidRDefault="00FE773E">
            <w:pPr>
              <w:jc w:val="center"/>
              <w:rPr>
                <w:rFonts w:ascii="Cambria" w:hAnsi="Cambria"/>
                <w:bCs/>
                <w:iCs/>
                <w:color w:val="383235"/>
              </w:rPr>
            </w:pPr>
            <w:r>
              <w:rPr>
                <w:rFonts w:ascii="Cambria" w:hAnsi="Cambria"/>
                <w:bCs/>
                <w:iCs/>
                <w:color w:val="383235"/>
              </w:rPr>
              <w:t>3</w:t>
            </w:r>
          </w:p>
        </w:tc>
        <w:tc>
          <w:tcPr>
            <w:tcW w:w="700" w:type="dxa"/>
            <w:vMerge/>
          </w:tcPr>
          <w:p w14:paraId="54E7A9E2" w14:textId="77777777" w:rsidR="0081036E" w:rsidRDefault="0081036E">
            <w:pPr>
              <w:jc w:val="center"/>
              <w:rPr>
                <w:rFonts w:ascii="Cambria" w:hAnsi="Cambria"/>
                <w:bCs/>
                <w:iCs/>
                <w:color w:val="383235"/>
              </w:rPr>
            </w:pPr>
          </w:p>
        </w:tc>
      </w:tr>
      <w:tr w:rsidR="0081036E" w14:paraId="6FB86819" w14:textId="77777777">
        <w:tc>
          <w:tcPr>
            <w:tcW w:w="4300" w:type="dxa"/>
            <w:vMerge/>
          </w:tcPr>
          <w:p w14:paraId="34C80688" w14:textId="77777777" w:rsidR="0081036E" w:rsidRDefault="0081036E">
            <w:pPr>
              <w:jc w:val="both"/>
              <w:rPr>
                <w:rFonts w:ascii="Cambria" w:hAnsi="Cambria"/>
                <w:b/>
                <w:i/>
                <w:color w:val="383235"/>
                <w:sz w:val="21"/>
                <w:szCs w:val="21"/>
              </w:rPr>
            </w:pPr>
          </w:p>
        </w:tc>
        <w:tc>
          <w:tcPr>
            <w:tcW w:w="1072" w:type="dxa"/>
          </w:tcPr>
          <w:p w14:paraId="78AF6199" w14:textId="77777777" w:rsidR="0081036E" w:rsidRDefault="00FE773E">
            <w:pPr>
              <w:jc w:val="both"/>
              <w:rPr>
                <w:rFonts w:ascii="Cambria" w:hAnsi="Cambria"/>
                <w:b/>
                <w:i/>
                <w:color w:val="383235"/>
                <w:sz w:val="20"/>
                <w:szCs w:val="20"/>
              </w:rPr>
            </w:pPr>
            <w:r>
              <w:rPr>
                <w:rFonts w:ascii="Cambria" w:hAnsi="Cambria"/>
                <w:color w:val="000000"/>
                <w:sz w:val="20"/>
                <w:szCs w:val="20"/>
              </w:rPr>
              <w:t>SIO3553</w:t>
            </w:r>
          </w:p>
        </w:tc>
        <w:tc>
          <w:tcPr>
            <w:tcW w:w="3798" w:type="dxa"/>
          </w:tcPr>
          <w:p w14:paraId="7B4034BF" w14:textId="77777777" w:rsidR="0081036E" w:rsidRDefault="00FE773E">
            <w:pPr>
              <w:jc w:val="both"/>
              <w:rPr>
                <w:rFonts w:ascii="Cambria" w:hAnsi="Cambria"/>
                <w:b/>
                <w:i/>
                <w:color w:val="383235"/>
                <w:sz w:val="20"/>
                <w:szCs w:val="20"/>
              </w:rPr>
            </w:pPr>
            <w:r>
              <w:rPr>
                <w:rFonts w:ascii="Cambria" w:hAnsi="Cambria" w:cs="Times New Roman"/>
                <w:color w:val="000000"/>
                <w:sz w:val="20"/>
                <w:szCs w:val="20"/>
              </w:rPr>
              <w:t>Santé</w:t>
            </w:r>
            <w:r>
              <w:rPr>
                <w:rFonts w:ascii="Cambria" w:hAnsi="Cambria"/>
                <w:color w:val="000000"/>
                <w:sz w:val="20"/>
                <w:szCs w:val="20"/>
              </w:rPr>
              <w:t xml:space="preserve"> </w:t>
            </w:r>
            <w:r>
              <w:rPr>
                <w:rFonts w:ascii="Cambria" w:hAnsi="Cambria" w:cs="Times New Roman"/>
                <w:color w:val="000000"/>
                <w:sz w:val="20"/>
                <w:szCs w:val="20"/>
              </w:rPr>
              <w:t>périnatale</w:t>
            </w:r>
            <w:r>
              <w:rPr>
                <w:rFonts w:ascii="Cambria" w:hAnsi="Cambria"/>
                <w:color w:val="000000"/>
                <w:sz w:val="20"/>
                <w:szCs w:val="20"/>
              </w:rPr>
              <w:t xml:space="preserve"> et </w:t>
            </w:r>
            <w:r>
              <w:rPr>
                <w:rFonts w:ascii="Cambria" w:hAnsi="Cambria" w:cs="Times New Roman"/>
                <w:color w:val="000000"/>
                <w:sz w:val="20"/>
                <w:szCs w:val="20"/>
              </w:rPr>
              <w:t>néonatale</w:t>
            </w:r>
            <w:r>
              <w:rPr>
                <w:rFonts w:ascii="Cambria" w:hAnsi="Cambria"/>
                <w:color w:val="000000"/>
                <w:sz w:val="20"/>
                <w:szCs w:val="20"/>
              </w:rPr>
              <w:t xml:space="preserve"> </w:t>
            </w:r>
            <w:r>
              <w:rPr>
                <w:rFonts w:ascii="Cambria" w:hAnsi="Cambria"/>
                <w:color w:val="000000"/>
                <w:spacing w:val="1"/>
                <w:sz w:val="20"/>
                <w:szCs w:val="20"/>
              </w:rPr>
              <w:t>(SPNN)</w:t>
            </w:r>
          </w:p>
        </w:tc>
        <w:tc>
          <w:tcPr>
            <w:tcW w:w="624" w:type="dxa"/>
          </w:tcPr>
          <w:p w14:paraId="6934817D" w14:textId="77777777" w:rsidR="0081036E" w:rsidRDefault="00FE773E">
            <w:pPr>
              <w:jc w:val="center"/>
              <w:rPr>
                <w:rFonts w:ascii="Cambria" w:hAnsi="Cambria"/>
                <w:bCs/>
                <w:iCs/>
                <w:color w:val="383235"/>
              </w:rPr>
            </w:pPr>
            <w:r>
              <w:rPr>
                <w:rFonts w:ascii="Cambria" w:hAnsi="Cambria"/>
                <w:bCs/>
                <w:iCs/>
                <w:color w:val="383235"/>
              </w:rPr>
              <w:t>12</w:t>
            </w:r>
          </w:p>
        </w:tc>
        <w:tc>
          <w:tcPr>
            <w:tcW w:w="883" w:type="dxa"/>
          </w:tcPr>
          <w:p w14:paraId="1E588D3A" w14:textId="77777777" w:rsidR="0081036E" w:rsidRDefault="0081036E">
            <w:pPr>
              <w:jc w:val="center"/>
              <w:rPr>
                <w:rFonts w:ascii="Cambria" w:hAnsi="Cambria"/>
                <w:bCs/>
                <w:iCs/>
                <w:color w:val="383235"/>
              </w:rPr>
            </w:pPr>
          </w:p>
        </w:tc>
        <w:tc>
          <w:tcPr>
            <w:tcW w:w="717" w:type="dxa"/>
          </w:tcPr>
          <w:p w14:paraId="462EA45D" w14:textId="77777777" w:rsidR="0081036E" w:rsidRDefault="00FE773E">
            <w:pPr>
              <w:jc w:val="center"/>
              <w:rPr>
                <w:rFonts w:ascii="Cambria" w:hAnsi="Cambria"/>
                <w:bCs/>
                <w:iCs/>
                <w:color w:val="383235"/>
              </w:rPr>
            </w:pPr>
            <w:r>
              <w:rPr>
                <w:rFonts w:ascii="Cambria" w:hAnsi="Cambria"/>
                <w:bCs/>
                <w:iCs/>
                <w:color w:val="383235"/>
              </w:rPr>
              <w:t>45</w:t>
            </w:r>
          </w:p>
        </w:tc>
        <w:tc>
          <w:tcPr>
            <w:tcW w:w="745" w:type="dxa"/>
          </w:tcPr>
          <w:p w14:paraId="066469C4" w14:textId="77777777" w:rsidR="0081036E" w:rsidRDefault="00FE773E">
            <w:pPr>
              <w:jc w:val="center"/>
              <w:rPr>
                <w:rFonts w:ascii="Cambria" w:hAnsi="Cambria"/>
                <w:bCs/>
                <w:iCs/>
                <w:color w:val="383235"/>
              </w:rPr>
            </w:pPr>
            <w:r>
              <w:rPr>
                <w:rFonts w:ascii="Cambria" w:hAnsi="Cambria"/>
                <w:bCs/>
                <w:iCs/>
                <w:color w:val="383235"/>
              </w:rPr>
              <w:t>8</w:t>
            </w:r>
          </w:p>
        </w:tc>
        <w:tc>
          <w:tcPr>
            <w:tcW w:w="711" w:type="dxa"/>
          </w:tcPr>
          <w:p w14:paraId="553A3FD8" w14:textId="77777777" w:rsidR="0081036E" w:rsidRDefault="00FE773E">
            <w:pPr>
              <w:jc w:val="center"/>
              <w:rPr>
                <w:rFonts w:ascii="Cambria" w:hAnsi="Cambria"/>
                <w:bCs/>
                <w:iCs/>
                <w:color w:val="383235"/>
              </w:rPr>
            </w:pPr>
            <w:r>
              <w:rPr>
                <w:rFonts w:ascii="Cambria" w:hAnsi="Cambria"/>
                <w:bCs/>
                <w:iCs/>
                <w:color w:val="383235"/>
              </w:rPr>
              <w:t>65</w:t>
            </w:r>
          </w:p>
        </w:tc>
        <w:tc>
          <w:tcPr>
            <w:tcW w:w="624" w:type="dxa"/>
          </w:tcPr>
          <w:p w14:paraId="36B031CA" w14:textId="77777777" w:rsidR="0081036E" w:rsidRDefault="00FE773E">
            <w:pPr>
              <w:jc w:val="center"/>
              <w:rPr>
                <w:rFonts w:ascii="Cambria" w:hAnsi="Cambria"/>
                <w:bCs/>
                <w:iCs/>
                <w:color w:val="383235"/>
              </w:rPr>
            </w:pPr>
            <w:r>
              <w:rPr>
                <w:rFonts w:ascii="Cambria" w:hAnsi="Cambria"/>
                <w:bCs/>
                <w:iCs/>
                <w:color w:val="383235"/>
              </w:rPr>
              <w:t>2</w:t>
            </w:r>
          </w:p>
        </w:tc>
        <w:tc>
          <w:tcPr>
            <w:tcW w:w="700" w:type="dxa"/>
            <w:vMerge/>
          </w:tcPr>
          <w:p w14:paraId="2072D093" w14:textId="77777777" w:rsidR="0081036E" w:rsidRDefault="0081036E">
            <w:pPr>
              <w:jc w:val="center"/>
              <w:rPr>
                <w:rFonts w:ascii="Cambria" w:hAnsi="Cambria"/>
                <w:bCs/>
                <w:iCs/>
                <w:color w:val="383235"/>
              </w:rPr>
            </w:pPr>
          </w:p>
        </w:tc>
      </w:tr>
      <w:tr w:rsidR="0081036E" w14:paraId="049C81FA" w14:textId="77777777">
        <w:tc>
          <w:tcPr>
            <w:tcW w:w="4300" w:type="dxa"/>
            <w:vMerge/>
          </w:tcPr>
          <w:p w14:paraId="107E78FA" w14:textId="77777777" w:rsidR="0081036E" w:rsidRDefault="0081036E">
            <w:pPr>
              <w:jc w:val="both"/>
              <w:rPr>
                <w:rFonts w:ascii="Cambria" w:hAnsi="Cambria"/>
                <w:b/>
                <w:i/>
                <w:color w:val="383235"/>
                <w:sz w:val="21"/>
                <w:szCs w:val="21"/>
              </w:rPr>
            </w:pPr>
          </w:p>
        </w:tc>
        <w:tc>
          <w:tcPr>
            <w:tcW w:w="1072" w:type="dxa"/>
          </w:tcPr>
          <w:p w14:paraId="5EF3C5E4" w14:textId="77777777" w:rsidR="0081036E" w:rsidRDefault="00FE773E">
            <w:pPr>
              <w:jc w:val="both"/>
              <w:rPr>
                <w:rFonts w:ascii="Cambria" w:hAnsi="Cambria"/>
                <w:b/>
                <w:i/>
                <w:color w:val="383235"/>
                <w:sz w:val="20"/>
                <w:szCs w:val="20"/>
              </w:rPr>
            </w:pPr>
            <w:r>
              <w:rPr>
                <w:rFonts w:ascii="Cambria" w:hAnsi="Cambria"/>
                <w:color w:val="000000"/>
                <w:sz w:val="20"/>
                <w:szCs w:val="20"/>
              </w:rPr>
              <w:t>SIO3554</w:t>
            </w:r>
          </w:p>
        </w:tc>
        <w:tc>
          <w:tcPr>
            <w:tcW w:w="3798" w:type="dxa"/>
          </w:tcPr>
          <w:p w14:paraId="48FBA913" w14:textId="77777777" w:rsidR="0081036E" w:rsidRDefault="00FE773E">
            <w:pPr>
              <w:jc w:val="both"/>
              <w:rPr>
                <w:rFonts w:ascii="Cambria" w:hAnsi="Cambria"/>
                <w:b/>
                <w:i/>
                <w:color w:val="383235"/>
                <w:sz w:val="20"/>
                <w:szCs w:val="20"/>
              </w:rPr>
            </w:pPr>
            <w:r>
              <w:rPr>
                <w:rFonts w:ascii="Cambria" w:hAnsi="Cambria" w:cs="Times New Roman"/>
                <w:color w:val="000000"/>
                <w:sz w:val="20"/>
                <w:szCs w:val="20"/>
              </w:rPr>
              <w:t>Activités</w:t>
            </w:r>
            <w:r>
              <w:rPr>
                <w:rFonts w:ascii="Cambria" w:hAnsi="Cambria"/>
                <w:color w:val="000000"/>
                <w:sz w:val="20"/>
                <w:szCs w:val="20"/>
              </w:rPr>
              <w:t xml:space="preserve"> cliniques/Régulation</w:t>
            </w:r>
          </w:p>
        </w:tc>
        <w:tc>
          <w:tcPr>
            <w:tcW w:w="624" w:type="dxa"/>
          </w:tcPr>
          <w:p w14:paraId="7992114B" w14:textId="77777777" w:rsidR="0081036E" w:rsidRDefault="00FE773E">
            <w:pPr>
              <w:jc w:val="center"/>
              <w:rPr>
                <w:rFonts w:ascii="Cambria" w:hAnsi="Cambria"/>
                <w:bCs/>
                <w:iCs/>
                <w:color w:val="383235"/>
              </w:rPr>
            </w:pPr>
            <w:r>
              <w:rPr>
                <w:rFonts w:ascii="Cambria" w:hAnsi="Cambria"/>
                <w:bCs/>
                <w:iCs/>
                <w:color w:val="383235"/>
              </w:rPr>
              <w:t>18</w:t>
            </w:r>
          </w:p>
        </w:tc>
        <w:tc>
          <w:tcPr>
            <w:tcW w:w="883" w:type="dxa"/>
          </w:tcPr>
          <w:p w14:paraId="73AE70D1" w14:textId="77777777" w:rsidR="0081036E" w:rsidRDefault="00FE773E">
            <w:pPr>
              <w:jc w:val="center"/>
              <w:rPr>
                <w:rFonts w:ascii="Cambria" w:hAnsi="Cambria"/>
                <w:bCs/>
                <w:iCs/>
                <w:color w:val="383235"/>
              </w:rPr>
            </w:pPr>
            <w:r>
              <w:rPr>
                <w:rFonts w:ascii="Cambria" w:hAnsi="Cambria"/>
                <w:bCs/>
                <w:iCs/>
                <w:color w:val="383235"/>
              </w:rPr>
              <w:t>6</w:t>
            </w:r>
          </w:p>
        </w:tc>
        <w:tc>
          <w:tcPr>
            <w:tcW w:w="717" w:type="dxa"/>
          </w:tcPr>
          <w:p w14:paraId="062AE476" w14:textId="77777777" w:rsidR="0081036E" w:rsidRDefault="0081036E">
            <w:pPr>
              <w:jc w:val="center"/>
              <w:rPr>
                <w:rFonts w:ascii="Cambria" w:hAnsi="Cambria"/>
                <w:bCs/>
                <w:iCs/>
                <w:color w:val="383235"/>
              </w:rPr>
            </w:pPr>
          </w:p>
        </w:tc>
        <w:tc>
          <w:tcPr>
            <w:tcW w:w="745" w:type="dxa"/>
          </w:tcPr>
          <w:p w14:paraId="368B30F3" w14:textId="77777777" w:rsidR="0081036E" w:rsidRDefault="00FE773E">
            <w:pPr>
              <w:jc w:val="center"/>
              <w:rPr>
                <w:rFonts w:ascii="Cambria" w:hAnsi="Cambria"/>
                <w:bCs/>
                <w:iCs/>
                <w:color w:val="383235"/>
              </w:rPr>
            </w:pPr>
            <w:r>
              <w:rPr>
                <w:rFonts w:ascii="Cambria" w:hAnsi="Cambria"/>
                <w:bCs/>
                <w:iCs/>
                <w:color w:val="383235"/>
              </w:rPr>
              <w:t>16</w:t>
            </w:r>
          </w:p>
        </w:tc>
        <w:tc>
          <w:tcPr>
            <w:tcW w:w="711" w:type="dxa"/>
          </w:tcPr>
          <w:p w14:paraId="14E1A8F4" w14:textId="77777777" w:rsidR="0081036E" w:rsidRDefault="00FE773E">
            <w:pPr>
              <w:jc w:val="center"/>
              <w:rPr>
                <w:rFonts w:ascii="Cambria" w:hAnsi="Cambria"/>
                <w:bCs/>
                <w:iCs/>
                <w:color w:val="383235"/>
              </w:rPr>
            </w:pPr>
            <w:r>
              <w:rPr>
                <w:rFonts w:ascii="Cambria" w:hAnsi="Cambria"/>
                <w:bCs/>
                <w:iCs/>
                <w:color w:val="383235"/>
              </w:rPr>
              <w:t>40</w:t>
            </w:r>
          </w:p>
        </w:tc>
        <w:tc>
          <w:tcPr>
            <w:tcW w:w="624" w:type="dxa"/>
          </w:tcPr>
          <w:p w14:paraId="301B67D7" w14:textId="77777777" w:rsidR="0081036E" w:rsidRDefault="00FE773E">
            <w:pPr>
              <w:jc w:val="center"/>
              <w:rPr>
                <w:rFonts w:ascii="Cambria" w:hAnsi="Cambria"/>
                <w:bCs/>
                <w:iCs/>
                <w:color w:val="383235"/>
              </w:rPr>
            </w:pPr>
            <w:r>
              <w:rPr>
                <w:rFonts w:ascii="Cambria" w:hAnsi="Cambria"/>
                <w:bCs/>
                <w:iCs/>
                <w:color w:val="383235"/>
              </w:rPr>
              <w:t>2</w:t>
            </w:r>
          </w:p>
        </w:tc>
        <w:tc>
          <w:tcPr>
            <w:tcW w:w="700" w:type="dxa"/>
            <w:vMerge/>
          </w:tcPr>
          <w:p w14:paraId="266B7CB9" w14:textId="77777777" w:rsidR="0081036E" w:rsidRDefault="0081036E">
            <w:pPr>
              <w:jc w:val="center"/>
              <w:rPr>
                <w:rFonts w:ascii="Cambria" w:hAnsi="Cambria"/>
                <w:bCs/>
                <w:iCs/>
                <w:color w:val="383235"/>
              </w:rPr>
            </w:pPr>
          </w:p>
        </w:tc>
      </w:tr>
      <w:tr w:rsidR="0081036E" w14:paraId="187894B0" w14:textId="77777777">
        <w:tc>
          <w:tcPr>
            <w:tcW w:w="4300" w:type="dxa"/>
          </w:tcPr>
          <w:p w14:paraId="03331337" w14:textId="77777777" w:rsidR="0081036E" w:rsidRDefault="0081036E">
            <w:pPr>
              <w:jc w:val="both"/>
              <w:rPr>
                <w:rFonts w:ascii="Cambria" w:hAnsi="Cambria"/>
                <w:b/>
                <w:i/>
                <w:color w:val="383235"/>
                <w:sz w:val="21"/>
                <w:szCs w:val="21"/>
              </w:rPr>
            </w:pPr>
          </w:p>
        </w:tc>
        <w:tc>
          <w:tcPr>
            <w:tcW w:w="1072" w:type="dxa"/>
          </w:tcPr>
          <w:p w14:paraId="5974CBB8" w14:textId="77777777" w:rsidR="0081036E" w:rsidRDefault="0081036E">
            <w:pPr>
              <w:jc w:val="both"/>
              <w:rPr>
                <w:rFonts w:ascii="Cambria" w:hAnsi="Cambria"/>
                <w:color w:val="000000"/>
                <w:sz w:val="20"/>
                <w:szCs w:val="20"/>
              </w:rPr>
            </w:pPr>
          </w:p>
        </w:tc>
        <w:tc>
          <w:tcPr>
            <w:tcW w:w="3798" w:type="dxa"/>
          </w:tcPr>
          <w:p w14:paraId="70B82829" w14:textId="77777777" w:rsidR="0081036E" w:rsidRDefault="0081036E">
            <w:pPr>
              <w:jc w:val="both"/>
              <w:rPr>
                <w:rFonts w:ascii="Cambria" w:hAnsi="Cambria" w:cs="Times New Roman"/>
                <w:color w:val="000000"/>
                <w:sz w:val="20"/>
                <w:szCs w:val="20"/>
              </w:rPr>
            </w:pPr>
          </w:p>
        </w:tc>
        <w:tc>
          <w:tcPr>
            <w:tcW w:w="624" w:type="dxa"/>
          </w:tcPr>
          <w:p w14:paraId="63E9A753" w14:textId="77777777" w:rsidR="0081036E" w:rsidRDefault="00FE773E">
            <w:pPr>
              <w:widowControl w:val="0"/>
              <w:autoSpaceDE w:val="0"/>
              <w:autoSpaceDN w:val="0"/>
              <w:spacing w:line="244" w:lineRule="exact"/>
              <w:jc w:val="center"/>
              <w:rPr>
                <w:rFonts w:ascii="Cambria" w:hAnsi="Cambria"/>
                <w:b/>
                <w:i/>
                <w:color w:val="383235"/>
              </w:rPr>
            </w:pPr>
            <w:r>
              <w:rPr>
                <w:rFonts w:ascii="Cambria" w:hAnsi="Cambria"/>
                <w:b/>
                <w:i/>
                <w:color w:val="383235"/>
              </w:rPr>
              <w:t>212</w:t>
            </w:r>
          </w:p>
        </w:tc>
        <w:tc>
          <w:tcPr>
            <w:tcW w:w="883" w:type="dxa"/>
          </w:tcPr>
          <w:p w14:paraId="15C513DD" w14:textId="77777777" w:rsidR="0081036E" w:rsidRDefault="00FE773E">
            <w:pPr>
              <w:widowControl w:val="0"/>
              <w:autoSpaceDE w:val="0"/>
              <w:autoSpaceDN w:val="0"/>
              <w:spacing w:line="244" w:lineRule="exact"/>
              <w:jc w:val="center"/>
              <w:rPr>
                <w:rFonts w:ascii="Cambria" w:hAnsi="Cambria"/>
                <w:b/>
                <w:i/>
                <w:color w:val="383235"/>
              </w:rPr>
            </w:pPr>
            <w:r>
              <w:rPr>
                <w:rFonts w:ascii="Cambria" w:hAnsi="Cambria"/>
                <w:b/>
                <w:color w:val="000000"/>
              </w:rPr>
              <w:t>38</w:t>
            </w:r>
          </w:p>
        </w:tc>
        <w:tc>
          <w:tcPr>
            <w:tcW w:w="717" w:type="dxa"/>
          </w:tcPr>
          <w:p w14:paraId="4497D0AA" w14:textId="77777777" w:rsidR="0081036E" w:rsidRDefault="00FE773E">
            <w:pPr>
              <w:widowControl w:val="0"/>
              <w:autoSpaceDE w:val="0"/>
              <w:autoSpaceDN w:val="0"/>
              <w:spacing w:line="244" w:lineRule="exact"/>
              <w:jc w:val="center"/>
              <w:rPr>
                <w:rFonts w:ascii="Cambria" w:hAnsi="Cambria"/>
                <w:b/>
                <w:i/>
                <w:color w:val="383235"/>
              </w:rPr>
            </w:pPr>
            <w:r>
              <w:rPr>
                <w:rFonts w:ascii="Cambria" w:hAnsi="Cambria"/>
                <w:b/>
                <w:i/>
                <w:color w:val="383235"/>
              </w:rPr>
              <w:t>585</w:t>
            </w:r>
          </w:p>
        </w:tc>
        <w:tc>
          <w:tcPr>
            <w:tcW w:w="745" w:type="dxa"/>
          </w:tcPr>
          <w:p w14:paraId="0F2CD943" w14:textId="77777777" w:rsidR="0081036E" w:rsidRDefault="00FE773E">
            <w:pPr>
              <w:widowControl w:val="0"/>
              <w:autoSpaceDE w:val="0"/>
              <w:autoSpaceDN w:val="0"/>
              <w:spacing w:line="244" w:lineRule="exact"/>
              <w:jc w:val="center"/>
              <w:rPr>
                <w:rFonts w:ascii="Cambria" w:hAnsi="Cambria"/>
                <w:b/>
                <w:i/>
                <w:color w:val="383235"/>
              </w:rPr>
            </w:pPr>
            <w:r>
              <w:rPr>
                <w:rFonts w:ascii="Cambria" w:hAnsi="Cambria"/>
                <w:b/>
                <w:color w:val="000000"/>
              </w:rPr>
              <w:t>90</w:t>
            </w:r>
          </w:p>
        </w:tc>
        <w:tc>
          <w:tcPr>
            <w:tcW w:w="711" w:type="dxa"/>
          </w:tcPr>
          <w:p w14:paraId="4697881A" w14:textId="77777777" w:rsidR="0081036E" w:rsidRDefault="00FE773E">
            <w:pPr>
              <w:widowControl w:val="0"/>
              <w:autoSpaceDE w:val="0"/>
              <w:autoSpaceDN w:val="0"/>
              <w:spacing w:line="244" w:lineRule="exact"/>
              <w:jc w:val="center"/>
              <w:rPr>
                <w:rFonts w:ascii="Cambria" w:hAnsi="Cambria"/>
                <w:b/>
                <w:i/>
                <w:color w:val="383235"/>
              </w:rPr>
            </w:pPr>
            <w:r>
              <w:rPr>
                <w:rFonts w:ascii="Cambria" w:hAnsi="Cambria"/>
                <w:b/>
                <w:color w:val="000000"/>
              </w:rPr>
              <w:t>925</w:t>
            </w:r>
          </w:p>
        </w:tc>
        <w:tc>
          <w:tcPr>
            <w:tcW w:w="624" w:type="dxa"/>
          </w:tcPr>
          <w:p w14:paraId="3E4D2017" w14:textId="77777777" w:rsidR="0081036E" w:rsidRDefault="00FE773E">
            <w:pPr>
              <w:jc w:val="center"/>
              <w:rPr>
                <w:rFonts w:ascii="Cambria" w:hAnsi="Cambria"/>
                <w:b/>
                <w:i/>
                <w:color w:val="383235"/>
              </w:rPr>
            </w:pPr>
            <w:r>
              <w:rPr>
                <w:rFonts w:ascii="Cambria" w:hAnsi="Cambria"/>
                <w:b/>
                <w:i/>
                <w:color w:val="383235"/>
              </w:rPr>
              <w:t>30</w:t>
            </w:r>
          </w:p>
        </w:tc>
        <w:tc>
          <w:tcPr>
            <w:tcW w:w="700" w:type="dxa"/>
          </w:tcPr>
          <w:p w14:paraId="2FD4F99C" w14:textId="77777777" w:rsidR="0081036E" w:rsidRDefault="00FE773E">
            <w:pPr>
              <w:jc w:val="center"/>
              <w:rPr>
                <w:rFonts w:ascii="Cambria" w:hAnsi="Cambria"/>
                <w:b/>
                <w:i/>
                <w:color w:val="383235"/>
              </w:rPr>
            </w:pPr>
            <w:r>
              <w:rPr>
                <w:rFonts w:ascii="Cambria" w:hAnsi="Cambria"/>
                <w:b/>
                <w:i/>
                <w:color w:val="383235"/>
              </w:rPr>
              <w:t>30</w:t>
            </w:r>
          </w:p>
        </w:tc>
      </w:tr>
    </w:tbl>
    <w:p w14:paraId="64ECF48F" w14:textId="77777777" w:rsidR="0081036E" w:rsidRDefault="0081036E">
      <w:pPr>
        <w:jc w:val="both"/>
        <w:rPr>
          <w:rFonts w:ascii="Cambria" w:hAnsi="Cambria"/>
          <w:b/>
          <w:i/>
          <w:color w:val="383235"/>
        </w:rPr>
      </w:pPr>
    </w:p>
    <w:p w14:paraId="716EFCDF" w14:textId="77777777" w:rsidR="0081036E" w:rsidRDefault="00FE773E">
      <w:pPr>
        <w:jc w:val="both"/>
        <w:rPr>
          <w:rFonts w:ascii="Cambria" w:hAnsi="Cambria"/>
          <w:b/>
          <w:color w:val="383235"/>
        </w:rPr>
      </w:pPr>
      <w:r>
        <w:rPr>
          <w:rFonts w:ascii="Cambria" w:hAnsi="Cambria" w:cs="Cambria"/>
          <w:b/>
          <w:color w:val="383235"/>
        </w:rPr>
        <w:t>Récapitulatif</w:t>
      </w:r>
      <w:r>
        <w:rPr>
          <w:rFonts w:ascii="Cambria" w:hAnsi="Cambria"/>
          <w:b/>
          <w:color w:val="383235"/>
        </w:rPr>
        <w:t xml:space="preserve"> du </w:t>
      </w:r>
      <w:r>
        <w:rPr>
          <w:rFonts w:ascii="Cambria" w:hAnsi="Cambria" w:cs="Cambria"/>
          <w:b/>
          <w:color w:val="383235"/>
        </w:rPr>
        <w:t>cinquième</w:t>
      </w:r>
      <w:r>
        <w:rPr>
          <w:rFonts w:ascii="Cambria" w:hAnsi="Cambria"/>
          <w:b/>
          <w:color w:val="383235"/>
        </w:rPr>
        <w:t xml:space="preserve"> </w:t>
      </w:r>
      <w:r>
        <w:rPr>
          <w:rFonts w:ascii="Cambria" w:hAnsi="Cambria"/>
          <w:b/>
          <w:color w:val="383235"/>
          <w:spacing w:val="-1"/>
        </w:rPr>
        <w:t>semestre</w:t>
      </w:r>
      <w:r>
        <w:rPr>
          <w:rFonts w:ascii="Cambria" w:hAnsi="Cambria"/>
          <w:b/>
          <w:color w:val="383235"/>
          <w:spacing w:val="1"/>
        </w:rPr>
        <w:t xml:space="preserve"> </w:t>
      </w:r>
      <w:r>
        <w:rPr>
          <w:rFonts w:ascii="Cambria" w:hAnsi="Cambria"/>
          <w:b/>
          <w:color w:val="383235"/>
        </w:rPr>
        <w:t>(option sage-femme)</w:t>
      </w:r>
    </w:p>
    <w:p w14:paraId="49E7D891" w14:textId="77777777" w:rsidR="0081036E" w:rsidRDefault="0081036E">
      <w:pPr>
        <w:jc w:val="both"/>
        <w:rPr>
          <w:rFonts w:ascii="Cambria" w:hAnsi="Cambria"/>
          <w:b/>
          <w:color w:val="383235"/>
        </w:rPr>
      </w:pPr>
    </w:p>
    <w:p w14:paraId="5E6C1FB2" w14:textId="77777777" w:rsidR="0081036E" w:rsidRDefault="00FE773E">
      <w:pPr>
        <w:widowControl w:val="0"/>
        <w:autoSpaceDE w:val="0"/>
        <w:autoSpaceDN w:val="0"/>
        <w:spacing w:before="34" w:line="294" w:lineRule="exact"/>
        <w:jc w:val="both"/>
        <w:rPr>
          <w:rFonts w:ascii="Cambria" w:hAnsi="Cambria"/>
          <w:color w:val="000000"/>
        </w:rPr>
      </w:pPr>
      <w:r>
        <w:rPr>
          <w:rFonts w:ascii="Cambria" w:hAnsi="Cambria"/>
          <w:b/>
          <w:color w:val="383235"/>
          <w:spacing w:val="-4"/>
          <w:u w:val="single"/>
        </w:rPr>
        <w:t>Volume</w:t>
      </w:r>
      <w:r>
        <w:rPr>
          <w:rFonts w:ascii="Cambria" w:hAnsi="Cambria"/>
          <w:b/>
          <w:color w:val="383235"/>
          <w:spacing w:val="4"/>
          <w:u w:val="single"/>
        </w:rPr>
        <w:t xml:space="preserve"> </w:t>
      </w:r>
      <w:r>
        <w:rPr>
          <w:rFonts w:ascii="Cambria" w:hAnsi="Cambria"/>
          <w:b/>
          <w:color w:val="383235"/>
          <w:spacing w:val="-1"/>
          <w:u w:val="single"/>
        </w:rPr>
        <w:t>horaire</w:t>
      </w:r>
      <w:r>
        <w:rPr>
          <w:rFonts w:ascii="Cambria" w:hAnsi="Cambria"/>
          <w:b/>
          <w:color w:val="383235"/>
          <w:spacing w:val="1"/>
          <w:u w:val="single"/>
        </w:rPr>
        <w:t xml:space="preserve"> </w:t>
      </w:r>
      <w:r>
        <w:rPr>
          <w:rFonts w:ascii="Cambria" w:hAnsi="Cambria"/>
          <w:b/>
          <w:color w:val="383235"/>
          <w:u w:val="single"/>
        </w:rPr>
        <w:t>total</w:t>
      </w:r>
      <w:r>
        <w:rPr>
          <w:rFonts w:ascii="Cambria" w:hAnsi="Cambria"/>
          <w:b/>
          <w:color w:val="383235"/>
        </w:rPr>
        <w:t xml:space="preserve"> : </w:t>
      </w:r>
      <w:r>
        <w:rPr>
          <w:rFonts w:ascii="Cambria" w:hAnsi="Cambria"/>
          <w:color w:val="383235"/>
        </w:rPr>
        <w:t xml:space="preserve">925 heures (volume horaires cours : 250 h et volume horaire </w:t>
      </w:r>
      <w:r>
        <w:rPr>
          <w:rFonts w:ascii="Cambria" w:hAnsi="Cambria" w:cs="Times New Roman"/>
          <w:color w:val="383235"/>
        </w:rPr>
        <w:t>étudiant</w:t>
      </w:r>
      <w:r>
        <w:rPr>
          <w:rFonts w:ascii="Cambria" w:hAnsi="Cambria"/>
          <w:color w:val="383235"/>
        </w:rPr>
        <w:t xml:space="preserve"> : 90 h) correspondant </w:t>
      </w:r>
      <w:r>
        <w:rPr>
          <w:rFonts w:ascii="Cambria" w:hAnsi="Cambria" w:cs="Times New Roman"/>
          <w:color w:val="383235"/>
        </w:rPr>
        <w:t>à</w:t>
      </w:r>
      <w:r>
        <w:rPr>
          <w:rFonts w:ascii="Cambria" w:hAnsi="Cambria"/>
          <w:color w:val="383235"/>
        </w:rPr>
        <w:t xml:space="preserve"> 17 </w:t>
      </w:r>
      <w:r>
        <w:rPr>
          <w:rFonts w:ascii="Cambria" w:hAnsi="Cambria" w:cs="Times New Roman"/>
          <w:color w:val="383235"/>
        </w:rPr>
        <w:t>crédits.</w:t>
      </w:r>
    </w:p>
    <w:p w14:paraId="7508D484" w14:textId="77777777" w:rsidR="0081036E" w:rsidRDefault="00FE773E">
      <w:pPr>
        <w:widowControl w:val="0"/>
        <w:autoSpaceDE w:val="0"/>
        <w:autoSpaceDN w:val="0"/>
        <w:spacing w:before="34" w:line="294" w:lineRule="exact"/>
        <w:jc w:val="both"/>
        <w:rPr>
          <w:rFonts w:ascii="Cambria" w:hAnsi="Cambria"/>
          <w:color w:val="000000"/>
        </w:rPr>
      </w:pPr>
      <w:r>
        <w:rPr>
          <w:rFonts w:ascii="Cambria" w:hAnsi="Cambria"/>
          <w:b/>
          <w:color w:val="383235"/>
          <w:u w:val="single"/>
        </w:rPr>
        <w:t>Stage</w:t>
      </w:r>
      <w:r>
        <w:rPr>
          <w:rFonts w:ascii="Cambria" w:hAnsi="Cambria"/>
          <w:b/>
          <w:color w:val="383235"/>
        </w:rPr>
        <w:t xml:space="preserve"> : </w:t>
      </w:r>
      <w:r>
        <w:rPr>
          <w:rFonts w:ascii="Cambria" w:hAnsi="Cambria"/>
          <w:color w:val="383235"/>
        </w:rPr>
        <w:t xml:space="preserve">13 </w:t>
      </w:r>
      <w:r>
        <w:rPr>
          <w:rFonts w:ascii="Cambria" w:hAnsi="Cambria" w:cs="Times New Roman"/>
          <w:color w:val="383235"/>
        </w:rPr>
        <w:t>crédits</w:t>
      </w:r>
      <w:r>
        <w:rPr>
          <w:rFonts w:ascii="Cambria" w:hAnsi="Cambria"/>
          <w:color w:val="383235"/>
        </w:rPr>
        <w:t xml:space="preserve"> (soit 13*45 heures = 585 heures)</w:t>
      </w:r>
    </w:p>
    <w:p w14:paraId="6ECDB886" w14:textId="77777777" w:rsidR="0081036E" w:rsidRDefault="0081036E">
      <w:pPr>
        <w:jc w:val="both"/>
        <w:rPr>
          <w:rFonts w:ascii="Cambria" w:hAnsi="Cambria"/>
          <w:b/>
          <w:color w:val="383235"/>
        </w:rPr>
        <w:sectPr w:rsidR="0081036E">
          <w:pgSz w:w="16838" w:h="11906" w:orient="landscape"/>
          <w:pgMar w:top="1803" w:right="1440" w:bottom="1803" w:left="1440" w:header="851" w:footer="992" w:gutter="0"/>
          <w:cols w:space="0"/>
          <w:docGrid w:type="lines" w:linePitch="319"/>
        </w:sectPr>
      </w:pPr>
    </w:p>
    <w:p w14:paraId="652CCE29" w14:textId="77777777" w:rsidR="0081036E" w:rsidRDefault="00FE773E">
      <w:pPr>
        <w:widowControl w:val="0"/>
        <w:autoSpaceDE w:val="0"/>
        <w:autoSpaceDN w:val="0"/>
        <w:spacing w:line="328" w:lineRule="exact"/>
        <w:jc w:val="both"/>
        <w:rPr>
          <w:rFonts w:ascii="Cambria" w:hAnsi="Cambria"/>
          <w:b/>
          <w:iCs/>
          <w:color w:val="000000"/>
          <w:sz w:val="28"/>
          <w:szCs w:val="28"/>
        </w:rPr>
      </w:pPr>
      <w:r>
        <w:rPr>
          <w:rFonts w:ascii="Cambria" w:hAnsi="Cambria" w:cs="Cambria"/>
          <w:b/>
          <w:iCs/>
          <w:color w:val="383235"/>
          <w:sz w:val="28"/>
          <w:szCs w:val="28"/>
        </w:rPr>
        <w:lastRenderedPageBreak/>
        <w:t>Sixième</w:t>
      </w:r>
      <w:r>
        <w:rPr>
          <w:rFonts w:ascii="Cambria" w:hAnsi="Cambria"/>
          <w:b/>
          <w:iCs/>
          <w:color w:val="383235"/>
          <w:spacing w:val="1"/>
          <w:sz w:val="28"/>
          <w:szCs w:val="28"/>
        </w:rPr>
        <w:t xml:space="preserve"> </w:t>
      </w:r>
      <w:r>
        <w:rPr>
          <w:rFonts w:ascii="Cambria" w:hAnsi="Cambria"/>
          <w:b/>
          <w:iCs/>
          <w:color w:val="383235"/>
          <w:spacing w:val="-1"/>
          <w:sz w:val="28"/>
          <w:szCs w:val="28"/>
        </w:rPr>
        <w:t>semestre.</w:t>
      </w:r>
      <w:r>
        <w:rPr>
          <w:rFonts w:ascii="Cambria" w:hAnsi="Cambria"/>
          <w:b/>
          <w:iCs/>
          <w:color w:val="383235"/>
          <w:sz w:val="28"/>
          <w:szCs w:val="28"/>
        </w:rPr>
        <w:t xml:space="preserve"> Option : sage-femme</w:t>
      </w:r>
    </w:p>
    <w:p w14:paraId="02EDE0E0" w14:textId="77777777" w:rsidR="0081036E" w:rsidRDefault="0081036E">
      <w:pPr>
        <w:jc w:val="both"/>
        <w:rPr>
          <w:rFonts w:ascii="Cambria" w:hAnsi="Cambria"/>
          <w:b/>
          <w:color w:val="383235"/>
        </w:rPr>
      </w:pPr>
    </w:p>
    <w:p w14:paraId="7AD8AD04" w14:textId="77777777" w:rsidR="0081036E" w:rsidRDefault="00FE773E">
      <w:pPr>
        <w:jc w:val="both"/>
        <w:rPr>
          <w:rFonts w:ascii="Cambria" w:hAnsi="Cambria"/>
          <w:b/>
          <w:color w:val="000000"/>
          <w:spacing w:val="2"/>
        </w:rPr>
      </w:pPr>
      <w:r>
        <w:rPr>
          <w:rFonts w:ascii="Cambria" w:hAnsi="Cambria" w:cs="Times New Roman"/>
          <w:b/>
          <w:color w:val="000000"/>
          <w:spacing w:val="1"/>
        </w:rPr>
        <w:t>Sixième</w:t>
      </w:r>
      <w:r>
        <w:rPr>
          <w:rFonts w:ascii="Cambria" w:hAnsi="Cambria"/>
          <w:b/>
          <w:color w:val="000000"/>
        </w:rPr>
        <w:t xml:space="preserve"> semestre.</w:t>
      </w:r>
      <w:r>
        <w:rPr>
          <w:rFonts w:ascii="Cambria" w:hAnsi="Cambria"/>
          <w:b/>
          <w:color w:val="000000"/>
          <w:spacing w:val="1"/>
        </w:rPr>
        <w:t xml:space="preserve"> </w:t>
      </w:r>
      <w:r>
        <w:rPr>
          <w:rFonts w:ascii="Cambria" w:hAnsi="Cambria"/>
          <w:b/>
          <w:color w:val="000000"/>
          <w:spacing w:val="2"/>
        </w:rPr>
        <w:t>Sage-femme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10"/>
        <w:gridCol w:w="1118"/>
        <w:gridCol w:w="3689"/>
        <w:gridCol w:w="611"/>
        <w:gridCol w:w="753"/>
        <w:gridCol w:w="690"/>
        <w:gridCol w:w="829"/>
        <w:gridCol w:w="876"/>
        <w:gridCol w:w="708"/>
        <w:gridCol w:w="590"/>
      </w:tblGrid>
      <w:tr w:rsidR="0081036E" w14:paraId="5DA989B3" w14:textId="77777777">
        <w:tc>
          <w:tcPr>
            <w:tcW w:w="4310" w:type="dxa"/>
          </w:tcPr>
          <w:p w14:paraId="657262C5" w14:textId="77777777" w:rsidR="0081036E" w:rsidRDefault="00FE773E">
            <w:pPr>
              <w:jc w:val="both"/>
              <w:rPr>
                <w:rFonts w:ascii="Cambria" w:hAnsi="Cambria"/>
                <w:b/>
                <w:color w:val="000000"/>
                <w:spacing w:val="2"/>
              </w:rPr>
            </w:pPr>
            <w:r>
              <w:rPr>
                <w:rFonts w:ascii="Cambria" w:hAnsi="Cambria" w:cs="Times New Roman"/>
                <w:b/>
                <w:color w:val="000000"/>
                <w:spacing w:val="1"/>
              </w:rPr>
              <w:t>Unité</w:t>
            </w:r>
            <w:r>
              <w:rPr>
                <w:rFonts w:ascii="Cambria" w:hAnsi="Cambria"/>
                <w:b/>
                <w:color w:val="000000"/>
              </w:rPr>
              <w:t xml:space="preserve"> </w:t>
            </w:r>
            <w:r>
              <w:rPr>
                <w:rFonts w:ascii="Cambria" w:hAnsi="Cambria" w:cs="Times New Roman"/>
                <w:b/>
                <w:color w:val="000000"/>
                <w:spacing w:val="1"/>
              </w:rPr>
              <w:t>d’enseignement</w:t>
            </w:r>
          </w:p>
        </w:tc>
        <w:tc>
          <w:tcPr>
            <w:tcW w:w="1118" w:type="dxa"/>
          </w:tcPr>
          <w:p w14:paraId="70441B1F" w14:textId="77777777" w:rsidR="0081036E" w:rsidRDefault="00FE773E">
            <w:pPr>
              <w:widowControl w:val="0"/>
              <w:autoSpaceDE w:val="0"/>
              <w:autoSpaceDN w:val="0"/>
              <w:spacing w:line="246" w:lineRule="exact"/>
              <w:jc w:val="both"/>
              <w:rPr>
                <w:rFonts w:ascii="Cambria" w:hAnsi="Cambria"/>
                <w:b/>
                <w:color w:val="000000"/>
                <w:spacing w:val="2"/>
              </w:rPr>
            </w:pPr>
            <w:r>
              <w:rPr>
                <w:rFonts w:ascii="Cambria" w:hAnsi="Cambria"/>
                <w:b/>
                <w:color w:val="000000"/>
                <w:spacing w:val="1"/>
              </w:rPr>
              <w:t>Sigle</w:t>
            </w:r>
          </w:p>
        </w:tc>
        <w:tc>
          <w:tcPr>
            <w:tcW w:w="3689" w:type="dxa"/>
          </w:tcPr>
          <w:p w14:paraId="7FD16241" w14:textId="77777777" w:rsidR="0081036E" w:rsidRDefault="00FE773E">
            <w:pPr>
              <w:widowControl w:val="0"/>
              <w:autoSpaceDE w:val="0"/>
              <w:autoSpaceDN w:val="0"/>
              <w:spacing w:before="20" w:line="246" w:lineRule="exact"/>
              <w:ind w:left="36"/>
              <w:jc w:val="both"/>
              <w:rPr>
                <w:rFonts w:ascii="Cambria" w:hAnsi="Cambria"/>
                <w:b/>
                <w:color w:val="000000"/>
                <w:spacing w:val="2"/>
              </w:rPr>
            </w:pPr>
            <w:r>
              <w:rPr>
                <w:rFonts w:ascii="Cambria" w:hAnsi="Cambria" w:cs="Times New Roman"/>
                <w:b/>
                <w:color w:val="000000"/>
                <w:spacing w:val="1"/>
              </w:rPr>
              <w:t>Elément</w:t>
            </w:r>
            <w:r>
              <w:rPr>
                <w:rFonts w:ascii="Cambria" w:hAnsi="Cambria"/>
                <w:b/>
                <w:color w:val="000000"/>
              </w:rPr>
              <w:t xml:space="preserve"> </w:t>
            </w:r>
            <w:r>
              <w:rPr>
                <w:rFonts w:ascii="Cambria" w:hAnsi="Cambria"/>
                <w:b/>
                <w:color w:val="000000"/>
                <w:spacing w:val="1"/>
              </w:rPr>
              <w:t>constitutif</w:t>
            </w:r>
          </w:p>
        </w:tc>
        <w:tc>
          <w:tcPr>
            <w:tcW w:w="1364" w:type="dxa"/>
            <w:gridSpan w:val="2"/>
          </w:tcPr>
          <w:p w14:paraId="1EB34A55" w14:textId="77777777" w:rsidR="0081036E" w:rsidRDefault="00FE773E">
            <w:pPr>
              <w:jc w:val="both"/>
              <w:rPr>
                <w:rFonts w:ascii="Cambria" w:hAnsi="Cambria"/>
                <w:b/>
                <w:color w:val="000000"/>
                <w:spacing w:val="2"/>
              </w:rPr>
            </w:pPr>
            <w:r>
              <w:rPr>
                <w:rFonts w:ascii="Cambria" w:hAnsi="Cambria"/>
                <w:b/>
                <w:color w:val="000000"/>
                <w:spacing w:val="1"/>
              </w:rPr>
              <w:t>VHC</w:t>
            </w:r>
          </w:p>
        </w:tc>
        <w:tc>
          <w:tcPr>
            <w:tcW w:w="690" w:type="dxa"/>
          </w:tcPr>
          <w:p w14:paraId="5F3755F3" w14:textId="77777777" w:rsidR="0081036E" w:rsidRDefault="0081036E">
            <w:pPr>
              <w:jc w:val="both"/>
              <w:rPr>
                <w:rFonts w:ascii="Cambria" w:hAnsi="Cambria"/>
                <w:b/>
                <w:color w:val="000000"/>
                <w:spacing w:val="2"/>
              </w:rPr>
            </w:pPr>
          </w:p>
        </w:tc>
        <w:tc>
          <w:tcPr>
            <w:tcW w:w="829" w:type="dxa"/>
          </w:tcPr>
          <w:p w14:paraId="68E93885" w14:textId="77777777" w:rsidR="0081036E" w:rsidRDefault="00FE773E">
            <w:pPr>
              <w:jc w:val="both"/>
              <w:rPr>
                <w:rFonts w:ascii="Cambria" w:hAnsi="Cambria"/>
                <w:b/>
                <w:color w:val="000000"/>
                <w:spacing w:val="2"/>
              </w:rPr>
            </w:pPr>
            <w:r>
              <w:rPr>
                <w:rFonts w:ascii="Cambria" w:hAnsi="Cambria"/>
                <w:b/>
                <w:color w:val="000000"/>
                <w:spacing w:val="1"/>
              </w:rPr>
              <w:t>VHE</w:t>
            </w:r>
          </w:p>
        </w:tc>
        <w:tc>
          <w:tcPr>
            <w:tcW w:w="876" w:type="dxa"/>
          </w:tcPr>
          <w:p w14:paraId="562A4013" w14:textId="77777777" w:rsidR="0081036E" w:rsidRDefault="00FE773E">
            <w:pPr>
              <w:jc w:val="both"/>
              <w:rPr>
                <w:rFonts w:ascii="Cambria" w:hAnsi="Cambria"/>
                <w:b/>
                <w:color w:val="000000"/>
                <w:spacing w:val="2"/>
              </w:rPr>
            </w:pPr>
            <w:r>
              <w:rPr>
                <w:rFonts w:ascii="Cambria" w:hAnsi="Cambria"/>
                <w:b/>
                <w:color w:val="000000"/>
                <w:spacing w:val="1"/>
              </w:rPr>
              <w:t>VHT</w:t>
            </w:r>
          </w:p>
        </w:tc>
        <w:tc>
          <w:tcPr>
            <w:tcW w:w="1298" w:type="dxa"/>
            <w:gridSpan w:val="2"/>
          </w:tcPr>
          <w:p w14:paraId="2DE8F91D" w14:textId="77777777" w:rsidR="0081036E" w:rsidRDefault="00FE773E">
            <w:pPr>
              <w:jc w:val="both"/>
              <w:rPr>
                <w:rFonts w:ascii="Cambria" w:hAnsi="Cambria"/>
                <w:b/>
                <w:color w:val="000000"/>
                <w:spacing w:val="2"/>
              </w:rPr>
            </w:pPr>
            <w:r>
              <w:rPr>
                <w:rFonts w:ascii="Cambria" w:hAnsi="Cambria" w:cs="Times New Roman"/>
                <w:b/>
                <w:color w:val="000000"/>
                <w:spacing w:val="1"/>
              </w:rPr>
              <w:t>Crédit</w:t>
            </w:r>
          </w:p>
        </w:tc>
      </w:tr>
      <w:tr w:rsidR="0081036E" w14:paraId="7FF95A95" w14:textId="77777777">
        <w:tc>
          <w:tcPr>
            <w:tcW w:w="4310" w:type="dxa"/>
          </w:tcPr>
          <w:p w14:paraId="4C1492C2" w14:textId="77777777" w:rsidR="0081036E" w:rsidRDefault="0081036E">
            <w:pPr>
              <w:jc w:val="both"/>
              <w:rPr>
                <w:rFonts w:ascii="Cambria" w:hAnsi="Cambria" w:cs="Times New Roman"/>
                <w:b/>
                <w:color w:val="000000"/>
                <w:spacing w:val="1"/>
              </w:rPr>
            </w:pPr>
          </w:p>
        </w:tc>
        <w:tc>
          <w:tcPr>
            <w:tcW w:w="1118" w:type="dxa"/>
          </w:tcPr>
          <w:p w14:paraId="4C4F0A8C" w14:textId="77777777" w:rsidR="0081036E" w:rsidRDefault="0081036E">
            <w:pPr>
              <w:widowControl w:val="0"/>
              <w:autoSpaceDE w:val="0"/>
              <w:autoSpaceDN w:val="0"/>
              <w:spacing w:line="246" w:lineRule="exact"/>
              <w:jc w:val="both"/>
              <w:rPr>
                <w:rFonts w:ascii="Cambria" w:hAnsi="Cambria"/>
                <w:b/>
                <w:color w:val="000000"/>
                <w:spacing w:val="1"/>
                <w:sz w:val="21"/>
                <w:szCs w:val="21"/>
              </w:rPr>
            </w:pPr>
          </w:p>
        </w:tc>
        <w:tc>
          <w:tcPr>
            <w:tcW w:w="3689" w:type="dxa"/>
          </w:tcPr>
          <w:p w14:paraId="0F54702F" w14:textId="77777777" w:rsidR="0081036E" w:rsidRDefault="0081036E">
            <w:pPr>
              <w:widowControl w:val="0"/>
              <w:autoSpaceDE w:val="0"/>
              <w:autoSpaceDN w:val="0"/>
              <w:spacing w:before="20" w:line="246" w:lineRule="exact"/>
              <w:ind w:left="36"/>
              <w:jc w:val="both"/>
              <w:rPr>
                <w:rFonts w:ascii="Cambria" w:hAnsi="Cambria" w:cs="Times New Roman"/>
                <w:b/>
                <w:color w:val="000000"/>
                <w:spacing w:val="1"/>
                <w:sz w:val="21"/>
                <w:szCs w:val="21"/>
              </w:rPr>
            </w:pPr>
          </w:p>
        </w:tc>
        <w:tc>
          <w:tcPr>
            <w:tcW w:w="611" w:type="dxa"/>
          </w:tcPr>
          <w:p w14:paraId="35606DF4" w14:textId="77777777" w:rsidR="0081036E" w:rsidRDefault="00FE773E">
            <w:pPr>
              <w:jc w:val="both"/>
              <w:rPr>
                <w:rFonts w:ascii="Cambria" w:hAnsi="Cambria"/>
                <w:b/>
                <w:color w:val="000000"/>
                <w:spacing w:val="2"/>
              </w:rPr>
            </w:pPr>
            <w:r>
              <w:rPr>
                <w:rFonts w:ascii="Cambria" w:hAnsi="Cambria"/>
                <w:b/>
                <w:color w:val="000000"/>
                <w:spacing w:val="2"/>
              </w:rPr>
              <w:t>CM</w:t>
            </w:r>
          </w:p>
        </w:tc>
        <w:tc>
          <w:tcPr>
            <w:tcW w:w="753" w:type="dxa"/>
          </w:tcPr>
          <w:p w14:paraId="4F66E9EE" w14:textId="77777777" w:rsidR="0081036E" w:rsidRDefault="00FE773E">
            <w:pPr>
              <w:jc w:val="both"/>
              <w:rPr>
                <w:rFonts w:ascii="Cambria" w:hAnsi="Cambria"/>
                <w:b/>
                <w:color w:val="000000"/>
                <w:spacing w:val="1"/>
                <w:sz w:val="16"/>
                <w:szCs w:val="16"/>
              </w:rPr>
            </w:pPr>
            <w:r>
              <w:rPr>
                <w:rFonts w:ascii="Cambria" w:hAnsi="Cambria"/>
                <w:b/>
                <w:color w:val="000000"/>
                <w:spacing w:val="1"/>
                <w:sz w:val="16"/>
                <w:szCs w:val="16"/>
              </w:rPr>
              <w:t>TP/TD</w:t>
            </w:r>
          </w:p>
        </w:tc>
        <w:tc>
          <w:tcPr>
            <w:tcW w:w="690" w:type="dxa"/>
          </w:tcPr>
          <w:p w14:paraId="3A292375" w14:textId="77777777" w:rsidR="0081036E" w:rsidRDefault="00FE773E">
            <w:pPr>
              <w:jc w:val="both"/>
              <w:rPr>
                <w:rFonts w:ascii="Cambria" w:hAnsi="Cambria"/>
                <w:b/>
                <w:color w:val="000000"/>
                <w:spacing w:val="2"/>
                <w:sz w:val="18"/>
                <w:szCs w:val="18"/>
              </w:rPr>
            </w:pPr>
            <w:r>
              <w:rPr>
                <w:rFonts w:ascii="Cambria" w:hAnsi="Cambria"/>
                <w:b/>
                <w:color w:val="000000"/>
                <w:spacing w:val="2"/>
                <w:sz w:val="18"/>
                <w:szCs w:val="18"/>
              </w:rPr>
              <w:t>Stage</w:t>
            </w:r>
          </w:p>
        </w:tc>
        <w:tc>
          <w:tcPr>
            <w:tcW w:w="829" w:type="dxa"/>
          </w:tcPr>
          <w:p w14:paraId="57420ABB" w14:textId="77777777" w:rsidR="0081036E" w:rsidRDefault="0081036E">
            <w:pPr>
              <w:jc w:val="both"/>
              <w:rPr>
                <w:rFonts w:ascii="Cambria" w:hAnsi="Cambria"/>
                <w:b/>
                <w:color w:val="000000"/>
                <w:spacing w:val="1"/>
              </w:rPr>
            </w:pPr>
          </w:p>
        </w:tc>
        <w:tc>
          <w:tcPr>
            <w:tcW w:w="876" w:type="dxa"/>
          </w:tcPr>
          <w:p w14:paraId="1BA28FDD" w14:textId="77777777" w:rsidR="0081036E" w:rsidRDefault="0081036E">
            <w:pPr>
              <w:jc w:val="both"/>
              <w:rPr>
                <w:rFonts w:ascii="Cambria" w:hAnsi="Cambria"/>
                <w:b/>
                <w:color w:val="000000"/>
                <w:spacing w:val="1"/>
              </w:rPr>
            </w:pPr>
          </w:p>
        </w:tc>
        <w:tc>
          <w:tcPr>
            <w:tcW w:w="708" w:type="dxa"/>
          </w:tcPr>
          <w:p w14:paraId="4675C24A" w14:textId="77777777" w:rsidR="0081036E" w:rsidRDefault="0081036E">
            <w:pPr>
              <w:jc w:val="both"/>
              <w:rPr>
                <w:rFonts w:ascii="Cambria" w:hAnsi="Cambria" w:cs="Times New Roman"/>
                <w:b/>
                <w:color w:val="000000"/>
                <w:spacing w:val="1"/>
              </w:rPr>
            </w:pPr>
          </w:p>
        </w:tc>
        <w:tc>
          <w:tcPr>
            <w:tcW w:w="590" w:type="dxa"/>
          </w:tcPr>
          <w:p w14:paraId="2EAB62C8" w14:textId="77777777" w:rsidR="0081036E" w:rsidRDefault="0081036E">
            <w:pPr>
              <w:jc w:val="both"/>
              <w:rPr>
                <w:rFonts w:ascii="Cambria" w:hAnsi="Cambria"/>
                <w:b/>
                <w:color w:val="000000"/>
                <w:spacing w:val="2"/>
              </w:rPr>
            </w:pPr>
          </w:p>
        </w:tc>
      </w:tr>
      <w:tr w:rsidR="0081036E" w14:paraId="1F568E24" w14:textId="77777777">
        <w:tc>
          <w:tcPr>
            <w:tcW w:w="4310" w:type="dxa"/>
            <w:vMerge w:val="restart"/>
          </w:tcPr>
          <w:p w14:paraId="1C1514B8" w14:textId="77777777" w:rsidR="0081036E" w:rsidRDefault="00FE773E">
            <w:pPr>
              <w:widowControl w:val="0"/>
              <w:autoSpaceDE w:val="0"/>
              <w:autoSpaceDN w:val="0"/>
              <w:spacing w:line="246" w:lineRule="exact"/>
              <w:jc w:val="both"/>
              <w:rPr>
                <w:rFonts w:ascii="Cambria" w:hAnsi="Cambria"/>
                <w:color w:val="000000"/>
                <w:spacing w:val="1"/>
              </w:rPr>
            </w:pPr>
            <w:r>
              <w:rPr>
                <w:rFonts w:ascii="Cambria" w:hAnsi="Cambria"/>
                <w:color w:val="000000"/>
                <w:spacing w:val="1"/>
              </w:rPr>
              <w:t>Connaissances</w:t>
            </w:r>
            <w:r>
              <w:rPr>
                <w:rFonts w:ascii="Cambria" w:hAnsi="Cambria"/>
                <w:color w:val="000000"/>
                <w:spacing w:val="2"/>
              </w:rPr>
              <w:t xml:space="preserve"> </w:t>
            </w:r>
            <w:r>
              <w:rPr>
                <w:rFonts w:ascii="Cambria" w:hAnsi="Cambria"/>
                <w:color w:val="000000"/>
                <w:spacing w:val="1"/>
              </w:rPr>
              <w:t>de</w:t>
            </w:r>
            <w:r>
              <w:rPr>
                <w:rFonts w:ascii="Cambria" w:hAnsi="Cambria"/>
                <w:color w:val="000000"/>
              </w:rPr>
              <w:t xml:space="preserve"> </w:t>
            </w:r>
            <w:r>
              <w:rPr>
                <w:rFonts w:ascii="Cambria" w:hAnsi="Cambria"/>
                <w:color w:val="000000"/>
                <w:spacing w:val="1"/>
              </w:rPr>
              <w:t xml:space="preserve">base </w:t>
            </w:r>
            <w:r>
              <w:rPr>
                <w:rFonts w:ascii="Cambria" w:hAnsi="Cambria" w:cs="Times New Roman"/>
                <w:color w:val="000000"/>
                <w:spacing w:val="1"/>
              </w:rPr>
              <w:t>liées</w:t>
            </w:r>
            <w:r>
              <w:rPr>
                <w:rFonts w:ascii="Cambria" w:hAnsi="Cambria"/>
                <w:color w:val="000000"/>
              </w:rPr>
              <w:t xml:space="preserve"> </w:t>
            </w:r>
            <w:r>
              <w:rPr>
                <w:rFonts w:ascii="Cambria" w:hAnsi="Cambria"/>
                <w:color w:val="000000"/>
                <w:spacing w:val="1"/>
              </w:rPr>
              <w:t>aux fonctions</w:t>
            </w:r>
            <w:r>
              <w:rPr>
                <w:rFonts w:ascii="Cambria" w:hAnsi="Cambria"/>
                <w:color w:val="000000"/>
              </w:rPr>
              <w:t xml:space="preserve"> </w:t>
            </w:r>
            <w:r>
              <w:rPr>
                <w:rFonts w:ascii="Cambria" w:hAnsi="Cambria" w:cs="Times New Roman"/>
                <w:color w:val="000000"/>
                <w:spacing w:val="1"/>
              </w:rPr>
              <w:t>infirmières</w:t>
            </w:r>
            <w:r>
              <w:rPr>
                <w:rFonts w:ascii="Cambria" w:hAnsi="Cambria"/>
                <w:color w:val="000000"/>
              </w:rPr>
              <w:t xml:space="preserve"> </w:t>
            </w:r>
            <w:r>
              <w:rPr>
                <w:rFonts w:ascii="Cambria" w:hAnsi="Cambria"/>
                <w:color w:val="000000"/>
                <w:spacing w:val="1"/>
              </w:rPr>
              <w:t>et</w:t>
            </w:r>
            <w:r>
              <w:rPr>
                <w:rFonts w:ascii="Cambria" w:hAnsi="Cambria"/>
                <w:color w:val="000000"/>
              </w:rPr>
              <w:t xml:space="preserve"> </w:t>
            </w:r>
            <w:r>
              <w:rPr>
                <w:rFonts w:ascii="Cambria" w:hAnsi="Cambria"/>
                <w:color w:val="000000"/>
                <w:spacing w:val="1"/>
              </w:rPr>
              <w:t>sages-femmes (SIO361)</w:t>
            </w:r>
          </w:p>
          <w:p w14:paraId="6FC8A3CB" w14:textId="77777777" w:rsidR="0081036E" w:rsidRDefault="00FE773E">
            <w:pPr>
              <w:jc w:val="both"/>
              <w:rPr>
                <w:rFonts w:ascii="Cambria" w:hAnsi="Cambria"/>
                <w:b/>
                <w:color w:val="000000"/>
                <w:spacing w:val="2"/>
              </w:rPr>
            </w:pPr>
            <w:r>
              <w:rPr>
                <w:rFonts w:ascii="Cambria" w:hAnsi="Cambria"/>
                <w:color w:val="000000"/>
                <w:spacing w:val="1"/>
              </w:rPr>
              <w:t>Processus</w:t>
            </w:r>
            <w:r>
              <w:rPr>
                <w:rFonts w:ascii="Cambria" w:hAnsi="Cambria"/>
                <w:color w:val="000000"/>
              </w:rPr>
              <w:t xml:space="preserve"> </w:t>
            </w:r>
            <w:r>
              <w:rPr>
                <w:rFonts w:ascii="Cambria" w:hAnsi="Cambria"/>
                <w:color w:val="000000"/>
                <w:spacing w:val="1"/>
              </w:rPr>
              <w:t>de</w:t>
            </w:r>
            <w:r>
              <w:rPr>
                <w:rFonts w:ascii="Cambria" w:hAnsi="Cambria"/>
                <w:color w:val="000000"/>
              </w:rPr>
              <w:t xml:space="preserve"> </w:t>
            </w:r>
            <w:r>
              <w:rPr>
                <w:rFonts w:ascii="Cambria" w:hAnsi="Cambria"/>
                <w:color w:val="000000"/>
                <w:spacing w:val="1"/>
              </w:rPr>
              <w:t>la recherche (SIO362)</w:t>
            </w:r>
          </w:p>
        </w:tc>
        <w:tc>
          <w:tcPr>
            <w:tcW w:w="1118" w:type="dxa"/>
          </w:tcPr>
          <w:p w14:paraId="7F40917D" w14:textId="77777777" w:rsidR="0081036E" w:rsidRDefault="00FE773E">
            <w:pPr>
              <w:jc w:val="both"/>
              <w:rPr>
                <w:rFonts w:ascii="Cambria" w:hAnsi="Cambria"/>
                <w:b/>
                <w:color w:val="000000"/>
                <w:spacing w:val="2"/>
                <w:sz w:val="21"/>
                <w:szCs w:val="21"/>
              </w:rPr>
            </w:pPr>
            <w:r>
              <w:rPr>
                <w:rFonts w:ascii="Cambria" w:hAnsi="Cambria"/>
                <w:color w:val="000000"/>
                <w:sz w:val="21"/>
                <w:szCs w:val="21"/>
              </w:rPr>
              <w:t>SIO3611</w:t>
            </w:r>
          </w:p>
        </w:tc>
        <w:tc>
          <w:tcPr>
            <w:tcW w:w="3689" w:type="dxa"/>
          </w:tcPr>
          <w:p w14:paraId="6B1A543B" w14:textId="77777777" w:rsidR="0081036E" w:rsidRDefault="00FE773E">
            <w:pPr>
              <w:widowControl w:val="0"/>
              <w:autoSpaceDE w:val="0"/>
              <w:autoSpaceDN w:val="0"/>
              <w:spacing w:line="246" w:lineRule="exact"/>
              <w:jc w:val="both"/>
              <w:rPr>
                <w:rFonts w:ascii="Cambria" w:hAnsi="Cambria"/>
                <w:b/>
                <w:color w:val="000000"/>
                <w:spacing w:val="2"/>
                <w:sz w:val="21"/>
                <w:szCs w:val="21"/>
              </w:rPr>
            </w:pPr>
            <w:r>
              <w:rPr>
                <w:rFonts w:ascii="Cambria" w:hAnsi="Cambria" w:cs="Times New Roman"/>
                <w:color w:val="000000"/>
                <w:spacing w:val="1"/>
                <w:sz w:val="21"/>
                <w:szCs w:val="21"/>
              </w:rPr>
              <w:t>Déontologie</w:t>
            </w:r>
            <w:r>
              <w:rPr>
                <w:rFonts w:ascii="Cambria" w:hAnsi="Cambria"/>
                <w:color w:val="000000"/>
                <w:sz w:val="21"/>
                <w:szCs w:val="21"/>
              </w:rPr>
              <w:t xml:space="preserve"> </w:t>
            </w:r>
            <w:r>
              <w:rPr>
                <w:rFonts w:ascii="Cambria" w:hAnsi="Cambria"/>
                <w:color w:val="000000"/>
                <w:spacing w:val="1"/>
                <w:sz w:val="21"/>
                <w:szCs w:val="21"/>
              </w:rPr>
              <w:t>et</w:t>
            </w:r>
            <w:r>
              <w:rPr>
                <w:rFonts w:ascii="Cambria" w:hAnsi="Cambria"/>
                <w:color w:val="000000"/>
                <w:sz w:val="21"/>
                <w:szCs w:val="21"/>
              </w:rPr>
              <w:t xml:space="preserve"> </w:t>
            </w:r>
            <w:r>
              <w:rPr>
                <w:rFonts w:ascii="Cambria" w:hAnsi="Cambria" w:cs="Times New Roman"/>
                <w:color w:val="000000"/>
                <w:spacing w:val="1"/>
                <w:sz w:val="21"/>
                <w:szCs w:val="21"/>
              </w:rPr>
              <w:t xml:space="preserve">éthique </w:t>
            </w:r>
            <w:r>
              <w:rPr>
                <w:rFonts w:ascii="Cambria" w:hAnsi="Cambria"/>
                <w:color w:val="000000"/>
                <w:spacing w:val="1"/>
                <w:sz w:val="21"/>
                <w:szCs w:val="21"/>
              </w:rPr>
              <w:t>professionnelle</w:t>
            </w:r>
          </w:p>
        </w:tc>
        <w:tc>
          <w:tcPr>
            <w:tcW w:w="611" w:type="dxa"/>
          </w:tcPr>
          <w:p w14:paraId="6C1E43F5" w14:textId="77777777" w:rsidR="0081036E" w:rsidRDefault="00FE773E">
            <w:pPr>
              <w:jc w:val="center"/>
              <w:rPr>
                <w:rFonts w:ascii="Cambria" w:hAnsi="Cambria"/>
                <w:bCs/>
                <w:color w:val="000000"/>
                <w:spacing w:val="2"/>
              </w:rPr>
            </w:pPr>
            <w:r>
              <w:rPr>
                <w:rFonts w:ascii="Cambria" w:hAnsi="Cambria"/>
                <w:bCs/>
                <w:color w:val="000000"/>
                <w:spacing w:val="2"/>
              </w:rPr>
              <w:t>12</w:t>
            </w:r>
          </w:p>
        </w:tc>
        <w:tc>
          <w:tcPr>
            <w:tcW w:w="753" w:type="dxa"/>
          </w:tcPr>
          <w:p w14:paraId="6021F6D4" w14:textId="77777777" w:rsidR="0081036E" w:rsidRDefault="0081036E">
            <w:pPr>
              <w:jc w:val="center"/>
              <w:rPr>
                <w:rFonts w:ascii="Cambria" w:hAnsi="Cambria"/>
                <w:bCs/>
                <w:color w:val="000000"/>
                <w:spacing w:val="2"/>
              </w:rPr>
            </w:pPr>
          </w:p>
        </w:tc>
        <w:tc>
          <w:tcPr>
            <w:tcW w:w="690" w:type="dxa"/>
          </w:tcPr>
          <w:p w14:paraId="1207015A" w14:textId="77777777" w:rsidR="0081036E" w:rsidRDefault="0081036E">
            <w:pPr>
              <w:jc w:val="center"/>
              <w:rPr>
                <w:rFonts w:ascii="Cambria" w:hAnsi="Cambria"/>
                <w:bCs/>
                <w:color w:val="000000"/>
                <w:spacing w:val="2"/>
              </w:rPr>
            </w:pPr>
          </w:p>
        </w:tc>
        <w:tc>
          <w:tcPr>
            <w:tcW w:w="829" w:type="dxa"/>
          </w:tcPr>
          <w:p w14:paraId="31CBA779" w14:textId="77777777" w:rsidR="0081036E" w:rsidRDefault="00FE773E">
            <w:pPr>
              <w:jc w:val="center"/>
              <w:rPr>
                <w:rFonts w:ascii="Cambria" w:hAnsi="Cambria"/>
                <w:bCs/>
                <w:color w:val="000000"/>
                <w:spacing w:val="2"/>
              </w:rPr>
            </w:pPr>
            <w:r>
              <w:rPr>
                <w:rFonts w:ascii="Cambria" w:hAnsi="Cambria"/>
                <w:bCs/>
                <w:color w:val="000000"/>
                <w:spacing w:val="2"/>
              </w:rPr>
              <w:t>8</w:t>
            </w:r>
          </w:p>
        </w:tc>
        <w:tc>
          <w:tcPr>
            <w:tcW w:w="876" w:type="dxa"/>
          </w:tcPr>
          <w:p w14:paraId="6CE49543" w14:textId="77777777" w:rsidR="0081036E" w:rsidRDefault="00FE773E">
            <w:pPr>
              <w:jc w:val="center"/>
              <w:rPr>
                <w:rFonts w:ascii="Cambria" w:hAnsi="Cambria"/>
                <w:bCs/>
                <w:color w:val="000000"/>
                <w:spacing w:val="2"/>
              </w:rPr>
            </w:pPr>
            <w:r>
              <w:rPr>
                <w:rFonts w:ascii="Cambria" w:hAnsi="Cambria"/>
                <w:bCs/>
                <w:color w:val="000000"/>
                <w:spacing w:val="2"/>
              </w:rPr>
              <w:t>20</w:t>
            </w:r>
          </w:p>
        </w:tc>
        <w:tc>
          <w:tcPr>
            <w:tcW w:w="708" w:type="dxa"/>
          </w:tcPr>
          <w:p w14:paraId="183F100C" w14:textId="77777777" w:rsidR="0081036E" w:rsidRDefault="00FE773E">
            <w:pPr>
              <w:jc w:val="center"/>
              <w:rPr>
                <w:rFonts w:ascii="Cambria" w:hAnsi="Cambria"/>
                <w:bCs/>
                <w:color w:val="000000"/>
                <w:spacing w:val="2"/>
              </w:rPr>
            </w:pPr>
            <w:r>
              <w:rPr>
                <w:rFonts w:ascii="Cambria" w:hAnsi="Cambria"/>
                <w:bCs/>
                <w:color w:val="000000"/>
                <w:spacing w:val="2"/>
              </w:rPr>
              <w:t>1</w:t>
            </w:r>
          </w:p>
        </w:tc>
        <w:tc>
          <w:tcPr>
            <w:tcW w:w="590" w:type="dxa"/>
          </w:tcPr>
          <w:p w14:paraId="465754A1" w14:textId="2116311A" w:rsidR="0081036E" w:rsidRDefault="006F038B">
            <w:pPr>
              <w:jc w:val="both"/>
              <w:rPr>
                <w:rFonts w:ascii="Cambria" w:hAnsi="Cambria"/>
                <w:b/>
                <w:color w:val="000000"/>
                <w:spacing w:val="2"/>
              </w:rPr>
            </w:pPr>
            <w:r>
              <w:rPr>
                <w:rFonts w:ascii="Cambria" w:hAnsi="Cambria"/>
                <w:b/>
                <w:color w:val="000000"/>
                <w:spacing w:val="2"/>
              </w:rPr>
              <w:t>1</w:t>
            </w:r>
          </w:p>
        </w:tc>
      </w:tr>
      <w:tr w:rsidR="0081036E" w14:paraId="637CD76F" w14:textId="77777777">
        <w:tc>
          <w:tcPr>
            <w:tcW w:w="4310" w:type="dxa"/>
            <w:vMerge/>
          </w:tcPr>
          <w:p w14:paraId="5697B2E6" w14:textId="77777777" w:rsidR="0081036E" w:rsidRDefault="0081036E">
            <w:pPr>
              <w:jc w:val="both"/>
              <w:rPr>
                <w:rFonts w:ascii="Cambria" w:hAnsi="Cambria"/>
                <w:b/>
                <w:color w:val="000000"/>
                <w:spacing w:val="2"/>
              </w:rPr>
            </w:pPr>
          </w:p>
        </w:tc>
        <w:tc>
          <w:tcPr>
            <w:tcW w:w="1118" w:type="dxa"/>
          </w:tcPr>
          <w:p w14:paraId="14B707C3" w14:textId="77777777" w:rsidR="0081036E" w:rsidRDefault="00FE773E">
            <w:pPr>
              <w:widowControl w:val="0"/>
              <w:autoSpaceDE w:val="0"/>
              <w:autoSpaceDN w:val="0"/>
              <w:spacing w:line="246" w:lineRule="exact"/>
              <w:jc w:val="both"/>
              <w:rPr>
                <w:rFonts w:ascii="Cambria" w:hAnsi="Cambria"/>
                <w:b/>
                <w:color w:val="000000"/>
                <w:spacing w:val="2"/>
                <w:sz w:val="21"/>
                <w:szCs w:val="21"/>
              </w:rPr>
            </w:pPr>
            <w:r>
              <w:rPr>
                <w:rFonts w:ascii="Cambria" w:hAnsi="Cambria"/>
                <w:color w:val="000000"/>
                <w:spacing w:val="1"/>
                <w:sz w:val="21"/>
                <w:szCs w:val="21"/>
              </w:rPr>
              <w:t>SIO3621</w:t>
            </w:r>
          </w:p>
        </w:tc>
        <w:tc>
          <w:tcPr>
            <w:tcW w:w="3689" w:type="dxa"/>
          </w:tcPr>
          <w:p w14:paraId="4CB16E06" w14:textId="77777777" w:rsidR="0081036E" w:rsidRDefault="00FE773E">
            <w:pPr>
              <w:widowControl w:val="0"/>
              <w:autoSpaceDE w:val="0"/>
              <w:autoSpaceDN w:val="0"/>
              <w:spacing w:line="246" w:lineRule="exact"/>
              <w:jc w:val="both"/>
              <w:rPr>
                <w:rFonts w:ascii="Cambria" w:hAnsi="Cambria"/>
                <w:b/>
                <w:color w:val="000000"/>
                <w:spacing w:val="2"/>
                <w:sz w:val="21"/>
                <w:szCs w:val="21"/>
              </w:rPr>
            </w:pPr>
            <w:r>
              <w:rPr>
                <w:rFonts w:ascii="Cambria" w:hAnsi="Cambria" w:cs="Times New Roman"/>
                <w:color w:val="000000"/>
                <w:spacing w:val="1"/>
                <w:sz w:val="21"/>
                <w:szCs w:val="21"/>
              </w:rPr>
              <w:t>Méthodes</w:t>
            </w:r>
            <w:r>
              <w:rPr>
                <w:rFonts w:ascii="Cambria" w:hAnsi="Cambria"/>
                <w:color w:val="000000"/>
                <w:sz w:val="21"/>
                <w:szCs w:val="21"/>
              </w:rPr>
              <w:t xml:space="preserve"> </w:t>
            </w:r>
            <w:r>
              <w:rPr>
                <w:rFonts w:ascii="Cambria" w:hAnsi="Cambria"/>
                <w:color w:val="000000"/>
                <w:spacing w:val="1"/>
                <w:sz w:val="21"/>
                <w:szCs w:val="21"/>
              </w:rPr>
              <w:t>statistiques</w:t>
            </w:r>
          </w:p>
        </w:tc>
        <w:tc>
          <w:tcPr>
            <w:tcW w:w="611" w:type="dxa"/>
          </w:tcPr>
          <w:p w14:paraId="4DD6C022" w14:textId="77777777" w:rsidR="0081036E" w:rsidRDefault="00FE773E">
            <w:pPr>
              <w:jc w:val="center"/>
              <w:rPr>
                <w:rFonts w:ascii="Cambria" w:hAnsi="Cambria"/>
                <w:bCs/>
                <w:color w:val="000000"/>
                <w:spacing w:val="2"/>
              </w:rPr>
            </w:pPr>
            <w:r>
              <w:rPr>
                <w:rFonts w:ascii="Cambria" w:hAnsi="Cambria"/>
                <w:bCs/>
                <w:color w:val="000000"/>
                <w:spacing w:val="2"/>
              </w:rPr>
              <w:t>18</w:t>
            </w:r>
          </w:p>
        </w:tc>
        <w:tc>
          <w:tcPr>
            <w:tcW w:w="753" w:type="dxa"/>
          </w:tcPr>
          <w:p w14:paraId="4295BE08" w14:textId="77777777" w:rsidR="0081036E" w:rsidRDefault="00FE773E">
            <w:pPr>
              <w:jc w:val="center"/>
              <w:rPr>
                <w:rFonts w:ascii="Cambria" w:hAnsi="Cambria"/>
                <w:bCs/>
                <w:color w:val="000000"/>
                <w:spacing w:val="2"/>
              </w:rPr>
            </w:pPr>
            <w:r>
              <w:rPr>
                <w:rFonts w:ascii="Cambria" w:hAnsi="Cambria"/>
                <w:bCs/>
                <w:color w:val="000000"/>
                <w:spacing w:val="2"/>
              </w:rPr>
              <w:t>6</w:t>
            </w:r>
          </w:p>
        </w:tc>
        <w:tc>
          <w:tcPr>
            <w:tcW w:w="690" w:type="dxa"/>
          </w:tcPr>
          <w:p w14:paraId="05A7FF0B" w14:textId="77777777" w:rsidR="0081036E" w:rsidRDefault="0081036E">
            <w:pPr>
              <w:jc w:val="center"/>
              <w:rPr>
                <w:rFonts w:ascii="Cambria" w:hAnsi="Cambria"/>
                <w:bCs/>
                <w:color w:val="000000"/>
                <w:spacing w:val="2"/>
              </w:rPr>
            </w:pPr>
          </w:p>
        </w:tc>
        <w:tc>
          <w:tcPr>
            <w:tcW w:w="829" w:type="dxa"/>
          </w:tcPr>
          <w:p w14:paraId="18EFFD13" w14:textId="77777777" w:rsidR="0081036E" w:rsidRDefault="00FE773E">
            <w:pPr>
              <w:jc w:val="center"/>
              <w:rPr>
                <w:rFonts w:ascii="Cambria" w:hAnsi="Cambria"/>
                <w:bCs/>
                <w:color w:val="000000"/>
                <w:spacing w:val="2"/>
              </w:rPr>
            </w:pPr>
            <w:r>
              <w:rPr>
                <w:rFonts w:ascii="Cambria" w:hAnsi="Cambria"/>
                <w:bCs/>
                <w:color w:val="000000"/>
                <w:spacing w:val="2"/>
              </w:rPr>
              <w:t>16</w:t>
            </w:r>
          </w:p>
        </w:tc>
        <w:tc>
          <w:tcPr>
            <w:tcW w:w="876" w:type="dxa"/>
          </w:tcPr>
          <w:p w14:paraId="49CC7E98" w14:textId="77777777" w:rsidR="0081036E" w:rsidRDefault="00FE773E">
            <w:pPr>
              <w:jc w:val="center"/>
              <w:rPr>
                <w:rFonts w:ascii="Cambria" w:hAnsi="Cambria"/>
                <w:bCs/>
                <w:color w:val="000000"/>
                <w:spacing w:val="2"/>
              </w:rPr>
            </w:pPr>
            <w:r>
              <w:rPr>
                <w:rFonts w:ascii="Cambria" w:hAnsi="Cambria"/>
                <w:bCs/>
                <w:color w:val="000000"/>
                <w:spacing w:val="2"/>
              </w:rPr>
              <w:t>40</w:t>
            </w:r>
          </w:p>
        </w:tc>
        <w:tc>
          <w:tcPr>
            <w:tcW w:w="708" w:type="dxa"/>
          </w:tcPr>
          <w:p w14:paraId="45216C01" w14:textId="77777777" w:rsidR="0081036E" w:rsidRDefault="00FE773E">
            <w:pPr>
              <w:jc w:val="center"/>
              <w:rPr>
                <w:rFonts w:ascii="Cambria" w:hAnsi="Cambria"/>
                <w:bCs/>
                <w:color w:val="000000"/>
                <w:spacing w:val="2"/>
              </w:rPr>
            </w:pPr>
            <w:r>
              <w:rPr>
                <w:rFonts w:ascii="Cambria" w:hAnsi="Cambria"/>
                <w:bCs/>
                <w:color w:val="000000"/>
                <w:spacing w:val="2"/>
              </w:rPr>
              <w:t>2</w:t>
            </w:r>
          </w:p>
        </w:tc>
        <w:tc>
          <w:tcPr>
            <w:tcW w:w="590" w:type="dxa"/>
            <w:vMerge w:val="restart"/>
          </w:tcPr>
          <w:p w14:paraId="2E393396" w14:textId="6B668696" w:rsidR="0081036E" w:rsidRDefault="006F038B">
            <w:pPr>
              <w:jc w:val="both"/>
              <w:rPr>
                <w:rFonts w:ascii="Cambria" w:hAnsi="Cambria"/>
                <w:b/>
                <w:color w:val="000000"/>
                <w:spacing w:val="2"/>
              </w:rPr>
            </w:pPr>
            <w:r>
              <w:rPr>
                <w:rFonts w:ascii="Cambria" w:hAnsi="Cambria"/>
                <w:b/>
                <w:color w:val="000000"/>
                <w:spacing w:val="2"/>
              </w:rPr>
              <w:t>9</w:t>
            </w:r>
          </w:p>
        </w:tc>
      </w:tr>
      <w:tr w:rsidR="0081036E" w14:paraId="5936C0F4" w14:textId="77777777">
        <w:tc>
          <w:tcPr>
            <w:tcW w:w="4310" w:type="dxa"/>
            <w:vMerge/>
          </w:tcPr>
          <w:p w14:paraId="4761A447" w14:textId="77777777" w:rsidR="0081036E" w:rsidRDefault="0081036E">
            <w:pPr>
              <w:jc w:val="both"/>
              <w:rPr>
                <w:rFonts w:ascii="Cambria" w:hAnsi="Cambria"/>
                <w:b/>
                <w:color w:val="000000"/>
                <w:spacing w:val="2"/>
              </w:rPr>
            </w:pPr>
          </w:p>
        </w:tc>
        <w:tc>
          <w:tcPr>
            <w:tcW w:w="1118" w:type="dxa"/>
          </w:tcPr>
          <w:p w14:paraId="07E8014D" w14:textId="77777777" w:rsidR="0081036E" w:rsidRDefault="00FE773E">
            <w:pPr>
              <w:widowControl w:val="0"/>
              <w:autoSpaceDE w:val="0"/>
              <w:autoSpaceDN w:val="0"/>
              <w:spacing w:before="33" w:line="246" w:lineRule="exact"/>
              <w:jc w:val="both"/>
              <w:rPr>
                <w:rFonts w:ascii="Cambria" w:hAnsi="Cambria"/>
                <w:b/>
                <w:color w:val="000000"/>
                <w:spacing w:val="2"/>
                <w:sz w:val="21"/>
                <w:szCs w:val="21"/>
              </w:rPr>
            </w:pPr>
            <w:r>
              <w:rPr>
                <w:rFonts w:ascii="Cambria" w:hAnsi="Cambria"/>
                <w:color w:val="000000"/>
                <w:spacing w:val="1"/>
                <w:sz w:val="21"/>
                <w:szCs w:val="21"/>
              </w:rPr>
              <w:t>SIO3622</w:t>
            </w:r>
          </w:p>
        </w:tc>
        <w:tc>
          <w:tcPr>
            <w:tcW w:w="3689" w:type="dxa"/>
          </w:tcPr>
          <w:p w14:paraId="6A86A1B7" w14:textId="77777777" w:rsidR="0081036E" w:rsidRDefault="00FE773E">
            <w:pPr>
              <w:widowControl w:val="0"/>
              <w:autoSpaceDE w:val="0"/>
              <w:autoSpaceDN w:val="0"/>
              <w:spacing w:before="33" w:line="246" w:lineRule="exact"/>
              <w:jc w:val="both"/>
              <w:rPr>
                <w:rFonts w:ascii="Cambria" w:hAnsi="Cambria"/>
                <w:b/>
                <w:color w:val="000000"/>
                <w:spacing w:val="2"/>
                <w:sz w:val="21"/>
                <w:szCs w:val="21"/>
              </w:rPr>
            </w:pPr>
            <w:r>
              <w:rPr>
                <w:rFonts w:ascii="Cambria" w:hAnsi="Cambria"/>
                <w:color w:val="000000"/>
                <w:spacing w:val="1"/>
                <w:sz w:val="21"/>
                <w:szCs w:val="21"/>
              </w:rPr>
              <w:t xml:space="preserve">Initiation </w:t>
            </w:r>
            <w:r>
              <w:rPr>
                <w:rFonts w:ascii="Cambria" w:hAnsi="Cambria" w:cs="Times New Roman"/>
                <w:color w:val="000000"/>
                <w:sz w:val="21"/>
                <w:szCs w:val="21"/>
              </w:rPr>
              <w:t>à</w:t>
            </w:r>
            <w:r>
              <w:rPr>
                <w:rFonts w:ascii="Cambria" w:hAnsi="Cambria"/>
                <w:color w:val="000000"/>
                <w:spacing w:val="1"/>
                <w:sz w:val="21"/>
                <w:szCs w:val="21"/>
              </w:rPr>
              <w:t xml:space="preserve"> la recherche</w:t>
            </w:r>
          </w:p>
        </w:tc>
        <w:tc>
          <w:tcPr>
            <w:tcW w:w="611" w:type="dxa"/>
          </w:tcPr>
          <w:p w14:paraId="49F6D2E7" w14:textId="77777777" w:rsidR="0081036E" w:rsidRDefault="00FE773E">
            <w:pPr>
              <w:jc w:val="center"/>
              <w:rPr>
                <w:rFonts w:ascii="Cambria" w:hAnsi="Cambria"/>
                <w:bCs/>
                <w:color w:val="000000"/>
                <w:spacing w:val="2"/>
              </w:rPr>
            </w:pPr>
            <w:r>
              <w:rPr>
                <w:rFonts w:ascii="Cambria" w:hAnsi="Cambria"/>
                <w:bCs/>
                <w:color w:val="000000"/>
                <w:spacing w:val="2"/>
              </w:rPr>
              <w:t>12</w:t>
            </w:r>
          </w:p>
        </w:tc>
        <w:tc>
          <w:tcPr>
            <w:tcW w:w="753" w:type="dxa"/>
          </w:tcPr>
          <w:p w14:paraId="1D05D790" w14:textId="77777777" w:rsidR="0081036E" w:rsidRDefault="00FE773E">
            <w:pPr>
              <w:jc w:val="center"/>
              <w:rPr>
                <w:rFonts w:ascii="Cambria" w:hAnsi="Cambria"/>
                <w:bCs/>
                <w:color w:val="000000"/>
                <w:spacing w:val="2"/>
              </w:rPr>
            </w:pPr>
            <w:r>
              <w:rPr>
                <w:rFonts w:ascii="Cambria" w:hAnsi="Cambria"/>
                <w:bCs/>
                <w:color w:val="000000"/>
                <w:spacing w:val="2"/>
              </w:rPr>
              <w:t>4</w:t>
            </w:r>
          </w:p>
        </w:tc>
        <w:tc>
          <w:tcPr>
            <w:tcW w:w="690" w:type="dxa"/>
          </w:tcPr>
          <w:p w14:paraId="042B7B85" w14:textId="77777777" w:rsidR="0081036E" w:rsidRDefault="00FE773E">
            <w:pPr>
              <w:jc w:val="center"/>
              <w:rPr>
                <w:rFonts w:ascii="Cambria" w:hAnsi="Cambria"/>
                <w:bCs/>
                <w:color w:val="000000"/>
                <w:spacing w:val="2"/>
              </w:rPr>
            </w:pPr>
            <w:r>
              <w:rPr>
                <w:rFonts w:ascii="Cambria" w:hAnsi="Cambria"/>
                <w:bCs/>
                <w:color w:val="000000"/>
                <w:spacing w:val="2"/>
              </w:rPr>
              <w:t>270</w:t>
            </w:r>
          </w:p>
        </w:tc>
        <w:tc>
          <w:tcPr>
            <w:tcW w:w="829" w:type="dxa"/>
          </w:tcPr>
          <w:p w14:paraId="132E4661" w14:textId="77777777" w:rsidR="0081036E" w:rsidRDefault="00FE773E">
            <w:pPr>
              <w:jc w:val="center"/>
              <w:rPr>
                <w:rFonts w:ascii="Cambria" w:hAnsi="Cambria"/>
                <w:bCs/>
                <w:color w:val="000000"/>
                <w:spacing w:val="2"/>
              </w:rPr>
            </w:pPr>
            <w:r>
              <w:rPr>
                <w:rFonts w:ascii="Cambria" w:hAnsi="Cambria"/>
                <w:bCs/>
                <w:color w:val="000000"/>
                <w:spacing w:val="2"/>
              </w:rPr>
              <w:t>4</w:t>
            </w:r>
          </w:p>
        </w:tc>
        <w:tc>
          <w:tcPr>
            <w:tcW w:w="876" w:type="dxa"/>
          </w:tcPr>
          <w:p w14:paraId="714EBF64" w14:textId="77777777" w:rsidR="0081036E" w:rsidRDefault="00FE773E">
            <w:pPr>
              <w:jc w:val="center"/>
              <w:rPr>
                <w:rFonts w:ascii="Cambria" w:hAnsi="Cambria"/>
                <w:bCs/>
                <w:color w:val="000000"/>
                <w:spacing w:val="2"/>
              </w:rPr>
            </w:pPr>
            <w:r>
              <w:rPr>
                <w:rFonts w:ascii="Cambria" w:hAnsi="Cambria"/>
                <w:bCs/>
                <w:color w:val="000000"/>
                <w:spacing w:val="2"/>
              </w:rPr>
              <w:t>290</w:t>
            </w:r>
          </w:p>
        </w:tc>
        <w:tc>
          <w:tcPr>
            <w:tcW w:w="708" w:type="dxa"/>
          </w:tcPr>
          <w:p w14:paraId="75115C75" w14:textId="77777777" w:rsidR="0081036E" w:rsidRDefault="00FE773E">
            <w:pPr>
              <w:jc w:val="center"/>
              <w:rPr>
                <w:rFonts w:ascii="Cambria" w:hAnsi="Cambria"/>
                <w:bCs/>
                <w:color w:val="000000"/>
                <w:spacing w:val="2"/>
              </w:rPr>
            </w:pPr>
            <w:r>
              <w:rPr>
                <w:rFonts w:ascii="Cambria" w:hAnsi="Cambria"/>
                <w:bCs/>
                <w:color w:val="000000"/>
                <w:spacing w:val="2"/>
              </w:rPr>
              <w:t>7</w:t>
            </w:r>
          </w:p>
        </w:tc>
        <w:tc>
          <w:tcPr>
            <w:tcW w:w="590" w:type="dxa"/>
            <w:vMerge/>
          </w:tcPr>
          <w:p w14:paraId="3614DB88" w14:textId="77777777" w:rsidR="0081036E" w:rsidRDefault="0081036E">
            <w:pPr>
              <w:jc w:val="both"/>
              <w:rPr>
                <w:rFonts w:ascii="Cambria" w:hAnsi="Cambria"/>
                <w:b/>
                <w:color w:val="000000"/>
                <w:spacing w:val="2"/>
              </w:rPr>
            </w:pPr>
          </w:p>
        </w:tc>
      </w:tr>
      <w:tr w:rsidR="0081036E" w14:paraId="42580824" w14:textId="77777777">
        <w:tc>
          <w:tcPr>
            <w:tcW w:w="4310" w:type="dxa"/>
            <w:vMerge w:val="restart"/>
          </w:tcPr>
          <w:p w14:paraId="24953499" w14:textId="77777777" w:rsidR="0081036E" w:rsidRDefault="00FE773E">
            <w:pPr>
              <w:widowControl w:val="0"/>
              <w:autoSpaceDE w:val="0"/>
              <w:autoSpaceDN w:val="0"/>
              <w:spacing w:line="244" w:lineRule="exact"/>
              <w:jc w:val="both"/>
              <w:rPr>
                <w:rFonts w:ascii="Cambria" w:hAnsi="Cambria"/>
                <w:b/>
                <w:color w:val="000000"/>
                <w:spacing w:val="2"/>
              </w:rPr>
            </w:pPr>
            <w:r>
              <w:rPr>
                <w:rFonts w:ascii="Cambria" w:hAnsi="Cambria"/>
                <w:color w:val="000000"/>
                <w:spacing w:val="1"/>
              </w:rPr>
              <w:t>Management</w:t>
            </w:r>
            <w:r>
              <w:rPr>
                <w:rFonts w:ascii="Cambria" w:hAnsi="Cambria"/>
                <w:color w:val="000000"/>
              </w:rPr>
              <w:t xml:space="preserve"> </w:t>
            </w:r>
            <w:r>
              <w:rPr>
                <w:rFonts w:ascii="Cambria" w:hAnsi="Cambria"/>
                <w:color w:val="000000"/>
                <w:spacing w:val="1"/>
              </w:rPr>
              <w:t>des</w:t>
            </w:r>
            <w:r>
              <w:rPr>
                <w:rFonts w:ascii="Cambria" w:hAnsi="Cambria"/>
                <w:color w:val="000000"/>
              </w:rPr>
              <w:t xml:space="preserve"> </w:t>
            </w:r>
            <w:r>
              <w:rPr>
                <w:rFonts w:ascii="Cambria" w:hAnsi="Cambria"/>
                <w:color w:val="000000"/>
                <w:spacing w:val="1"/>
              </w:rPr>
              <w:t>Soins</w:t>
            </w:r>
            <w:r>
              <w:rPr>
                <w:rFonts w:ascii="Cambria" w:hAnsi="Cambria"/>
                <w:color w:val="000000"/>
              </w:rPr>
              <w:t xml:space="preserve"> </w:t>
            </w:r>
            <w:r>
              <w:rPr>
                <w:rFonts w:ascii="Cambria" w:hAnsi="Cambria"/>
                <w:color w:val="000000"/>
                <w:spacing w:val="1"/>
              </w:rPr>
              <w:t>Infirmiers</w:t>
            </w:r>
            <w:r>
              <w:rPr>
                <w:rFonts w:ascii="Cambria" w:hAnsi="Cambria"/>
                <w:color w:val="000000"/>
              </w:rPr>
              <w:t xml:space="preserve"> </w:t>
            </w:r>
            <w:r>
              <w:rPr>
                <w:rFonts w:ascii="Cambria" w:hAnsi="Cambria"/>
                <w:color w:val="000000"/>
                <w:spacing w:val="1"/>
              </w:rPr>
              <w:t xml:space="preserve">et </w:t>
            </w:r>
            <w:r>
              <w:rPr>
                <w:rFonts w:ascii="Cambria" w:hAnsi="Cambria" w:cs="Times New Roman"/>
                <w:color w:val="000000"/>
                <w:spacing w:val="1"/>
              </w:rPr>
              <w:t>Obstétricaux</w:t>
            </w:r>
            <w:r>
              <w:rPr>
                <w:rFonts w:ascii="Cambria" w:hAnsi="Cambria"/>
                <w:color w:val="000000"/>
                <w:spacing w:val="1"/>
              </w:rPr>
              <w:t xml:space="preserve"> (SIO363)</w:t>
            </w:r>
          </w:p>
        </w:tc>
        <w:tc>
          <w:tcPr>
            <w:tcW w:w="1118" w:type="dxa"/>
          </w:tcPr>
          <w:p w14:paraId="0B0F90E6" w14:textId="77777777" w:rsidR="0081036E" w:rsidRDefault="00FE773E">
            <w:pPr>
              <w:widowControl w:val="0"/>
              <w:autoSpaceDE w:val="0"/>
              <w:autoSpaceDN w:val="0"/>
              <w:spacing w:before="20" w:line="246" w:lineRule="exact"/>
              <w:jc w:val="both"/>
              <w:rPr>
                <w:rFonts w:ascii="Cambria" w:hAnsi="Cambria"/>
                <w:b/>
                <w:color w:val="000000"/>
                <w:spacing w:val="2"/>
                <w:sz w:val="21"/>
                <w:szCs w:val="21"/>
              </w:rPr>
            </w:pPr>
            <w:r>
              <w:rPr>
                <w:rFonts w:ascii="Cambria" w:hAnsi="Cambria"/>
                <w:color w:val="000000"/>
                <w:spacing w:val="1"/>
                <w:sz w:val="21"/>
                <w:szCs w:val="21"/>
              </w:rPr>
              <w:t>SIO3631</w:t>
            </w:r>
          </w:p>
        </w:tc>
        <w:tc>
          <w:tcPr>
            <w:tcW w:w="3689" w:type="dxa"/>
          </w:tcPr>
          <w:p w14:paraId="6F368DAF" w14:textId="77777777" w:rsidR="0081036E" w:rsidRDefault="00FE773E">
            <w:pPr>
              <w:widowControl w:val="0"/>
              <w:autoSpaceDE w:val="0"/>
              <w:autoSpaceDN w:val="0"/>
              <w:spacing w:before="20" w:line="246" w:lineRule="exact"/>
              <w:jc w:val="both"/>
              <w:rPr>
                <w:rFonts w:ascii="Cambria" w:hAnsi="Cambria"/>
                <w:b/>
                <w:color w:val="000000"/>
                <w:spacing w:val="2"/>
                <w:sz w:val="21"/>
                <w:szCs w:val="21"/>
              </w:rPr>
            </w:pPr>
            <w:r>
              <w:rPr>
                <w:rFonts w:ascii="Cambria" w:hAnsi="Cambria" w:cs="Times New Roman"/>
                <w:color w:val="000000"/>
                <w:spacing w:val="1"/>
                <w:sz w:val="21"/>
                <w:szCs w:val="21"/>
              </w:rPr>
              <w:t>Rédaction</w:t>
            </w:r>
            <w:r>
              <w:rPr>
                <w:rFonts w:ascii="Cambria" w:hAnsi="Cambria"/>
                <w:color w:val="000000"/>
                <w:spacing w:val="1"/>
                <w:sz w:val="21"/>
                <w:szCs w:val="21"/>
              </w:rPr>
              <w:t xml:space="preserve"> administrative</w:t>
            </w:r>
          </w:p>
        </w:tc>
        <w:tc>
          <w:tcPr>
            <w:tcW w:w="611" w:type="dxa"/>
          </w:tcPr>
          <w:p w14:paraId="1AE67361" w14:textId="77777777" w:rsidR="0081036E" w:rsidRDefault="00FE773E">
            <w:pPr>
              <w:jc w:val="center"/>
              <w:rPr>
                <w:rFonts w:ascii="Cambria" w:hAnsi="Cambria"/>
                <w:bCs/>
                <w:color w:val="000000"/>
                <w:spacing w:val="2"/>
              </w:rPr>
            </w:pPr>
            <w:r>
              <w:rPr>
                <w:rFonts w:ascii="Cambria" w:hAnsi="Cambria"/>
                <w:bCs/>
                <w:color w:val="000000"/>
                <w:spacing w:val="2"/>
              </w:rPr>
              <w:t>12</w:t>
            </w:r>
          </w:p>
        </w:tc>
        <w:tc>
          <w:tcPr>
            <w:tcW w:w="753" w:type="dxa"/>
          </w:tcPr>
          <w:p w14:paraId="15E50D02" w14:textId="77777777" w:rsidR="0081036E" w:rsidRDefault="00FE773E">
            <w:pPr>
              <w:jc w:val="center"/>
              <w:rPr>
                <w:rFonts w:ascii="Cambria" w:hAnsi="Cambria"/>
                <w:bCs/>
                <w:color w:val="000000"/>
                <w:spacing w:val="2"/>
              </w:rPr>
            </w:pPr>
            <w:r>
              <w:rPr>
                <w:rFonts w:ascii="Cambria" w:hAnsi="Cambria"/>
                <w:bCs/>
                <w:color w:val="000000"/>
                <w:spacing w:val="2"/>
              </w:rPr>
              <w:t>4</w:t>
            </w:r>
          </w:p>
        </w:tc>
        <w:tc>
          <w:tcPr>
            <w:tcW w:w="690" w:type="dxa"/>
          </w:tcPr>
          <w:p w14:paraId="0F30C51F" w14:textId="77777777" w:rsidR="0081036E" w:rsidRDefault="00FE773E">
            <w:pPr>
              <w:jc w:val="center"/>
              <w:rPr>
                <w:rFonts w:ascii="Cambria" w:hAnsi="Cambria"/>
                <w:bCs/>
                <w:color w:val="000000"/>
                <w:spacing w:val="2"/>
              </w:rPr>
            </w:pPr>
            <w:r>
              <w:rPr>
                <w:rFonts w:ascii="Cambria" w:hAnsi="Cambria"/>
                <w:bCs/>
                <w:color w:val="000000"/>
                <w:spacing w:val="2"/>
              </w:rPr>
              <w:t>45</w:t>
            </w:r>
          </w:p>
        </w:tc>
        <w:tc>
          <w:tcPr>
            <w:tcW w:w="829" w:type="dxa"/>
          </w:tcPr>
          <w:p w14:paraId="5D06DD00" w14:textId="77777777" w:rsidR="0081036E" w:rsidRDefault="00FE773E">
            <w:pPr>
              <w:jc w:val="center"/>
              <w:rPr>
                <w:rFonts w:ascii="Cambria" w:hAnsi="Cambria"/>
                <w:bCs/>
                <w:color w:val="000000"/>
                <w:spacing w:val="2"/>
              </w:rPr>
            </w:pPr>
            <w:r>
              <w:rPr>
                <w:rFonts w:ascii="Cambria" w:hAnsi="Cambria"/>
                <w:bCs/>
                <w:color w:val="000000"/>
                <w:spacing w:val="2"/>
              </w:rPr>
              <w:t>4</w:t>
            </w:r>
          </w:p>
        </w:tc>
        <w:tc>
          <w:tcPr>
            <w:tcW w:w="876" w:type="dxa"/>
          </w:tcPr>
          <w:p w14:paraId="6B591F51" w14:textId="77777777" w:rsidR="0081036E" w:rsidRDefault="00FE773E">
            <w:pPr>
              <w:jc w:val="center"/>
              <w:rPr>
                <w:rFonts w:ascii="Cambria" w:hAnsi="Cambria"/>
                <w:bCs/>
                <w:color w:val="000000"/>
                <w:spacing w:val="2"/>
              </w:rPr>
            </w:pPr>
            <w:r>
              <w:rPr>
                <w:rFonts w:ascii="Cambria" w:hAnsi="Cambria"/>
                <w:bCs/>
                <w:color w:val="000000"/>
                <w:spacing w:val="2"/>
              </w:rPr>
              <w:t>65</w:t>
            </w:r>
          </w:p>
        </w:tc>
        <w:tc>
          <w:tcPr>
            <w:tcW w:w="708" w:type="dxa"/>
          </w:tcPr>
          <w:p w14:paraId="551349DB" w14:textId="77777777" w:rsidR="0081036E" w:rsidRDefault="00FE773E">
            <w:pPr>
              <w:jc w:val="center"/>
              <w:rPr>
                <w:rFonts w:ascii="Cambria" w:hAnsi="Cambria"/>
                <w:bCs/>
                <w:color w:val="000000"/>
                <w:spacing w:val="2"/>
              </w:rPr>
            </w:pPr>
            <w:r>
              <w:rPr>
                <w:rFonts w:ascii="Cambria" w:hAnsi="Cambria"/>
                <w:bCs/>
                <w:color w:val="000000"/>
                <w:spacing w:val="2"/>
              </w:rPr>
              <w:t>2</w:t>
            </w:r>
          </w:p>
        </w:tc>
        <w:tc>
          <w:tcPr>
            <w:tcW w:w="590" w:type="dxa"/>
            <w:vMerge w:val="restart"/>
          </w:tcPr>
          <w:p w14:paraId="600531E5" w14:textId="397A27A7" w:rsidR="0081036E" w:rsidRDefault="006F038B">
            <w:pPr>
              <w:jc w:val="both"/>
              <w:rPr>
                <w:rFonts w:ascii="Cambria" w:hAnsi="Cambria"/>
                <w:b/>
                <w:color w:val="000000"/>
                <w:spacing w:val="2"/>
              </w:rPr>
            </w:pPr>
            <w:r>
              <w:rPr>
                <w:rFonts w:ascii="Cambria" w:hAnsi="Cambria"/>
                <w:b/>
                <w:color w:val="000000"/>
                <w:spacing w:val="2"/>
              </w:rPr>
              <w:t>10</w:t>
            </w:r>
          </w:p>
        </w:tc>
      </w:tr>
      <w:tr w:rsidR="0081036E" w14:paraId="37E8502E" w14:textId="77777777">
        <w:tc>
          <w:tcPr>
            <w:tcW w:w="4310" w:type="dxa"/>
            <w:vMerge/>
          </w:tcPr>
          <w:p w14:paraId="463D20C6" w14:textId="77777777" w:rsidR="0081036E" w:rsidRDefault="0081036E">
            <w:pPr>
              <w:jc w:val="both"/>
              <w:rPr>
                <w:rFonts w:ascii="Cambria" w:hAnsi="Cambria"/>
                <w:b/>
                <w:color w:val="000000"/>
                <w:spacing w:val="2"/>
              </w:rPr>
            </w:pPr>
          </w:p>
        </w:tc>
        <w:tc>
          <w:tcPr>
            <w:tcW w:w="1118" w:type="dxa"/>
          </w:tcPr>
          <w:p w14:paraId="321F21A6" w14:textId="77777777" w:rsidR="0081036E" w:rsidRDefault="00FE773E">
            <w:pPr>
              <w:widowControl w:val="0"/>
              <w:autoSpaceDE w:val="0"/>
              <w:autoSpaceDN w:val="0"/>
              <w:spacing w:before="20" w:line="246" w:lineRule="exact"/>
              <w:jc w:val="both"/>
              <w:rPr>
                <w:rFonts w:ascii="Cambria" w:hAnsi="Cambria"/>
                <w:b/>
                <w:color w:val="000000"/>
                <w:spacing w:val="2"/>
                <w:sz w:val="21"/>
                <w:szCs w:val="21"/>
              </w:rPr>
            </w:pPr>
            <w:r>
              <w:rPr>
                <w:rFonts w:ascii="Cambria" w:hAnsi="Cambria"/>
                <w:color w:val="000000"/>
                <w:spacing w:val="1"/>
                <w:sz w:val="21"/>
                <w:szCs w:val="21"/>
              </w:rPr>
              <w:t>SIO3632</w:t>
            </w:r>
          </w:p>
        </w:tc>
        <w:tc>
          <w:tcPr>
            <w:tcW w:w="3689" w:type="dxa"/>
          </w:tcPr>
          <w:p w14:paraId="6F5AAF59" w14:textId="77777777" w:rsidR="0081036E" w:rsidRDefault="00FE773E">
            <w:pPr>
              <w:widowControl w:val="0"/>
              <w:autoSpaceDE w:val="0"/>
              <w:autoSpaceDN w:val="0"/>
              <w:spacing w:before="20" w:line="246" w:lineRule="exact"/>
              <w:jc w:val="both"/>
              <w:rPr>
                <w:rFonts w:ascii="Cambria" w:hAnsi="Cambria"/>
                <w:b/>
                <w:color w:val="000000"/>
                <w:spacing w:val="2"/>
                <w:sz w:val="21"/>
                <w:szCs w:val="21"/>
              </w:rPr>
            </w:pPr>
            <w:r>
              <w:rPr>
                <w:rFonts w:ascii="Cambria" w:hAnsi="Cambria"/>
                <w:color w:val="000000"/>
                <w:spacing w:val="1"/>
                <w:sz w:val="21"/>
                <w:szCs w:val="21"/>
              </w:rPr>
              <w:t>Formation/Supervision</w:t>
            </w:r>
          </w:p>
        </w:tc>
        <w:tc>
          <w:tcPr>
            <w:tcW w:w="611" w:type="dxa"/>
          </w:tcPr>
          <w:p w14:paraId="0505E591" w14:textId="77777777" w:rsidR="0081036E" w:rsidRDefault="00FE773E">
            <w:pPr>
              <w:jc w:val="center"/>
              <w:rPr>
                <w:rFonts w:ascii="Cambria" w:hAnsi="Cambria"/>
                <w:bCs/>
                <w:color w:val="000000"/>
                <w:spacing w:val="2"/>
              </w:rPr>
            </w:pPr>
            <w:r>
              <w:rPr>
                <w:rFonts w:ascii="Cambria" w:hAnsi="Cambria"/>
                <w:bCs/>
                <w:color w:val="000000"/>
                <w:spacing w:val="2"/>
              </w:rPr>
              <w:t>24</w:t>
            </w:r>
          </w:p>
        </w:tc>
        <w:tc>
          <w:tcPr>
            <w:tcW w:w="753" w:type="dxa"/>
          </w:tcPr>
          <w:p w14:paraId="4E44A572" w14:textId="77777777" w:rsidR="0081036E" w:rsidRDefault="00FE773E">
            <w:pPr>
              <w:jc w:val="center"/>
              <w:rPr>
                <w:rFonts w:ascii="Cambria" w:hAnsi="Cambria"/>
                <w:bCs/>
                <w:color w:val="000000"/>
                <w:spacing w:val="2"/>
              </w:rPr>
            </w:pPr>
            <w:r>
              <w:rPr>
                <w:rFonts w:ascii="Cambria" w:hAnsi="Cambria"/>
                <w:bCs/>
                <w:color w:val="000000"/>
                <w:spacing w:val="2"/>
              </w:rPr>
              <w:t>10</w:t>
            </w:r>
          </w:p>
        </w:tc>
        <w:tc>
          <w:tcPr>
            <w:tcW w:w="690" w:type="dxa"/>
          </w:tcPr>
          <w:p w14:paraId="3A8BE1FA" w14:textId="77777777" w:rsidR="0081036E" w:rsidRDefault="00FE773E">
            <w:pPr>
              <w:jc w:val="center"/>
              <w:rPr>
                <w:rFonts w:ascii="Cambria" w:hAnsi="Cambria"/>
                <w:bCs/>
                <w:color w:val="000000"/>
                <w:spacing w:val="2"/>
              </w:rPr>
            </w:pPr>
            <w:r>
              <w:rPr>
                <w:rFonts w:ascii="Cambria" w:hAnsi="Cambria"/>
                <w:bCs/>
                <w:color w:val="000000"/>
                <w:spacing w:val="2"/>
              </w:rPr>
              <w:t>90</w:t>
            </w:r>
          </w:p>
        </w:tc>
        <w:tc>
          <w:tcPr>
            <w:tcW w:w="829" w:type="dxa"/>
          </w:tcPr>
          <w:p w14:paraId="23690C50" w14:textId="77777777" w:rsidR="0081036E" w:rsidRDefault="00FE773E">
            <w:pPr>
              <w:jc w:val="center"/>
              <w:rPr>
                <w:rFonts w:ascii="Cambria" w:hAnsi="Cambria"/>
                <w:bCs/>
                <w:color w:val="000000"/>
                <w:spacing w:val="2"/>
              </w:rPr>
            </w:pPr>
            <w:r>
              <w:rPr>
                <w:rFonts w:ascii="Cambria" w:hAnsi="Cambria"/>
                <w:bCs/>
                <w:color w:val="000000"/>
                <w:spacing w:val="2"/>
              </w:rPr>
              <w:t>6</w:t>
            </w:r>
          </w:p>
        </w:tc>
        <w:tc>
          <w:tcPr>
            <w:tcW w:w="876" w:type="dxa"/>
          </w:tcPr>
          <w:p w14:paraId="100A2066" w14:textId="77777777" w:rsidR="0081036E" w:rsidRDefault="00FE773E">
            <w:pPr>
              <w:jc w:val="center"/>
              <w:rPr>
                <w:rFonts w:ascii="Cambria" w:hAnsi="Cambria"/>
                <w:bCs/>
                <w:color w:val="000000"/>
                <w:spacing w:val="2"/>
              </w:rPr>
            </w:pPr>
            <w:r>
              <w:rPr>
                <w:rFonts w:ascii="Cambria" w:hAnsi="Cambria"/>
                <w:bCs/>
                <w:color w:val="000000"/>
                <w:spacing w:val="2"/>
              </w:rPr>
              <w:t>130</w:t>
            </w:r>
          </w:p>
        </w:tc>
        <w:tc>
          <w:tcPr>
            <w:tcW w:w="708" w:type="dxa"/>
          </w:tcPr>
          <w:p w14:paraId="6F899988" w14:textId="77777777" w:rsidR="0081036E" w:rsidRDefault="00FE773E">
            <w:pPr>
              <w:jc w:val="center"/>
              <w:rPr>
                <w:rFonts w:ascii="Cambria" w:hAnsi="Cambria"/>
                <w:bCs/>
                <w:color w:val="000000"/>
                <w:spacing w:val="2"/>
              </w:rPr>
            </w:pPr>
            <w:r>
              <w:rPr>
                <w:rFonts w:ascii="Cambria" w:hAnsi="Cambria"/>
                <w:bCs/>
                <w:color w:val="000000"/>
                <w:spacing w:val="2"/>
              </w:rPr>
              <w:t>4</w:t>
            </w:r>
          </w:p>
        </w:tc>
        <w:tc>
          <w:tcPr>
            <w:tcW w:w="590" w:type="dxa"/>
            <w:vMerge/>
          </w:tcPr>
          <w:p w14:paraId="0CD3E441" w14:textId="77777777" w:rsidR="0081036E" w:rsidRDefault="0081036E">
            <w:pPr>
              <w:jc w:val="both"/>
              <w:rPr>
                <w:rFonts w:ascii="Cambria" w:hAnsi="Cambria"/>
                <w:b/>
                <w:color w:val="000000"/>
                <w:spacing w:val="2"/>
              </w:rPr>
            </w:pPr>
          </w:p>
        </w:tc>
      </w:tr>
      <w:tr w:rsidR="0081036E" w14:paraId="30F7D760" w14:textId="77777777">
        <w:tc>
          <w:tcPr>
            <w:tcW w:w="4310" w:type="dxa"/>
            <w:vMerge/>
          </w:tcPr>
          <w:p w14:paraId="6658C1E3" w14:textId="77777777" w:rsidR="0081036E" w:rsidRDefault="0081036E">
            <w:pPr>
              <w:jc w:val="both"/>
              <w:rPr>
                <w:rFonts w:ascii="Cambria" w:hAnsi="Cambria"/>
                <w:b/>
                <w:color w:val="000000"/>
                <w:spacing w:val="2"/>
              </w:rPr>
            </w:pPr>
          </w:p>
        </w:tc>
        <w:tc>
          <w:tcPr>
            <w:tcW w:w="1118" w:type="dxa"/>
          </w:tcPr>
          <w:p w14:paraId="7612FEBF" w14:textId="77777777" w:rsidR="0081036E" w:rsidRDefault="00FE773E">
            <w:pPr>
              <w:widowControl w:val="0"/>
              <w:autoSpaceDE w:val="0"/>
              <w:autoSpaceDN w:val="0"/>
              <w:spacing w:before="21" w:line="246" w:lineRule="exact"/>
              <w:jc w:val="both"/>
              <w:rPr>
                <w:rFonts w:ascii="Cambria" w:hAnsi="Cambria"/>
                <w:b/>
                <w:color w:val="000000"/>
                <w:spacing w:val="2"/>
                <w:sz w:val="21"/>
                <w:szCs w:val="21"/>
              </w:rPr>
            </w:pPr>
            <w:r>
              <w:rPr>
                <w:rFonts w:ascii="Cambria" w:hAnsi="Cambria"/>
                <w:color w:val="000000"/>
                <w:spacing w:val="1"/>
                <w:sz w:val="21"/>
                <w:szCs w:val="21"/>
              </w:rPr>
              <w:t>SIO3633</w:t>
            </w:r>
          </w:p>
        </w:tc>
        <w:tc>
          <w:tcPr>
            <w:tcW w:w="3689" w:type="dxa"/>
          </w:tcPr>
          <w:p w14:paraId="51C3EB0F" w14:textId="77777777" w:rsidR="0081036E" w:rsidRDefault="00FE773E">
            <w:pPr>
              <w:widowControl w:val="0"/>
              <w:autoSpaceDE w:val="0"/>
              <w:autoSpaceDN w:val="0"/>
              <w:spacing w:before="21" w:line="246" w:lineRule="exact"/>
              <w:jc w:val="both"/>
              <w:rPr>
                <w:rFonts w:ascii="Cambria" w:hAnsi="Cambria"/>
                <w:b/>
                <w:color w:val="000000"/>
                <w:spacing w:val="2"/>
                <w:sz w:val="21"/>
                <w:szCs w:val="21"/>
              </w:rPr>
            </w:pPr>
            <w:r>
              <w:rPr>
                <w:rFonts w:ascii="Cambria" w:hAnsi="Cambria"/>
                <w:color w:val="000000"/>
                <w:spacing w:val="1"/>
                <w:sz w:val="21"/>
                <w:szCs w:val="21"/>
              </w:rPr>
              <w:t>Gestion/Administration</w:t>
            </w:r>
          </w:p>
        </w:tc>
        <w:tc>
          <w:tcPr>
            <w:tcW w:w="611" w:type="dxa"/>
          </w:tcPr>
          <w:p w14:paraId="641D7A16" w14:textId="77777777" w:rsidR="0081036E" w:rsidRDefault="00FE773E">
            <w:pPr>
              <w:jc w:val="center"/>
              <w:rPr>
                <w:rFonts w:ascii="Cambria" w:hAnsi="Cambria"/>
                <w:bCs/>
                <w:color w:val="000000"/>
                <w:spacing w:val="2"/>
              </w:rPr>
            </w:pPr>
            <w:r>
              <w:rPr>
                <w:rFonts w:ascii="Cambria" w:hAnsi="Cambria"/>
                <w:bCs/>
                <w:color w:val="000000"/>
                <w:spacing w:val="2"/>
              </w:rPr>
              <w:t>15</w:t>
            </w:r>
          </w:p>
        </w:tc>
        <w:tc>
          <w:tcPr>
            <w:tcW w:w="753" w:type="dxa"/>
          </w:tcPr>
          <w:p w14:paraId="59E17D73" w14:textId="77777777" w:rsidR="0081036E" w:rsidRDefault="00FE773E">
            <w:pPr>
              <w:jc w:val="center"/>
              <w:rPr>
                <w:rFonts w:ascii="Cambria" w:hAnsi="Cambria"/>
                <w:bCs/>
                <w:color w:val="000000"/>
                <w:spacing w:val="2"/>
              </w:rPr>
            </w:pPr>
            <w:r>
              <w:rPr>
                <w:rFonts w:ascii="Cambria" w:hAnsi="Cambria"/>
                <w:bCs/>
                <w:color w:val="000000"/>
                <w:spacing w:val="2"/>
              </w:rPr>
              <w:t>6</w:t>
            </w:r>
          </w:p>
        </w:tc>
        <w:tc>
          <w:tcPr>
            <w:tcW w:w="690" w:type="dxa"/>
          </w:tcPr>
          <w:p w14:paraId="3A968E5A" w14:textId="77777777" w:rsidR="0081036E" w:rsidRDefault="00FE773E">
            <w:pPr>
              <w:jc w:val="center"/>
              <w:rPr>
                <w:rFonts w:ascii="Cambria" w:hAnsi="Cambria"/>
                <w:bCs/>
                <w:color w:val="000000"/>
                <w:spacing w:val="2"/>
              </w:rPr>
            </w:pPr>
            <w:r>
              <w:rPr>
                <w:rFonts w:ascii="Cambria" w:hAnsi="Cambria"/>
                <w:bCs/>
                <w:color w:val="000000"/>
                <w:spacing w:val="2"/>
              </w:rPr>
              <w:t>90</w:t>
            </w:r>
          </w:p>
        </w:tc>
        <w:tc>
          <w:tcPr>
            <w:tcW w:w="829" w:type="dxa"/>
          </w:tcPr>
          <w:p w14:paraId="3CDFE9EA" w14:textId="77777777" w:rsidR="0081036E" w:rsidRDefault="00FE773E">
            <w:pPr>
              <w:jc w:val="center"/>
              <w:rPr>
                <w:rFonts w:ascii="Cambria" w:hAnsi="Cambria"/>
                <w:bCs/>
                <w:color w:val="000000"/>
                <w:spacing w:val="2"/>
              </w:rPr>
            </w:pPr>
            <w:r>
              <w:rPr>
                <w:rFonts w:ascii="Cambria" w:hAnsi="Cambria"/>
                <w:bCs/>
                <w:color w:val="000000"/>
                <w:spacing w:val="2"/>
              </w:rPr>
              <w:t>8</w:t>
            </w:r>
          </w:p>
        </w:tc>
        <w:tc>
          <w:tcPr>
            <w:tcW w:w="876" w:type="dxa"/>
          </w:tcPr>
          <w:p w14:paraId="751D79F7" w14:textId="77777777" w:rsidR="0081036E" w:rsidRDefault="00FE773E">
            <w:pPr>
              <w:jc w:val="center"/>
              <w:rPr>
                <w:rFonts w:ascii="Cambria" w:hAnsi="Cambria"/>
                <w:bCs/>
                <w:color w:val="000000"/>
                <w:spacing w:val="2"/>
              </w:rPr>
            </w:pPr>
            <w:r>
              <w:rPr>
                <w:rFonts w:ascii="Cambria" w:hAnsi="Cambria"/>
                <w:bCs/>
                <w:color w:val="000000"/>
                <w:spacing w:val="2"/>
              </w:rPr>
              <w:t>120</w:t>
            </w:r>
          </w:p>
        </w:tc>
        <w:tc>
          <w:tcPr>
            <w:tcW w:w="708" w:type="dxa"/>
          </w:tcPr>
          <w:p w14:paraId="06DCEF45" w14:textId="77777777" w:rsidR="0081036E" w:rsidRDefault="00FE773E">
            <w:pPr>
              <w:jc w:val="center"/>
              <w:rPr>
                <w:rFonts w:ascii="Cambria" w:hAnsi="Cambria"/>
                <w:bCs/>
                <w:color w:val="000000"/>
                <w:spacing w:val="2"/>
              </w:rPr>
            </w:pPr>
            <w:r>
              <w:rPr>
                <w:rFonts w:ascii="Cambria" w:hAnsi="Cambria"/>
                <w:bCs/>
                <w:color w:val="000000"/>
                <w:spacing w:val="2"/>
              </w:rPr>
              <w:t>3,5</w:t>
            </w:r>
          </w:p>
        </w:tc>
        <w:tc>
          <w:tcPr>
            <w:tcW w:w="590" w:type="dxa"/>
            <w:vMerge/>
          </w:tcPr>
          <w:p w14:paraId="64D3EB54" w14:textId="77777777" w:rsidR="0081036E" w:rsidRDefault="0081036E">
            <w:pPr>
              <w:jc w:val="both"/>
              <w:rPr>
                <w:rFonts w:ascii="Cambria" w:hAnsi="Cambria"/>
                <w:b/>
                <w:color w:val="000000"/>
                <w:spacing w:val="2"/>
              </w:rPr>
            </w:pPr>
          </w:p>
        </w:tc>
      </w:tr>
      <w:tr w:rsidR="0081036E" w14:paraId="415318B3" w14:textId="77777777">
        <w:tc>
          <w:tcPr>
            <w:tcW w:w="4310" w:type="dxa"/>
            <w:vMerge/>
          </w:tcPr>
          <w:p w14:paraId="2F0E39E5" w14:textId="77777777" w:rsidR="0081036E" w:rsidRDefault="0081036E">
            <w:pPr>
              <w:jc w:val="both"/>
              <w:rPr>
                <w:rFonts w:ascii="Cambria" w:hAnsi="Cambria"/>
                <w:b/>
                <w:color w:val="000000"/>
                <w:spacing w:val="2"/>
              </w:rPr>
            </w:pPr>
          </w:p>
        </w:tc>
        <w:tc>
          <w:tcPr>
            <w:tcW w:w="1118" w:type="dxa"/>
          </w:tcPr>
          <w:p w14:paraId="4FCFCCA0" w14:textId="77777777" w:rsidR="0081036E" w:rsidRDefault="00FE773E">
            <w:pPr>
              <w:widowControl w:val="0"/>
              <w:autoSpaceDE w:val="0"/>
              <w:autoSpaceDN w:val="0"/>
              <w:spacing w:before="20" w:line="246" w:lineRule="exact"/>
              <w:jc w:val="both"/>
              <w:rPr>
                <w:rFonts w:ascii="Cambria" w:hAnsi="Cambria"/>
                <w:b/>
                <w:color w:val="000000"/>
                <w:spacing w:val="2"/>
                <w:sz w:val="21"/>
                <w:szCs w:val="21"/>
              </w:rPr>
            </w:pPr>
            <w:r>
              <w:rPr>
                <w:rFonts w:ascii="Cambria" w:hAnsi="Cambria"/>
                <w:color w:val="000000"/>
                <w:spacing w:val="1"/>
                <w:sz w:val="21"/>
                <w:szCs w:val="21"/>
              </w:rPr>
              <w:t>SIO3634</w:t>
            </w:r>
          </w:p>
        </w:tc>
        <w:tc>
          <w:tcPr>
            <w:tcW w:w="3689" w:type="dxa"/>
          </w:tcPr>
          <w:p w14:paraId="71E9E612" w14:textId="77777777" w:rsidR="0081036E" w:rsidRDefault="00FE773E">
            <w:pPr>
              <w:widowControl w:val="0"/>
              <w:autoSpaceDE w:val="0"/>
              <w:autoSpaceDN w:val="0"/>
              <w:spacing w:before="20" w:line="246" w:lineRule="exact"/>
              <w:jc w:val="both"/>
              <w:rPr>
                <w:rFonts w:ascii="Cambria" w:hAnsi="Cambria"/>
                <w:b/>
                <w:color w:val="000000"/>
                <w:spacing w:val="2"/>
                <w:sz w:val="21"/>
                <w:szCs w:val="21"/>
              </w:rPr>
            </w:pPr>
            <w:r>
              <w:rPr>
                <w:rFonts w:ascii="Cambria" w:hAnsi="Cambria"/>
                <w:color w:val="000000"/>
                <w:spacing w:val="1"/>
                <w:sz w:val="21"/>
                <w:szCs w:val="21"/>
              </w:rPr>
              <w:t>Documents</w:t>
            </w:r>
            <w:r>
              <w:rPr>
                <w:rFonts w:ascii="Cambria" w:hAnsi="Cambria"/>
                <w:color w:val="000000"/>
                <w:sz w:val="21"/>
                <w:szCs w:val="21"/>
              </w:rPr>
              <w:t xml:space="preserve"> </w:t>
            </w:r>
            <w:r>
              <w:rPr>
                <w:rFonts w:ascii="Cambria" w:hAnsi="Cambria"/>
                <w:color w:val="000000"/>
                <w:spacing w:val="1"/>
                <w:sz w:val="21"/>
                <w:szCs w:val="21"/>
              </w:rPr>
              <w:t>normatifs</w:t>
            </w:r>
            <w:r>
              <w:rPr>
                <w:rFonts w:ascii="Cambria" w:hAnsi="Cambria"/>
                <w:color w:val="000000"/>
                <w:sz w:val="21"/>
                <w:szCs w:val="21"/>
              </w:rPr>
              <w:t xml:space="preserve"> </w:t>
            </w:r>
            <w:r>
              <w:rPr>
                <w:rFonts w:ascii="Cambria" w:hAnsi="Cambria"/>
                <w:color w:val="000000"/>
                <w:spacing w:val="1"/>
                <w:sz w:val="21"/>
                <w:szCs w:val="21"/>
              </w:rPr>
              <w:t>en</w:t>
            </w:r>
          </w:p>
        </w:tc>
        <w:tc>
          <w:tcPr>
            <w:tcW w:w="611" w:type="dxa"/>
          </w:tcPr>
          <w:p w14:paraId="352C3979" w14:textId="77777777" w:rsidR="0081036E" w:rsidRDefault="00FE773E">
            <w:pPr>
              <w:jc w:val="center"/>
              <w:rPr>
                <w:rFonts w:ascii="Cambria" w:hAnsi="Cambria"/>
                <w:bCs/>
                <w:color w:val="000000"/>
                <w:spacing w:val="2"/>
              </w:rPr>
            </w:pPr>
            <w:r>
              <w:rPr>
                <w:rFonts w:ascii="Cambria" w:hAnsi="Cambria"/>
                <w:bCs/>
                <w:color w:val="000000"/>
                <w:spacing w:val="2"/>
              </w:rPr>
              <w:t>6</w:t>
            </w:r>
          </w:p>
        </w:tc>
        <w:tc>
          <w:tcPr>
            <w:tcW w:w="753" w:type="dxa"/>
          </w:tcPr>
          <w:p w14:paraId="7CA5B763" w14:textId="77777777" w:rsidR="0081036E" w:rsidRDefault="0081036E">
            <w:pPr>
              <w:jc w:val="center"/>
              <w:rPr>
                <w:rFonts w:ascii="Cambria" w:hAnsi="Cambria"/>
                <w:bCs/>
                <w:color w:val="000000"/>
                <w:spacing w:val="2"/>
              </w:rPr>
            </w:pPr>
          </w:p>
        </w:tc>
        <w:tc>
          <w:tcPr>
            <w:tcW w:w="690" w:type="dxa"/>
          </w:tcPr>
          <w:p w14:paraId="7C794866" w14:textId="77777777" w:rsidR="0081036E" w:rsidRDefault="0081036E">
            <w:pPr>
              <w:jc w:val="center"/>
              <w:rPr>
                <w:rFonts w:ascii="Cambria" w:hAnsi="Cambria"/>
                <w:bCs/>
                <w:color w:val="000000"/>
                <w:spacing w:val="2"/>
              </w:rPr>
            </w:pPr>
          </w:p>
        </w:tc>
        <w:tc>
          <w:tcPr>
            <w:tcW w:w="829" w:type="dxa"/>
          </w:tcPr>
          <w:p w14:paraId="53DB5F93" w14:textId="77777777" w:rsidR="0081036E" w:rsidRDefault="00FE773E">
            <w:pPr>
              <w:jc w:val="center"/>
              <w:rPr>
                <w:rFonts w:ascii="Cambria" w:hAnsi="Cambria"/>
                <w:bCs/>
                <w:color w:val="000000"/>
                <w:spacing w:val="2"/>
              </w:rPr>
            </w:pPr>
            <w:r>
              <w:rPr>
                <w:rFonts w:ascii="Cambria" w:hAnsi="Cambria"/>
                <w:bCs/>
                <w:color w:val="000000"/>
                <w:spacing w:val="2"/>
              </w:rPr>
              <w:t>4</w:t>
            </w:r>
          </w:p>
        </w:tc>
        <w:tc>
          <w:tcPr>
            <w:tcW w:w="876" w:type="dxa"/>
          </w:tcPr>
          <w:p w14:paraId="21EE613F" w14:textId="77777777" w:rsidR="0081036E" w:rsidRDefault="00FE773E">
            <w:pPr>
              <w:jc w:val="center"/>
              <w:rPr>
                <w:rFonts w:ascii="Cambria" w:hAnsi="Cambria"/>
                <w:bCs/>
                <w:color w:val="000000"/>
                <w:spacing w:val="2"/>
              </w:rPr>
            </w:pPr>
            <w:r>
              <w:rPr>
                <w:rFonts w:ascii="Cambria" w:hAnsi="Cambria"/>
                <w:bCs/>
                <w:color w:val="000000"/>
                <w:spacing w:val="2"/>
              </w:rPr>
              <w:t>10</w:t>
            </w:r>
          </w:p>
        </w:tc>
        <w:tc>
          <w:tcPr>
            <w:tcW w:w="708" w:type="dxa"/>
          </w:tcPr>
          <w:p w14:paraId="5115755E" w14:textId="77777777" w:rsidR="0081036E" w:rsidRDefault="00FE773E">
            <w:pPr>
              <w:jc w:val="center"/>
              <w:rPr>
                <w:rFonts w:ascii="Cambria" w:hAnsi="Cambria"/>
                <w:bCs/>
                <w:color w:val="000000"/>
                <w:spacing w:val="2"/>
              </w:rPr>
            </w:pPr>
            <w:r>
              <w:rPr>
                <w:rFonts w:ascii="Cambria" w:hAnsi="Cambria"/>
                <w:bCs/>
                <w:color w:val="000000"/>
                <w:spacing w:val="2"/>
              </w:rPr>
              <w:t>0,5</w:t>
            </w:r>
          </w:p>
        </w:tc>
        <w:tc>
          <w:tcPr>
            <w:tcW w:w="590" w:type="dxa"/>
            <w:vMerge/>
          </w:tcPr>
          <w:p w14:paraId="3F447BED" w14:textId="77777777" w:rsidR="0081036E" w:rsidRDefault="0081036E">
            <w:pPr>
              <w:jc w:val="both"/>
              <w:rPr>
                <w:rFonts w:ascii="Cambria" w:hAnsi="Cambria"/>
                <w:b/>
                <w:color w:val="000000"/>
                <w:spacing w:val="2"/>
              </w:rPr>
            </w:pPr>
          </w:p>
        </w:tc>
      </w:tr>
      <w:tr w:rsidR="0081036E" w14:paraId="0CF29FDE" w14:textId="77777777">
        <w:tc>
          <w:tcPr>
            <w:tcW w:w="4310" w:type="dxa"/>
            <w:vMerge w:val="restart"/>
          </w:tcPr>
          <w:p w14:paraId="2BE7708F" w14:textId="77777777" w:rsidR="0081036E" w:rsidRDefault="00FE773E">
            <w:pPr>
              <w:widowControl w:val="0"/>
              <w:autoSpaceDE w:val="0"/>
              <w:autoSpaceDN w:val="0"/>
              <w:spacing w:line="246" w:lineRule="exact"/>
              <w:jc w:val="both"/>
              <w:rPr>
                <w:rFonts w:ascii="Cambria" w:hAnsi="Cambria"/>
                <w:b/>
                <w:color w:val="000000"/>
                <w:spacing w:val="2"/>
              </w:rPr>
            </w:pPr>
            <w:r>
              <w:rPr>
                <w:rFonts w:ascii="Cambria" w:hAnsi="Cambria"/>
                <w:color w:val="000000"/>
                <w:spacing w:val="1"/>
              </w:rPr>
              <w:t>Soins</w:t>
            </w:r>
            <w:r>
              <w:rPr>
                <w:rFonts w:ascii="Cambria" w:hAnsi="Cambria"/>
                <w:color w:val="000000"/>
              </w:rPr>
              <w:t xml:space="preserve"> </w:t>
            </w:r>
            <w:r>
              <w:rPr>
                <w:rFonts w:ascii="Cambria" w:hAnsi="Cambria" w:cs="Times New Roman"/>
                <w:color w:val="000000"/>
                <w:spacing w:val="1"/>
              </w:rPr>
              <w:t>obstétricaux</w:t>
            </w:r>
            <w:r>
              <w:rPr>
                <w:rFonts w:ascii="Cambria" w:hAnsi="Cambria"/>
                <w:color w:val="000000"/>
                <w:spacing w:val="1"/>
              </w:rPr>
              <w:t xml:space="preserve"> et</w:t>
            </w:r>
            <w:r>
              <w:rPr>
                <w:rFonts w:ascii="Cambria" w:hAnsi="Cambria"/>
                <w:color w:val="000000"/>
              </w:rPr>
              <w:t xml:space="preserve"> </w:t>
            </w:r>
            <w:r>
              <w:rPr>
                <w:rFonts w:ascii="Cambria" w:hAnsi="Cambria" w:cs="Times New Roman"/>
                <w:color w:val="000000"/>
                <w:spacing w:val="1"/>
              </w:rPr>
              <w:t xml:space="preserve">néonataux </w:t>
            </w:r>
            <w:r>
              <w:rPr>
                <w:rFonts w:ascii="Cambria" w:hAnsi="Cambria" w:cs="Times New Roman"/>
                <w:color w:val="000000"/>
              </w:rPr>
              <w:t>d’urgence</w:t>
            </w:r>
            <w:r>
              <w:rPr>
                <w:rFonts w:ascii="Cambria" w:hAnsi="Cambria"/>
                <w:color w:val="000000"/>
                <w:spacing w:val="1"/>
              </w:rPr>
              <w:t xml:space="preserve"> </w:t>
            </w:r>
            <w:r>
              <w:rPr>
                <w:rFonts w:ascii="Cambria" w:hAnsi="Cambria" w:cs="Times New Roman"/>
                <w:color w:val="000000"/>
                <w:spacing w:val="1"/>
              </w:rPr>
              <w:t>(tâches</w:t>
            </w:r>
            <w:r>
              <w:rPr>
                <w:rFonts w:ascii="Cambria" w:hAnsi="Cambria"/>
                <w:color w:val="000000"/>
              </w:rPr>
              <w:t xml:space="preserve"> </w:t>
            </w:r>
            <w:r>
              <w:rPr>
                <w:rFonts w:ascii="Cambria" w:hAnsi="Cambria" w:cs="Times New Roman"/>
                <w:color w:val="000000"/>
                <w:spacing w:val="1"/>
              </w:rPr>
              <w:t>déléguées)</w:t>
            </w:r>
            <w:r>
              <w:rPr>
                <w:rFonts w:ascii="Cambria" w:hAnsi="Cambria"/>
                <w:color w:val="000000"/>
              </w:rPr>
              <w:t xml:space="preserve"> </w:t>
            </w:r>
            <w:r>
              <w:rPr>
                <w:rFonts w:ascii="Cambria" w:hAnsi="Cambria"/>
                <w:color w:val="000000"/>
                <w:spacing w:val="1"/>
              </w:rPr>
              <w:t>(SIO364)</w:t>
            </w:r>
          </w:p>
        </w:tc>
        <w:tc>
          <w:tcPr>
            <w:tcW w:w="1118" w:type="dxa"/>
          </w:tcPr>
          <w:p w14:paraId="68D5D625" w14:textId="77777777" w:rsidR="0081036E" w:rsidRDefault="00FE773E">
            <w:pPr>
              <w:widowControl w:val="0"/>
              <w:autoSpaceDE w:val="0"/>
              <w:autoSpaceDN w:val="0"/>
              <w:spacing w:line="246" w:lineRule="exact"/>
              <w:jc w:val="both"/>
              <w:rPr>
                <w:rFonts w:ascii="Cambria" w:hAnsi="Cambria"/>
                <w:b/>
                <w:color w:val="000000"/>
                <w:spacing w:val="2"/>
                <w:sz w:val="21"/>
                <w:szCs w:val="21"/>
              </w:rPr>
            </w:pPr>
            <w:r>
              <w:rPr>
                <w:rFonts w:ascii="Cambria" w:hAnsi="Cambria"/>
                <w:color w:val="000000"/>
                <w:spacing w:val="1"/>
                <w:sz w:val="21"/>
                <w:szCs w:val="21"/>
              </w:rPr>
              <w:t>SIO3641</w:t>
            </w:r>
          </w:p>
        </w:tc>
        <w:tc>
          <w:tcPr>
            <w:tcW w:w="3689" w:type="dxa"/>
          </w:tcPr>
          <w:p w14:paraId="6E852C1F" w14:textId="77777777" w:rsidR="0081036E" w:rsidRDefault="00FE773E">
            <w:pPr>
              <w:widowControl w:val="0"/>
              <w:autoSpaceDE w:val="0"/>
              <w:autoSpaceDN w:val="0"/>
              <w:spacing w:line="246" w:lineRule="exact"/>
              <w:jc w:val="both"/>
              <w:rPr>
                <w:rFonts w:ascii="Cambria" w:hAnsi="Cambria"/>
                <w:b/>
                <w:color w:val="000000"/>
                <w:spacing w:val="2"/>
                <w:sz w:val="21"/>
                <w:szCs w:val="21"/>
              </w:rPr>
            </w:pPr>
            <w:r>
              <w:rPr>
                <w:rFonts w:ascii="Cambria" w:hAnsi="Cambria"/>
                <w:color w:val="000000"/>
                <w:spacing w:val="-3"/>
                <w:sz w:val="21"/>
                <w:szCs w:val="21"/>
              </w:rPr>
              <w:t>Ventouse</w:t>
            </w:r>
          </w:p>
        </w:tc>
        <w:tc>
          <w:tcPr>
            <w:tcW w:w="611" w:type="dxa"/>
          </w:tcPr>
          <w:p w14:paraId="05FA8392" w14:textId="77777777" w:rsidR="0081036E" w:rsidRDefault="00FE773E">
            <w:pPr>
              <w:jc w:val="center"/>
              <w:rPr>
                <w:rFonts w:ascii="Cambria" w:hAnsi="Cambria"/>
                <w:bCs/>
                <w:color w:val="000000"/>
                <w:spacing w:val="2"/>
              </w:rPr>
            </w:pPr>
            <w:r>
              <w:rPr>
                <w:rFonts w:ascii="Cambria" w:hAnsi="Cambria"/>
                <w:bCs/>
                <w:color w:val="000000"/>
                <w:spacing w:val="2"/>
              </w:rPr>
              <w:t>4</w:t>
            </w:r>
          </w:p>
        </w:tc>
        <w:tc>
          <w:tcPr>
            <w:tcW w:w="753" w:type="dxa"/>
          </w:tcPr>
          <w:p w14:paraId="76963780" w14:textId="77777777" w:rsidR="0081036E" w:rsidRDefault="00FE773E">
            <w:pPr>
              <w:jc w:val="center"/>
              <w:rPr>
                <w:rFonts w:ascii="Cambria" w:hAnsi="Cambria"/>
                <w:bCs/>
                <w:color w:val="000000"/>
                <w:spacing w:val="2"/>
              </w:rPr>
            </w:pPr>
            <w:r>
              <w:rPr>
                <w:rFonts w:ascii="Cambria" w:hAnsi="Cambria"/>
                <w:bCs/>
                <w:color w:val="000000"/>
                <w:spacing w:val="2"/>
              </w:rPr>
              <w:t>10</w:t>
            </w:r>
          </w:p>
        </w:tc>
        <w:tc>
          <w:tcPr>
            <w:tcW w:w="690" w:type="dxa"/>
          </w:tcPr>
          <w:p w14:paraId="7BDC23EE" w14:textId="77777777" w:rsidR="0081036E" w:rsidRDefault="00FE773E">
            <w:pPr>
              <w:jc w:val="center"/>
              <w:rPr>
                <w:rFonts w:ascii="Cambria" w:hAnsi="Cambria"/>
                <w:bCs/>
                <w:color w:val="000000"/>
                <w:spacing w:val="2"/>
              </w:rPr>
            </w:pPr>
            <w:r>
              <w:rPr>
                <w:rFonts w:ascii="Cambria" w:hAnsi="Cambria"/>
                <w:bCs/>
                <w:color w:val="000000"/>
                <w:spacing w:val="2"/>
              </w:rPr>
              <w:t>90</w:t>
            </w:r>
          </w:p>
        </w:tc>
        <w:tc>
          <w:tcPr>
            <w:tcW w:w="829" w:type="dxa"/>
          </w:tcPr>
          <w:p w14:paraId="475B5A2C" w14:textId="77777777" w:rsidR="0081036E" w:rsidRDefault="00FE773E">
            <w:pPr>
              <w:jc w:val="center"/>
              <w:rPr>
                <w:rFonts w:ascii="Cambria" w:hAnsi="Cambria"/>
                <w:bCs/>
                <w:color w:val="000000"/>
                <w:spacing w:val="2"/>
              </w:rPr>
            </w:pPr>
            <w:r>
              <w:rPr>
                <w:rFonts w:ascii="Cambria" w:hAnsi="Cambria"/>
                <w:bCs/>
                <w:color w:val="000000"/>
                <w:spacing w:val="2"/>
              </w:rPr>
              <w:t>6</w:t>
            </w:r>
          </w:p>
        </w:tc>
        <w:tc>
          <w:tcPr>
            <w:tcW w:w="876" w:type="dxa"/>
          </w:tcPr>
          <w:p w14:paraId="169F1571" w14:textId="77777777" w:rsidR="0081036E" w:rsidRDefault="00FE773E">
            <w:pPr>
              <w:jc w:val="center"/>
              <w:rPr>
                <w:rFonts w:ascii="Cambria" w:hAnsi="Cambria"/>
                <w:bCs/>
                <w:color w:val="000000"/>
                <w:spacing w:val="2"/>
              </w:rPr>
            </w:pPr>
            <w:r>
              <w:rPr>
                <w:rFonts w:ascii="Cambria" w:hAnsi="Cambria"/>
                <w:bCs/>
                <w:color w:val="000000"/>
                <w:spacing w:val="2"/>
              </w:rPr>
              <w:t>110</w:t>
            </w:r>
          </w:p>
        </w:tc>
        <w:tc>
          <w:tcPr>
            <w:tcW w:w="708" w:type="dxa"/>
          </w:tcPr>
          <w:p w14:paraId="70064027" w14:textId="77777777" w:rsidR="0081036E" w:rsidRDefault="00FE773E">
            <w:pPr>
              <w:jc w:val="center"/>
              <w:rPr>
                <w:rFonts w:ascii="Cambria" w:hAnsi="Cambria"/>
                <w:bCs/>
                <w:color w:val="000000"/>
                <w:spacing w:val="2"/>
              </w:rPr>
            </w:pPr>
            <w:r>
              <w:rPr>
                <w:rFonts w:ascii="Cambria" w:hAnsi="Cambria"/>
                <w:bCs/>
                <w:color w:val="000000"/>
                <w:spacing w:val="2"/>
              </w:rPr>
              <w:t>3</w:t>
            </w:r>
          </w:p>
        </w:tc>
        <w:tc>
          <w:tcPr>
            <w:tcW w:w="590" w:type="dxa"/>
            <w:vMerge w:val="restart"/>
          </w:tcPr>
          <w:p w14:paraId="3AD80989" w14:textId="7BEB1908" w:rsidR="0081036E" w:rsidRDefault="006F038B">
            <w:pPr>
              <w:jc w:val="both"/>
              <w:rPr>
                <w:rFonts w:ascii="Cambria" w:hAnsi="Cambria"/>
                <w:b/>
                <w:color w:val="000000"/>
                <w:spacing w:val="2"/>
              </w:rPr>
            </w:pPr>
            <w:r>
              <w:rPr>
                <w:rFonts w:ascii="Cambria" w:hAnsi="Cambria"/>
                <w:b/>
                <w:color w:val="000000"/>
                <w:spacing w:val="2"/>
              </w:rPr>
              <w:t>10</w:t>
            </w:r>
          </w:p>
        </w:tc>
      </w:tr>
      <w:tr w:rsidR="0081036E" w14:paraId="17B47CB7" w14:textId="77777777">
        <w:tc>
          <w:tcPr>
            <w:tcW w:w="4310" w:type="dxa"/>
            <w:vMerge/>
          </w:tcPr>
          <w:p w14:paraId="52EBCBFB" w14:textId="77777777" w:rsidR="0081036E" w:rsidRDefault="0081036E">
            <w:pPr>
              <w:jc w:val="both"/>
              <w:rPr>
                <w:rFonts w:ascii="Cambria" w:hAnsi="Cambria"/>
                <w:b/>
                <w:color w:val="000000"/>
                <w:spacing w:val="2"/>
              </w:rPr>
            </w:pPr>
          </w:p>
        </w:tc>
        <w:tc>
          <w:tcPr>
            <w:tcW w:w="1118" w:type="dxa"/>
          </w:tcPr>
          <w:p w14:paraId="3AFD4F33" w14:textId="77777777" w:rsidR="0081036E" w:rsidRDefault="00FE773E">
            <w:pPr>
              <w:jc w:val="both"/>
              <w:rPr>
                <w:rFonts w:ascii="Cambria" w:hAnsi="Cambria"/>
                <w:b/>
                <w:color w:val="000000"/>
                <w:spacing w:val="2"/>
                <w:sz w:val="21"/>
                <w:szCs w:val="21"/>
              </w:rPr>
            </w:pPr>
            <w:r>
              <w:rPr>
                <w:rFonts w:ascii="Cambria" w:hAnsi="Cambria"/>
                <w:color w:val="000000"/>
                <w:spacing w:val="1"/>
                <w:sz w:val="21"/>
                <w:szCs w:val="21"/>
              </w:rPr>
              <w:t>SIO3642</w:t>
            </w:r>
          </w:p>
        </w:tc>
        <w:tc>
          <w:tcPr>
            <w:tcW w:w="3689" w:type="dxa"/>
          </w:tcPr>
          <w:p w14:paraId="22D42A66" w14:textId="77777777" w:rsidR="0081036E" w:rsidRDefault="00FE773E">
            <w:pPr>
              <w:widowControl w:val="0"/>
              <w:autoSpaceDE w:val="0"/>
              <w:autoSpaceDN w:val="0"/>
              <w:spacing w:before="8" w:line="246" w:lineRule="exact"/>
              <w:jc w:val="both"/>
              <w:rPr>
                <w:rFonts w:ascii="Cambria" w:hAnsi="Cambria"/>
                <w:b/>
                <w:color w:val="000000"/>
                <w:spacing w:val="2"/>
                <w:sz w:val="21"/>
                <w:szCs w:val="21"/>
              </w:rPr>
            </w:pPr>
            <w:r>
              <w:rPr>
                <w:rFonts w:ascii="Cambria" w:hAnsi="Cambria"/>
                <w:color w:val="000000"/>
                <w:spacing w:val="1"/>
                <w:sz w:val="21"/>
                <w:szCs w:val="21"/>
              </w:rPr>
              <w:t>Aspiration Manuelle</w:t>
            </w:r>
            <w:r>
              <w:rPr>
                <w:rFonts w:ascii="Cambria" w:hAnsi="Cambria"/>
                <w:color w:val="000000"/>
                <w:sz w:val="21"/>
                <w:szCs w:val="21"/>
              </w:rPr>
              <w:t xml:space="preserve"> </w:t>
            </w:r>
            <w:r>
              <w:rPr>
                <w:rFonts w:ascii="Cambria" w:hAnsi="Cambria"/>
                <w:color w:val="000000"/>
                <w:spacing w:val="2"/>
                <w:sz w:val="21"/>
                <w:szCs w:val="21"/>
              </w:rPr>
              <w:t>Intra-</w:t>
            </w:r>
            <w:r>
              <w:rPr>
                <w:rFonts w:ascii="Cambria" w:hAnsi="Cambria" w:cs="Times New Roman"/>
                <w:color w:val="000000"/>
                <w:spacing w:val="1"/>
                <w:sz w:val="21"/>
                <w:szCs w:val="21"/>
              </w:rPr>
              <w:t>Utérine</w:t>
            </w:r>
            <w:r>
              <w:rPr>
                <w:rFonts w:ascii="Cambria" w:hAnsi="Cambria"/>
                <w:color w:val="000000"/>
                <w:spacing w:val="1"/>
                <w:sz w:val="21"/>
                <w:szCs w:val="21"/>
              </w:rPr>
              <w:t xml:space="preserve"> (AMIU)</w:t>
            </w:r>
          </w:p>
        </w:tc>
        <w:tc>
          <w:tcPr>
            <w:tcW w:w="611" w:type="dxa"/>
          </w:tcPr>
          <w:p w14:paraId="406B60D9" w14:textId="77777777" w:rsidR="0081036E" w:rsidRDefault="00FE773E">
            <w:pPr>
              <w:jc w:val="center"/>
              <w:rPr>
                <w:rFonts w:ascii="Cambria" w:hAnsi="Cambria"/>
                <w:bCs/>
                <w:color w:val="000000"/>
                <w:spacing w:val="2"/>
              </w:rPr>
            </w:pPr>
            <w:r>
              <w:rPr>
                <w:rFonts w:ascii="Cambria" w:hAnsi="Cambria"/>
                <w:bCs/>
                <w:color w:val="000000"/>
                <w:spacing w:val="2"/>
              </w:rPr>
              <w:t>4</w:t>
            </w:r>
          </w:p>
        </w:tc>
        <w:tc>
          <w:tcPr>
            <w:tcW w:w="753" w:type="dxa"/>
          </w:tcPr>
          <w:p w14:paraId="726F3DD8" w14:textId="77777777" w:rsidR="0081036E" w:rsidRDefault="00FE773E">
            <w:pPr>
              <w:jc w:val="center"/>
              <w:rPr>
                <w:rFonts w:ascii="Cambria" w:hAnsi="Cambria"/>
                <w:bCs/>
                <w:color w:val="000000"/>
                <w:spacing w:val="2"/>
              </w:rPr>
            </w:pPr>
            <w:r>
              <w:rPr>
                <w:rFonts w:ascii="Cambria" w:hAnsi="Cambria"/>
                <w:bCs/>
                <w:color w:val="000000"/>
                <w:spacing w:val="2"/>
              </w:rPr>
              <w:t>10</w:t>
            </w:r>
          </w:p>
        </w:tc>
        <w:tc>
          <w:tcPr>
            <w:tcW w:w="690" w:type="dxa"/>
          </w:tcPr>
          <w:p w14:paraId="30A47F94" w14:textId="77777777" w:rsidR="0081036E" w:rsidRDefault="00FE773E">
            <w:pPr>
              <w:jc w:val="center"/>
              <w:rPr>
                <w:rFonts w:ascii="Cambria" w:hAnsi="Cambria"/>
                <w:bCs/>
                <w:color w:val="000000"/>
                <w:spacing w:val="2"/>
              </w:rPr>
            </w:pPr>
            <w:r>
              <w:rPr>
                <w:rFonts w:ascii="Cambria" w:hAnsi="Cambria"/>
                <w:bCs/>
                <w:color w:val="000000"/>
                <w:spacing w:val="2"/>
              </w:rPr>
              <w:t>90</w:t>
            </w:r>
          </w:p>
        </w:tc>
        <w:tc>
          <w:tcPr>
            <w:tcW w:w="829" w:type="dxa"/>
          </w:tcPr>
          <w:p w14:paraId="31BF3133" w14:textId="77777777" w:rsidR="0081036E" w:rsidRDefault="00FE773E">
            <w:pPr>
              <w:jc w:val="center"/>
              <w:rPr>
                <w:rFonts w:ascii="Cambria" w:hAnsi="Cambria"/>
                <w:bCs/>
                <w:color w:val="000000"/>
                <w:spacing w:val="2"/>
              </w:rPr>
            </w:pPr>
            <w:r>
              <w:rPr>
                <w:rFonts w:ascii="Cambria" w:hAnsi="Cambria"/>
                <w:bCs/>
                <w:color w:val="000000"/>
                <w:spacing w:val="2"/>
              </w:rPr>
              <w:t>6</w:t>
            </w:r>
          </w:p>
        </w:tc>
        <w:tc>
          <w:tcPr>
            <w:tcW w:w="876" w:type="dxa"/>
          </w:tcPr>
          <w:p w14:paraId="0ECF429A" w14:textId="77777777" w:rsidR="0081036E" w:rsidRDefault="00FE773E">
            <w:pPr>
              <w:jc w:val="center"/>
              <w:rPr>
                <w:rFonts w:ascii="Cambria" w:hAnsi="Cambria"/>
                <w:bCs/>
                <w:color w:val="000000"/>
                <w:spacing w:val="2"/>
              </w:rPr>
            </w:pPr>
            <w:r>
              <w:rPr>
                <w:rFonts w:ascii="Cambria" w:hAnsi="Cambria"/>
                <w:bCs/>
                <w:color w:val="000000"/>
                <w:spacing w:val="2"/>
              </w:rPr>
              <w:t>110</w:t>
            </w:r>
          </w:p>
        </w:tc>
        <w:tc>
          <w:tcPr>
            <w:tcW w:w="708" w:type="dxa"/>
          </w:tcPr>
          <w:p w14:paraId="403AD5F4" w14:textId="77777777" w:rsidR="0081036E" w:rsidRDefault="00FE773E">
            <w:pPr>
              <w:jc w:val="center"/>
              <w:rPr>
                <w:rFonts w:ascii="Cambria" w:hAnsi="Cambria"/>
                <w:bCs/>
                <w:color w:val="000000"/>
                <w:spacing w:val="2"/>
              </w:rPr>
            </w:pPr>
            <w:r>
              <w:rPr>
                <w:rFonts w:ascii="Cambria" w:hAnsi="Cambria"/>
                <w:bCs/>
                <w:color w:val="000000"/>
                <w:spacing w:val="2"/>
              </w:rPr>
              <w:t>3</w:t>
            </w:r>
          </w:p>
        </w:tc>
        <w:tc>
          <w:tcPr>
            <w:tcW w:w="590" w:type="dxa"/>
            <w:vMerge/>
          </w:tcPr>
          <w:p w14:paraId="2C2EBA79" w14:textId="77777777" w:rsidR="0081036E" w:rsidRDefault="0081036E">
            <w:pPr>
              <w:jc w:val="both"/>
              <w:rPr>
                <w:rFonts w:ascii="Cambria" w:hAnsi="Cambria"/>
                <w:b/>
                <w:color w:val="000000"/>
                <w:spacing w:val="2"/>
              </w:rPr>
            </w:pPr>
          </w:p>
        </w:tc>
      </w:tr>
      <w:tr w:rsidR="0081036E" w14:paraId="5BEFCC72" w14:textId="77777777">
        <w:tc>
          <w:tcPr>
            <w:tcW w:w="4310" w:type="dxa"/>
            <w:vMerge/>
          </w:tcPr>
          <w:p w14:paraId="02213A46" w14:textId="77777777" w:rsidR="0081036E" w:rsidRDefault="0081036E">
            <w:pPr>
              <w:jc w:val="both"/>
              <w:rPr>
                <w:rFonts w:ascii="Cambria" w:hAnsi="Cambria"/>
                <w:b/>
                <w:color w:val="000000"/>
                <w:spacing w:val="2"/>
              </w:rPr>
            </w:pPr>
          </w:p>
        </w:tc>
        <w:tc>
          <w:tcPr>
            <w:tcW w:w="1118" w:type="dxa"/>
          </w:tcPr>
          <w:p w14:paraId="4FC52EF9" w14:textId="77777777" w:rsidR="0081036E" w:rsidRDefault="00FE773E">
            <w:pPr>
              <w:widowControl w:val="0"/>
              <w:autoSpaceDE w:val="0"/>
              <w:autoSpaceDN w:val="0"/>
              <w:spacing w:line="246" w:lineRule="exact"/>
              <w:jc w:val="both"/>
              <w:rPr>
                <w:rFonts w:ascii="Cambria" w:hAnsi="Cambria"/>
                <w:b/>
                <w:color w:val="000000"/>
                <w:spacing w:val="2"/>
                <w:sz w:val="21"/>
                <w:szCs w:val="21"/>
              </w:rPr>
            </w:pPr>
            <w:r>
              <w:rPr>
                <w:rFonts w:ascii="Cambria" w:hAnsi="Cambria"/>
                <w:color w:val="000000"/>
                <w:spacing w:val="1"/>
                <w:sz w:val="21"/>
                <w:szCs w:val="21"/>
              </w:rPr>
              <w:t>SIO36843</w:t>
            </w:r>
          </w:p>
        </w:tc>
        <w:tc>
          <w:tcPr>
            <w:tcW w:w="3689" w:type="dxa"/>
          </w:tcPr>
          <w:p w14:paraId="5AA7F25B" w14:textId="77777777" w:rsidR="0081036E" w:rsidRDefault="00FE773E">
            <w:pPr>
              <w:widowControl w:val="0"/>
              <w:autoSpaceDE w:val="0"/>
              <w:autoSpaceDN w:val="0"/>
              <w:spacing w:line="244" w:lineRule="exact"/>
              <w:jc w:val="both"/>
              <w:rPr>
                <w:rFonts w:ascii="Cambria" w:hAnsi="Cambria"/>
                <w:color w:val="000000"/>
                <w:sz w:val="21"/>
                <w:szCs w:val="21"/>
              </w:rPr>
            </w:pPr>
            <w:r>
              <w:rPr>
                <w:rFonts w:ascii="Cambria" w:hAnsi="Cambria" w:cs="Times New Roman"/>
                <w:color w:val="000000"/>
                <w:spacing w:val="1"/>
                <w:sz w:val="21"/>
                <w:szCs w:val="21"/>
              </w:rPr>
              <w:t>Dépistage</w:t>
            </w:r>
            <w:r>
              <w:rPr>
                <w:rFonts w:ascii="Cambria" w:hAnsi="Cambria"/>
                <w:color w:val="000000"/>
                <w:spacing w:val="1"/>
                <w:sz w:val="21"/>
                <w:szCs w:val="21"/>
              </w:rPr>
              <w:t xml:space="preserve"> des</w:t>
            </w:r>
            <w:r>
              <w:rPr>
                <w:rFonts w:ascii="Cambria" w:hAnsi="Cambria"/>
                <w:color w:val="000000"/>
                <w:sz w:val="21"/>
                <w:szCs w:val="21"/>
              </w:rPr>
              <w:t xml:space="preserve"> </w:t>
            </w:r>
            <w:r>
              <w:rPr>
                <w:rFonts w:ascii="Cambria" w:hAnsi="Cambria"/>
                <w:color w:val="000000"/>
                <w:spacing w:val="1"/>
                <w:sz w:val="21"/>
                <w:szCs w:val="21"/>
              </w:rPr>
              <w:t>cancers</w:t>
            </w:r>
            <w:r>
              <w:rPr>
                <w:rFonts w:ascii="Cambria" w:hAnsi="Cambria"/>
                <w:color w:val="000000"/>
                <w:sz w:val="21"/>
                <w:szCs w:val="21"/>
              </w:rPr>
              <w:t xml:space="preserve"> </w:t>
            </w:r>
            <w:r>
              <w:rPr>
                <w:rFonts w:ascii="Cambria" w:hAnsi="Cambria"/>
                <w:color w:val="000000"/>
                <w:spacing w:val="1"/>
                <w:sz w:val="21"/>
                <w:szCs w:val="21"/>
              </w:rPr>
              <w:t>du</w:t>
            </w:r>
            <w:r>
              <w:rPr>
                <w:rFonts w:ascii="Cambria" w:hAnsi="Cambria"/>
                <w:color w:val="000000"/>
                <w:sz w:val="21"/>
                <w:szCs w:val="21"/>
              </w:rPr>
              <w:t xml:space="preserve"> </w:t>
            </w:r>
            <w:r>
              <w:rPr>
                <w:rFonts w:ascii="Cambria" w:hAnsi="Cambria"/>
                <w:color w:val="000000"/>
                <w:spacing w:val="1"/>
                <w:sz w:val="21"/>
                <w:szCs w:val="21"/>
              </w:rPr>
              <w:t>col</w:t>
            </w:r>
          </w:p>
          <w:p w14:paraId="78096D1D" w14:textId="77777777" w:rsidR="0081036E" w:rsidRDefault="00FE773E">
            <w:pPr>
              <w:widowControl w:val="0"/>
              <w:autoSpaceDE w:val="0"/>
              <w:autoSpaceDN w:val="0"/>
              <w:spacing w:before="8" w:line="246" w:lineRule="exact"/>
              <w:jc w:val="both"/>
              <w:rPr>
                <w:rFonts w:ascii="Cambria" w:hAnsi="Cambria"/>
                <w:b/>
                <w:color w:val="000000"/>
                <w:spacing w:val="2"/>
                <w:sz w:val="21"/>
                <w:szCs w:val="21"/>
              </w:rPr>
            </w:pPr>
            <w:r>
              <w:rPr>
                <w:rFonts w:ascii="Cambria" w:hAnsi="Cambria"/>
                <w:color w:val="000000"/>
                <w:spacing w:val="1"/>
                <w:sz w:val="21"/>
                <w:szCs w:val="21"/>
              </w:rPr>
              <w:t>de</w:t>
            </w:r>
            <w:r>
              <w:rPr>
                <w:rFonts w:ascii="Cambria" w:hAnsi="Cambria"/>
                <w:color w:val="000000"/>
                <w:sz w:val="21"/>
                <w:szCs w:val="21"/>
              </w:rPr>
              <w:t xml:space="preserve"> </w:t>
            </w:r>
            <w:r>
              <w:rPr>
                <w:rFonts w:ascii="Cambria" w:hAnsi="Cambria" w:cs="Times New Roman"/>
                <w:color w:val="000000"/>
                <w:spacing w:val="1"/>
                <w:sz w:val="21"/>
                <w:szCs w:val="21"/>
              </w:rPr>
              <w:t>l’utérus</w:t>
            </w:r>
            <w:r>
              <w:rPr>
                <w:rFonts w:ascii="Cambria" w:hAnsi="Cambria"/>
                <w:color w:val="000000"/>
                <w:sz w:val="21"/>
                <w:szCs w:val="21"/>
              </w:rPr>
              <w:t xml:space="preserve"> </w:t>
            </w:r>
            <w:r>
              <w:rPr>
                <w:rFonts w:ascii="Cambria" w:hAnsi="Cambria"/>
                <w:color w:val="000000"/>
                <w:spacing w:val="-3"/>
                <w:sz w:val="21"/>
                <w:szCs w:val="21"/>
              </w:rPr>
              <w:t>(IVL/IVA)</w:t>
            </w:r>
          </w:p>
        </w:tc>
        <w:tc>
          <w:tcPr>
            <w:tcW w:w="611" w:type="dxa"/>
          </w:tcPr>
          <w:p w14:paraId="1CABEC7F" w14:textId="77777777" w:rsidR="0081036E" w:rsidRDefault="00FE773E">
            <w:pPr>
              <w:jc w:val="center"/>
              <w:rPr>
                <w:rFonts w:ascii="Cambria" w:hAnsi="Cambria"/>
                <w:bCs/>
                <w:color w:val="000000"/>
                <w:spacing w:val="2"/>
              </w:rPr>
            </w:pPr>
            <w:r>
              <w:rPr>
                <w:rFonts w:ascii="Cambria" w:hAnsi="Cambria"/>
                <w:bCs/>
                <w:color w:val="000000"/>
                <w:spacing w:val="2"/>
              </w:rPr>
              <w:t>20</w:t>
            </w:r>
          </w:p>
        </w:tc>
        <w:tc>
          <w:tcPr>
            <w:tcW w:w="753" w:type="dxa"/>
          </w:tcPr>
          <w:p w14:paraId="0A9C7A77" w14:textId="77777777" w:rsidR="0081036E" w:rsidRDefault="00FE773E">
            <w:pPr>
              <w:jc w:val="center"/>
              <w:rPr>
                <w:rFonts w:ascii="Cambria" w:hAnsi="Cambria"/>
                <w:bCs/>
                <w:color w:val="000000"/>
                <w:spacing w:val="2"/>
              </w:rPr>
            </w:pPr>
            <w:r>
              <w:rPr>
                <w:rFonts w:ascii="Cambria" w:hAnsi="Cambria"/>
                <w:bCs/>
                <w:color w:val="000000"/>
                <w:spacing w:val="2"/>
              </w:rPr>
              <w:t>10</w:t>
            </w:r>
          </w:p>
        </w:tc>
        <w:tc>
          <w:tcPr>
            <w:tcW w:w="690" w:type="dxa"/>
          </w:tcPr>
          <w:p w14:paraId="3012CECB" w14:textId="77777777" w:rsidR="0081036E" w:rsidRDefault="00FE773E">
            <w:pPr>
              <w:jc w:val="center"/>
              <w:rPr>
                <w:rFonts w:ascii="Cambria" w:hAnsi="Cambria"/>
                <w:bCs/>
                <w:color w:val="000000"/>
                <w:spacing w:val="2"/>
              </w:rPr>
            </w:pPr>
            <w:r>
              <w:rPr>
                <w:rFonts w:ascii="Cambria" w:hAnsi="Cambria"/>
                <w:bCs/>
                <w:color w:val="000000"/>
                <w:spacing w:val="2"/>
              </w:rPr>
              <w:t>90</w:t>
            </w:r>
          </w:p>
        </w:tc>
        <w:tc>
          <w:tcPr>
            <w:tcW w:w="829" w:type="dxa"/>
          </w:tcPr>
          <w:p w14:paraId="5C9417FD" w14:textId="77777777" w:rsidR="0081036E" w:rsidRDefault="00FE773E">
            <w:pPr>
              <w:jc w:val="center"/>
              <w:rPr>
                <w:rFonts w:ascii="Cambria" w:hAnsi="Cambria"/>
                <w:bCs/>
                <w:color w:val="000000"/>
                <w:spacing w:val="2"/>
              </w:rPr>
            </w:pPr>
            <w:r>
              <w:rPr>
                <w:rFonts w:ascii="Cambria" w:hAnsi="Cambria"/>
                <w:bCs/>
                <w:color w:val="000000"/>
                <w:spacing w:val="2"/>
              </w:rPr>
              <w:t>10</w:t>
            </w:r>
          </w:p>
        </w:tc>
        <w:tc>
          <w:tcPr>
            <w:tcW w:w="876" w:type="dxa"/>
          </w:tcPr>
          <w:p w14:paraId="3869215F" w14:textId="77777777" w:rsidR="0081036E" w:rsidRDefault="00FE773E">
            <w:pPr>
              <w:jc w:val="center"/>
              <w:rPr>
                <w:rFonts w:ascii="Cambria" w:hAnsi="Cambria"/>
                <w:bCs/>
                <w:color w:val="000000"/>
                <w:spacing w:val="2"/>
              </w:rPr>
            </w:pPr>
            <w:r>
              <w:rPr>
                <w:rFonts w:ascii="Cambria" w:hAnsi="Cambria"/>
                <w:bCs/>
                <w:color w:val="000000"/>
                <w:spacing w:val="2"/>
              </w:rPr>
              <w:t>130</w:t>
            </w:r>
          </w:p>
        </w:tc>
        <w:tc>
          <w:tcPr>
            <w:tcW w:w="708" w:type="dxa"/>
          </w:tcPr>
          <w:p w14:paraId="343218E5" w14:textId="77777777" w:rsidR="0081036E" w:rsidRDefault="00FE773E">
            <w:pPr>
              <w:jc w:val="center"/>
              <w:rPr>
                <w:rFonts w:ascii="Cambria" w:hAnsi="Cambria"/>
                <w:bCs/>
                <w:color w:val="000000"/>
                <w:spacing w:val="2"/>
              </w:rPr>
            </w:pPr>
            <w:r>
              <w:rPr>
                <w:rFonts w:ascii="Cambria" w:hAnsi="Cambria"/>
                <w:bCs/>
                <w:color w:val="000000"/>
                <w:spacing w:val="2"/>
              </w:rPr>
              <w:t>4</w:t>
            </w:r>
          </w:p>
        </w:tc>
        <w:tc>
          <w:tcPr>
            <w:tcW w:w="590" w:type="dxa"/>
            <w:vMerge/>
          </w:tcPr>
          <w:p w14:paraId="00F1EBCD" w14:textId="77777777" w:rsidR="0081036E" w:rsidRDefault="0081036E">
            <w:pPr>
              <w:jc w:val="both"/>
              <w:rPr>
                <w:rFonts w:ascii="Cambria" w:hAnsi="Cambria"/>
                <w:b/>
                <w:color w:val="000000"/>
                <w:spacing w:val="2"/>
              </w:rPr>
            </w:pPr>
          </w:p>
        </w:tc>
      </w:tr>
      <w:tr w:rsidR="0081036E" w14:paraId="3726908E" w14:textId="77777777">
        <w:tc>
          <w:tcPr>
            <w:tcW w:w="4310" w:type="dxa"/>
          </w:tcPr>
          <w:p w14:paraId="19831B5E" w14:textId="77777777" w:rsidR="0081036E" w:rsidRDefault="0081036E">
            <w:pPr>
              <w:jc w:val="both"/>
              <w:rPr>
                <w:rFonts w:ascii="Cambria" w:hAnsi="Cambria"/>
                <w:b/>
                <w:color w:val="000000"/>
                <w:spacing w:val="2"/>
              </w:rPr>
            </w:pPr>
          </w:p>
        </w:tc>
        <w:tc>
          <w:tcPr>
            <w:tcW w:w="1118" w:type="dxa"/>
          </w:tcPr>
          <w:p w14:paraId="55BD9DF1" w14:textId="77777777" w:rsidR="0081036E" w:rsidRDefault="0081036E">
            <w:pPr>
              <w:jc w:val="both"/>
              <w:rPr>
                <w:rFonts w:ascii="Cambria" w:hAnsi="Cambria"/>
                <w:b/>
                <w:color w:val="000000"/>
                <w:spacing w:val="2"/>
              </w:rPr>
            </w:pPr>
          </w:p>
        </w:tc>
        <w:tc>
          <w:tcPr>
            <w:tcW w:w="3689" w:type="dxa"/>
          </w:tcPr>
          <w:p w14:paraId="66611A9D" w14:textId="77777777" w:rsidR="0081036E" w:rsidRDefault="0081036E">
            <w:pPr>
              <w:jc w:val="both"/>
              <w:rPr>
                <w:rFonts w:ascii="Cambria" w:hAnsi="Cambria"/>
                <w:b/>
                <w:color w:val="000000"/>
                <w:spacing w:val="2"/>
              </w:rPr>
            </w:pPr>
          </w:p>
        </w:tc>
        <w:tc>
          <w:tcPr>
            <w:tcW w:w="611" w:type="dxa"/>
          </w:tcPr>
          <w:p w14:paraId="3646E0BD" w14:textId="77777777" w:rsidR="0081036E" w:rsidRDefault="00FE773E">
            <w:pPr>
              <w:jc w:val="center"/>
              <w:rPr>
                <w:rFonts w:ascii="Cambria" w:hAnsi="Cambria"/>
                <w:b/>
                <w:color w:val="000000"/>
                <w:spacing w:val="2"/>
              </w:rPr>
            </w:pPr>
            <w:r>
              <w:rPr>
                <w:rFonts w:ascii="Cambria" w:hAnsi="Cambria"/>
                <w:b/>
                <w:color w:val="000000"/>
                <w:spacing w:val="-5"/>
              </w:rPr>
              <w:t>127</w:t>
            </w:r>
          </w:p>
        </w:tc>
        <w:tc>
          <w:tcPr>
            <w:tcW w:w="753" w:type="dxa"/>
          </w:tcPr>
          <w:p w14:paraId="5828751F" w14:textId="77777777" w:rsidR="0081036E" w:rsidRDefault="00FE773E">
            <w:pPr>
              <w:widowControl w:val="0"/>
              <w:autoSpaceDE w:val="0"/>
              <w:autoSpaceDN w:val="0"/>
              <w:spacing w:line="246" w:lineRule="exact"/>
              <w:jc w:val="center"/>
              <w:rPr>
                <w:rFonts w:ascii="Cambria" w:hAnsi="Cambria"/>
                <w:b/>
                <w:color w:val="000000"/>
                <w:spacing w:val="2"/>
              </w:rPr>
            </w:pPr>
            <w:r>
              <w:rPr>
                <w:rFonts w:ascii="Cambria" w:hAnsi="Cambria"/>
                <w:b/>
                <w:color w:val="000000"/>
                <w:spacing w:val="2"/>
              </w:rPr>
              <w:t>60</w:t>
            </w:r>
          </w:p>
        </w:tc>
        <w:tc>
          <w:tcPr>
            <w:tcW w:w="690" w:type="dxa"/>
          </w:tcPr>
          <w:p w14:paraId="23220486" w14:textId="77777777" w:rsidR="0081036E" w:rsidRDefault="00FE773E">
            <w:pPr>
              <w:widowControl w:val="0"/>
              <w:autoSpaceDE w:val="0"/>
              <w:autoSpaceDN w:val="0"/>
              <w:spacing w:line="246" w:lineRule="exact"/>
              <w:jc w:val="center"/>
              <w:rPr>
                <w:rFonts w:ascii="Cambria" w:hAnsi="Cambria"/>
                <w:b/>
                <w:color w:val="000000"/>
                <w:spacing w:val="2"/>
              </w:rPr>
            </w:pPr>
            <w:r>
              <w:rPr>
                <w:rFonts w:ascii="Cambria" w:hAnsi="Cambria"/>
                <w:b/>
                <w:i/>
                <w:color w:val="383235"/>
                <w:spacing w:val="1"/>
              </w:rPr>
              <w:t>765</w:t>
            </w:r>
          </w:p>
        </w:tc>
        <w:tc>
          <w:tcPr>
            <w:tcW w:w="829" w:type="dxa"/>
          </w:tcPr>
          <w:p w14:paraId="6B144F7C" w14:textId="77777777" w:rsidR="0081036E" w:rsidRDefault="00FE773E">
            <w:pPr>
              <w:widowControl w:val="0"/>
              <w:autoSpaceDE w:val="0"/>
              <w:autoSpaceDN w:val="0"/>
              <w:spacing w:line="246" w:lineRule="exact"/>
              <w:jc w:val="center"/>
              <w:rPr>
                <w:rFonts w:ascii="Cambria" w:hAnsi="Cambria"/>
                <w:b/>
                <w:color w:val="000000"/>
                <w:spacing w:val="2"/>
              </w:rPr>
            </w:pPr>
            <w:r>
              <w:rPr>
                <w:rFonts w:ascii="Cambria" w:hAnsi="Cambria"/>
                <w:b/>
                <w:color w:val="000000"/>
                <w:spacing w:val="2"/>
              </w:rPr>
              <w:t>72</w:t>
            </w:r>
          </w:p>
        </w:tc>
        <w:tc>
          <w:tcPr>
            <w:tcW w:w="876" w:type="dxa"/>
          </w:tcPr>
          <w:p w14:paraId="053A3AD7" w14:textId="77777777" w:rsidR="0081036E" w:rsidRDefault="00FE773E">
            <w:pPr>
              <w:jc w:val="center"/>
              <w:rPr>
                <w:rFonts w:ascii="Cambria" w:hAnsi="Cambria"/>
                <w:b/>
                <w:color w:val="000000"/>
                <w:spacing w:val="2"/>
              </w:rPr>
            </w:pPr>
            <w:r>
              <w:rPr>
                <w:rFonts w:ascii="Cambria" w:hAnsi="Cambria"/>
                <w:b/>
                <w:color w:val="000000"/>
                <w:spacing w:val="1"/>
              </w:rPr>
              <w:t>1025</w:t>
            </w:r>
          </w:p>
        </w:tc>
        <w:tc>
          <w:tcPr>
            <w:tcW w:w="708" w:type="dxa"/>
          </w:tcPr>
          <w:p w14:paraId="25F00813" w14:textId="77777777" w:rsidR="0081036E" w:rsidRDefault="00FE773E">
            <w:pPr>
              <w:jc w:val="center"/>
              <w:rPr>
                <w:rFonts w:ascii="Cambria" w:hAnsi="Cambria"/>
                <w:b/>
                <w:color w:val="000000"/>
                <w:spacing w:val="2"/>
              </w:rPr>
            </w:pPr>
            <w:r>
              <w:rPr>
                <w:rFonts w:ascii="Cambria" w:hAnsi="Cambria"/>
                <w:b/>
                <w:color w:val="000000"/>
                <w:spacing w:val="2"/>
              </w:rPr>
              <w:t>30</w:t>
            </w:r>
          </w:p>
        </w:tc>
        <w:tc>
          <w:tcPr>
            <w:tcW w:w="590" w:type="dxa"/>
          </w:tcPr>
          <w:p w14:paraId="04727CB3" w14:textId="77777777" w:rsidR="0081036E" w:rsidRDefault="00FE773E">
            <w:pPr>
              <w:jc w:val="both"/>
              <w:rPr>
                <w:rFonts w:ascii="Cambria" w:hAnsi="Cambria"/>
                <w:b/>
                <w:color w:val="000000"/>
                <w:spacing w:val="2"/>
              </w:rPr>
            </w:pPr>
            <w:r>
              <w:rPr>
                <w:rFonts w:ascii="Cambria" w:hAnsi="Cambria"/>
                <w:b/>
                <w:color w:val="000000"/>
                <w:spacing w:val="2"/>
              </w:rPr>
              <w:t>30</w:t>
            </w:r>
          </w:p>
        </w:tc>
      </w:tr>
    </w:tbl>
    <w:p w14:paraId="5D8473E5" w14:textId="77777777" w:rsidR="0081036E" w:rsidRDefault="0081036E">
      <w:pPr>
        <w:jc w:val="both"/>
        <w:rPr>
          <w:rFonts w:ascii="Cambria" w:hAnsi="Cambria"/>
          <w:b/>
          <w:color w:val="000000"/>
          <w:spacing w:val="2"/>
        </w:rPr>
      </w:pPr>
    </w:p>
    <w:p w14:paraId="3D5F1001" w14:textId="77777777" w:rsidR="0081036E" w:rsidRDefault="00FE773E">
      <w:pPr>
        <w:jc w:val="both"/>
        <w:rPr>
          <w:rFonts w:ascii="Cambria" w:hAnsi="Cambria"/>
          <w:b/>
          <w:color w:val="383235"/>
        </w:rPr>
      </w:pPr>
      <w:r>
        <w:rPr>
          <w:rFonts w:ascii="Cambria" w:hAnsi="Cambria" w:cs="Cambria"/>
          <w:b/>
          <w:color w:val="383235"/>
        </w:rPr>
        <w:t>Récapitulatif</w:t>
      </w:r>
      <w:r>
        <w:rPr>
          <w:rFonts w:ascii="Cambria" w:hAnsi="Cambria"/>
          <w:b/>
          <w:color w:val="383235"/>
        </w:rPr>
        <w:t xml:space="preserve"> du </w:t>
      </w:r>
      <w:r>
        <w:rPr>
          <w:rFonts w:ascii="Cambria" w:hAnsi="Cambria" w:cs="Cambria"/>
          <w:b/>
          <w:color w:val="383235"/>
        </w:rPr>
        <w:t>sixième</w:t>
      </w:r>
      <w:r>
        <w:rPr>
          <w:rFonts w:ascii="Cambria" w:hAnsi="Cambria"/>
          <w:b/>
          <w:color w:val="383235"/>
        </w:rPr>
        <w:t xml:space="preserve"> semestre</w:t>
      </w:r>
      <w:r>
        <w:rPr>
          <w:rFonts w:ascii="Cambria" w:hAnsi="Cambria"/>
          <w:b/>
          <w:color w:val="383235"/>
          <w:spacing w:val="1"/>
        </w:rPr>
        <w:t xml:space="preserve"> </w:t>
      </w:r>
      <w:r>
        <w:rPr>
          <w:rFonts w:ascii="Cambria" w:hAnsi="Cambria"/>
          <w:b/>
          <w:color w:val="383235"/>
        </w:rPr>
        <w:t xml:space="preserve">(Option sage-femme) </w:t>
      </w:r>
    </w:p>
    <w:p w14:paraId="02F5BADA" w14:textId="77777777" w:rsidR="0081036E" w:rsidRDefault="0081036E">
      <w:pPr>
        <w:jc w:val="both"/>
        <w:rPr>
          <w:rFonts w:ascii="Cambria" w:hAnsi="Cambria"/>
          <w:b/>
          <w:color w:val="383235"/>
        </w:rPr>
      </w:pPr>
    </w:p>
    <w:p w14:paraId="280DF16C" w14:textId="77777777" w:rsidR="0081036E" w:rsidRDefault="00FE773E">
      <w:pPr>
        <w:jc w:val="both"/>
        <w:rPr>
          <w:rFonts w:ascii="Cambria" w:hAnsi="Cambria" w:cs="Times New Roman"/>
          <w:color w:val="383235"/>
        </w:rPr>
      </w:pPr>
      <w:r>
        <w:rPr>
          <w:rFonts w:ascii="Cambria" w:hAnsi="Cambria"/>
          <w:b/>
          <w:color w:val="383235"/>
          <w:spacing w:val="-4"/>
          <w:u w:val="single"/>
        </w:rPr>
        <w:t>Volume</w:t>
      </w:r>
      <w:r>
        <w:rPr>
          <w:rFonts w:ascii="Cambria" w:hAnsi="Cambria"/>
          <w:b/>
          <w:color w:val="383235"/>
          <w:spacing w:val="4"/>
          <w:u w:val="single"/>
        </w:rPr>
        <w:t xml:space="preserve"> </w:t>
      </w:r>
      <w:r>
        <w:rPr>
          <w:rFonts w:ascii="Cambria" w:hAnsi="Cambria"/>
          <w:b/>
          <w:color w:val="383235"/>
          <w:spacing w:val="-1"/>
          <w:u w:val="single"/>
        </w:rPr>
        <w:t>horaire</w:t>
      </w:r>
      <w:r>
        <w:rPr>
          <w:rFonts w:ascii="Cambria" w:hAnsi="Cambria"/>
          <w:b/>
          <w:color w:val="383235"/>
          <w:spacing w:val="1"/>
          <w:u w:val="single"/>
        </w:rPr>
        <w:t xml:space="preserve"> </w:t>
      </w:r>
      <w:r>
        <w:rPr>
          <w:rFonts w:ascii="Cambria" w:hAnsi="Cambria"/>
          <w:b/>
          <w:color w:val="383235"/>
          <w:u w:val="single"/>
        </w:rPr>
        <w:t>total</w:t>
      </w:r>
      <w:r>
        <w:rPr>
          <w:rFonts w:ascii="Cambria" w:hAnsi="Cambria"/>
          <w:b/>
          <w:color w:val="383235"/>
        </w:rPr>
        <w:t xml:space="preserve"> : </w:t>
      </w:r>
      <w:r>
        <w:rPr>
          <w:rFonts w:ascii="Cambria" w:hAnsi="Cambria"/>
          <w:color w:val="383235"/>
        </w:rPr>
        <w:t xml:space="preserve">1025 heures (volume horaires cours : 187 h et volume horaire </w:t>
      </w:r>
      <w:r>
        <w:rPr>
          <w:rFonts w:ascii="Cambria" w:hAnsi="Cambria" w:cs="Times New Roman"/>
          <w:color w:val="383235"/>
        </w:rPr>
        <w:t>étudiant</w:t>
      </w:r>
      <w:r>
        <w:rPr>
          <w:rFonts w:ascii="Cambria" w:hAnsi="Cambria"/>
          <w:color w:val="383235"/>
        </w:rPr>
        <w:t xml:space="preserve"> : 72 h) correspondant </w:t>
      </w:r>
      <w:r>
        <w:rPr>
          <w:rFonts w:ascii="Cambria" w:hAnsi="Cambria" w:cs="Times New Roman"/>
          <w:color w:val="383235"/>
        </w:rPr>
        <w:t>à</w:t>
      </w:r>
      <w:r>
        <w:rPr>
          <w:rFonts w:ascii="Cambria" w:hAnsi="Cambria"/>
          <w:color w:val="383235"/>
        </w:rPr>
        <w:t xml:space="preserve"> 13 </w:t>
      </w:r>
      <w:r>
        <w:rPr>
          <w:rFonts w:ascii="Cambria" w:hAnsi="Cambria" w:cs="Times New Roman"/>
          <w:color w:val="383235"/>
        </w:rPr>
        <w:t>crédits</w:t>
      </w:r>
    </w:p>
    <w:p w14:paraId="39F386DE" w14:textId="77777777" w:rsidR="0081036E" w:rsidRDefault="00FE773E">
      <w:pPr>
        <w:jc w:val="both"/>
        <w:rPr>
          <w:rFonts w:ascii="Cambria" w:hAnsi="Cambria"/>
          <w:color w:val="383235"/>
        </w:rPr>
      </w:pPr>
      <w:r>
        <w:rPr>
          <w:rFonts w:ascii="Cambria" w:hAnsi="Cambria"/>
          <w:b/>
          <w:color w:val="383235"/>
          <w:u w:val="single"/>
        </w:rPr>
        <w:t>Stage</w:t>
      </w:r>
      <w:r>
        <w:rPr>
          <w:rFonts w:ascii="Cambria" w:hAnsi="Cambria"/>
          <w:b/>
          <w:color w:val="383235"/>
        </w:rPr>
        <w:t xml:space="preserve"> : </w:t>
      </w:r>
      <w:r>
        <w:rPr>
          <w:rFonts w:ascii="Cambria" w:hAnsi="Cambria"/>
          <w:color w:val="383235"/>
        </w:rPr>
        <w:t xml:space="preserve">17 </w:t>
      </w:r>
      <w:r>
        <w:rPr>
          <w:rFonts w:ascii="Cambria" w:hAnsi="Cambria" w:cs="Times New Roman"/>
          <w:color w:val="383235"/>
        </w:rPr>
        <w:t xml:space="preserve">crédits </w:t>
      </w:r>
      <w:r>
        <w:rPr>
          <w:rFonts w:ascii="Cambria" w:hAnsi="Cambria"/>
          <w:color w:val="383235"/>
        </w:rPr>
        <w:t>(soit 17*45 heures = 765 heures)</w:t>
      </w:r>
    </w:p>
    <w:p w14:paraId="4E89B9D4" w14:textId="77777777" w:rsidR="0081036E" w:rsidRDefault="0081036E">
      <w:pPr>
        <w:jc w:val="both"/>
        <w:rPr>
          <w:rFonts w:ascii="Cambria" w:hAnsi="Cambria"/>
          <w:color w:val="383235"/>
        </w:rPr>
      </w:pPr>
    </w:p>
    <w:p w14:paraId="14AAE949" w14:textId="77777777" w:rsidR="0081036E" w:rsidRDefault="0081036E">
      <w:pPr>
        <w:jc w:val="both"/>
        <w:rPr>
          <w:rFonts w:ascii="Cambria" w:hAnsi="Cambria"/>
          <w:color w:val="383235"/>
        </w:rPr>
        <w:sectPr w:rsidR="0081036E">
          <w:pgSz w:w="16838" w:h="11906" w:orient="landscape"/>
          <w:pgMar w:top="1803" w:right="1440" w:bottom="1803" w:left="1440" w:header="851" w:footer="992" w:gutter="0"/>
          <w:cols w:space="0"/>
          <w:docGrid w:type="lines" w:linePitch="319"/>
        </w:sectPr>
      </w:pPr>
    </w:p>
    <w:p w14:paraId="7BC4653D" w14:textId="77777777" w:rsidR="0081036E" w:rsidRDefault="00FE773E">
      <w:pPr>
        <w:shd w:val="clear" w:color="auto" w:fill="FECC2B"/>
        <w:jc w:val="both"/>
        <w:rPr>
          <w:rFonts w:ascii="Cambria" w:hAnsi="Cambria"/>
          <w:b/>
          <w:color w:val="383235"/>
          <w:sz w:val="28"/>
          <w:szCs w:val="28"/>
        </w:rPr>
      </w:pPr>
      <w:r>
        <w:rPr>
          <w:rFonts w:ascii="Cambria" w:hAnsi="Cambria" w:cs="Cambria"/>
          <w:b/>
          <w:color w:val="383235"/>
          <w:spacing w:val="-1"/>
          <w:sz w:val="28"/>
          <w:szCs w:val="28"/>
        </w:rPr>
        <w:lastRenderedPageBreak/>
        <w:t>DEUXIÈME</w:t>
      </w:r>
      <w:r>
        <w:rPr>
          <w:rFonts w:ascii="Cambria" w:hAnsi="Cambria"/>
          <w:b/>
          <w:color w:val="383235"/>
          <w:spacing w:val="1"/>
          <w:sz w:val="28"/>
          <w:szCs w:val="28"/>
        </w:rPr>
        <w:t xml:space="preserve"> </w:t>
      </w:r>
      <w:r>
        <w:rPr>
          <w:rFonts w:ascii="Cambria" w:hAnsi="Cambria" w:cs="Cambria"/>
          <w:b/>
          <w:color w:val="383235"/>
          <w:sz w:val="28"/>
          <w:szCs w:val="28"/>
        </w:rPr>
        <w:t>ANNÉE.</w:t>
      </w:r>
      <w:r>
        <w:rPr>
          <w:rFonts w:ascii="Cambria" w:hAnsi="Cambria"/>
          <w:b/>
          <w:color w:val="383235"/>
          <w:sz w:val="28"/>
          <w:szCs w:val="28"/>
        </w:rPr>
        <w:t xml:space="preserve"> OPTION :</w:t>
      </w:r>
      <w:r>
        <w:rPr>
          <w:rFonts w:ascii="Cambria" w:hAnsi="Cambria"/>
          <w:b/>
          <w:color w:val="383235"/>
          <w:spacing w:val="62"/>
          <w:sz w:val="28"/>
          <w:szCs w:val="28"/>
        </w:rPr>
        <w:t xml:space="preserve"> </w:t>
      </w:r>
      <w:r>
        <w:rPr>
          <w:rFonts w:ascii="Cambria" w:hAnsi="Cambria"/>
          <w:b/>
          <w:color w:val="383235"/>
          <w:sz w:val="28"/>
          <w:szCs w:val="28"/>
        </w:rPr>
        <w:t>INFIRMIER</w:t>
      </w:r>
    </w:p>
    <w:p w14:paraId="386CDF8E" w14:textId="77777777" w:rsidR="0081036E" w:rsidRDefault="00FE773E">
      <w:pPr>
        <w:widowControl w:val="0"/>
        <w:autoSpaceDE w:val="0"/>
        <w:autoSpaceDN w:val="0"/>
        <w:spacing w:line="328" w:lineRule="exact"/>
        <w:jc w:val="both"/>
        <w:rPr>
          <w:rFonts w:ascii="Cambria" w:hAnsi="Cambria"/>
          <w:b/>
          <w:iCs/>
          <w:color w:val="000000"/>
          <w:sz w:val="24"/>
          <w:szCs w:val="24"/>
        </w:rPr>
      </w:pPr>
      <w:r>
        <w:rPr>
          <w:rFonts w:ascii="Cambria" w:hAnsi="Cambria"/>
          <w:b/>
          <w:iCs/>
          <w:color w:val="383235"/>
          <w:spacing w:val="-2"/>
          <w:sz w:val="24"/>
          <w:szCs w:val="24"/>
        </w:rPr>
        <w:t>Familles</w:t>
      </w:r>
      <w:r>
        <w:rPr>
          <w:rFonts w:ascii="Cambria" w:hAnsi="Cambria"/>
          <w:b/>
          <w:iCs/>
          <w:color w:val="383235"/>
          <w:spacing w:val="1"/>
          <w:sz w:val="24"/>
          <w:szCs w:val="24"/>
        </w:rPr>
        <w:t xml:space="preserve"> </w:t>
      </w:r>
      <w:r>
        <w:rPr>
          <w:rFonts w:ascii="Cambria" w:hAnsi="Cambria"/>
          <w:b/>
          <w:iCs/>
          <w:color w:val="383235"/>
          <w:sz w:val="24"/>
          <w:szCs w:val="24"/>
        </w:rPr>
        <w:t>de situations/champs d'application</w:t>
      </w:r>
    </w:p>
    <w:p w14:paraId="43C910F2" w14:textId="77777777" w:rsidR="0081036E" w:rsidRDefault="0081036E">
      <w:pPr>
        <w:jc w:val="both"/>
        <w:rPr>
          <w:rFonts w:ascii="Cambria" w:hAnsi="Cambria"/>
          <w:b/>
          <w:color w:val="383235"/>
        </w:rPr>
      </w:pPr>
    </w:p>
    <w:p w14:paraId="139BDCE6" w14:textId="77777777" w:rsidR="0081036E" w:rsidRDefault="00FE773E">
      <w:pPr>
        <w:jc w:val="both"/>
        <w:rPr>
          <w:rFonts w:ascii="Cambria" w:hAnsi="Cambria"/>
          <w:b/>
          <w:color w:val="383235"/>
        </w:rPr>
      </w:pPr>
      <w:r>
        <w:rPr>
          <w:rFonts w:ascii="Cambria" w:hAnsi="Cambria"/>
          <w:b/>
          <w:color w:val="383235"/>
        </w:rPr>
        <w:t>Milieu hospitalier (</w:t>
      </w:r>
      <w:r>
        <w:rPr>
          <w:rFonts w:ascii="Cambria" w:hAnsi="Cambria" w:cs="Times New Roman"/>
          <w:color w:val="383235"/>
        </w:rPr>
        <w:t>Médecine,</w:t>
      </w:r>
      <w:r>
        <w:rPr>
          <w:rFonts w:ascii="Cambria" w:hAnsi="Cambria"/>
          <w:color w:val="383235"/>
        </w:rPr>
        <w:t xml:space="preserve"> Chirurgie, </w:t>
      </w:r>
      <w:r>
        <w:rPr>
          <w:rFonts w:ascii="Cambria" w:hAnsi="Cambria" w:cs="Times New Roman"/>
          <w:color w:val="383235"/>
        </w:rPr>
        <w:t>Pédiatrie,</w:t>
      </w:r>
      <w:r>
        <w:rPr>
          <w:rFonts w:ascii="Cambria" w:hAnsi="Cambria"/>
          <w:color w:val="383235"/>
        </w:rPr>
        <w:t xml:space="preserve"> </w:t>
      </w:r>
      <w:r>
        <w:rPr>
          <w:rFonts w:ascii="Cambria" w:hAnsi="Cambria" w:cs="Times New Roman"/>
          <w:color w:val="383235"/>
        </w:rPr>
        <w:t>Maternité)</w:t>
      </w:r>
    </w:p>
    <w:p w14:paraId="5D7613E2" w14:textId="77777777" w:rsidR="0081036E" w:rsidRDefault="00FE773E">
      <w:pPr>
        <w:widowControl w:val="0"/>
        <w:autoSpaceDE w:val="0"/>
        <w:autoSpaceDN w:val="0"/>
        <w:spacing w:line="266" w:lineRule="exact"/>
        <w:jc w:val="both"/>
        <w:rPr>
          <w:rFonts w:ascii="Cambria" w:hAnsi="Cambria"/>
          <w:color w:val="000000"/>
        </w:rPr>
      </w:pPr>
      <w:r>
        <w:rPr>
          <w:rFonts w:ascii="Cambria" w:hAnsi="Cambria" w:cs="Times New Roman"/>
          <w:color w:val="383235"/>
        </w:rPr>
        <w:t>L'étudiante(e)</w:t>
      </w:r>
      <w:r>
        <w:rPr>
          <w:rFonts w:ascii="Cambria" w:hAnsi="Cambria"/>
          <w:color w:val="383235"/>
        </w:rPr>
        <w:t xml:space="preserve"> :</w:t>
      </w:r>
    </w:p>
    <w:p w14:paraId="15E5A503" w14:textId="77777777" w:rsidR="0081036E" w:rsidRDefault="00FE773E">
      <w:pPr>
        <w:widowControl w:val="0"/>
        <w:numPr>
          <w:ilvl w:val="0"/>
          <w:numId w:val="21"/>
        </w:numPr>
        <w:autoSpaceDE w:val="0"/>
        <w:autoSpaceDN w:val="0"/>
        <w:spacing w:line="269" w:lineRule="exact"/>
        <w:jc w:val="both"/>
        <w:rPr>
          <w:rFonts w:ascii="Cambria" w:hAnsi="Cambria"/>
          <w:color w:val="000000"/>
        </w:rPr>
      </w:pPr>
      <w:r>
        <w:rPr>
          <w:rFonts w:ascii="Cambria" w:hAnsi="Cambria"/>
          <w:color w:val="383235"/>
        </w:rPr>
        <w:t xml:space="preserve">Applique la </w:t>
      </w:r>
      <w:r>
        <w:rPr>
          <w:rFonts w:ascii="Cambria" w:hAnsi="Cambria" w:cs="Times New Roman"/>
          <w:color w:val="383235"/>
        </w:rPr>
        <w:t>démarche</w:t>
      </w:r>
      <w:r>
        <w:rPr>
          <w:rFonts w:ascii="Cambria" w:hAnsi="Cambria"/>
          <w:color w:val="383235"/>
        </w:rPr>
        <w:t xml:space="preserve"> de soins infirmiers en se </w:t>
      </w:r>
      <w:r>
        <w:rPr>
          <w:rFonts w:ascii="Cambria" w:hAnsi="Cambria" w:cs="Times New Roman"/>
          <w:color w:val="383235"/>
        </w:rPr>
        <w:t>référant</w:t>
      </w:r>
      <w:r>
        <w:rPr>
          <w:rFonts w:ascii="Cambria" w:hAnsi="Cambria"/>
          <w:color w:val="383235"/>
        </w:rPr>
        <w:t xml:space="preserve"> au canevas </w:t>
      </w:r>
      <w:r>
        <w:rPr>
          <w:rFonts w:ascii="Cambria" w:hAnsi="Cambria" w:cs="Times New Roman"/>
          <w:color w:val="383235"/>
        </w:rPr>
        <w:t>enseigné</w:t>
      </w:r>
      <w:r>
        <w:rPr>
          <w:rFonts w:ascii="Cambria" w:hAnsi="Cambria"/>
          <w:color w:val="383235"/>
        </w:rPr>
        <w:t xml:space="preserve"> ;</w:t>
      </w:r>
    </w:p>
    <w:p w14:paraId="25F82AC0" w14:textId="77777777" w:rsidR="0081036E" w:rsidRDefault="00FE773E">
      <w:pPr>
        <w:widowControl w:val="0"/>
        <w:numPr>
          <w:ilvl w:val="0"/>
          <w:numId w:val="21"/>
        </w:numPr>
        <w:autoSpaceDE w:val="0"/>
        <w:autoSpaceDN w:val="0"/>
        <w:spacing w:line="266" w:lineRule="exact"/>
        <w:jc w:val="both"/>
        <w:rPr>
          <w:rFonts w:ascii="Cambria" w:hAnsi="Cambria"/>
          <w:color w:val="000000"/>
        </w:rPr>
      </w:pPr>
      <w:r>
        <w:rPr>
          <w:rFonts w:ascii="Cambria" w:hAnsi="Cambria"/>
          <w:color w:val="383235"/>
        </w:rPr>
        <w:t xml:space="preserve">Prodigue au moins dix (10) soins infirmiers </w:t>
      </w:r>
      <w:r>
        <w:rPr>
          <w:rFonts w:ascii="Cambria" w:hAnsi="Cambria" w:cs="Times New Roman"/>
          <w:color w:val="383235"/>
        </w:rPr>
        <w:t>avancés</w:t>
      </w:r>
      <w:r>
        <w:rPr>
          <w:rFonts w:ascii="Cambria" w:hAnsi="Cambria"/>
          <w:color w:val="383235"/>
        </w:rPr>
        <w:t xml:space="preserve"> sur le malade dans des services </w:t>
      </w:r>
      <w:r>
        <w:rPr>
          <w:rFonts w:ascii="Cambria" w:hAnsi="Cambria" w:cs="Times New Roman"/>
          <w:color w:val="383235"/>
        </w:rPr>
        <w:t>différents.</w:t>
      </w:r>
    </w:p>
    <w:p w14:paraId="3C8CC63E" w14:textId="77777777" w:rsidR="0081036E" w:rsidRDefault="0081036E">
      <w:pPr>
        <w:widowControl w:val="0"/>
        <w:autoSpaceDE w:val="0"/>
        <w:autoSpaceDN w:val="0"/>
        <w:spacing w:line="269" w:lineRule="exact"/>
        <w:jc w:val="both"/>
        <w:rPr>
          <w:rFonts w:ascii="Cambria" w:hAnsi="Cambria"/>
          <w:color w:val="000000"/>
        </w:rPr>
      </w:pPr>
    </w:p>
    <w:p w14:paraId="7F9DFEBA" w14:textId="77777777" w:rsidR="0081036E" w:rsidRDefault="00FE773E">
      <w:pPr>
        <w:widowControl w:val="0"/>
        <w:autoSpaceDE w:val="0"/>
        <w:autoSpaceDN w:val="0"/>
        <w:spacing w:line="266" w:lineRule="exact"/>
        <w:jc w:val="both"/>
        <w:rPr>
          <w:rFonts w:ascii="Cambria" w:hAnsi="Cambria"/>
          <w:color w:val="000000"/>
        </w:rPr>
      </w:pPr>
      <w:r>
        <w:rPr>
          <w:rFonts w:ascii="Cambria" w:hAnsi="Cambria"/>
          <w:color w:val="383235"/>
        </w:rPr>
        <w:t xml:space="preserve">Un jury de deux membres au moins assurera </w:t>
      </w:r>
      <w:r>
        <w:rPr>
          <w:rFonts w:ascii="Cambria" w:hAnsi="Cambria" w:cs="Times New Roman"/>
          <w:color w:val="383235"/>
        </w:rPr>
        <w:t>l'évaluation</w:t>
      </w:r>
      <w:r>
        <w:rPr>
          <w:rFonts w:ascii="Cambria" w:hAnsi="Cambria"/>
          <w:color w:val="383235"/>
          <w:spacing w:val="60"/>
        </w:rPr>
        <w:t xml:space="preserve"> </w:t>
      </w:r>
      <w:r>
        <w:rPr>
          <w:rFonts w:ascii="Cambria" w:hAnsi="Cambria"/>
          <w:color w:val="383235"/>
        </w:rPr>
        <w:t>sommative</w:t>
      </w:r>
    </w:p>
    <w:p w14:paraId="6B422D57" w14:textId="77777777" w:rsidR="0081036E" w:rsidRDefault="00FE773E">
      <w:pPr>
        <w:widowControl w:val="0"/>
        <w:autoSpaceDE w:val="0"/>
        <w:autoSpaceDN w:val="0"/>
        <w:spacing w:before="94" w:line="266" w:lineRule="exact"/>
        <w:jc w:val="both"/>
        <w:rPr>
          <w:rFonts w:ascii="Cambria" w:hAnsi="Cambria"/>
          <w:color w:val="000000"/>
        </w:rPr>
      </w:pPr>
      <w:r>
        <w:rPr>
          <w:rFonts w:ascii="Cambria" w:hAnsi="Cambria"/>
          <w:color w:val="383235"/>
        </w:rPr>
        <w:t xml:space="preserve">Cette </w:t>
      </w:r>
      <w:r>
        <w:rPr>
          <w:rFonts w:ascii="Cambria" w:hAnsi="Cambria" w:cs="Times New Roman"/>
          <w:color w:val="383235"/>
        </w:rPr>
        <w:t>évaluation</w:t>
      </w:r>
      <w:r>
        <w:rPr>
          <w:rFonts w:ascii="Cambria" w:hAnsi="Cambria"/>
          <w:color w:val="383235"/>
        </w:rPr>
        <w:t xml:space="preserve"> portera sur l'application de la </w:t>
      </w:r>
      <w:r>
        <w:rPr>
          <w:rFonts w:ascii="Cambria" w:hAnsi="Cambria" w:cs="Times New Roman"/>
          <w:color w:val="383235"/>
        </w:rPr>
        <w:t>démarche</w:t>
      </w:r>
      <w:r>
        <w:rPr>
          <w:rFonts w:ascii="Cambria" w:hAnsi="Cambria"/>
          <w:color w:val="383235"/>
        </w:rPr>
        <w:t xml:space="preserve"> de soins</w:t>
      </w:r>
    </w:p>
    <w:p w14:paraId="64D2418A" w14:textId="77777777" w:rsidR="0081036E" w:rsidRDefault="0081036E">
      <w:pPr>
        <w:widowControl w:val="0"/>
        <w:autoSpaceDE w:val="0"/>
        <w:autoSpaceDN w:val="0"/>
        <w:spacing w:line="281" w:lineRule="exact"/>
        <w:jc w:val="both"/>
        <w:rPr>
          <w:rFonts w:ascii="Cambria" w:hAnsi="Cambria"/>
          <w:b/>
          <w:color w:val="383235"/>
          <w:spacing w:val="-1"/>
        </w:rPr>
      </w:pPr>
    </w:p>
    <w:p w14:paraId="71292A5D" w14:textId="77777777" w:rsidR="0081036E" w:rsidRDefault="00FE773E">
      <w:pPr>
        <w:widowControl w:val="0"/>
        <w:autoSpaceDE w:val="0"/>
        <w:autoSpaceDN w:val="0"/>
        <w:spacing w:line="281" w:lineRule="exact"/>
        <w:jc w:val="both"/>
        <w:rPr>
          <w:rFonts w:ascii="Cambria" w:hAnsi="Cambria"/>
          <w:b/>
          <w:color w:val="000000"/>
        </w:rPr>
      </w:pPr>
      <w:r>
        <w:rPr>
          <w:rFonts w:ascii="Cambria" w:hAnsi="Cambria"/>
          <w:b/>
          <w:color w:val="383235"/>
          <w:spacing w:val="-1"/>
        </w:rPr>
        <w:t>Centre</w:t>
      </w:r>
      <w:r>
        <w:rPr>
          <w:rFonts w:ascii="Cambria" w:hAnsi="Cambria"/>
          <w:b/>
          <w:color w:val="383235"/>
          <w:spacing w:val="1"/>
        </w:rPr>
        <w:t xml:space="preserve"> </w:t>
      </w:r>
      <w:r>
        <w:rPr>
          <w:rFonts w:ascii="Cambria" w:hAnsi="Cambria"/>
          <w:b/>
          <w:color w:val="383235"/>
        </w:rPr>
        <w:t xml:space="preserve">de </w:t>
      </w:r>
      <w:r>
        <w:rPr>
          <w:rFonts w:ascii="Cambria" w:hAnsi="Cambria" w:cs="Cambria"/>
          <w:b/>
          <w:color w:val="383235"/>
          <w:spacing w:val="-1"/>
        </w:rPr>
        <w:t>santé</w:t>
      </w:r>
    </w:p>
    <w:p w14:paraId="534B2CD1" w14:textId="77777777" w:rsidR="0081036E" w:rsidRDefault="00FE773E">
      <w:pPr>
        <w:widowControl w:val="0"/>
        <w:autoSpaceDE w:val="0"/>
        <w:autoSpaceDN w:val="0"/>
        <w:spacing w:line="266" w:lineRule="exact"/>
        <w:jc w:val="both"/>
        <w:rPr>
          <w:rFonts w:ascii="Cambria" w:hAnsi="Cambria"/>
          <w:color w:val="000000"/>
        </w:rPr>
      </w:pPr>
      <w:r>
        <w:rPr>
          <w:rFonts w:ascii="Cambria" w:hAnsi="Cambria" w:cs="Times New Roman"/>
          <w:color w:val="383235"/>
        </w:rPr>
        <w:t>L'étudiant(e)</w:t>
      </w:r>
      <w:r>
        <w:rPr>
          <w:rFonts w:ascii="Cambria" w:hAnsi="Cambria"/>
          <w:color w:val="383235"/>
        </w:rPr>
        <w:t xml:space="preserve"> :</w:t>
      </w:r>
    </w:p>
    <w:p w14:paraId="060331A9" w14:textId="77777777" w:rsidR="0081036E" w:rsidRDefault="00FE773E">
      <w:pPr>
        <w:widowControl w:val="0"/>
        <w:numPr>
          <w:ilvl w:val="0"/>
          <w:numId w:val="21"/>
        </w:numPr>
        <w:autoSpaceDE w:val="0"/>
        <w:autoSpaceDN w:val="0"/>
        <w:spacing w:line="269" w:lineRule="exact"/>
        <w:jc w:val="both"/>
        <w:rPr>
          <w:rFonts w:ascii="Cambria" w:hAnsi="Cambria"/>
          <w:color w:val="000000"/>
        </w:rPr>
      </w:pPr>
      <w:r>
        <w:rPr>
          <w:rFonts w:ascii="Cambria" w:hAnsi="Cambria"/>
          <w:color w:val="383235"/>
        </w:rPr>
        <w:t xml:space="preserve">Assure la consultation </w:t>
      </w:r>
      <w:r>
        <w:rPr>
          <w:rFonts w:ascii="Cambria" w:hAnsi="Cambria" w:cs="Times New Roman"/>
          <w:color w:val="383235"/>
        </w:rPr>
        <w:t>infirmière</w:t>
      </w:r>
      <w:r>
        <w:rPr>
          <w:rFonts w:ascii="Cambria" w:hAnsi="Cambria"/>
          <w:color w:val="383235"/>
          <w:spacing w:val="60"/>
        </w:rPr>
        <w:t xml:space="preserve"> </w:t>
      </w:r>
      <w:r>
        <w:rPr>
          <w:rFonts w:ascii="Cambria" w:hAnsi="Cambria"/>
          <w:color w:val="383235"/>
        </w:rPr>
        <w:t>sous la supervision de l'encadreur de terrain ;</w:t>
      </w:r>
    </w:p>
    <w:p w14:paraId="4394CACE" w14:textId="77777777" w:rsidR="0081036E" w:rsidRDefault="00FE773E">
      <w:pPr>
        <w:widowControl w:val="0"/>
        <w:numPr>
          <w:ilvl w:val="0"/>
          <w:numId w:val="21"/>
        </w:numPr>
        <w:autoSpaceDE w:val="0"/>
        <w:autoSpaceDN w:val="0"/>
        <w:spacing w:line="269" w:lineRule="exact"/>
        <w:jc w:val="both"/>
        <w:rPr>
          <w:rFonts w:ascii="Cambria" w:hAnsi="Cambria"/>
          <w:color w:val="000000"/>
        </w:rPr>
      </w:pPr>
      <w:r>
        <w:rPr>
          <w:rFonts w:ascii="Cambria" w:hAnsi="Cambria"/>
          <w:color w:val="383235"/>
        </w:rPr>
        <w:t>Administre les soins sous la supervision de l'encadreur ;</w:t>
      </w:r>
    </w:p>
    <w:p w14:paraId="3E351355" w14:textId="77777777" w:rsidR="0081036E" w:rsidRDefault="00FE773E">
      <w:pPr>
        <w:widowControl w:val="0"/>
        <w:numPr>
          <w:ilvl w:val="0"/>
          <w:numId w:val="21"/>
        </w:numPr>
        <w:autoSpaceDE w:val="0"/>
        <w:autoSpaceDN w:val="0"/>
        <w:spacing w:before="87" w:line="269" w:lineRule="exact"/>
        <w:jc w:val="both"/>
        <w:rPr>
          <w:rFonts w:ascii="Cambria" w:hAnsi="Cambria"/>
          <w:color w:val="000000"/>
        </w:rPr>
      </w:pPr>
      <w:r>
        <w:rPr>
          <w:rFonts w:ascii="Cambria" w:hAnsi="Cambria"/>
          <w:color w:val="383235"/>
        </w:rPr>
        <w:t>Assure le suivi des malades ;</w:t>
      </w:r>
    </w:p>
    <w:p w14:paraId="15337D32" w14:textId="77777777" w:rsidR="0081036E" w:rsidRDefault="00FE773E">
      <w:pPr>
        <w:widowControl w:val="0"/>
        <w:numPr>
          <w:ilvl w:val="0"/>
          <w:numId w:val="21"/>
        </w:numPr>
        <w:autoSpaceDE w:val="0"/>
        <w:autoSpaceDN w:val="0"/>
        <w:spacing w:line="269" w:lineRule="exact"/>
        <w:jc w:val="both"/>
        <w:rPr>
          <w:rFonts w:ascii="Cambria" w:hAnsi="Cambria"/>
          <w:color w:val="000000"/>
        </w:rPr>
      </w:pPr>
      <w:r>
        <w:rPr>
          <w:rFonts w:ascii="Cambria" w:hAnsi="Cambria"/>
          <w:color w:val="383235"/>
        </w:rPr>
        <w:t xml:space="preserve">Enregistre les </w:t>
      </w:r>
      <w:r>
        <w:rPr>
          <w:rFonts w:ascii="Cambria" w:hAnsi="Cambria" w:cs="Times New Roman"/>
          <w:color w:val="383235"/>
        </w:rPr>
        <w:t>données</w:t>
      </w:r>
      <w:r>
        <w:rPr>
          <w:rFonts w:ascii="Cambria" w:hAnsi="Cambria"/>
          <w:color w:val="383235"/>
        </w:rPr>
        <w:t xml:space="preserve"> ;</w:t>
      </w:r>
    </w:p>
    <w:p w14:paraId="7356AE6B" w14:textId="77777777" w:rsidR="0081036E" w:rsidRDefault="00FE773E">
      <w:pPr>
        <w:widowControl w:val="0"/>
        <w:numPr>
          <w:ilvl w:val="0"/>
          <w:numId w:val="21"/>
        </w:numPr>
        <w:autoSpaceDE w:val="0"/>
        <w:autoSpaceDN w:val="0"/>
        <w:spacing w:line="269" w:lineRule="exact"/>
        <w:jc w:val="both"/>
        <w:rPr>
          <w:rFonts w:ascii="Cambria" w:hAnsi="Cambria"/>
          <w:color w:val="000000"/>
        </w:rPr>
      </w:pPr>
      <w:r>
        <w:rPr>
          <w:rFonts w:ascii="Cambria" w:hAnsi="Cambria"/>
          <w:color w:val="383235"/>
        </w:rPr>
        <w:t xml:space="preserve">Assure les animations sur </w:t>
      </w:r>
      <w:r>
        <w:rPr>
          <w:rFonts w:ascii="Cambria" w:hAnsi="Cambria" w:cs="Times New Roman"/>
          <w:color w:val="383235"/>
        </w:rPr>
        <w:t>l'hygiène</w:t>
      </w:r>
      <w:r>
        <w:rPr>
          <w:rFonts w:ascii="Cambria" w:hAnsi="Cambria"/>
          <w:color w:val="383235"/>
        </w:rPr>
        <w:t xml:space="preserve"> du milieu, la vaccination, la SR ;</w:t>
      </w:r>
    </w:p>
    <w:p w14:paraId="5F6E351B" w14:textId="77777777" w:rsidR="0081036E" w:rsidRDefault="00FE773E">
      <w:pPr>
        <w:widowControl w:val="0"/>
        <w:numPr>
          <w:ilvl w:val="0"/>
          <w:numId w:val="21"/>
        </w:numPr>
        <w:autoSpaceDE w:val="0"/>
        <w:autoSpaceDN w:val="0"/>
        <w:spacing w:before="87" w:line="269" w:lineRule="exact"/>
        <w:jc w:val="both"/>
        <w:rPr>
          <w:rFonts w:ascii="Cambria" w:hAnsi="Cambria"/>
          <w:color w:val="000000"/>
        </w:rPr>
      </w:pPr>
      <w:r>
        <w:rPr>
          <w:rFonts w:ascii="Cambria" w:hAnsi="Cambria"/>
          <w:color w:val="383235"/>
        </w:rPr>
        <w:t xml:space="preserve">Participe en tant qu'observateur dans les </w:t>
      </w:r>
      <w:r>
        <w:rPr>
          <w:rFonts w:ascii="Cambria" w:hAnsi="Cambria" w:cs="Times New Roman"/>
          <w:color w:val="383235"/>
        </w:rPr>
        <w:t>séances</w:t>
      </w:r>
      <w:r>
        <w:rPr>
          <w:rFonts w:ascii="Cambria" w:hAnsi="Cambria"/>
          <w:color w:val="383235"/>
        </w:rPr>
        <w:t xml:space="preserve"> de prise de </w:t>
      </w:r>
      <w:r>
        <w:rPr>
          <w:rFonts w:ascii="Cambria" w:hAnsi="Cambria" w:cs="Times New Roman"/>
          <w:color w:val="383235"/>
        </w:rPr>
        <w:t>décisions</w:t>
      </w:r>
      <w:r>
        <w:rPr>
          <w:rFonts w:ascii="Cambria" w:hAnsi="Cambria"/>
          <w:color w:val="383235"/>
        </w:rPr>
        <w:t xml:space="preserve"> ;</w:t>
      </w:r>
    </w:p>
    <w:p w14:paraId="21F83EED" w14:textId="77777777" w:rsidR="0081036E" w:rsidRDefault="00FE773E">
      <w:pPr>
        <w:widowControl w:val="0"/>
        <w:numPr>
          <w:ilvl w:val="0"/>
          <w:numId w:val="21"/>
        </w:numPr>
        <w:autoSpaceDE w:val="0"/>
        <w:autoSpaceDN w:val="0"/>
        <w:spacing w:before="87" w:line="269" w:lineRule="exact"/>
        <w:jc w:val="both"/>
        <w:rPr>
          <w:rFonts w:ascii="Cambria" w:hAnsi="Cambria"/>
          <w:color w:val="000000"/>
        </w:rPr>
      </w:pPr>
      <w:r>
        <w:rPr>
          <w:rFonts w:ascii="Cambria" w:hAnsi="Cambria"/>
          <w:color w:val="383235"/>
        </w:rPr>
        <w:t>P</w:t>
      </w:r>
      <w:r>
        <w:rPr>
          <w:rFonts w:ascii="Cambria" w:hAnsi="Cambria" w:cs="Times New Roman"/>
          <w:color w:val="383235"/>
        </w:rPr>
        <w:t>répare</w:t>
      </w:r>
      <w:r>
        <w:rPr>
          <w:rFonts w:ascii="Cambria" w:hAnsi="Cambria"/>
          <w:color w:val="383235"/>
        </w:rPr>
        <w:t xml:space="preserve"> le </w:t>
      </w:r>
      <w:r>
        <w:rPr>
          <w:rFonts w:ascii="Cambria" w:hAnsi="Cambria" w:cs="Times New Roman"/>
          <w:color w:val="383235"/>
        </w:rPr>
        <w:t>matériel</w:t>
      </w:r>
      <w:r>
        <w:rPr>
          <w:rFonts w:ascii="Cambria" w:hAnsi="Cambria"/>
          <w:color w:val="383235"/>
        </w:rPr>
        <w:t xml:space="preserve"> pour les actes </w:t>
      </w:r>
      <w:r>
        <w:rPr>
          <w:rFonts w:ascii="Cambria" w:hAnsi="Cambria"/>
          <w:color w:val="383235"/>
          <w:spacing w:val="-1"/>
        </w:rPr>
        <w:t>d'urgence.</w:t>
      </w:r>
    </w:p>
    <w:p w14:paraId="4B92D613" w14:textId="77777777" w:rsidR="0081036E" w:rsidRDefault="0081036E">
      <w:pPr>
        <w:jc w:val="both"/>
        <w:rPr>
          <w:rFonts w:ascii="Cambria" w:hAnsi="Cambria"/>
          <w:b/>
          <w:color w:val="383235"/>
        </w:rPr>
      </w:pPr>
    </w:p>
    <w:p w14:paraId="5B2B77C9" w14:textId="77777777" w:rsidR="0081036E" w:rsidRDefault="00FE773E">
      <w:pPr>
        <w:jc w:val="both"/>
        <w:rPr>
          <w:rFonts w:ascii="Cambria" w:hAnsi="Cambria" w:cs="Cambria"/>
          <w:b/>
          <w:color w:val="383235"/>
          <w:spacing w:val="-1"/>
        </w:rPr>
      </w:pPr>
      <w:r>
        <w:rPr>
          <w:rFonts w:ascii="Cambria" w:hAnsi="Cambria"/>
          <w:b/>
          <w:color w:val="383235"/>
        </w:rPr>
        <w:t xml:space="preserve">SMI </w:t>
      </w:r>
      <w:r>
        <w:rPr>
          <w:rFonts w:ascii="Cambria" w:hAnsi="Cambria" w:cs="Cambria"/>
          <w:b/>
          <w:color w:val="383235"/>
          <w:spacing w:val="-1"/>
        </w:rPr>
        <w:t>/Maternité</w:t>
      </w:r>
    </w:p>
    <w:p w14:paraId="2D9F2E8A" w14:textId="77777777" w:rsidR="0081036E" w:rsidRDefault="00FE773E">
      <w:pPr>
        <w:jc w:val="both"/>
        <w:rPr>
          <w:rFonts w:ascii="Cambria" w:hAnsi="Cambria"/>
          <w:color w:val="383235"/>
        </w:rPr>
      </w:pPr>
      <w:r>
        <w:rPr>
          <w:rFonts w:ascii="Cambria" w:hAnsi="Cambria" w:cs="Times New Roman"/>
          <w:color w:val="383235"/>
        </w:rPr>
        <w:t>L'étudiant(e)</w:t>
      </w:r>
      <w:r>
        <w:rPr>
          <w:rFonts w:ascii="Cambria" w:hAnsi="Cambria"/>
          <w:color w:val="383235"/>
        </w:rPr>
        <w:t xml:space="preserve"> :</w:t>
      </w:r>
    </w:p>
    <w:p w14:paraId="4EC939C6" w14:textId="77777777" w:rsidR="0081036E" w:rsidRDefault="00FE773E">
      <w:pPr>
        <w:widowControl w:val="0"/>
        <w:numPr>
          <w:ilvl w:val="0"/>
          <w:numId w:val="21"/>
        </w:numPr>
        <w:autoSpaceDE w:val="0"/>
        <w:autoSpaceDN w:val="0"/>
        <w:spacing w:line="269" w:lineRule="exact"/>
        <w:jc w:val="both"/>
        <w:rPr>
          <w:rFonts w:ascii="Cambria" w:hAnsi="Cambria"/>
          <w:color w:val="000000"/>
        </w:rPr>
      </w:pPr>
      <w:r>
        <w:rPr>
          <w:rFonts w:ascii="Cambria" w:hAnsi="Cambria"/>
          <w:color w:val="383235"/>
        </w:rPr>
        <w:t>Assure</w:t>
      </w:r>
      <w:r>
        <w:rPr>
          <w:rFonts w:ascii="Cambria" w:hAnsi="Cambria"/>
          <w:color w:val="383235"/>
          <w:spacing w:val="-24"/>
        </w:rPr>
        <w:t xml:space="preserve"> </w:t>
      </w:r>
      <w:r>
        <w:rPr>
          <w:rFonts w:ascii="Cambria" w:hAnsi="Cambria"/>
          <w:color w:val="383235"/>
        </w:rPr>
        <w:t>la</w:t>
      </w:r>
      <w:r>
        <w:rPr>
          <w:rFonts w:ascii="Cambria" w:hAnsi="Cambria"/>
          <w:color w:val="383235"/>
          <w:spacing w:val="-24"/>
        </w:rPr>
        <w:t xml:space="preserve"> </w:t>
      </w:r>
      <w:r>
        <w:rPr>
          <w:rFonts w:ascii="Cambria" w:hAnsi="Cambria"/>
          <w:color w:val="383235"/>
        </w:rPr>
        <w:t>CPN,</w:t>
      </w:r>
      <w:r>
        <w:rPr>
          <w:rFonts w:ascii="Cambria" w:hAnsi="Cambria"/>
          <w:color w:val="383235"/>
          <w:spacing w:val="-24"/>
        </w:rPr>
        <w:t xml:space="preserve"> </w:t>
      </w:r>
      <w:r>
        <w:rPr>
          <w:rFonts w:ascii="Cambria" w:hAnsi="Cambria"/>
          <w:color w:val="383235"/>
        </w:rPr>
        <w:t>la</w:t>
      </w:r>
      <w:r>
        <w:rPr>
          <w:rFonts w:ascii="Cambria" w:hAnsi="Cambria"/>
          <w:color w:val="383235"/>
          <w:spacing w:val="-24"/>
        </w:rPr>
        <w:t xml:space="preserve"> </w:t>
      </w:r>
      <w:r>
        <w:rPr>
          <w:rFonts w:ascii="Cambria" w:hAnsi="Cambria"/>
          <w:color w:val="383235"/>
        </w:rPr>
        <w:t>CPoN,</w:t>
      </w:r>
      <w:r>
        <w:rPr>
          <w:rFonts w:ascii="Cambria" w:hAnsi="Cambria"/>
          <w:color w:val="383235"/>
          <w:spacing w:val="-24"/>
        </w:rPr>
        <w:t xml:space="preserve"> </w:t>
      </w:r>
      <w:r>
        <w:rPr>
          <w:rFonts w:ascii="Cambria" w:hAnsi="Cambria"/>
          <w:color w:val="383235"/>
        </w:rPr>
        <w:t>la</w:t>
      </w:r>
      <w:r>
        <w:rPr>
          <w:rFonts w:ascii="Cambria" w:hAnsi="Cambria"/>
          <w:color w:val="383235"/>
          <w:spacing w:val="-24"/>
        </w:rPr>
        <w:t xml:space="preserve"> </w:t>
      </w:r>
      <w:r>
        <w:rPr>
          <w:rFonts w:ascii="Cambria" w:hAnsi="Cambria"/>
          <w:color w:val="383235"/>
          <w:spacing w:val="-6"/>
        </w:rPr>
        <w:t>PF,</w:t>
      </w:r>
      <w:r>
        <w:rPr>
          <w:rFonts w:ascii="Cambria" w:hAnsi="Cambria"/>
          <w:color w:val="383235"/>
          <w:spacing w:val="-24"/>
        </w:rPr>
        <w:t xml:space="preserve"> </w:t>
      </w:r>
      <w:r>
        <w:rPr>
          <w:rFonts w:ascii="Cambria" w:hAnsi="Cambria"/>
          <w:color w:val="383235"/>
        </w:rPr>
        <w:t>la</w:t>
      </w:r>
      <w:r>
        <w:rPr>
          <w:rFonts w:ascii="Cambria" w:hAnsi="Cambria"/>
          <w:color w:val="383235"/>
          <w:spacing w:val="-24"/>
        </w:rPr>
        <w:t xml:space="preserve"> </w:t>
      </w:r>
      <w:r>
        <w:rPr>
          <w:rFonts w:ascii="Cambria" w:hAnsi="Cambria"/>
          <w:color w:val="383235"/>
        </w:rPr>
        <w:t>vaccination</w:t>
      </w:r>
      <w:r>
        <w:rPr>
          <w:rFonts w:ascii="Cambria" w:hAnsi="Cambria"/>
          <w:color w:val="383235"/>
          <w:spacing w:val="-24"/>
        </w:rPr>
        <w:t xml:space="preserve"> </w:t>
      </w:r>
      <w:r>
        <w:rPr>
          <w:rFonts w:ascii="Cambria" w:hAnsi="Cambria"/>
          <w:color w:val="383235"/>
        </w:rPr>
        <w:t>sous</w:t>
      </w:r>
      <w:r>
        <w:rPr>
          <w:rFonts w:ascii="Cambria" w:hAnsi="Cambria"/>
          <w:color w:val="383235"/>
          <w:spacing w:val="-24"/>
        </w:rPr>
        <w:t xml:space="preserve"> </w:t>
      </w:r>
      <w:r>
        <w:rPr>
          <w:rFonts w:ascii="Cambria" w:hAnsi="Cambria"/>
          <w:color w:val="383235"/>
        </w:rPr>
        <w:t>la</w:t>
      </w:r>
      <w:r>
        <w:rPr>
          <w:rFonts w:ascii="Cambria" w:hAnsi="Cambria"/>
          <w:color w:val="383235"/>
          <w:spacing w:val="-24"/>
        </w:rPr>
        <w:t xml:space="preserve"> </w:t>
      </w:r>
      <w:r>
        <w:rPr>
          <w:rFonts w:ascii="Cambria" w:hAnsi="Cambria"/>
          <w:color w:val="383235"/>
        </w:rPr>
        <w:t>supervision</w:t>
      </w:r>
      <w:r>
        <w:rPr>
          <w:rFonts w:ascii="Cambria" w:hAnsi="Cambria"/>
          <w:color w:val="383235"/>
          <w:spacing w:val="-24"/>
        </w:rPr>
        <w:t xml:space="preserve"> </w:t>
      </w:r>
      <w:r>
        <w:rPr>
          <w:rFonts w:ascii="Cambria" w:hAnsi="Cambria"/>
          <w:color w:val="383235"/>
        </w:rPr>
        <w:t>de</w:t>
      </w:r>
      <w:r>
        <w:rPr>
          <w:rFonts w:ascii="Cambria" w:hAnsi="Cambria"/>
          <w:color w:val="383235"/>
          <w:spacing w:val="-24"/>
        </w:rPr>
        <w:t xml:space="preserve"> </w:t>
      </w:r>
      <w:r>
        <w:rPr>
          <w:rFonts w:ascii="Cambria" w:hAnsi="Cambria"/>
          <w:color w:val="383235"/>
        </w:rPr>
        <w:t>la</w:t>
      </w:r>
      <w:r>
        <w:rPr>
          <w:rFonts w:ascii="Cambria" w:hAnsi="Cambria"/>
          <w:color w:val="383235"/>
          <w:spacing w:val="-24"/>
        </w:rPr>
        <w:t xml:space="preserve"> </w:t>
      </w:r>
      <w:r>
        <w:rPr>
          <w:rFonts w:ascii="Cambria" w:hAnsi="Cambria"/>
          <w:color w:val="383235"/>
        </w:rPr>
        <w:t>sage</w:t>
      </w:r>
      <w:r>
        <w:rPr>
          <w:rFonts w:ascii="Cambria" w:hAnsi="Cambria"/>
          <w:color w:val="383235"/>
          <w:spacing w:val="-24"/>
        </w:rPr>
        <w:t>-</w:t>
      </w:r>
      <w:r>
        <w:rPr>
          <w:rFonts w:ascii="Cambria" w:hAnsi="Cambria"/>
          <w:color w:val="383235"/>
        </w:rPr>
        <w:t>femme</w:t>
      </w:r>
      <w:r>
        <w:rPr>
          <w:rFonts w:ascii="Cambria" w:hAnsi="Cambria"/>
          <w:color w:val="383235"/>
          <w:spacing w:val="-24"/>
        </w:rPr>
        <w:t xml:space="preserve"> </w:t>
      </w:r>
      <w:r>
        <w:rPr>
          <w:rFonts w:ascii="Cambria" w:hAnsi="Cambria"/>
          <w:color w:val="383235"/>
        </w:rPr>
        <w:t>;</w:t>
      </w:r>
    </w:p>
    <w:p w14:paraId="18BA5260" w14:textId="77777777" w:rsidR="0081036E" w:rsidRDefault="00FE773E">
      <w:pPr>
        <w:widowControl w:val="0"/>
        <w:numPr>
          <w:ilvl w:val="0"/>
          <w:numId w:val="21"/>
        </w:numPr>
        <w:autoSpaceDE w:val="0"/>
        <w:autoSpaceDN w:val="0"/>
        <w:spacing w:line="269" w:lineRule="exact"/>
        <w:jc w:val="both"/>
        <w:rPr>
          <w:rFonts w:ascii="Cambria" w:hAnsi="Cambria"/>
          <w:color w:val="000000"/>
        </w:rPr>
      </w:pPr>
      <w:r>
        <w:rPr>
          <w:rFonts w:ascii="Cambria" w:hAnsi="Cambria"/>
          <w:color w:val="383235"/>
        </w:rPr>
        <w:t>Participe</w:t>
      </w:r>
      <w:r>
        <w:rPr>
          <w:rFonts w:ascii="Cambria" w:hAnsi="Cambria"/>
          <w:color w:val="383235"/>
          <w:spacing w:val="-24"/>
        </w:rPr>
        <w:t xml:space="preserve"> </w:t>
      </w:r>
      <w:r>
        <w:rPr>
          <w:rFonts w:ascii="Cambria" w:hAnsi="Cambria"/>
          <w:color w:val="383235"/>
        </w:rPr>
        <w:t>aux</w:t>
      </w:r>
      <w:r>
        <w:rPr>
          <w:rFonts w:ascii="Cambria" w:hAnsi="Cambria"/>
          <w:color w:val="383235"/>
          <w:spacing w:val="-24"/>
        </w:rPr>
        <w:t xml:space="preserve"> </w:t>
      </w:r>
      <w:r>
        <w:rPr>
          <w:rFonts w:ascii="Cambria" w:hAnsi="Cambria"/>
          <w:color w:val="383235"/>
        </w:rPr>
        <w:t>accouchements</w:t>
      </w:r>
      <w:r>
        <w:rPr>
          <w:rFonts w:ascii="Cambria" w:hAnsi="Cambria"/>
          <w:color w:val="383235"/>
          <w:spacing w:val="-24"/>
        </w:rPr>
        <w:t xml:space="preserve"> </w:t>
      </w:r>
      <w:r>
        <w:rPr>
          <w:rFonts w:ascii="Cambria" w:hAnsi="Cambria"/>
          <w:color w:val="383235"/>
        </w:rPr>
        <w:t>normaux</w:t>
      </w:r>
      <w:r>
        <w:rPr>
          <w:rFonts w:ascii="Cambria" w:hAnsi="Cambria"/>
          <w:color w:val="383235"/>
          <w:spacing w:val="-24"/>
        </w:rPr>
        <w:t xml:space="preserve"> </w:t>
      </w:r>
      <w:r>
        <w:rPr>
          <w:rFonts w:ascii="Cambria" w:hAnsi="Cambria"/>
          <w:color w:val="383235"/>
        </w:rPr>
        <w:t>et</w:t>
      </w:r>
      <w:r>
        <w:rPr>
          <w:rFonts w:ascii="Cambria" w:hAnsi="Cambria"/>
          <w:color w:val="383235"/>
          <w:spacing w:val="-24"/>
        </w:rPr>
        <w:t xml:space="preserve"> </w:t>
      </w:r>
      <w:r>
        <w:rPr>
          <w:rFonts w:ascii="Cambria" w:hAnsi="Cambria" w:cs="Times New Roman"/>
          <w:color w:val="383235"/>
        </w:rPr>
        <w:t>à</w:t>
      </w:r>
      <w:r>
        <w:rPr>
          <w:rFonts w:ascii="Cambria" w:hAnsi="Cambria"/>
          <w:color w:val="383235"/>
          <w:spacing w:val="-24"/>
        </w:rPr>
        <w:t xml:space="preserve"> </w:t>
      </w:r>
      <w:r>
        <w:rPr>
          <w:rFonts w:ascii="Cambria" w:hAnsi="Cambria"/>
          <w:color w:val="383235"/>
        </w:rPr>
        <w:t>la</w:t>
      </w:r>
      <w:r>
        <w:rPr>
          <w:rFonts w:ascii="Cambria" w:hAnsi="Cambria"/>
          <w:color w:val="383235"/>
          <w:spacing w:val="-24"/>
        </w:rPr>
        <w:t xml:space="preserve"> </w:t>
      </w:r>
      <w:r>
        <w:rPr>
          <w:rFonts w:ascii="Cambria" w:hAnsi="Cambria"/>
          <w:color w:val="383235"/>
        </w:rPr>
        <w:t>prise</w:t>
      </w:r>
      <w:r>
        <w:rPr>
          <w:rFonts w:ascii="Cambria" w:hAnsi="Cambria"/>
          <w:color w:val="383235"/>
          <w:spacing w:val="-24"/>
        </w:rPr>
        <w:t xml:space="preserve"> </w:t>
      </w:r>
      <w:r>
        <w:rPr>
          <w:rFonts w:ascii="Cambria" w:hAnsi="Cambria"/>
          <w:color w:val="383235"/>
        </w:rPr>
        <w:t>en</w:t>
      </w:r>
      <w:r>
        <w:rPr>
          <w:rFonts w:ascii="Cambria" w:hAnsi="Cambria"/>
          <w:color w:val="383235"/>
          <w:spacing w:val="-24"/>
        </w:rPr>
        <w:t xml:space="preserve"> </w:t>
      </w:r>
      <w:r>
        <w:rPr>
          <w:rFonts w:ascii="Cambria" w:hAnsi="Cambria"/>
          <w:color w:val="383235"/>
          <w:spacing w:val="-1"/>
        </w:rPr>
        <w:t>charge</w:t>
      </w:r>
      <w:r>
        <w:rPr>
          <w:rFonts w:ascii="Cambria" w:hAnsi="Cambria"/>
          <w:color w:val="383235"/>
          <w:spacing w:val="-24"/>
        </w:rPr>
        <w:t xml:space="preserve"> </w:t>
      </w:r>
      <w:r>
        <w:rPr>
          <w:rFonts w:ascii="Cambria" w:hAnsi="Cambria"/>
          <w:color w:val="383235"/>
        </w:rPr>
        <w:t>du</w:t>
      </w:r>
      <w:r>
        <w:rPr>
          <w:rFonts w:ascii="Cambria" w:hAnsi="Cambria"/>
          <w:color w:val="383235"/>
          <w:spacing w:val="-24"/>
        </w:rPr>
        <w:t xml:space="preserve"> </w:t>
      </w:r>
      <w:r>
        <w:rPr>
          <w:rFonts w:ascii="Cambria" w:hAnsi="Cambria"/>
          <w:color w:val="383235"/>
        </w:rPr>
        <w:t>nouveau</w:t>
      </w:r>
      <w:r>
        <w:rPr>
          <w:rFonts w:ascii="Cambria" w:hAnsi="Cambria"/>
          <w:color w:val="383235"/>
          <w:spacing w:val="-24"/>
        </w:rPr>
        <w:t>-</w:t>
      </w:r>
      <w:r>
        <w:rPr>
          <w:rFonts w:ascii="Cambria" w:hAnsi="Cambria" w:cs="Times New Roman"/>
          <w:color w:val="383235"/>
        </w:rPr>
        <w:t>né</w:t>
      </w:r>
      <w:r>
        <w:rPr>
          <w:rFonts w:ascii="Cambria" w:hAnsi="Cambria"/>
          <w:color w:val="383235"/>
          <w:spacing w:val="-24"/>
        </w:rPr>
        <w:t xml:space="preserve"> </w:t>
      </w:r>
      <w:r>
        <w:rPr>
          <w:rFonts w:ascii="Cambria" w:hAnsi="Cambria"/>
          <w:color w:val="383235"/>
        </w:rPr>
        <w:t>sain</w:t>
      </w:r>
      <w:r>
        <w:rPr>
          <w:rFonts w:ascii="Cambria" w:hAnsi="Cambria"/>
          <w:color w:val="383235"/>
          <w:spacing w:val="-24"/>
        </w:rPr>
        <w:t xml:space="preserve"> </w:t>
      </w:r>
      <w:r>
        <w:rPr>
          <w:rFonts w:ascii="Cambria" w:hAnsi="Cambria"/>
          <w:color w:val="383235"/>
        </w:rPr>
        <w:t>;</w:t>
      </w:r>
    </w:p>
    <w:p w14:paraId="3EF6E080" w14:textId="77777777" w:rsidR="0081036E" w:rsidRDefault="00FE773E">
      <w:pPr>
        <w:widowControl w:val="0"/>
        <w:numPr>
          <w:ilvl w:val="0"/>
          <w:numId w:val="21"/>
        </w:numPr>
        <w:autoSpaceDE w:val="0"/>
        <w:autoSpaceDN w:val="0"/>
        <w:spacing w:before="72" w:line="293" w:lineRule="exact"/>
        <w:jc w:val="both"/>
        <w:rPr>
          <w:rFonts w:ascii="Cambria" w:hAnsi="Cambria"/>
          <w:color w:val="000000"/>
        </w:rPr>
      </w:pPr>
      <w:r>
        <w:rPr>
          <w:rFonts w:ascii="Cambria" w:hAnsi="Cambria"/>
          <w:color w:val="383235"/>
        </w:rPr>
        <w:t>Consigne,</w:t>
      </w:r>
      <w:r>
        <w:rPr>
          <w:rFonts w:ascii="Cambria" w:hAnsi="Cambria"/>
          <w:color w:val="383235"/>
          <w:spacing w:val="-24"/>
        </w:rPr>
        <w:t xml:space="preserve"> </w:t>
      </w:r>
      <w:r>
        <w:rPr>
          <w:rFonts w:ascii="Cambria" w:hAnsi="Cambria"/>
          <w:color w:val="383235"/>
        </w:rPr>
        <w:t>dans</w:t>
      </w:r>
      <w:r>
        <w:rPr>
          <w:rFonts w:ascii="Cambria" w:hAnsi="Cambria"/>
          <w:color w:val="383235"/>
          <w:spacing w:val="-24"/>
        </w:rPr>
        <w:t xml:space="preserve"> </w:t>
      </w:r>
      <w:r>
        <w:rPr>
          <w:rFonts w:ascii="Cambria" w:hAnsi="Cambria"/>
          <w:color w:val="383235"/>
        </w:rPr>
        <w:t>un</w:t>
      </w:r>
      <w:r>
        <w:rPr>
          <w:rFonts w:ascii="Cambria" w:hAnsi="Cambria"/>
          <w:color w:val="383235"/>
          <w:spacing w:val="-24"/>
        </w:rPr>
        <w:t xml:space="preserve"> </w:t>
      </w:r>
      <w:r>
        <w:rPr>
          <w:rFonts w:ascii="Cambria" w:hAnsi="Cambria"/>
          <w:color w:val="383235"/>
        </w:rPr>
        <w:t>carnet</w:t>
      </w:r>
      <w:r>
        <w:rPr>
          <w:rFonts w:ascii="Cambria" w:hAnsi="Cambria"/>
          <w:color w:val="383235"/>
          <w:spacing w:val="-24"/>
        </w:rPr>
        <w:t xml:space="preserve"> </w:t>
      </w:r>
      <w:r>
        <w:rPr>
          <w:rFonts w:ascii="Cambria" w:hAnsi="Cambria"/>
          <w:color w:val="383235"/>
        </w:rPr>
        <w:t>de</w:t>
      </w:r>
      <w:r>
        <w:rPr>
          <w:rFonts w:ascii="Cambria" w:hAnsi="Cambria"/>
          <w:color w:val="383235"/>
          <w:spacing w:val="-24"/>
        </w:rPr>
        <w:t xml:space="preserve"> </w:t>
      </w:r>
      <w:r>
        <w:rPr>
          <w:rFonts w:ascii="Cambria" w:hAnsi="Cambria"/>
          <w:color w:val="383235"/>
        </w:rPr>
        <w:t>stage,</w:t>
      </w:r>
      <w:r>
        <w:rPr>
          <w:rFonts w:ascii="Cambria" w:hAnsi="Cambria"/>
          <w:color w:val="383235"/>
          <w:spacing w:val="-24"/>
        </w:rPr>
        <w:t xml:space="preserve"> </w:t>
      </w:r>
      <w:r>
        <w:rPr>
          <w:rFonts w:ascii="Cambria" w:hAnsi="Cambria"/>
          <w:color w:val="383235"/>
        </w:rPr>
        <w:t>toutes</w:t>
      </w:r>
      <w:r>
        <w:rPr>
          <w:rFonts w:ascii="Cambria" w:hAnsi="Cambria"/>
          <w:color w:val="383235"/>
          <w:spacing w:val="-24"/>
        </w:rPr>
        <w:t xml:space="preserve"> </w:t>
      </w:r>
      <w:r>
        <w:rPr>
          <w:rFonts w:ascii="Cambria" w:hAnsi="Cambria"/>
          <w:color w:val="383235"/>
        </w:rPr>
        <w:t>les</w:t>
      </w:r>
      <w:r>
        <w:rPr>
          <w:rFonts w:ascii="Cambria" w:hAnsi="Cambria"/>
          <w:color w:val="383235"/>
          <w:spacing w:val="-24"/>
        </w:rPr>
        <w:t xml:space="preserve"> </w:t>
      </w:r>
      <w:r>
        <w:rPr>
          <w:rFonts w:ascii="Cambria" w:hAnsi="Cambria" w:cs="Times New Roman"/>
          <w:color w:val="383235"/>
        </w:rPr>
        <w:t>activités</w:t>
      </w:r>
      <w:r>
        <w:rPr>
          <w:rFonts w:ascii="Cambria" w:hAnsi="Cambria"/>
          <w:color w:val="383235"/>
          <w:spacing w:val="-24"/>
        </w:rPr>
        <w:t xml:space="preserve"> </w:t>
      </w:r>
      <w:r>
        <w:rPr>
          <w:rFonts w:ascii="Cambria" w:hAnsi="Cambria"/>
          <w:color w:val="383235"/>
        </w:rPr>
        <w:t>qu'il</w:t>
      </w:r>
      <w:r>
        <w:rPr>
          <w:rFonts w:ascii="Cambria" w:hAnsi="Cambria"/>
          <w:color w:val="383235"/>
          <w:spacing w:val="-24"/>
        </w:rPr>
        <w:t xml:space="preserve"> </w:t>
      </w:r>
      <w:r>
        <w:rPr>
          <w:rFonts w:ascii="Cambria" w:hAnsi="Cambria"/>
          <w:color w:val="383235"/>
        </w:rPr>
        <w:t>a</w:t>
      </w:r>
      <w:r>
        <w:rPr>
          <w:rFonts w:ascii="Cambria" w:hAnsi="Cambria"/>
          <w:color w:val="383235"/>
          <w:spacing w:val="-24"/>
        </w:rPr>
        <w:t xml:space="preserve"> </w:t>
      </w:r>
      <w:r>
        <w:rPr>
          <w:rFonts w:ascii="Cambria" w:hAnsi="Cambria"/>
          <w:color w:val="383235"/>
        </w:rPr>
        <w:t>eu</w:t>
      </w:r>
      <w:r>
        <w:rPr>
          <w:rFonts w:ascii="Cambria" w:hAnsi="Cambria"/>
          <w:color w:val="383235"/>
          <w:spacing w:val="-24"/>
        </w:rPr>
        <w:t xml:space="preserve"> </w:t>
      </w:r>
      <w:r>
        <w:rPr>
          <w:rFonts w:ascii="Cambria" w:hAnsi="Cambria" w:cs="Times New Roman"/>
          <w:color w:val="383235"/>
        </w:rPr>
        <w:t>à</w:t>
      </w:r>
      <w:r>
        <w:rPr>
          <w:rFonts w:ascii="Cambria" w:hAnsi="Cambria"/>
          <w:color w:val="383235"/>
          <w:spacing w:val="-24"/>
        </w:rPr>
        <w:t xml:space="preserve"> </w:t>
      </w:r>
      <w:r>
        <w:rPr>
          <w:rFonts w:ascii="Cambria" w:hAnsi="Cambria" w:cs="Times New Roman"/>
          <w:color w:val="383235"/>
          <w:spacing w:val="-1"/>
        </w:rPr>
        <w:t>réaliser.</w:t>
      </w:r>
    </w:p>
    <w:p w14:paraId="200F6E1C" w14:textId="77777777" w:rsidR="0081036E" w:rsidRDefault="00FE773E">
      <w:pPr>
        <w:jc w:val="both"/>
        <w:rPr>
          <w:rFonts w:ascii="Cambria" w:hAnsi="Cambria"/>
          <w:color w:val="383235"/>
        </w:rPr>
      </w:pPr>
      <w:r>
        <w:rPr>
          <w:rFonts w:ascii="Cambria" w:hAnsi="Cambria" w:cs="Times New Roman"/>
          <w:color w:val="383235"/>
        </w:rPr>
        <w:t>L'évaluation</w:t>
      </w:r>
      <w:r>
        <w:rPr>
          <w:rFonts w:ascii="Cambria" w:hAnsi="Cambria"/>
          <w:color w:val="383235"/>
          <w:spacing w:val="-8"/>
        </w:rPr>
        <w:t xml:space="preserve"> </w:t>
      </w:r>
      <w:r>
        <w:rPr>
          <w:rFonts w:ascii="Cambria" w:hAnsi="Cambria"/>
          <w:color w:val="383235"/>
        </w:rPr>
        <w:t>sommative,</w:t>
      </w:r>
      <w:r>
        <w:rPr>
          <w:rFonts w:ascii="Cambria" w:hAnsi="Cambria"/>
          <w:color w:val="383235"/>
          <w:spacing w:val="-8"/>
        </w:rPr>
        <w:t xml:space="preserve"> </w:t>
      </w:r>
      <w:r>
        <w:rPr>
          <w:rFonts w:ascii="Cambria" w:hAnsi="Cambria"/>
          <w:color w:val="383235"/>
        </w:rPr>
        <w:t>selon</w:t>
      </w:r>
      <w:r>
        <w:rPr>
          <w:rFonts w:ascii="Cambria" w:hAnsi="Cambria"/>
          <w:color w:val="383235"/>
          <w:spacing w:val="-8"/>
        </w:rPr>
        <w:t xml:space="preserve"> </w:t>
      </w:r>
      <w:r>
        <w:rPr>
          <w:rFonts w:ascii="Cambria" w:hAnsi="Cambria"/>
          <w:color w:val="383235"/>
        </w:rPr>
        <w:t>le</w:t>
      </w:r>
      <w:r>
        <w:rPr>
          <w:rFonts w:ascii="Cambria" w:hAnsi="Cambria"/>
          <w:color w:val="383235"/>
          <w:spacing w:val="-8"/>
        </w:rPr>
        <w:t xml:space="preserve"> </w:t>
      </w:r>
      <w:r>
        <w:rPr>
          <w:rFonts w:ascii="Cambria" w:hAnsi="Cambria"/>
          <w:color w:val="383235"/>
        </w:rPr>
        <w:t>canevas</w:t>
      </w:r>
      <w:r>
        <w:rPr>
          <w:rFonts w:ascii="Cambria" w:hAnsi="Cambria"/>
          <w:color w:val="383235"/>
          <w:spacing w:val="-8"/>
        </w:rPr>
        <w:t xml:space="preserve"> </w:t>
      </w:r>
      <w:r>
        <w:rPr>
          <w:rFonts w:ascii="Cambria" w:hAnsi="Cambria"/>
          <w:color w:val="383235"/>
        </w:rPr>
        <w:t>choisi</w:t>
      </w:r>
      <w:r>
        <w:rPr>
          <w:rFonts w:ascii="Cambria" w:hAnsi="Cambria"/>
          <w:color w:val="383235"/>
          <w:spacing w:val="-8"/>
        </w:rPr>
        <w:t xml:space="preserve"> </w:t>
      </w:r>
      <w:r>
        <w:rPr>
          <w:rFonts w:ascii="Cambria" w:hAnsi="Cambria"/>
          <w:color w:val="383235"/>
        </w:rPr>
        <w:t>par</w:t>
      </w:r>
      <w:r>
        <w:rPr>
          <w:rFonts w:ascii="Cambria" w:hAnsi="Cambria"/>
          <w:color w:val="383235"/>
          <w:spacing w:val="-8"/>
        </w:rPr>
        <w:t xml:space="preserve"> </w:t>
      </w:r>
      <w:r>
        <w:rPr>
          <w:rFonts w:ascii="Cambria" w:hAnsi="Cambria"/>
          <w:color w:val="383235"/>
        </w:rPr>
        <w:t>l'institution,</w:t>
      </w:r>
      <w:r>
        <w:rPr>
          <w:rFonts w:ascii="Cambria" w:hAnsi="Cambria"/>
          <w:color w:val="383235"/>
          <w:spacing w:val="-8"/>
        </w:rPr>
        <w:t xml:space="preserve"> </w:t>
      </w:r>
      <w:r>
        <w:rPr>
          <w:rFonts w:ascii="Cambria" w:hAnsi="Cambria"/>
          <w:color w:val="383235"/>
        </w:rPr>
        <w:t>portera</w:t>
      </w:r>
      <w:r>
        <w:rPr>
          <w:rFonts w:ascii="Cambria" w:hAnsi="Cambria"/>
          <w:color w:val="383235"/>
          <w:spacing w:val="-8"/>
        </w:rPr>
        <w:t xml:space="preserve"> </w:t>
      </w:r>
      <w:r>
        <w:rPr>
          <w:rFonts w:ascii="Cambria" w:hAnsi="Cambria"/>
          <w:color w:val="383235"/>
        </w:rPr>
        <w:t>sur</w:t>
      </w:r>
      <w:r>
        <w:rPr>
          <w:rFonts w:ascii="Cambria" w:hAnsi="Cambria"/>
          <w:color w:val="383235"/>
          <w:spacing w:val="-8"/>
        </w:rPr>
        <w:t xml:space="preserve"> </w:t>
      </w:r>
      <w:r>
        <w:rPr>
          <w:rFonts w:ascii="Cambria" w:hAnsi="Cambria"/>
          <w:color w:val="383235"/>
        </w:rPr>
        <w:t>toutes</w:t>
      </w:r>
      <w:r>
        <w:rPr>
          <w:rFonts w:ascii="Cambria" w:hAnsi="Cambria"/>
          <w:color w:val="383235"/>
          <w:spacing w:val="-8"/>
        </w:rPr>
        <w:t xml:space="preserve"> </w:t>
      </w:r>
      <w:r>
        <w:rPr>
          <w:rFonts w:ascii="Cambria" w:hAnsi="Cambria"/>
          <w:color w:val="383235"/>
        </w:rPr>
        <w:t>les</w:t>
      </w:r>
      <w:r>
        <w:rPr>
          <w:rFonts w:ascii="Cambria" w:hAnsi="Cambria"/>
          <w:color w:val="383235"/>
          <w:spacing w:val="-8"/>
        </w:rPr>
        <w:t xml:space="preserve"> </w:t>
      </w:r>
      <w:r>
        <w:rPr>
          <w:rFonts w:ascii="Cambria" w:hAnsi="Cambria" w:cs="Times New Roman"/>
          <w:color w:val="383235"/>
        </w:rPr>
        <w:t>activités réalisées</w:t>
      </w:r>
      <w:r>
        <w:rPr>
          <w:rFonts w:ascii="Cambria" w:hAnsi="Cambria"/>
          <w:color w:val="383235"/>
          <w:spacing w:val="-24"/>
        </w:rPr>
        <w:t xml:space="preserve"> </w:t>
      </w:r>
      <w:r>
        <w:rPr>
          <w:rFonts w:ascii="Cambria" w:hAnsi="Cambria"/>
          <w:color w:val="383235"/>
        </w:rPr>
        <w:t>pendant</w:t>
      </w:r>
      <w:r>
        <w:rPr>
          <w:rFonts w:ascii="Cambria" w:hAnsi="Cambria"/>
          <w:color w:val="383235"/>
          <w:spacing w:val="-24"/>
        </w:rPr>
        <w:t xml:space="preserve"> </w:t>
      </w:r>
      <w:r>
        <w:rPr>
          <w:rFonts w:ascii="Cambria" w:hAnsi="Cambria"/>
          <w:color w:val="383235"/>
        </w:rPr>
        <w:t>la</w:t>
      </w:r>
      <w:r>
        <w:rPr>
          <w:rFonts w:ascii="Cambria" w:hAnsi="Cambria"/>
          <w:color w:val="383235"/>
          <w:spacing w:val="-24"/>
        </w:rPr>
        <w:t xml:space="preserve"> </w:t>
      </w:r>
      <w:r>
        <w:rPr>
          <w:rFonts w:ascii="Cambria" w:hAnsi="Cambria" w:cs="Times New Roman"/>
          <w:color w:val="383235"/>
        </w:rPr>
        <w:t>durée</w:t>
      </w:r>
      <w:r>
        <w:rPr>
          <w:rFonts w:ascii="Cambria" w:hAnsi="Cambria"/>
          <w:color w:val="383235"/>
          <w:spacing w:val="-24"/>
        </w:rPr>
        <w:t xml:space="preserve"> </w:t>
      </w:r>
      <w:r>
        <w:rPr>
          <w:rFonts w:ascii="Cambria" w:hAnsi="Cambria"/>
          <w:color w:val="383235"/>
        </w:rPr>
        <w:t>du</w:t>
      </w:r>
      <w:r>
        <w:rPr>
          <w:rFonts w:ascii="Cambria" w:hAnsi="Cambria"/>
          <w:color w:val="383235"/>
          <w:spacing w:val="-24"/>
        </w:rPr>
        <w:t xml:space="preserve"> </w:t>
      </w:r>
      <w:r>
        <w:rPr>
          <w:rFonts w:ascii="Cambria" w:hAnsi="Cambria"/>
          <w:color w:val="383235"/>
        </w:rPr>
        <w:t>stage</w:t>
      </w:r>
    </w:p>
    <w:p w14:paraId="0AFFF953" w14:textId="77777777" w:rsidR="0081036E" w:rsidRDefault="0081036E">
      <w:pPr>
        <w:jc w:val="both"/>
        <w:rPr>
          <w:rFonts w:ascii="Cambria" w:hAnsi="Cambria"/>
          <w:color w:val="383235"/>
        </w:rPr>
      </w:pPr>
    </w:p>
    <w:p w14:paraId="190C8DC4" w14:textId="77777777" w:rsidR="0081036E" w:rsidRDefault="00FE773E">
      <w:pPr>
        <w:widowControl w:val="0"/>
        <w:autoSpaceDE w:val="0"/>
        <w:autoSpaceDN w:val="0"/>
        <w:spacing w:line="281" w:lineRule="exact"/>
        <w:jc w:val="both"/>
        <w:rPr>
          <w:rFonts w:ascii="Cambria" w:hAnsi="Cambria"/>
          <w:b/>
          <w:color w:val="000000"/>
        </w:rPr>
      </w:pPr>
      <w:r>
        <w:rPr>
          <w:rFonts w:ascii="Cambria" w:hAnsi="Cambria"/>
          <w:b/>
          <w:color w:val="383235"/>
          <w:spacing w:val="1"/>
        </w:rPr>
        <w:t>Niveau communautaire</w:t>
      </w:r>
    </w:p>
    <w:p w14:paraId="11A75CEA" w14:textId="77777777" w:rsidR="0081036E" w:rsidRDefault="00FE773E">
      <w:pPr>
        <w:widowControl w:val="0"/>
        <w:autoSpaceDE w:val="0"/>
        <w:autoSpaceDN w:val="0"/>
        <w:spacing w:line="266" w:lineRule="exact"/>
        <w:jc w:val="both"/>
        <w:rPr>
          <w:rFonts w:ascii="Cambria" w:hAnsi="Cambria"/>
          <w:color w:val="000000"/>
        </w:rPr>
      </w:pPr>
      <w:r>
        <w:rPr>
          <w:rFonts w:ascii="Cambria" w:hAnsi="Cambria" w:cs="Times New Roman"/>
          <w:color w:val="383235"/>
          <w:spacing w:val="3"/>
        </w:rPr>
        <w:t>L'étudiant(e) :</w:t>
      </w:r>
    </w:p>
    <w:p w14:paraId="5CA44623" w14:textId="77777777" w:rsidR="0081036E" w:rsidRDefault="00FE773E">
      <w:pPr>
        <w:widowControl w:val="0"/>
        <w:numPr>
          <w:ilvl w:val="0"/>
          <w:numId w:val="21"/>
        </w:numPr>
        <w:autoSpaceDE w:val="0"/>
        <w:autoSpaceDN w:val="0"/>
        <w:spacing w:line="266" w:lineRule="exact"/>
        <w:jc w:val="both"/>
        <w:rPr>
          <w:rFonts w:ascii="Cambria" w:hAnsi="Cambria"/>
          <w:color w:val="000000"/>
        </w:rPr>
      </w:pPr>
      <w:r>
        <w:rPr>
          <w:rFonts w:ascii="Cambria" w:hAnsi="Cambria"/>
          <w:color w:val="383235"/>
        </w:rPr>
        <w:t>Pose</w:t>
      </w:r>
      <w:r>
        <w:rPr>
          <w:rFonts w:ascii="Cambria" w:hAnsi="Cambria"/>
          <w:color w:val="383235"/>
          <w:spacing w:val="-24"/>
        </w:rPr>
        <w:t xml:space="preserve"> </w:t>
      </w:r>
      <w:r>
        <w:rPr>
          <w:rFonts w:ascii="Cambria" w:hAnsi="Cambria"/>
          <w:color w:val="383235"/>
        </w:rPr>
        <w:t>le</w:t>
      </w:r>
      <w:r>
        <w:rPr>
          <w:rFonts w:ascii="Cambria" w:hAnsi="Cambria"/>
          <w:color w:val="383235"/>
          <w:spacing w:val="-24"/>
        </w:rPr>
        <w:t xml:space="preserve"> </w:t>
      </w:r>
      <w:r>
        <w:rPr>
          <w:rFonts w:ascii="Cambria" w:hAnsi="Cambria"/>
          <w:color w:val="383235"/>
        </w:rPr>
        <w:t>diagnostic</w:t>
      </w:r>
      <w:r>
        <w:rPr>
          <w:rFonts w:ascii="Cambria" w:hAnsi="Cambria"/>
          <w:color w:val="383235"/>
          <w:spacing w:val="-24"/>
        </w:rPr>
        <w:t xml:space="preserve"> </w:t>
      </w:r>
      <w:r>
        <w:rPr>
          <w:rFonts w:ascii="Cambria" w:hAnsi="Cambria"/>
          <w:color w:val="383235"/>
        </w:rPr>
        <w:t>communautaire</w:t>
      </w:r>
      <w:r>
        <w:rPr>
          <w:rFonts w:ascii="Cambria" w:hAnsi="Cambria"/>
          <w:color w:val="383235"/>
          <w:spacing w:val="-24"/>
        </w:rPr>
        <w:t xml:space="preserve"> </w:t>
      </w:r>
      <w:r>
        <w:rPr>
          <w:rFonts w:ascii="Cambria" w:hAnsi="Cambria"/>
          <w:color w:val="383235"/>
        </w:rPr>
        <w:t>et</w:t>
      </w:r>
      <w:r>
        <w:rPr>
          <w:rFonts w:ascii="Cambria" w:hAnsi="Cambria"/>
          <w:color w:val="383235"/>
          <w:spacing w:val="-24"/>
        </w:rPr>
        <w:t xml:space="preserve"> </w:t>
      </w:r>
      <w:r>
        <w:rPr>
          <w:rFonts w:ascii="Cambria" w:hAnsi="Cambria"/>
          <w:color w:val="383235"/>
        </w:rPr>
        <w:t>propose</w:t>
      </w:r>
      <w:r>
        <w:rPr>
          <w:rFonts w:ascii="Cambria" w:hAnsi="Cambria"/>
          <w:color w:val="383235"/>
          <w:spacing w:val="-24"/>
        </w:rPr>
        <w:t xml:space="preserve"> </w:t>
      </w:r>
      <w:r>
        <w:rPr>
          <w:rFonts w:ascii="Cambria" w:hAnsi="Cambria"/>
          <w:color w:val="383235"/>
        </w:rPr>
        <w:t>une</w:t>
      </w:r>
      <w:r>
        <w:rPr>
          <w:rFonts w:ascii="Cambria" w:hAnsi="Cambria"/>
          <w:color w:val="383235"/>
          <w:spacing w:val="-24"/>
        </w:rPr>
        <w:t xml:space="preserve"> </w:t>
      </w:r>
      <w:r>
        <w:rPr>
          <w:rFonts w:ascii="Cambria" w:hAnsi="Cambria"/>
          <w:color w:val="383235"/>
        </w:rPr>
        <w:t>ou</w:t>
      </w:r>
      <w:r>
        <w:rPr>
          <w:rFonts w:ascii="Cambria" w:hAnsi="Cambria"/>
          <w:color w:val="383235"/>
          <w:spacing w:val="-24"/>
        </w:rPr>
        <w:t xml:space="preserve"> </w:t>
      </w:r>
      <w:r>
        <w:rPr>
          <w:rFonts w:ascii="Cambria" w:hAnsi="Cambria"/>
          <w:color w:val="383235"/>
        </w:rPr>
        <w:t>des</w:t>
      </w:r>
      <w:r>
        <w:rPr>
          <w:rFonts w:ascii="Cambria" w:hAnsi="Cambria"/>
          <w:color w:val="383235"/>
          <w:spacing w:val="-24"/>
        </w:rPr>
        <w:t xml:space="preserve"> </w:t>
      </w:r>
      <w:r>
        <w:rPr>
          <w:rFonts w:ascii="Cambria" w:hAnsi="Cambria"/>
          <w:color w:val="383235"/>
        </w:rPr>
        <w:t>solution(s)</w:t>
      </w:r>
      <w:r>
        <w:rPr>
          <w:rFonts w:ascii="Cambria" w:hAnsi="Cambria"/>
          <w:color w:val="383235"/>
          <w:spacing w:val="-24"/>
        </w:rPr>
        <w:t xml:space="preserve"> </w:t>
      </w:r>
      <w:r>
        <w:rPr>
          <w:rFonts w:ascii="Cambria" w:hAnsi="Cambria"/>
          <w:color w:val="383235"/>
        </w:rPr>
        <w:t>;</w:t>
      </w:r>
    </w:p>
    <w:p w14:paraId="25239158" w14:textId="77777777" w:rsidR="0081036E" w:rsidRDefault="00FE773E">
      <w:pPr>
        <w:widowControl w:val="0"/>
        <w:numPr>
          <w:ilvl w:val="0"/>
          <w:numId w:val="21"/>
        </w:numPr>
        <w:autoSpaceDE w:val="0"/>
        <w:autoSpaceDN w:val="0"/>
        <w:spacing w:before="94" w:line="266" w:lineRule="exact"/>
        <w:jc w:val="both"/>
        <w:rPr>
          <w:rFonts w:ascii="Cambria" w:hAnsi="Cambria"/>
          <w:color w:val="000000"/>
        </w:rPr>
      </w:pPr>
      <w:r>
        <w:rPr>
          <w:rFonts w:ascii="Cambria" w:hAnsi="Cambria"/>
          <w:color w:val="383235"/>
        </w:rPr>
        <w:t>Participe</w:t>
      </w:r>
      <w:r>
        <w:rPr>
          <w:rFonts w:ascii="Cambria" w:hAnsi="Cambria"/>
          <w:color w:val="383235"/>
          <w:spacing w:val="-24"/>
        </w:rPr>
        <w:t xml:space="preserve"> </w:t>
      </w:r>
      <w:r>
        <w:rPr>
          <w:rFonts w:ascii="Cambria" w:hAnsi="Cambria"/>
          <w:color w:val="383235"/>
        </w:rPr>
        <w:t>aux</w:t>
      </w:r>
      <w:r>
        <w:rPr>
          <w:rFonts w:ascii="Cambria" w:hAnsi="Cambria"/>
          <w:color w:val="383235"/>
          <w:spacing w:val="-24"/>
        </w:rPr>
        <w:t xml:space="preserve"> </w:t>
      </w:r>
      <w:r>
        <w:rPr>
          <w:rFonts w:ascii="Cambria" w:hAnsi="Cambria" w:cs="Times New Roman"/>
          <w:color w:val="383235"/>
        </w:rPr>
        <w:t>réunions</w:t>
      </w:r>
      <w:r>
        <w:rPr>
          <w:rFonts w:ascii="Cambria" w:hAnsi="Cambria"/>
          <w:color w:val="383235"/>
          <w:spacing w:val="-24"/>
        </w:rPr>
        <w:t xml:space="preserve"> </w:t>
      </w:r>
      <w:r>
        <w:rPr>
          <w:rFonts w:ascii="Cambria" w:hAnsi="Cambria"/>
          <w:color w:val="383235"/>
        </w:rPr>
        <w:t>du</w:t>
      </w:r>
      <w:r>
        <w:rPr>
          <w:rFonts w:ascii="Cambria" w:hAnsi="Cambria"/>
          <w:color w:val="383235"/>
          <w:spacing w:val="-24"/>
        </w:rPr>
        <w:t xml:space="preserve"> </w:t>
      </w:r>
      <w:r>
        <w:rPr>
          <w:rFonts w:ascii="Cambria" w:hAnsi="Cambria" w:cs="Times New Roman"/>
          <w:color w:val="383235"/>
        </w:rPr>
        <w:t>comité</w:t>
      </w:r>
      <w:r>
        <w:rPr>
          <w:rFonts w:ascii="Cambria" w:hAnsi="Cambria"/>
          <w:color w:val="383235"/>
          <w:spacing w:val="-24"/>
        </w:rPr>
        <w:t xml:space="preserve"> </w:t>
      </w:r>
      <w:r>
        <w:rPr>
          <w:rFonts w:ascii="Cambria" w:hAnsi="Cambria"/>
          <w:color w:val="383235"/>
        </w:rPr>
        <w:t>de</w:t>
      </w:r>
      <w:r>
        <w:rPr>
          <w:rFonts w:ascii="Cambria" w:hAnsi="Cambria"/>
          <w:color w:val="383235"/>
          <w:spacing w:val="-24"/>
        </w:rPr>
        <w:t xml:space="preserve"> </w:t>
      </w:r>
      <w:r>
        <w:rPr>
          <w:rFonts w:ascii="Cambria" w:hAnsi="Cambria" w:cs="Times New Roman"/>
          <w:color w:val="383235"/>
        </w:rPr>
        <w:t>santé</w:t>
      </w:r>
      <w:r>
        <w:rPr>
          <w:rFonts w:ascii="Cambria" w:hAnsi="Cambria"/>
          <w:color w:val="383235"/>
          <w:spacing w:val="-24"/>
        </w:rPr>
        <w:t xml:space="preserve"> </w:t>
      </w:r>
      <w:r>
        <w:rPr>
          <w:rFonts w:ascii="Cambria" w:hAnsi="Cambria"/>
          <w:color w:val="383235"/>
        </w:rPr>
        <w:t>;</w:t>
      </w:r>
    </w:p>
    <w:p w14:paraId="608BB4A2" w14:textId="77777777" w:rsidR="0081036E" w:rsidRDefault="00FE773E">
      <w:pPr>
        <w:widowControl w:val="0"/>
        <w:numPr>
          <w:ilvl w:val="0"/>
          <w:numId w:val="21"/>
        </w:numPr>
        <w:autoSpaceDE w:val="0"/>
        <w:autoSpaceDN w:val="0"/>
        <w:spacing w:line="266" w:lineRule="exact"/>
        <w:jc w:val="both"/>
        <w:rPr>
          <w:rFonts w:ascii="Cambria" w:hAnsi="Cambria"/>
          <w:color w:val="000000"/>
        </w:rPr>
      </w:pPr>
      <w:r>
        <w:rPr>
          <w:rFonts w:ascii="Cambria" w:hAnsi="Cambria"/>
          <w:color w:val="383235"/>
        </w:rPr>
        <w:t>Participe</w:t>
      </w:r>
      <w:r>
        <w:rPr>
          <w:rFonts w:ascii="Cambria" w:hAnsi="Cambria"/>
          <w:color w:val="383235"/>
          <w:spacing w:val="-24"/>
        </w:rPr>
        <w:t xml:space="preserve"> </w:t>
      </w:r>
      <w:r>
        <w:rPr>
          <w:rFonts w:ascii="Cambria" w:hAnsi="Cambria" w:cs="Times New Roman"/>
          <w:color w:val="383235"/>
        </w:rPr>
        <w:t>à</w:t>
      </w:r>
      <w:r>
        <w:rPr>
          <w:rFonts w:ascii="Cambria" w:hAnsi="Cambria"/>
          <w:color w:val="383235"/>
          <w:spacing w:val="-24"/>
        </w:rPr>
        <w:t xml:space="preserve"> </w:t>
      </w:r>
      <w:r>
        <w:rPr>
          <w:rFonts w:ascii="Cambria" w:hAnsi="Cambria"/>
          <w:color w:val="383235"/>
        </w:rPr>
        <w:t>la</w:t>
      </w:r>
      <w:r>
        <w:rPr>
          <w:rFonts w:ascii="Cambria" w:hAnsi="Cambria"/>
          <w:color w:val="383235"/>
          <w:spacing w:val="-24"/>
        </w:rPr>
        <w:t xml:space="preserve"> </w:t>
      </w:r>
      <w:r>
        <w:rPr>
          <w:rFonts w:ascii="Cambria" w:hAnsi="Cambria"/>
          <w:color w:val="383235"/>
        </w:rPr>
        <w:t>mobilisation</w:t>
      </w:r>
      <w:r>
        <w:rPr>
          <w:rFonts w:ascii="Cambria" w:hAnsi="Cambria"/>
          <w:color w:val="383235"/>
          <w:spacing w:val="-24"/>
        </w:rPr>
        <w:t xml:space="preserve"> </w:t>
      </w:r>
      <w:r>
        <w:rPr>
          <w:rFonts w:ascii="Cambria" w:hAnsi="Cambria"/>
          <w:color w:val="383235"/>
        </w:rPr>
        <w:t>sociale</w:t>
      </w:r>
      <w:r>
        <w:rPr>
          <w:rFonts w:ascii="Cambria" w:hAnsi="Cambria"/>
          <w:color w:val="383235"/>
          <w:spacing w:val="-24"/>
        </w:rPr>
        <w:t xml:space="preserve"> </w:t>
      </w:r>
      <w:r>
        <w:rPr>
          <w:rFonts w:ascii="Cambria" w:hAnsi="Cambria"/>
          <w:color w:val="383235"/>
        </w:rPr>
        <w:t>et</w:t>
      </w:r>
      <w:r>
        <w:rPr>
          <w:rFonts w:ascii="Cambria" w:hAnsi="Cambria"/>
          <w:color w:val="383235"/>
          <w:spacing w:val="36"/>
        </w:rPr>
        <w:t xml:space="preserve"> </w:t>
      </w:r>
      <w:r>
        <w:rPr>
          <w:rFonts w:ascii="Cambria" w:hAnsi="Cambria"/>
          <w:color w:val="383235"/>
        </w:rPr>
        <w:t>aux</w:t>
      </w:r>
      <w:r>
        <w:rPr>
          <w:rFonts w:ascii="Cambria" w:hAnsi="Cambria"/>
          <w:color w:val="383235"/>
          <w:spacing w:val="-24"/>
        </w:rPr>
        <w:t xml:space="preserve"> </w:t>
      </w:r>
      <w:r>
        <w:rPr>
          <w:rFonts w:ascii="Cambria" w:hAnsi="Cambria"/>
          <w:color w:val="383235"/>
        </w:rPr>
        <w:t>campagnes</w:t>
      </w:r>
      <w:r>
        <w:rPr>
          <w:rFonts w:ascii="Cambria" w:hAnsi="Cambria"/>
          <w:color w:val="383235"/>
          <w:spacing w:val="-24"/>
        </w:rPr>
        <w:t xml:space="preserve"> </w:t>
      </w:r>
      <w:r>
        <w:rPr>
          <w:rFonts w:ascii="Cambria" w:hAnsi="Cambria"/>
          <w:color w:val="383235"/>
        </w:rPr>
        <w:t>de</w:t>
      </w:r>
      <w:r>
        <w:rPr>
          <w:rFonts w:ascii="Cambria" w:hAnsi="Cambria"/>
          <w:color w:val="383235"/>
          <w:spacing w:val="-24"/>
        </w:rPr>
        <w:t xml:space="preserve"> </w:t>
      </w:r>
      <w:r>
        <w:rPr>
          <w:rFonts w:ascii="Cambria" w:hAnsi="Cambria" w:cs="Times New Roman"/>
          <w:color w:val="383235"/>
        </w:rPr>
        <w:t>santé.</w:t>
      </w:r>
    </w:p>
    <w:p w14:paraId="6A9D989F" w14:textId="77777777" w:rsidR="0081036E" w:rsidRDefault="00FE773E">
      <w:pPr>
        <w:widowControl w:val="0"/>
        <w:numPr>
          <w:ilvl w:val="0"/>
          <w:numId w:val="21"/>
        </w:numPr>
        <w:autoSpaceDE w:val="0"/>
        <w:autoSpaceDN w:val="0"/>
        <w:spacing w:line="266" w:lineRule="exact"/>
        <w:jc w:val="both"/>
        <w:rPr>
          <w:rFonts w:ascii="Cambria" w:hAnsi="Cambria"/>
          <w:color w:val="383235"/>
        </w:rPr>
      </w:pPr>
      <w:r>
        <w:rPr>
          <w:rFonts w:ascii="Cambria" w:hAnsi="Cambria"/>
          <w:color w:val="383235"/>
        </w:rPr>
        <w:t>Les</w:t>
      </w:r>
      <w:r>
        <w:rPr>
          <w:rFonts w:ascii="Cambria" w:hAnsi="Cambria"/>
          <w:color w:val="383235"/>
          <w:spacing w:val="28"/>
        </w:rPr>
        <w:t xml:space="preserve"> </w:t>
      </w:r>
      <w:r>
        <w:rPr>
          <w:rFonts w:ascii="Cambria" w:hAnsi="Cambria" w:cs="Times New Roman"/>
          <w:color w:val="383235"/>
        </w:rPr>
        <w:t>activités</w:t>
      </w:r>
      <w:r>
        <w:rPr>
          <w:rFonts w:ascii="Cambria" w:hAnsi="Cambria"/>
          <w:color w:val="383235"/>
          <w:spacing w:val="28"/>
        </w:rPr>
        <w:t xml:space="preserve"> </w:t>
      </w:r>
      <w:r>
        <w:rPr>
          <w:rFonts w:ascii="Cambria" w:hAnsi="Cambria"/>
          <w:color w:val="383235"/>
        </w:rPr>
        <w:t>de</w:t>
      </w:r>
      <w:r>
        <w:rPr>
          <w:rFonts w:ascii="Cambria" w:hAnsi="Cambria"/>
          <w:color w:val="383235"/>
          <w:spacing w:val="28"/>
        </w:rPr>
        <w:t xml:space="preserve"> </w:t>
      </w:r>
      <w:r>
        <w:rPr>
          <w:rFonts w:ascii="Cambria" w:hAnsi="Cambria" w:cs="Times New Roman"/>
          <w:color w:val="383235"/>
        </w:rPr>
        <w:t>l'étudiant(e)</w:t>
      </w:r>
      <w:r>
        <w:rPr>
          <w:rFonts w:ascii="Cambria" w:hAnsi="Cambria"/>
          <w:color w:val="383235"/>
          <w:spacing w:val="28"/>
        </w:rPr>
        <w:t xml:space="preserve"> </w:t>
      </w:r>
      <w:r>
        <w:rPr>
          <w:rFonts w:ascii="Cambria" w:hAnsi="Cambria"/>
          <w:color w:val="383235"/>
        </w:rPr>
        <w:t>seront</w:t>
      </w:r>
      <w:r>
        <w:rPr>
          <w:rFonts w:ascii="Cambria" w:hAnsi="Cambria"/>
          <w:color w:val="383235"/>
          <w:spacing w:val="28"/>
        </w:rPr>
        <w:t xml:space="preserve"> </w:t>
      </w:r>
      <w:r>
        <w:rPr>
          <w:rFonts w:ascii="Cambria" w:hAnsi="Cambria" w:cs="Times New Roman"/>
          <w:color w:val="383235"/>
        </w:rPr>
        <w:t>évaluées</w:t>
      </w:r>
      <w:r>
        <w:rPr>
          <w:rFonts w:ascii="Cambria" w:hAnsi="Cambria"/>
          <w:color w:val="383235"/>
          <w:spacing w:val="28"/>
        </w:rPr>
        <w:t xml:space="preserve"> </w:t>
      </w:r>
      <w:r>
        <w:rPr>
          <w:rFonts w:ascii="Cambria" w:hAnsi="Cambria"/>
          <w:color w:val="383235"/>
        </w:rPr>
        <w:t>par</w:t>
      </w:r>
      <w:r>
        <w:rPr>
          <w:rFonts w:ascii="Cambria" w:hAnsi="Cambria"/>
          <w:color w:val="383235"/>
          <w:spacing w:val="28"/>
        </w:rPr>
        <w:t xml:space="preserve"> </w:t>
      </w:r>
      <w:r>
        <w:rPr>
          <w:rFonts w:ascii="Cambria" w:hAnsi="Cambria"/>
          <w:color w:val="383235"/>
          <w:spacing w:val="-1"/>
        </w:rPr>
        <w:t>l'encadreur.</w:t>
      </w:r>
      <w:r>
        <w:rPr>
          <w:rFonts w:ascii="Cambria" w:hAnsi="Cambria"/>
          <w:color w:val="383235"/>
          <w:spacing w:val="29"/>
        </w:rPr>
        <w:t xml:space="preserve"> </w:t>
      </w:r>
      <w:r>
        <w:rPr>
          <w:rFonts w:ascii="Cambria" w:hAnsi="Cambria"/>
          <w:color w:val="383235"/>
        </w:rPr>
        <w:t>Le</w:t>
      </w:r>
      <w:r>
        <w:rPr>
          <w:rFonts w:ascii="Cambria" w:hAnsi="Cambria"/>
          <w:color w:val="383235"/>
          <w:spacing w:val="28"/>
        </w:rPr>
        <w:t xml:space="preserve"> </w:t>
      </w:r>
      <w:r>
        <w:rPr>
          <w:rFonts w:ascii="Cambria" w:hAnsi="Cambria"/>
          <w:color w:val="383235"/>
        </w:rPr>
        <w:t>rapport</w:t>
      </w:r>
      <w:r>
        <w:rPr>
          <w:rFonts w:ascii="Cambria" w:hAnsi="Cambria"/>
          <w:color w:val="383235"/>
          <w:spacing w:val="28"/>
        </w:rPr>
        <w:t xml:space="preserve"> </w:t>
      </w:r>
      <w:r>
        <w:rPr>
          <w:rFonts w:ascii="Cambria" w:hAnsi="Cambria" w:cs="Times New Roman"/>
          <w:color w:val="383235"/>
        </w:rPr>
        <w:t>déposé</w:t>
      </w:r>
      <w:r>
        <w:rPr>
          <w:rFonts w:ascii="Cambria" w:hAnsi="Cambria"/>
          <w:color w:val="383235"/>
          <w:spacing w:val="28"/>
        </w:rPr>
        <w:t xml:space="preserve"> </w:t>
      </w:r>
      <w:r>
        <w:rPr>
          <w:rFonts w:ascii="Cambria" w:hAnsi="Cambria"/>
          <w:color w:val="383235"/>
        </w:rPr>
        <w:t xml:space="preserve">sera </w:t>
      </w:r>
      <w:r>
        <w:rPr>
          <w:rFonts w:ascii="Cambria" w:hAnsi="Cambria" w:cs="Times New Roman"/>
          <w:color w:val="383235"/>
        </w:rPr>
        <w:t>évalué</w:t>
      </w:r>
      <w:r>
        <w:rPr>
          <w:rFonts w:ascii="Cambria" w:hAnsi="Cambria"/>
          <w:color w:val="383235"/>
          <w:spacing w:val="-24"/>
        </w:rPr>
        <w:t xml:space="preserve"> </w:t>
      </w:r>
      <w:r>
        <w:rPr>
          <w:rFonts w:ascii="Cambria" w:hAnsi="Cambria"/>
          <w:color w:val="383235"/>
        </w:rPr>
        <w:t>par</w:t>
      </w:r>
      <w:r>
        <w:rPr>
          <w:rFonts w:ascii="Cambria" w:hAnsi="Cambria"/>
          <w:color w:val="383235"/>
          <w:spacing w:val="-24"/>
        </w:rPr>
        <w:t xml:space="preserve"> </w:t>
      </w:r>
      <w:r>
        <w:rPr>
          <w:rFonts w:ascii="Cambria" w:hAnsi="Cambria"/>
          <w:color w:val="383235"/>
        </w:rPr>
        <w:t>l'institution.</w:t>
      </w:r>
    </w:p>
    <w:p w14:paraId="3AF4E993" w14:textId="77777777" w:rsidR="0081036E" w:rsidRDefault="0081036E">
      <w:pPr>
        <w:widowControl w:val="0"/>
        <w:autoSpaceDE w:val="0"/>
        <w:autoSpaceDN w:val="0"/>
        <w:spacing w:line="266" w:lineRule="exact"/>
        <w:jc w:val="both"/>
        <w:rPr>
          <w:rFonts w:ascii="Cambria" w:hAnsi="Cambria"/>
          <w:color w:val="383235"/>
        </w:rPr>
      </w:pPr>
    </w:p>
    <w:p w14:paraId="60B16FC3" w14:textId="77777777" w:rsidR="0081036E" w:rsidRDefault="0081036E">
      <w:pPr>
        <w:widowControl w:val="0"/>
        <w:autoSpaceDE w:val="0"/>
        <w:autoSpaceDN w:val="0"/>
        <w:spacing w:line="266" w:lineRule="exact"/>
        <w:jc w:val="both"/>
        <w:rPr>
          <w:rFonts w:ascii="Cambria" w:hAnsi="Cambria"/>
          <w:color w:val="383235"/>
        </w:rPr>
      </w:pPr>
    </w:p>
    <w:p w14:paraId="121970FF" w14:textId="77777777" w:rsidR="0081036E" w:rsidRDefault="00FE773E">
      <w:pPr>
        <w:widowControl w:val="0"/>
        <w:autoSpaceDE w:val="0"/>
        <w:autoSpaceDN w:val="0"/>
        <w:spacing w:line="281" w:lineRule="exact"/>
        <w:jc w:val="both"/>
        <w:rPr>
          <w:rFonts w:ascii="Cambria" w:hAnsi="Cambria"/>
          <w:b/>
          <w:color w:val="000000"/>
        </w:rPr>
      </w:pPr>
      <w:r>
        <w:rPr>
          <w:rFonts w:ascii="Cambria" w:hAnsi="Cambria" w:cs="Cambria"/>
          <w:b/>
          <w:color w:val="383235"/>
          <w:spacing w:val="2"/>
        </w:rPr>
        <w:t>Compétences intermédiaires pour</w:t>
      </w:r>
      <w:r>
        <w:rPr>
          <w:rFonts w:ascii="Cambria" w:hAnsi="Cambria"/>
          <w:b/>
          <w:color w:val="383235"/>
          <w:spacing w:val="-23"/>
        </w:rPr>
        <w:t xml:space="preserve"> </w:t>
      </w:r>
      <w:r>
        <w:rPr>
          <w:rFonts w:ascii="Cambria" w:hAnsi="Cambria"/>
          <w:b/>
          <w:color w:val="383235"/>
        </w:rPr>
        <w:t>le</w:t>
      </w:r>
      <w:r>
        <w:rPr>
          <w:rFonts w:ascii="Cambria" w:hAnsi="Cambria"/>
          <w:b/>
          <w:color w:val="383235"/>
          <w:spacing w:val="-21"/>
        </w:rPr>
        <w:t xml:space="preserve"> </w:t>
      </w:r>
      <w:r>
        <w:rPr>
          <w:rFonts w:ascii="Cambria" w:hAnsi="Cambria" w:cs="Cambria"/>
          <w:b/>
          <w:color w:val="383235"/>
        </w:rPr>
        <w:t>troisième</w:t>
      </w:r>
      <w:r>
        <w:rPr>
          <w:rFonts w:ascii="Cambria" w:hAnsi="Cambria"/>
          <w:b/>
          <w:color w:val="383235"/>
          <w:spacing w:val="-21"/>
        </w:rPr>
        <w:t xml:space="preserve"> </w:t>
      </w:r>
      <w:r>
        <w:rPr>
          <w:rFonts w:ascii="Cambria" w:hAnsi="Cambria"/>
          <w:b/>
          <w:color w:val="383235"/>
        </w:rPr>
        <w:t>et</w:t>
      </w:r>
      <w:r>
        <w:rPr>
          <w:rFonts w:ascii="Cambria" w:hAnsi="Cambria"/>
          <w:b/>
          <w:color w:val="383235"/>
          <w:spacing w:val="-21"/>
        </w:rPr>
        <w:t xml:space="preserve"> </w:t>
      </w:r>
      <w:r>
        <w:rPr>
          <w:rFonts w:ascii="Cambria" w:hAnsi="Cambria"/>
          <w:b/>
          <w:color w:val="383235"/>
        </w:rPr>
        <w:t>le</w:t>
      </w:r>
      <w:r>
        <w:rPr>
          <w:rFonts w:ascii="Cambria" w:hAnsi="Cambria"/>
          <w:b/>
          <w:color w:val="383235"/>
          <w:spacing w:val="-21"/>
        </w:rPr>
        <w:t xml:space="preserve"> </w:t>
      </w:r>
      <w:r>
        <w:rPr>
          <w:rFonts w:ascii="Cambria" w:hAnsi="Cambria" w:cs="Cambria"/>
          <w:b/>
          <w:color w:val="383235"/>
          <w:spacing w:val="2"/>
        </w:rPr>
        <w:t>quatrième semestre</w:t>
      </w:r>
    </w:p>
    <w:p w14:paraId="7510A25A" w14:textId="77777777" w:rsidR="0081036E" w:rsidRDefault="0081036E">
      <w:pPr>
        <w:widowControl w:val="0"/>
        <w:autoSpaceDE w:val="0"/>
        <w:autoSpaceDN w:val="0"/>
        <w:spacing w:line="266" w:lineRule="exact"/>
        <w:jc w:val="both"/>
        <w:rPr>
          <w:rFonts w:ascii="Cambria" w:hAnsi="Cambria"/>
          <w:color w:val="383235"/>
        </w:rPr>
      </w:pPr>
    </w:p>
    <w:p w14:paraId="1A314DFC" w14:textId="77777777" w:rsidR="0081036E" w:rsidRDefault="00FE773E">
      <w:pPr>
        <w:widowControl w:val="0"/>
        <w:autoSpaceDE w:val="0"/>
        <w:autoSpaceDN w:val="0"/>
        <w:spacing w:line="266" w:lineRule="exact"/>
        <w:jc w:val="both"/>
        <w:rPr>
          <w:rFonts w:ascii="Cambria" w:hAnsi="Cambria"/>
          <w:color w:val="383235"/>
        </w:rPr>
      </w:pPr>
      <w:r>
        <w:rPr>
          <w:rFonts w:ascii="Cambria" w:hAnsi="Cambria"/>
          <w:color w:val="383235"/>
        </w:rPr>
        <w:t>C23.</w:t>
      </w:r>
      <w:r>
        <w:rPr>
          <w:rFonts w:ascii="Cambria" w:hAnsi="Cambria"/>
          <w:color w:val="383235"/>
          <w:spacing w:val="174"/>
        </w:rPr>
        <w:t xml:space="preserve"> </w:t>
      </w:r>
      <w:r>
        <w:rPr>
          <w:rFonts w:ascii="Cambria" w:hAnsi="Cambria"/>
          <w:color w:val="383235"/>
        </w:rPr>
        <w:t>Appliquer</w:t>
      </w:r>
      <w:r>
        <w:rPr>
          <w:rFonts w:ascii="Cambria" w:hAnsi="Cambria"/>
          <w:color w:val="383235"/>
          <w:spacing w:val="-24"/>
        </w:rPr>
        <w:t xml:space="preserve"> </w:t>
      </w:r>
      <w:r>
        <w:rPr>
          <w:rFonts w:ascii="Cambria" w:hAnsi="Cambria"/>
          <w:color w:val="383235"/>
        </w:rPr>
        <w:t>les</w:t>
      </w:r>
      <w:r>
        <w:rPr>
          <w:rFonts w:ascii="Cambria" w:hAnsi="Cambria"/>
          <w:color w:val="383235"/>
          <w:spacing w:val="-24"/>
        </w:rPr>
        <w:t xml:space="preserve"> </w:t>
      </w:r>
      <w:r>
        <w:rPr>
          <w:rFonts w:ascii="Cambria" w:hAnsi="Cambria"/>
          <w:color w:val="383235"/>
        </w:rPr>
        <w:t>techniques</w:t>
      </w:r>
      <w:r>
        <w:rPr>
          <w:rFonts w:ascii="Cambria" w:hAnsi="Cambria"/>
          <w:color w:val="383235"/>
          <w:spacing w:val="-24"/>
        </w:rPr>
        <w:t xml:space="preserve"> </w:t>
      </w:r>
      <w:r>
        <w:rPr>
          <w:rFonts w:ascii="Cambria" w:hAnsi="Cambria"/>
          <w:color w:val="383235"/>
        </w:rPr>
        <w:t>de</w:t>
      </w:r>
      <w:r>
        <w:rPr>
          <w:rFonts w:ascii="Cambria" w:hAnsi="Cambria"/>
          <w:color w:val="383235"/>
          <w:spacing w:val="-24"/>
        </w:rPr>
        <w:t xml:space="preserve"> </w:t>
      </w:r>
      <w:r>
        <w:rPr>
          <w:rFonts w:ascii="Cambria" w:hAnsi="Cambria"/>
          <w:color w:val="383235"/>
        </w:rPr>
        <w:t>soins</w:t>
      </w:r>
      <w:r>
        <w:rPr>
          <w:rFonts w:ascii="Cambria" w:hAnsi="Cambria"/>
          <w:color w:val="383235"/>
          <w:spacing w:val="-24"/>
        </w:rPr>
        <w:t xml:space="preserve"> </w:t>
      </w:r>
      <w:r>
        <w:rPr>
          <w:rFonts w:ascii="Cambria" w:hAnsi="Cambria"/>
          <w:color w:val="383235"/>
        </w:rPr>
        <w:t>infirmiers</w:t>
      </w:r>
      <w:r>
        <w:rPr>
          <w:rFonts w:ascii="Cambria" w:hAnsi="Cambria"/>
          <w:color w:val="383235"/>
          <w:spacing w:val="-24"/>
        </w:rPr>
        <w:t xml:space="preserve"> </w:t>
      </w:r>
      <w:r>
        <w:rPr>
          <w:rFonts w:ascii="Cambria" w:hAnsi="Cambria"/>
          <w:color w:val="383235"/>
        </w:rPr>
        <w:t>de</w:t>
      </w:r>
      <w:r>
        <w:rPr>
          <w:rFonts w:ascii="Cambria" w:hAnsi="Cambria"/>
          <w:color w:val="383235"/>
          <w:spacing w:val="-24"/>
        </w:rPr>
        <w:t xml:space="preserve"> </w:t>
      </w:r>
      <w:r>
        <w:rPr>
          <w:rFonts w:ascii="Cambria" w:hAnsi="Cambria"/>
          <w:color w:val="383235"/>
        </w:rPr>
        <w:t>base</w:t>
      </w:r>
      <w:r>
        <w:rPr>
          <w:rFonts w:ascii="Cambria" w:hAnsi="Cambria"/>
          <w:color w:val="383235"/>
          <w:spacing w:val="-24"/>
        </w:rPr>
        <w:t xml:space="preserve"> </w:t>
      </w:r>
      <w:r>
        <w:rPr>
          <w:rFonts w:ascii="Cambria" w:hAnsi="Cambria"/>
          <w:color w:val="383235"/>
        </w:rPr>
        <w:t>(C24)</w:t>
      </w:r>
    </w:p>
    <w:p w14:paraId="7089769D" w14:textId="77777777" w:rsidR="0081036E" w:rsidRDefault="00FE773E">
      <w:pPr>
        <w:widowControl w:val="0"/>
        <w:autoSpaceDE w:val="0"/>
        <w:autoSpaceDN w:val="0"/>
        <w:spacing w:line="266" w:lineRule="exact"/>
        <w:jc w:val="both"/>
        <w:rPr>
          <w:rFonts w:ascii="Cambria" w:hAnsi="Cambria"/>
          <w:color w:val="383235"/>
        </w:rPr>
      </w:pPr>
      <w:r>
        <w:rPr>
          <w:rFonts w:ascii="Cambria" w:hAnsi="Cambria"/>
          <w:color w:val="383235"/>
        </w:rPr>
        <w:t>C33.</w:t>
      </w:r>
      <w:r>
        <w:rPr>
          <w:rFonts w:ascii="Cambria" w:hAnsi="Cambria"/>
          <w:color w:val="383235"/>
          <w:spacing w:val="174"/>
        </w:rPr>
        <w:t xml:space="preserve"> </w:t>
      </w:r>
      <w:r>
        <w:rPr>
          <w:rFonts w:ascii="Cambria" w:hAnsi="Cambria"/>
          <w:color w:val="383235"/>
        </w:rPr>
        <w:t>Promouvoir</w:t>
      </w:r>
      <w:r>
        <w:rPr>
          <w:rFonts w:ascii="Cambria" w:hAnsi="Cambria"/>
          <w:color w:val="383235"/>
          <w:spacing w:val="65"/>
        </w:rPr>
        <w:t xml:space="preserve"> </w:t>
      </w:r>
      <w:r>
        <w:rPr>
          <w:rFonts w:ascii="Cambria" w:hAnsi="Cambria"/>
          <w:color w:val="383235"/>
        </w:rPr>
        <w:t>l'adoption</w:t>
      </w:r>
      <w:r>
        <w:rPr>
          <w:rFonts w:ascii="Cambria" w:hAnsi="Cambria"/>
          <w:color w:val="383235"/>
          <w:spacing w:val="65"/>
        </w:rPr>
        <w:t xml:space="preserve"> </w:t>
      </w:r>
      <w:r>
        <w:rPr>
          <w:rFonts w:ascii="Cambria" w:hAnsi="Cambria"/>
          <w:color w:val="383235"/>
        </w:rPr>
        <w:t>de</w:t>
      </w:r>
      <w:r>
        <w:rPr>
          <w:rFonts w:ascii="Cambria" w:hAnsi="Cambria"/>
          <w:color w:val="383235"/>
          <w:spacing w:val="65"/>
        </w:rPr>
        <w:t xml:space="preserve"> </w:t>
      </w:r>
      <w:r>
        <w:rPr>
          <w:rFonts w:ascii="Cambria" w:hAnsi="Cambria"/>
          <w:color w:val="383235"/>
        </w:rPr>
        <w:t>comportements</w:t>
      </w:r>
      <w:r>
        <w:rPr>
          <w:rFonts w:ascii="Cambria" w:hAnsi="Cambria"/>
          <w:color w:val="383235"/>
          <w:spacing w:val="65"/>
        </w:rPr>
        <w:t xml:space="preserve"> </w:t>
      </w:r>
      <w:r>
        <w:rPr>
          <w:rFonts w:ascii="Cambria" w:hAnsi="Cambria"/>
          <w:color w:val="383235"/>
        </w:rPr>
        <w:t>favorables</w:t>
      </w:r>
      <w:r>
        <w:rPr>
          <w:rFonts w:ascii="Cambria" w:hAnsi="Cambria"/>
          <w:color w:val="383235"/>
          <w:spacing w:val="65"/>
        </w:rPr>
        <w:t xml:space="preserve"> </w:t>
      </w:r>
      <w:r>
        <w:rPr>
          <w:rFonts w:ascii="Cambria" w:hAnsi="Cambria"/>
          <w:color w:val="383235"/>
        </w:rPr>
        <w:t>pour</w:t>
      </w:r>
      <w:r>
        <w:rPr>
          <w:rFonts w:ascii="Cambria" w:hAnsi="Cambria"/>
          <w:color w:val="383235"/>
          <w:spacing w:val="65"/>
        </w:rPr>
        <w:t xml:space="preserve"> </w:t>
      </w:r>
      <w:r>
        <w:rPr>
          <w:rFonts w:ascii="Cambria" w:hAnsi="Cambria"/>
          <w:color w:val="383235"/>
        </w:rPr>
        <w:t xml:space="preserve">la </w:t>
      </w:r>
      <w:r>
        <w:rPr>
          <w:rFonts w:ascii="Cambria" w:hAnsi="Cambria" w:cs="Times New Roman"/>
          <w:color w:val="383235"/>
        </w:rPr>
        <w:t>santé</w:t>
      </w:r>
      <w:r>
        <w:rPr>
          <w:rFonts w:ascii="Cambria" w:hAnsi="Cambria"/>
          <w:color w:val="383235"/>
          <w:spacing w:val="65"/>
        </w:rPr>
        <w:t xml:space="preserve"> de </w:t>
      </w:r>
      <w:r>
        <w:rPr>
          <w:rFonts w:ascii="Cambria" w:hAnsi="Cambria"/>
          <w:color w:val="383235"/>
        </w:rPr>
        <w:t>l'individu,</w:t>
      </w:r>
      <w:r>
        <w:rPr>
          <w:rFonts w:ascii="Cambria" w:hAnsi="Cambria"/>
          <w:color w:val="383235"/>
          <w:spacing w:val="65"/>
        </w:rPr>
        <w:t xml:space="preserve"> </w:t>
      </w:r>
      <w:r>
        <w:rPr>
          <w:rFonts w:ascii="Cambria" w:hAnsi="Cambria"/>
          <w:color w:val="383235"/>
        </w:rPr>
        <w:t>des familles</w:t>
      </w:r>
      <w:r>
        <w:rPr>
          <w:rFonts w:ascii="Cambria" w:hAnsi="Cambria"/>
          <w:color w:val="383235"/>
          <w:spacing w:val="-24"/>
        </w:rPr>
        <w:t xml:space="preserve"> </w:t>
      </w:r>
      <w:r>
        <w:rPr>
          <w:rFonts w:ascii="Cambria" w:hAnsi="Cambria"/>
          <w:color w:val="383235"/>
        </w:rPr>
        <w:t>et</w:t>
      </w:r>
      <w:r>
        <w:rPr>
          <w:rFonts w:ascii="Cambria" w:hAnsi="Cambria"/>
          <w:color w:val="383235"/>
          <w:spacing w:val="-24"/>
        </w:rPr>
        <w:t xml:space="preserve"> </w:t>
      </w:r>
      <w:r>
        <w:rPr>
          <w:rFonts w:ascii="Cambria" w:hAnsi="Cambria"/>
          <w:color w:val="383235"/>
        </w:rPr>
        <w:t>des</w:t>
      </w:r>
      <w:r>
        <w:rPr>
          <w:rFonts w:ascii="Cambria" w:hAnsi="Cambria"/>
          <w:color w:val="383235"/>
          <w:spacing w:val="-24"/>
        </w:rPr>
        <w:t xml:space="preserve"> </w:t>
      </w:r>
      <w:r>
        <w:rPr>
          <w:rFonts w:ascii="Cambria" w:hAnsi="Cambria" w:cs="Times New Roman"/>
          <w:color w:val="383235"/>
        </w:rPr>
        <w:t>communautés.</w:t>
      </w:r>
    </w:p>
    <w:p w14:paraId="64985C78" w14:textId="77777777" w:rsidR="0081036E" w:rsidRDefault="00FE773E">
      <w:pPr>
        <w:widowControl w:val="0"/>
        <w:autoSpaceDE w:val="0"/>
        <w:autoSpaceDN w:val="0"/>
        <w:spacing w:line="266" w:lineRule="exact"/>
        <w:jc w:val="both"/>
        <w:rPr>
          <w:rFonts w:ascii="Cambria" w:hAnsi="Cambria"/>
          <w:color w:val="383235"/>
        </w:rPr>
      </w:pPr>
      <w:r>
        <w:rPr>
          <w:rFonts w:ascii="Cambria" w:hAnsi="Cambria"/>
          <w:color w:val="383235"/>
        </w:rPr>
        <w:t>C43.</w:t>
      </w:r>
      <w:r>
        <w:rPr>
          <w:rFonts w:ascii="Cambria" w:hAnsi="Cambria"/>
          <w:color w:val="383235"/>
          <w:spacing w:val="174"/>
        </w:rPr>
        <w:t xml:space="preserve"> </w:t>
      </w:r>
      <w:r>
        <w:rPr>
          <w:rFonts w:ascii="Cambria" w:hAnsi="Cambria"/>
          <w:color w:val="383235"/>
          <w:spacing w:val="-1"/>
        </w:rPr>
        <w:t>Appliquer,</w:t>
      </w:r>
      <w:r>
        <w:rPr>
          <w:rFonts w:ascii="Cambria" w:hAnsi="Cambria"/>
          <w:color w:val="383235"/>
          <w:spacing w:val="9"/>
        </w:rPr>
        <w:t xml:space="preserve"> </w:t>
      </w:r>
      <w:r>
        <w:rPr>
          <w:rFonts w:ascii="Cambria" w:hAnsi="Cambria"/>
          <w:color w:val="383235"/>
        </w:rPr>
        <w:t>en</w:t>
      </w:r>
      <w:r>
        <w:rPr>
          <w:rFonts w:ascii="Cambria" w:hAnsi="Cambria"/>
          <w:color w:val="383235"/>
          <w:spacing w:val="8"/>
        </w:rPr>
        <w:t xml:space="preserve"> </w:t>
      </w:r>
      <w:r>
        <w:rPr>
          <w:rFonts w:ascii="Cambria" w:hAnsi="Cambria"/>
          <w:color w:val="383235"/>
        </w:rPr>
        <w:t>situations</w:t>
      </w:r>
      <w:r>
        <w:rPr>
          <w:rFonts w:ascii="Cambria" w:hAnsi="Cambria"/>
          <w:color w:val="383235"/>
          <w:spacing w:val="8"/>
        </w:rPr>
        <w:t xml:space="preserve"> </w:t>
      </w:r>
      <w:r>
        <w:rPr>
          <w:rFonts w:ascii="Cambria" w:hAnsi="Cambria" w:cs="Times New Roman"/>
          <w:color w:val="383235"/>
        </w:rPr>
        <w:t>simulée</w:t>
      </w:r>
      <w:r>
        <w:rPr>
          <w:rFonts w:ascii="Cambria" w:hAnsi="Cambria"/>
          <w:color w:val="383235"/>
          <w:spacing w:val="8"/>
        </w:rPr>
        <w:t xml:space="preserve"> </w:t>
      </w:r>
      <w:r>
        <w:rPr>
          <w:rFonts w:ascii="Cambria" w:hAnsi="Cambria"/>
          <w:color w:val="383235"/>
        </w:rPr>
        <w:t>et</w:t>
      </w:r>
      <w:r>
        <w:rPr>
          <w:rFonts w:ascii="Cambria" w:hAnsi="Cambria"/>
          <w:color w:val="383235"/>
          <w:spacing w:val="8"/>
        </w:rPr>
        <w:t xml:space="preserve"> </w:t>
      </w:r>
      <w:r>
        <w:rPr>
          <w:rFonts w:ascii="Cambria" w:hAnsi="Cambria" w:cs="Times New Roman"/>
          <w:color w:val="383235"/>
        </w:rPr>
        <w:t>réelle,</w:t>
      </w:r>
      <w:r>
        <w:rPr>
          <w:rFonts w:ascii="Cambria" w:hAnsi="Cambria"/>
          <w:color w:val="383235"/>
          <w:spacing w:val="8"/>
        </w:rPr>
        <w:t xml:space="preserve"> </w:t>
      </w:r>
      <w:r>
        <w:rPr>
          <w:rFonts w:ascii="Cambria" w:hAnsi="Cambria"/>
          <w:color w:val="383235"/>
        </w:rPr>
        <w:t>les</w:t>
      </w:r>
      <w:r>
        <w:rPr>
          <w:rFonts w:ascii="Cambria" w:hAnsi="Cambria"/>
          <w:color w:val="383235"/>
          <w:spacing w:val="8"/>
        </w:rPr>
        <w:t xml:space="preserve"> </w:t>
      </w:r>
      <w:r>
        <w:rPr>
          <w:rFonts w:ascii="Cambria" w:hAnsi="Cambria" w:cs="Times New Roman"/>
          <w:color w:val="383235"/>
        </w:rPr>
        <w:t>méthodes</w:t>
      </w:r>
      <w:r>
        <w:rPr>
          <w:rFonts w:ascii="Cambria" w:hAnsi="Cambria"/>
          <w:color w:val="383235"/>
          <w:spacing w:val="8"/>
        </w:rPr>
        <w:t xml:space="preserve"> </w:t>
      </w:r>
      <w:r>
        <w:rPr>
          <w:rFonts w:ascii="Cambria" w:hAnsi="Cambria"/>
          <w:color w:val="383235"/>
        </w:rPr>
        <w:t>et</w:t>
      </w:r>
      <w:r>
        <w:rPr>
          <w:rFonts w:ascii="Cambria" w:hAnsi="Cambria"/>
          <w:color w:val="383235"/>
          <w:spacing w:val="8"/>
        </w:rPr>
        <w:t xml:space="preserve"> </w:t>
      </w:r>
      <w:r>
        <w:rPr>
          <w:rFonts w:ascii="Cambria" w:hAnsi="Cambria"/>
          <w:color w:val="383235"/>
        </w:rPr>
        <w:t>techniques</w:t>
      </w:r>
      <w:r>
        <w:rPr>
          <w:rFonts w:ascii="Cambria" w:hAnsi="Cambria"/>
          <w:color w:val="383235"/>
          <w:spacing w:val="8"/>
        </w:rPr>
        <w:t xml:space="preserve"> </w:t>
      </w:r>
      <w:r>
        <w:rPr>
          <w:rFonts w:ascii="Cambria" w:hAnsi="Cambria"/>
          <w:color w:val="383235"/>
        </w:rPr>
        <w:t>de</w:t>
      </w:r>
      <w:r>
        <w:rPr>
          <w:rFonts w:ascii="Cambria" w:hAnsi="Cambria"/>
          <w:color w:val="383235"/>
          <w:spacing w:val="8"/>
        </w:rPr>
        <w:t xml:space="preserve"> </w:t>
      </w:r>
      <w:r>
        <w:rPr>
          <w:rFonts w:ascii="Cambria" w:hAnsi="Cambria"/>
          <w:color w:val="383235"/>
        </w:rPr>
        <w:t>base</w:t>
      </w:r>
      <w:r>
        <w:rPr>
          <w:rFonts w:ascii="Cambria" w:hAnsi="Cambria"/>
          <w:color w:val="383235"/>
          <w:spacing w:val="8"/>
        </w:rPr>
        <w:t xml:space="preserve"> </w:t>
      </w:r>
      <w:r>
        <w:rPr>
          <w:rFonts w:ascii="Cambria" w:hAnsi="Cambria"/>
          <w:color w:val="383235"/>
        </w:rPr>
        <w:t>en</w:t>
      </w:r>
      <w:r>
        <w:rPr>
          <w:rFonts w:ascii="Cambria" w:hAnsi="Cambria"/>
          <w:color w:val="383235"/>
          <w:spacing w:val="8"/>
        </w:rPr>
        <w:t xml:space="preserve"> </w:t>
      </w:r>
      <w:r>
        <w:rPr>
          <w:rFonts w:ascii="Cambria" w:hAnsi="Cambria"/>
          <w:color w:val="383235"/>
        </w:rPr>
        <w:t>soins infirmiers</w:t>
      </w:r>
      <w:r>
        <w:rPr>
          <w:rFonts w:ascii="Cambria" w:hAnsi="Cambria"/>
          <w:color w:val="383235"/>
          <w:spacing w:val="-24"/>
        </w:rPr>
        <w:t xml:space="preserve"> </w:t>
      </w:r>
      <w:r>
        <w:rPr>
          <w:rFonts w:ascii="Cambria" w:hAnsi="Cambria"/>
          <w:color w:val="383235"/>
        </w:rPr>
        <w:t>et</w:t>
      </w:r>
      <w:r>
        <w:rPr>
          <w:rFonts w:ascii="Cambria" w:hAnsi="Cambria"/>
          <w:color w:val="383235"/>
          <w:spacing w:val="-24"/>
        </w:rPr>
        <w:t xml:space="preserve"> </w:t>
      </w:r>
      <w:r>
        <w:rPr>
          <w:rFonts w:ascii="Cambria" w:hAnsi="Cambria" w:cs="Times New Roman"/>
          <w:color w:val="383235"/>
        </w:rPr>
        <w:t>obstétricaux</w:t>
      </w:r>
      <w:r>
        <w:rPr>
          <w:rFonts w:ascii="Cambria" w:hAnsi="Cambria"/>
          <w:color w:val="383235"/>
          <w:spacing w:val="-24"/>
        </w:rPr>
        <w:t xml:space="preserve"> </w:t>
      </w:r>
      <w:r>
        <w:rPr>
          <w:rFonts w:ascii="Cambria" w:hAnsi="Cambria"/>
          <w:color w:val="383235"/>
        </w:rPr>
        <w:t>(C44)</w:t>
      </w:r>
    </w:p>
    <w:p w14:paraId="4420561D" w14:textId="77777777" w:rsidR="0081036E" w:rsidRDefault="00FE773E">
      <w:pPr>
        <w:widowControl w:val="0"/>
        <w:autoSpaceDE w:val="0"/>
        <w:autoSpaceDN w:val="0"/>
        <w:spacing w:line="266" w:lineRule="exact"/>
        <w:jc w:val="both"/>
        <w:rPr>
          <w:rFonts w:ascii="Cambria" w:hAnsi="Cambria"/>
          <w:color w:val="000000"/>
        </w:rPr>
      </w:pPr>
      <w:r>
        <w:rPr>
          <w:rFonts w:ascii="Cambria" w:hAnsi="Cambria"/>
          <w:color w:val="383235"/>
        </w:rPr>
        <w:t>C53.</w:t>
      </w:r>
      <w:r>
        <w:rPr>
          <w:rFonts w:ascii="Cambria" w:hAnsi="Cambria"/>
          <w:color w:val="383235"/>
          <w:spacing w:val="174"/>
        </w:rPr>
        <w:t xml:space="preserve"> </w:t>
      </w:r>
      <w:r>
        <w:rPr>
          <w:rFonts w:ascii="Cambria" w:hAnsi="Cambria"/>
          <w:color w:val="383235"/>
        </w:rPr>
        <w:t>Utiliser</w:t>
      </w:r>
      <w:r>
        <w:rPr>
          <w:rFonts w:ascii="Cambria" w:hAnsi="Cambria"/>
          <w:color w:val="383235"/>
          <w:spacing w:val="-24"/>
        </w:rPr>
        <w:t xml:space="preserve"> </w:t>
      </w:r>
      <w:r>
        <w:rPr>
          <w:rFonts w:ascii="Cambria" w:hAnsi="Cambria"/>
          <w:color w:val="383235"/>
        </w:rPr>
        <w:t>les</w:t>
      </w:r>
      <w:r>
        <w:rPr>
          <w:rFonts w:ascii="Cambria" w:hAnsi="Cambria"/>
          <w:color w:val="383235"/>
          <w:spacing w:val="-24"/>
        </w:rPr>
        <w:t xml:space="preserve"> </w:t>
      </w:r>
      <w:r>
        <w:rPr>
          <w:rFonts w:ascii="Cambria" w:hAnsi="Cambria"/>
          <w:color w:val="383235"/>
        </w:rPr>
        <w:t>outils</w:t>
      </w:r>
      <w:r>
        <w:rPr>
          <w:rFonts w:ascii="Cambria" w:hAnsi="Cambria"/>
          <w:color w:val="383235"/>
          <w:spacing w:val="-24"/>
        </w:rPr>
        <w:t xml:space="preserve"> </w:t>
      </w:r>
      <w:r>
        <w:rPr>
          <w:rFonts w:ascii="Cambria" w:hAnsi="Cambria"/>
          <w:color w:val="383235"/>
        </w:rPr>
        <w:t>de</w:t>
      </w:r>
      <w:r>
        <w:rPr>
          <w:rFonts w:ascii="Cambria" w:hAnsi="Cambria"/>
          <w:color w:val="383235"/>
          <w:spacing w:val="-24"/>
        </w:rPr>
        <w:t xml:space="preserve"> </w:t>
      </w:r>
      <w:r>
        <w:rPr>
          <w:rFonts w:ascii="Cambria" w:hAnsi="Cambria"/>
          <w:color w:val="383235"/>
        </w:rPr>
        <w:t>recherche</w:t>
      </w:r>
      <w:r>
        <w:rPr>
          <w:rFonts w:ascii="Cambria" w:hAnsi="Cambria"/>
          <w:color w:val="383235"/>
          <w:spacing w:val="-24"/>
        </w:rPr>
        <w:t xml:space="preserve"> </w:t>
      </w:r>
      <w:r>
        <w:rPr>
          <w:rFonts w:ascii="Cambria" w:hAnsi="Cambria"/>
          <w:color w:val="383235"/>
        </w:rPr>
        <w:t>en</w:t>
      </w:r>
      <w:r>
        <w:rPr>
          <w:rFonts w:ascii="Cambria" w:hAnsi="Cambria"/>
          <w:color w:val="383235"/>
          <w:spacing w:val="-24"/>
        </w:rPr>
        <w:t xml:space="preserve"> </w:t>
      </w:r>
      <w:r>
        <w:rPr>
          <w:rFonts w:ascii="Cambria" w:hAnsi="Cambria"/>
          <w:color w:val="383235"/>
        </w:rPr>
        <w:t>sciences</w:t>
      </w:r>
      <w:r>
        <w:rPr>
          <w:rFonts w:ascii="Cambria" w:hAnsi="Cambria"/>
          <w:color w:val="383235"/>
          <w:spacing w:val="-24"/>
        </w:rPr>
        <w:t xml:space="preserve"> </w:t>
      </w:r>
      <w:r>
        <w:rPr>
          <w:rFonts w:ascii="Cambria" w:hAnsi="Cambria" w:cs="Times New Roman"/>
          <w:color w:val="383235"/>
        </w:rPr>
        <w:t>infirmières</w:t>
      </w:r>
      <w:r>
        <w:rPr>
          <w:rFonts w:ascii="Cambria" w:hAnsi="Cambria"/>
          <w:color w:val="383235"/>
          <w:spacing w:val="-24"/>
        </w:rPr>
        <w:t xml:space="preserve"> </w:t>
      </w:r>
      <w:r>
        <w:rPr>
          <w:rFonts w:ascii="Cambria" w:hAnsi="Cambria"/>
          <w:color w:val="383235"/>
        </w:rPr>
        <w:t>(C54)</w:t>
      </w:r>
    </w:p>
    <w:p w14:paraId="27946D4E" w14:textId="77777777" w:rsidR="0081036E" w:rsidRDefault="00FE773E">
      <w:pPr>
        <w:widowControl w:val="0"/>
        <w:autoSpaceDE w:val="0"/>
        <w:autoSpaceDN w:val="0"/>
        <w:spacing w:line="266" w:lineRule="exact"/>
        <w:jc w:val="both"/>
        <w:rPr>
          <w:rFonts w:ascii="Cambria" w:hAnsi="Cambria"/>
          <w:color w:val="000000"/>
        </w:rPr>
      </w:pPr>
      <w:r>
        <w:rPr>
          <w:rFonts w:ascii="Cambria" w:hAnsi="Cambria"/>
          <w:color w:val="383235"/>
        </w:rPr>
        <w:lastRenderedPageBreak/>
        <w:t>C73.</w:t>
      </w:r>
      <w:r>
        <w:rPr>
          <w:rFonts w:ascii="Cambria" w:hAnsi="Cambria"/>
          <w:color w:val="383235"/>
          <w:spacing w:val="174"/>
        </w:rPr>
        <w:t xml:space="preserve"> </w:t>
      </w:r>
      <w:r>
        <w:rPr>
          <w:rFonts w:ascii="Cambria" w:hAnsi="Cambria" w:cs="Times New Roman"/>
          <w:color w:val="383235"/>
        </w:rPr>
        <w:t>Connaître</w:t>
      </w:r>
      <w:r>
        <w:rPr>
          <w:rFonts w:ascii="Cambria" w:hAnsi="Cambria"/>
          <w:color w:val="383235"/>
          <w:spacing w:val="-24"/>
        </w:rPr>
        <w:t xml:space="preserve"> </w:t>
      </w:r>
      <w:r>
        <w:rPr>
          <w:rFonts w:ascii="Cambria" w:hAnsi="Cambria"/>
          <w:color w:val="383235"/>
        </w:rPr>
        <w:t>le</w:t>
      </w:r>
      <w:r>
        <w:rPr>
          <w:rFonts w:ascii="Cambria" w:hAnsi="Cambria"/>
          <w:color w:val="383235"/>
          <w:spacing w:val="-24"/>
        </w:rPr>
        <w:t xml:space="preserve"> </w:t>
      </w:r>
      <w:r>
        <w:rPr>
          <w:rFonts w:ascii="Cambria" w:hAnsi="Cambria"/>
          <w:color w:val="383235"/>
        </w:rPr>
        <w:t>processus</w:t>
      </w:r>
      <w:r>
        <w:rPr>
          <w:rFonts w:ascii="Cambria" w:hAnsi="Cambria"/>
          <w:color w:val="383235"/>
          <w:spacing w:val="-24"/>
        </w:rPr>
        <w:t xml:space="preserve"> </w:t>
      </w:r>
      <w:r>
        <w:rPr>
          <w:rFonts w:ascii="Cambria" w:hAnsi="Cambria"/>
          <w:color w:val="383235"/>
        </w:rPr>
        <w:t>de</w:t>
      </w:r>
      <w:r>
        <w:rPr>
          <w:rFonts w:ascii="Cambria" w:hAnsi="Cambria"/>
          <w:color w:val="383235"/>
          <w:spacing w:val="-24"/>
        </w:rPr>
        <w:t xml:space="preserve"> </w:t>
      </w:r>
      <w:r>
        <w:rPr>
          <w:rFonts w:ascii="Cambria" w:hAnsi="Cambria"/>
          <w:color w:val="383235"/>
        </w:rPr>
        <w:t>prise</w:t>
      </w:r>
      <w:r>
        <w:rPr>
          <w:rFonts w:ascii="Cambria" w:hAnsi="Cambria"/>
          <w:color w:val="383235"/>
          <w:spacing w:val="-24"/>
        </w:rPr>
        <w:t xml:space="preserve"> </w:t>
      </w:r>
      <w:r>
        <w:rPr>
          <w:rFonts w:ascii="Cambria" w:hAnsi="Cambria"/>
          <w:color w:val="383235"/>
        </w:rPr>
        <w:t>en</w:t>
      </w:r>
      <w:r>
        <w:rPr>
          <w:rFonts w:ascii="Cambria" w:hAnsi="Cambria"/>
          <w:color w:val="383235"/>
          <w:spacing w:val="-24"/>
        </w:rPr>
        <w:t xml:space="preserve"> </w:t>
      </w:r>
      <w:r>
        <w:rPr>
          <w:rFonts w:ascii="Cambria" w:hAnsi="Cambria"/>
          <w:color w:val="383235"/>
          <w:spacing w:val="-1"/>
        </w:rPr>
        <w:t>charge</w:t>
      </w:r>
      <w:r>
        <w:rPr>
          <w:rFonts w:ascii="Cambria" w:hAnsi="Cambria"/>
          <w:color w:val="383235"/>
          <w:spacing w:val="-24"/>
        </w:rPr>
        <w:t xml:space="preserve"> </w:t>
      </w:r>
      <w:r>
        <w:rPr>
          <w:rFonts w:ascii="Cambria" w:hAnsi="Cambria"/>
          <w:color w:val="383235"/>
        </w:rPr>
        <w:t>de</w:t>
      </w:r>
      <w:r>
        <w:rPr>
          <w:rFonts w:ascii="Cambria" w:hAnsi="Cambria"/>
          <w:color w:val="383235"/>
          <w:spacing w:val="-24"/>
        </w:rPr>
        <w:t xml:space="preserve"> </w:t>
      </w:r>
      <w:r>
        <w:rPr>
          <w:rFonts w:ascii="Cambria" w:hAnsi="Cambria"/>
          <w:color w:val="383235"/>
        </w:rPr>
        <w:t>la</w:t>
      </w:r>
      <w:r>
        <w:rPr>
          <w:rFonts w:ascii="Cambria" w:hAnsi="Cambria"/>
          <w:color w:val="383235"/>
          <w:spacing w:val="-24"/>
        </w:rPr>
        <w:t xml:space="preserve"> </w:t>
      </w:r>
      <w:r>
        <w:rPr>
          <w:rFonts w:ascii="Cambria" w:hAnsi="Cambria" w:cs="Times New Roman"/>
          <w:color w:val="383235"/>
        </w:rPr>
        <w:t>mère</w:t>
      </w:r>
      <w:r>
        <w:rPr>
          <w:rFonts w:ascii="Cambria" w:hAnsi="Cambria"/>
          <w:color w:val="383235"/>
          <w:spacing w:val="-24"/>
        </w:rPr>
        <w:t xml:space="preserve"> </w:t>
      </w:r>
      <w:r>
        <w:rPr>
          <w:rFonts w:ascii="Cambria" w:hAnsi="Cambria"/>
          <w:color w:val="383235"/>
        </w:rPr>
        <w:t>et</w:t>
      </w:r>
      <w:r>
        <w:rPr>
          <w:rFonts w:ascii="Cambria" w:hAnsi="Cambria"/>
          <w:color w:val="383235"/>
          <w:spacing w:val="-24"/>
        </w:rPr>
        <w:t xml:space="preserve"> </w:t>
      </w:r>
      <w:r>
        <w:rPr>
          <w:rFonts w:ascii="Cambria" w:hAnsi="Cambria"/>
          <w:color w:val="383235"/>
        </w:rPr>
        <w:t>de</w:t>
      </w:r>
      <w:r>
        <w:rPr>
          <w:rFonts w:ascii="Cambria" w:hAnsi="Cambria"/>
          <w:color w:val="383235"/>
          <w:spacing w:val="-24"/>
        </w:rPr>
        <w:t xml:space="preserve"> </w:t>
      </w:r>
      <w:r>
        <w:rPr>
          <w:rFonts w:ascii="Cambria" w:hAnsi="Cambria"/>
          <w:color w:val="383235"/>
        </w:rPr>
        <w:t>l'enfant</w:t>
      </w:r>
      <w:r>
        <w:rPr>
          <w:rFonts w:ascii="Cambria" w:hAnsi="Cambria"/>
          <w:color w:val="383235"/>
          <w:spacing w:val="-24"/>
        </w:rPr>
        <w:t xml:space="preserve"> </w:t>
      </w:r>
      <w:r>
        <w:rPr>
          <w:rFonts w:ascii="Cambria" w:hAnsi="Cambria"/>
          <w:color w:val="383235"/>
        </w:rPr>
        <w:t>dans</w:t>
      </w:r>
      <w:r>
        <w:rPr>
          <w:rFonts w:ascii="Cambria" w:hAnsi="Cambria"/>
          <w:color w:val="383235"/>
          <w:spacing w:val="-24"/>
        </w:rPr>
        <w:t xml:space="preserve"> </w:t>
      </w:r>
      <w:r>
        <w:rPr>
          <w:rFonts w:ascii="Cambria" w:hAnsi="Cambria"/>
          <w:color w:val="383235"/>
        </w:rPr>
        <w:t>le</w:t>
      </w:r>
      <w:r>
        <w:rPr>
          <w:rFonts w:ascii="Cambria" w:hAnsi="Cambria"/>
          <w:color w:val="383235"/>
          <w:spacing w:val="-24"/>
        </w:rPr>
        <w:t xml:space="preserve"> </w:t>
      </w:r>
      <w:r>
        <w:rPr>
          <w:rFonts w:ascii="Cambria" w:hAnsi="Cambria"/>
          <w:color w:val="383235"/>
        </w:rPr>
        <w:t>post</w:t>
      </w:r>
      <w:r>
        <w:rPr>
          <w:rFonts w:ascii="Cambria" w:hAnsi="Cambria"/>
          <w:color w:val="383235"/>
          <w:spacing w:val="-24"/>
        </w:rPr>
        <w:t xml:space="preserve"> </w:t>
      </w:r>
      <w:r>
        <w:rPr>
          <w:rFonts w:ascii="Cambria" w:hAnsi="Cambria"/>
          <w:color w:val="383235"/>
        </w:rPr>
        <w:t>partum</w:t>
      </w:r>
    </w:p>
    <w:p w14:paraId="043209DA" w14:textId="77777777" w:rsidR="0081036E" w:rsidRDefault="00FE773E">
      <w:pPr>
        <w:widowControl w:val="0"/>
        <w:autoSpaceDE w:val="0"/>
        <w:autoSpaceDN w:val="0"/>
        <w:spacing w:line="266" w:lineRule="exact"/>
        <w:jc w:val="both"/>
        <w:rPr>
          <w:rFonts w:ascii="Cambria" w:hAnsi="Cambria"/>
          <w:color w:val="383235"/>
        </w:rPr>
      </w:pPr>
      <w:r>
        <w:rPr>
          <w:rFonts w:ascii="Cambria" w:hAnsi="Cambria"/>
          <w:color w:val="383235"/>
        </w:rPr>
        <w:t>C74.</w:t>
      </w:r>
      <w:r>
        <w:rPr>
          <w:rFonts w:ascii="Cambria" w:hAnsi="Cambria"/>
          <w:color w:val="383235"/>
          <w:spacing w:val="174"/>
        </w:rPr>
        <w:t xml:space="preserve"> </w:t>
      </w:r>
      <w:r>
        <w:rPr>
          <w:rFonts w:ascii="Cambria" w:hAnsi="Cambria"/>
          <w:color w:val="383235"/>
          <w:spacing w:val="-1"/>
        </w:rPr>
        <w:t>Offrir</w:t>
      </w:r>
      <w:r>
        <w:rPr>
          <w:rFonts w:ascii="Cambria" w:hAnsi="Cambria"/>
          <w:color w:val="383235"/>
          <w:spacing w:val="-24"/>
        </w:rPr>
        <w:t xml:space="preserve"> </w:t>
      </w:r>
      <w:r>
        <w:rPr>
          <w:rFonts w:ascii="Cambria" w:hAnsi="Cambria"/>
          <w:color w:val="383235"/>
        </w:rPr>
        <w:t>des</w:t>
      </w:r>
      <w:r>
        <w:rPr>
          <w:rFonts w:ascii="Cambria" w:hAnsi="Cambria"/>
          <w:color w:val="383235"/>
          <w:spacing w:val="-24"/>
        </w:rPr>
        <w:t xml:space="preserve"> </w:t>
      </w:r>
      <w:r>
        <w:rPr>
          <w:rFonts w:ascii="Cambria" w:hAnsi="Cambria"/>
          <w:color w:val="383235"/>
        </w:rPr>
        <w:t>services</w:t>
      </w:r>
      <w:r>
        <w:rPr>
          <w:rFonts w:ascii="Cambria" w:hAnsi="Cambria"/>
          <w:color w:val="383235"/>
          <w:spacing w:val="-24"/>
        </w:rPr>
        <w:t xml:space="preserve"> </w:t>
      </w:r>
      <w:r>
        <w:rPr>
          <w:rFonts w:ascii="Cambria" w:hAnsi="Cambria"/>
          <w:color w:val="383235"/>
        </w:rPr>
        <w:t>de</w:t>
      </w:r>
      <w:r>
        <w:rPr>
          <w:rFonts w:ascii="Cambria" w:hAnsi="Cambria"/>
          <w:color w:val="383235"/>
          <w:spacing w:val="-24"/>
        </w:rPr>
        <w:t xml:space="preserve"> </w:t>
      </w:r>
      <w:r>
        <w:rPr>
          <w:rFonts w:ascii="Cambria" w:hAnsi="Cambria"/>
          <w:color w:val="383235"/>
        </w:rPr>
        <w:t>planification</w:t>
      </w:r>
      <w:r>
        <w:rPr>
          <w:rFonts w:ascii="Cambria" w:hAnsi="Cambria"/>
          <w:color w:val="383235"/>
          <w:spacing w:val="-24"/>
        </w:rPr>
        <w:t xml:space="preserve"> </w:t>
      </w:r>
      <w:r>
        <w:rPr>
          <w:rFonts w:ascii="Cambria" w:hAnsi="Cambria"/>
          <w:color w:val="383235"/>
        </w:rPr>
        <w:t>familiale</w:t>
      </w:r>
    </w:p>
    <w:p w14:paraId="0EB0B2BC" w14:textId="77777777" w:rsidR="0081036E" w:rsidRDefault="00FE773E">
      <w:pPr>
        <w:widowControl w:val="0"/>
        <w:autoSpaceDE w:val="0"/>
        <w:autoSpaceDN w:val="0"/>
        <w:spacing w:line="266" w:lineRule="exact"/>
        <w:jc w:val="both"/>
        <w:rPr>
          <w:rFonts w:ascii="Cambria" w:hAnsi="Cambria"/>
          <w:color w:val="383235"/>
        </w:rPr>
      </w:pPr>
      <w:r>
        <w:rPr>
          <w:rFonts w:ascii="Cambria" w:hAnsi="Cambria"/>
          <w:color w:val="383235"/>
        </w:rPr>
        <w:t>C93.</w:t>
      </w:r>
      <w:r>
        <w:rPr>
          <w:rFonts w:ascii="Cambria" w:hAnsi="Cambria"/>
          <w:color w:val="383235"/>
          <w:spacing w:val="174"/>
        </w:rPr>
        <w:t xml:space="preserve"> </w:t>
      </w:r>
      <w:r>
        <w:rPr>
          <w:rFonts w:ascii="Cambria" w:hAnsi="Cambria"/>
          <w:color w:val="383235"/>
        </w:rPr>
        <w:t>Participer</w:t>
      </w:r>
      <w:r>
        <w:rPr>
          <w:rFonts w:ascii="Cambria" w:hAnsi="Cambria"/>
          <w:color w:val="383235"/>
          <w:spacing w:val="-24"/>
        </w:rPr>
        <w:t xml:space="preserve"> </w:t>
      </w:r>
      <w:r>
        <w:rPr>
          <w:rFonts w:ascii="Cambria" w:hAnsi="Cambria" w:cs="Times New Roman"/>
          <w:color w:val="383235"/>
        </w:rPr>
        <w:t>à</w:t>
      </w:r>
      <w:r>
        <w:rPr>
          <w:rFonts w:ascii="Cambria" w:hAnsi="Cambria"/>
          <w:color w:val="383235"/>
          <w:spacing w:val="-24"/>
        </w:rPr>
        <w:t xml:space="preserve"> </w:t>
      </w:r>
      <w:r>
        <w:rPr>
          <w:rFonts w:ascii="Cambria" w:hAnsi="Cambria"/>
          <w:color w:val="383235"/>
        </w:rPr>
        <w:t>la</w:t>
      </w:r>
      <w:r>
        <w:rPr>
          <w:rFonts w:ascii="Cambria" w:hAnsi="Cambria"/>
          <w:color w:val="383235"/>
          <w:spacing w:val="-24"/>
        </w:rPr>
        <w:t xml:space="preserve"> </w:t>
      </w:r>
      <w:r>
        <w:rPr>
          <w:rFonts w:ascii="Cambria" w:hAnsi="Cambria"/>
          <w:color w:val="383235"/>
        </w:rPr>
        <w:t>prise</w:t>
      </w:r>
      <w:r>
        <w:rPr>
          <w:rFonts w:ascii="Cambria" w:hAnsi="Cambria"/>
          <w:color w:val="383235"/>
          <w:spacing w:val="-24"/>
        </w:rPr>
        <w:t xml:space="preserve"> </w:t>
      </w:r>
      <w:r>
        <w:rPr>
          <w:rFonts w:ascii="Cambria" w:hAnsi="Cambria"/>
          <w:color w:val="383235"/>
        </w:rPr>
        <w:t>en</w:t>
      </w:r>
      <w:r>
        <w:rPr>
          <w:rFonts w:ascii="Cambria" w:hAnsi="Cambria"/>
          <w:color w:val="383235"/>
          <w:spacing w:val="-24"/>
        </w:rPr>
        <w:t xml:space="preserve"> </w:t>
      </w:r>
      <w:r>
        <w:rPr>
          <w:rFonts w:ascii="Cambria" w:hAnsi="Cambria"/>
          <w:color w:val="383235"/>
          <w:spacing w:val="-1"/>
        </w:rPr>
        <w:t>charge</w:t>
      </w:r>
      <w:r>
        <w:rPr>
          <w:rFonts w:ascii="Cambria" w:hAnsi="Cambria"/>
          <w:color w:val="383235"/>
          <w:spacing w:val="-24"/>
        </w:rPr>
        <w:t xml:space="preserve"> </w:t>
      </w:r>
      <w:r>
        <w:rPr>
          <w:rFonts w:ascii="Cambria" w:hAnsi="Cambria"/>
          <w:color w:val="383235"/>
        </w:rPr>
        <w:t>des</w:t>
      </w:r>
      <w:r>
        <w:rPr>
          <w:rFonts w:ascii="Cambria" w:hAnsi="Cambria"/>
          <w:color w:val="383235"/>
          <w:spacing w:val="-24"/>
        </w:rPr>
        <w:t xml:space="preserve"> </w:t>
      </w:r>
      <w:r>
        <w:rPr>
          <w:rFonts w:ascii="Cambria" w:hAnsi="Cambria"/>
          <w:color w:val="383235"/>
        </w:rPr>
        <w:t>pathologies</w:t>
      </w:r>
      <w:r>
        <w:rPr>
          <w:rFonts w:ascii="Cambria" w:hAnsi="Cambria"/>
          <w:color w:val="383235"/>
          <w:spacing w:val="-24"/>
        </w:rPr>
        <w:t xml:space="preserve"> </w:t>
      </w:r>
      <w:r>
        <w:rPr>
          <w:rFonts w:ascii="Cambria" w:hAnsi="Cambria" w:cs="Times New Roman"/>
          <w:color w:val="383235"/>
        </w:rPr>
        <w:t>médico-chirurgicales</w:t>
      </w:r>
      <w:r>
        <w:rPr>
          <w:rFonts w:ascii="Cambria" w:hAnsi="Cambria"/>
          <w:color w:val="383235"/>
          <w:spacing w:val="-24"/>
        </w:rPr>
        <w:t xml:space="preserve"> </w:t>
      </w:r>
      <w:r>
        <w:rPr>
          <w:rFonts w:ascii="Cambria" w:hAnsi="Cambria"/>
          <w:color w:val="383235"/>
        </w:rPr>
        <w:t>(C94)</w:t>
      </w:r>
    </w:p>
    <w:p w14:paraId="2BC5952A" w14:textId="77777777" w:rsidR="0081036E" w:rsidRDefault="00FE773E">
      <w:pPr>
        <w:widowControl w:val="0"/>
        <w:autoSpaceDE w:val="0"/>
        <w:autoSpaceDN w:val="0"/>
        <w:spacing w:line="266" w:lineRule="exact"/>
        <w:jc w:val="both"/>
        <w:rPr>
          <w:rFonts w:ascii="Cambria" w:hAnsi="Cambria"/>
          <w:color w:val="383235"/>
        </w:rPr>
      </w:pPr>
      <w:r>
        <w:rPr>
          <w:rFonts w:ascii="Cambria" w:hAnsi="Cambria"/>
          <w:color w:val="383235"/>
        </w:rPr>
        <w:t>C83.</w:t>
      </w:r>
      <w:r>
        <w:rPr>
          <w:rFonts w:ascii="Cambria" w:hAnsi="Cambria"/>
          <w:color w:val="383235"/>
          <w:spacing w:val="174"/>
        </w:rPr>
        <w:t xml:space="preserve"> </w:t>
      </w:r>
      <w:r>
        <w:rPr>
          <w:rFonts w:ascii="Cambria" w:hAnsi="Cambria"/>
          <w:color w:val="383235"/>
        </w:rPr>
        <w:t>Participer</w:t>
      </w:r>
      <w:r>
        <w:rPr>
          <w:rFonts w:ascii="Cambria" w:hAnsi="Cambria"/>
          <w:color w:val="383235"/>
          <w:spacing w:val="-24"/>
        </w:rPr>
        <w:t xml:space="preserve"> </w:t>
      </w:r>
      <w:r>
        <w:rPr>
          <w:rFonts w:ascii="Cambria" w:hAnsi="Cambria" w:cs="Times New Roman"/>
          <w:color w:val="383235"/>
        </w:rPr>
        <w:t>à</w:t>
      </w:r>
      <w:r>
        <w:rPr>
          <w:rFonts w:ascii="Cambria" w:hAnsi="Cambria"/>
          <w:color w:val="383235"/>
          <w:spacing w:val="-24"/>
        </w:rPr>
        <w:t xml:space="preserve"> </w:t>
      </w:r>
      <w:r>
        <w:rPr>
          <w:rFonts w:ascii="Cambria" w:hAnsi="Cambria"/>
          <w:color w:val="383235"/>
        </w:rPr>
        <w:t>la</w:t>
      </w:r>
      <w:r>
        <w:rPr>
          <w:rFonts w:ascii="Cambria" w:hAnsi="Cambria"/>
          <w:color w:val="383235"/>
          <w:spacing w:val="-24"/>
        </w:rPr>
        <w:t xml:space="preserve"> </w:t>
      </w:r>
      <w:r>
        <w:rPr>
          <w:rFonts w:ascii="Cambria" w:hAnsi="Cambria"/>
          <w:color w:val="383235"/>
        </w:rPr>
        <w:t>prise</w:t>
      </w:r>
      <w:r>
        <w:rPr>
          <w:rFonts w:ascii="Cambria" w:hAnsi="Cambria"/>
          <w:color w:val="383235"/>
          <w:spacing w:val="-24"/>
        </w:rPr>
        <w:t xml:space="preserve"> </w:t>
      </w:r>
      <w:r>
        <w:rPr>
          <w:rFonts w:ascii="Cambria" w:hAnsi="Cambria"/>
          <w:color w:val="383235"/>
        </w:rPr>
        <w:t>en</w:t>
      </w:r>
      <w:r>
        <w:rPr>
          <w:rFonts w:ascii="Cambria" w:hAnsi="Cambria"/>
          <w:color w:val="383235"/>
          <w:spacing w:val="-24"/>
        </w:rPr>
        <w:t xml:space="preserve"> </w:t>
      </w:r>
      <w:r>
        <w:rPr>
          <w:rFonts w:ascii="Cambria" w:hAnsi="Cambria"/>
          <w:color w:val="383235"/>
          <w:spacing w:val="-1"/>
        </w:rPr>
        <w:t>charge</w:t>
      </w:r>
      <w:r>
        <w:rPr>
          <w:rFonts w:ascii="Cambria" w:hAnsi="Cambria"/>
          <w:color w:val="383235"/>
          <w:spacing w:val="-24"/>
        </w:rPr>
        <w:t xml:space="preserve"> </w:t>
      </w:r>
      <w:r>
        <w:rPr>
          <w:rFonts w:ascii="Cambria" w:hAnsi="Cambria" w:cs="Times New Roman"/>
          <w:color w:val="383235"/>
        </w:rPr>
        <w:t>infirmières</w:t>
      </w:r>
      <w:r>
        <w:rPr>
          <w:rFonts w:ascii="Cambria" w:hAnsi="Cambria"/>
          <w:color w:val="383235"/>
          <w:spacing w:val="-24"/>
        </w:rPr>
        <w:t xml:space="preserve"> </w:t>
      </w:r>
      <w:r>
        <w:rPr>
          <w:rFonts w:ascii="Cambria" w:hAnsi="Cambria"/>
          <w:color w:val="383235"/>
        </w:rPr>
        <w:t>des</w:t>
      </w:r>
      <w:r>
        <w:rPr>
          <w:rFonts w:ascii="Cambria" w:hAnsi="Cambria"/>
          <w:color w:val="383235"/>
          <w:spacing w:val="-24"/>
        </w:rPr>
        <w:t xml:space="preserve"> </w:t>
      </w:r>
      <w:r>
        <w:rPr>
          <w:rFonts w:ascii="Cambria" w:hAnsi="Cambria"/>
          <w:color w:val="383235"/>
        </w:rPr>
        <w:t>affections</w:t>
      </w:r>
      <w:r>
        <w:rPr>
          <w:rFonts w:ascii="Cambria" w:hAnsi="Cambria"/>
          <w:color w:val="383235"/>
          <w:spacing w:val="-24"/>
        </w:rPr>
        <w:t xml:space="preserve"> </w:t>
      </w:r>
      <w:r>
        <w:rPr>
          <w:rFonts w:ascii="Cambria" w:hAnsi="Cambria" w:cs="Times New Roman"/>
          <w:color w:val="383235"/>
        </w:rPr>
        <w:t>médico-chirurgicales</w:t>
      </w:r>
      <w:r>
        <w:rPr>
          <w:rFonts w:ascii="Cambria" w:hAnsi="Cambria"/>
          <w:color w:val="383235"/>
          <w:spacing w:val="-24"/>
        </w:rPr>
        <w:t xml:space="preserve"> </w:t>
      </w:r>
      <w:r>
        <w:rPr>
          <w:rFonts w:ascii="Cambria" w:hAnsi="Cambria"/>
          <w:color w:val="383235"/>
        </w:rPr>
        <w:t>(C84)</w:t>
      </w:r>
    </w:p>
    <w:p w14:paraId="55F82EF1" w14:textId="77777777" w:rsidR="0081036E" w:rsidRDefault="0081036E">
      <w:pPr>
        <w:widowControl w:val="0"/>
        <w:autoSpaceDE w:val="0"/>
        <w:autoSpaceDN w:val="0"/>
        <w:spacing w:line="266" w:lineRule="exact"/>
        <w:jc w:val="both"/>
        <w:rPr>
          <w:rFonts w:ascii="Cambria" w:hAnsi="Cambria"/>
          <w:color w:val="383235"/>
        </w:rPr>
      </w:pPr>
    </w:p>
    <w:p w14:paraId="2D2DC6B8" w14:textId="77777777" w:rsidR="0081036E" w:rsidRDefault="0081036E">
      <w:pPr>
        <w:widowControl w:val="0"/>
        <w:autoSpaceDE w:val="0"/>
        <w:autoSpaceDN w:val="0"/>
        <w:spacing w:line="266" w:lineRule="exact"/>
        <w:jc w:val="both"/>
        <w:rPr>
          <w:rFonts w:ascii="Cambria" w:hAnsi="Cambria"/>
          <w:color w:val="383235"/>
        </w:rPr>
      </w:pPr>
    </w:p>
    <w:p w14:paraId="502D3B4A" w14:textId="77777777" w:rsidR="0081036E" w:rsidRDefault="0081036E">
      <w:pPr>
        <w:widowControl w:val="0"/>
        <w:autoSpaceDE w:val="0"/>
        <w:autoSpaceDN w:val="0"/>
        <w:spacing w:line="266" w:lineRule="exact"/>
        <w:jc w:val="both"/>
        <w:rPr>
          <w:rFonts w:ascii="Cambria" w:hAnsi="Cambria"/>
          <w:color w:val="383235"/>
        </w:rPr>
      </w:pPr>
    </w:p>
    <w:p w14:paraId="7248536E" w14:textId="77777777" w:rsidR="0081036E" w:rsidRDefault="0081036E">
      <w:pPr>
        <w:widowControl w:val="0"/>
        <w:autoSpaceDE w:val="0"/>
        <w:autoSpaceDN w:val="0"/>
        <w:spacing w:line="266" w:lineRule="exact"/>
        <w:jc w:val="both"/>
        <w:rPr>
          <w:rFonts w:ascii="Cambria" w:hAnsi="Cambria"/>
          <w:color w:val="383235"/>
        </w:rPr>
      </w:pPr>
    </w:p>
    <w:p w14:paraId="5BB5A316" w14:textId="77777777" w:rsidR="0081036E" w:rsidRDefault="0081036E">
      <w:pPr>
        <w:widowControl w:val="0"/>
        <w:autoSpaceDE w:val="0"/>
        <w:autoSpaceDN w:val="0"/>
        <w:spacing w:line="266" w:lineRule="exact"/>
        <w:jc w:val="both"/>
        <w:rPr>
          <w:rFonts w:ascii="Cambria" w:hAnsi="Cambria"/>
          <w:color w:val="383235"/>
        </w:rPr>
      </w:pPr>
    </w:p>
    <w:p w14:paraId="623E7435" w14:textId="77777777" w:rsidR="0081036E" w:rsidRDefault="0081036E">
      <w:pPr>
        <w:widowControl w:val="0"/>
        <w:autoSpaceDE w:val="0"/>
        <w:autoSpaceDN w:val="0"/>
        <w:spacing w:line="266" w:lineRule="exact"/>
        <w:jc w:val="both"/>
        <w:rPr>
          <w:rFonts w:ascii="Cambria" w:hAnsi="Cambria"/>
          <w:color w:val="383235"/>
        </w:rPr>
      </w:pPr>
    </w:p>
    <w:p w14:paraId="10FD00B4" w14:textId="77777777" w:rsidR="0081036E" w:rsidRDefault="0081036E">
      <w:pPr>
        <w:widowControl w:val="0"/>
        <w:autoSpaceDE w:val="0"/>
        <w:autoSpaceDN w:val="0"/>
        <w:spacing w:line="266" w:lineRule="exact"/>
        <w:jc w:val="both"/>
        <w:rPr>
          <w:rFonts w:ascii="Cambria" w:hAnsi="Cambria"/>
          <w:color w:val="383235"/>
        </w:rPr>
      </w:pPr>
    </w:p>
    <w:p w14:paraId="5510BF00" w14:textId="77777777" w:rsidR="0081036E" w:rsidRDefault="0081036E">
      <w:pPr>
        <w:widowControl w:val="0"/>
        <w:autoSpaceDE w:val="0"/>
        <w:autoSpaceDN w:val="0"/>
        <w:spacing w:line="266" w:lineRule="exact"/>
        <w:jc w:val="both"/>
        <w:rPr>
          <w:rFonts w:ascii="Cambria" w:hAnsi="Cambria"/>
          <w:color w:val="383235"/>
        </w:rPr>
      </w:pPr>
    </w:p>
    <w:p w14:paraId="7E7C3305" w14:textId="77777777" w:rsidR="0081036E" w:rsidRDefault="0081036E">
      <w:pPr>
        <w:widowControl w:val="0"/>
        <w:autoSpaceDE w:val="0"/>
        <w:autoSpaceDN w:val="0"/>
        <w:spacing w:line="328" w:lineRule="exact"/>
        <w:jc w:val="both"/>
        <w:rPr>
          <w:rFonts w:ascii="Cambria" w:hAnsi="Cambria" w:cs="Cambria"/>
          <w:b/>
          <w:i/>
          <w:color w:val="383235"/>
          <w:spacing w:val="-1"/>
        </w:rPr>
        <w:sectPr w:rsidR="0081036E">
          <w:pgSz w:w="11906" w:h="16838"/>
          <w:pgMar w:top="1440" w:right="1800" w:bottom="1440" w:left="1800" w:header="851" w:footer="992" w:gutter="0"/>
          <w:cols w:space="425"/>
          <w:docGrid w:type="lines" w:linePitch="312"/>
        </w:sectPr>
      </w:pPr>
    </w:p>
    <w:p w14:paraId="7DBE46B7" w14:textId="77777777" w:rsidR="0081036E" w:rsidRDefault="00FE773E">
      <w:pPr>
        <w:widowControl w:val="0"/>
        <w:autoSpaceDE w:val="0"/>
        <w:autoSpaceDN w:val="0"/>
        <w:spacing w:line="328" w:lineRule="exact"/>
        <w:jc w:val="both"/>
        <w:rPr>
          <w:rFonts w:ascii="Cambria" w:hAnsi="Cambria"/>
          <w:b/>
          <w:iCs/>
          <w:color w:val="000000"/>
          <w:sz w:val="28"/>
          <w:szCs w:val="28"/>
        </w:rPr>
      </w:pPr>
      <w:r>
        <w:rPr>
          <w:rFonts w:ascii="Cambria" w:hAnsi="Cambria" w:cs="Cambria"/>
          <w:b/>
          <w:iCs/>
          <w:color w:val="383235"/>
          <w:spacing w:val="-1"/>
          <w:sz w:val="28"/>
          <w:szCs w:val="28"/>
        </w:rPr>
        <w:lastRenderedPageBreak/>
        <w:t>Troisième</w:t>
      </w:r>
      <w:r>
        <w:rPr>
          <w:rFonts w:ascii="Cambria" w:hAnsi="Cambria"/>
          <w:b/>
          <w:iCs/>
          <w:color w:val="383235"/>
          <w:spacing w:val="1"/>
          <w:sz w:val="28"/>
          <w:szCs w:val="28"/>
        </w:rPr>
        <w:t xml:space="preserve"> </w:t>
      </w:r>
      <w:r>
        <w:rPr>
          <w:rFonts w:ascii="Cambria" w:hAnsi="Cambria"/>
          <w:b/>
          <w:iCs/>
          <w:color w:val="383235"/>
          <w:spacing w:val="-1"/>
          <w:sz w:val="28"/>
          <w:szCs w:val="28"/>
        </w:rPr>
        <w:t>semestre.</w:t>
      </w:r>
      <w:r>
        <w:rPr>
          <w:rFonts w:ascii="Cambria" w:hAnsi="Cambria"/>
          <w:b/>
          <w:iCs/>
          <w:color w:val="383235"/>
          <w:sz w:val="28"/>
          <w:szCs w:val="28"/>
        </w:rPr>
        <w:t xml:space="preserve"> Option : infirmier </w:t>
      </w:r>
    </w:p>
    <w:p w14:paraId="07ABDD16" w14:textId="77777777" w:rsidR="0081036E" w:rsidRDefault="00FE773E">
      <w:pPr>
        <w:jc w:val="both"/>
        <w:rPr>
          <w:rFonts w:ascii="Cambria" w:hAnsi="Cambria"/>
          <w:b/>
          <w:color w:val="000000"/>
          <w:spacing w:val="-1"/>
        </w:rPr>
      </w:pPr>
      <w:r>
        <w:rPr>
          <w:rFonts w:ascii="Cambria" w:hAnsi="Cambria" w:cs="Verdana"/>
          <w:b/>
          <w:color w:val="000000"/>
          <w:spacing w:val="-1"/>
        </w:rPr>
        <w:t>Troisième</w:t>
      </w:r>
      <w:r>
        <w:rPr>
          <w:rFonts w:ascii="Cambria" w:hAnsi="Cambria"/>
          <w:b/>
          <w:color w:val="000000"/>
          <w:spacing w:val="-1"/>
        </w:rPr>
        <w:t xml:space="preserve"> semestre.</w:t>
      </w:r>
      <w:r>
        <w:rPr>
          <w:rFonts w:ascii="Cambria" w:hAnsi="Cambria"/>
          <w:b/>
          <w:color w:val="000000"/>
        </w:rPr>
        <w:t xml:space="preserve"> Infirmier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4"/>
        <w:gridCol w:w="1013"/>
        <w:gridCol w:w="3896"/>
        <w:gridCol w:w="642"/>
        <w:gridCol w:w="824"/>
        <w:gridCol w:w="713"/>
        <w:gridCol w:w="731"/>
        <w:gridCol w:w="675"/>
        <w:gridCol w:w="515"/>
        <w:gridCol w:w="741"/>
      </w:tblGrid>
      <w:tr w:rsidR="0081036E" w14:paraId="6DC7C956" w14:textId="77777777">
        <w:tc>
          <w:tcPr>
            <w:tcW w:w="4424" w:type="dxa"/>
          </w:tcPr>
          <w:p w14:paraId="674D392E" w14:textId="77777777" w:rsidR="0081036E" w:rsidRDefault="00FE773E">
            <w:pPr>
              <w:jc w:val="both"/>
              <w:rPr>
                <w:rFonts w:ascii="Cambria" w:hAnsi="Cambria"/>
                <w:color w:val="383235"/>
              </w:rPr>
            </w:pPr>
            <w:r>
              <w:rPr>
                <w:rFonts w:ascii="Cambria" w:hAnsi="Cambria" w:cs="Times New Roman"/>
                <w:b/>
                <w:color w:val="000000"/>
                <w:spacing w:val="-1"/>
              </w:rPr>
              <w:t>Unité</w:t>
            </w:r>
            <w:r>
              <w:rPr>
                <w:rFonts w:ascii="Cambria" w:hAnsi="Cambria"/>
                <w:b/>
                <w:color w:val="000000"/>
              </w:rPr>
              <w:t xml:space="preserve"> </w:t>
            </w:r>
            <w:r>
              <w:rPr>
                <w:rFonts w:ascii="Cambria" w:hAnsi="Cambria"/>
                <w:b/>
                <w:color w:val="000000"/>
                <w:spacing w:val="-1"/>
              </w:rPr>
              <w:t>d'enseignement</w:t>
            </w:r>
          </w:p>
        </w:tc>
        <w:tc>
          <w:tcPr>
            <w:tcW w:w="1013" w:type="dxa"/>
          </w:tcPr>
          <w:p w14:paraId="18978FA7" w14:textId="77777777" w:rsidR="0081036E" w:rsidRDefault="00FE773E">
            <w:pPr>
              <w:jc w:val="both"/>
              <w:rPr>
                <w:rFonts w:ascii="Cambria" w:hAnsi="Cambria"/>
                <w:color w:val="383235"/>
                <w:sz w:val="21"/>
                <w:szCs w:val="21"/>
              </w:rPr>
            </w:pPr>
            <w:r>
              <w:rPr>
                <w:rFonts w:ascii="Cambria" w:hAnsi="Cambria"/>
                <w:b/>
                <w:color w:val="000000"/>
                <w:spacing w:val="-1"/>
                <w:sz w:val="21"/>
                <w:szCs w:val="21"/>
              </w:rPr>
              <w:t>Sigle</w:t>
            </w:r>
          </w:p>
        </w:tc>
        <w:tc>
          <w:tcPr>
            <w:tcW w:w="3896" w:type="dxa"/>
          </w:tcPr>
          <w:p w14:paraId="096EA967" w14:textId="77777777" w:rsidR="0081036E" w:rsidRDefault="00FE773E">
            <w:pPr>
              <w:widowControl w:val="0"/>
              <w:autoSpaceDE w:val="0"/>
              <w:autoSpaceDN w:val="0"/>
              <w:spacing w:line="253" w:lineRule="exact"/>
              <w:jc w:val="both"/>
              <w:rPr>
                <w:rFonts w:ascii="Cambria" w:hAnsi="Cambria"/>
                <w:b/>
                <w:color w:val="000000"/>
                <w:sz w:val="21"/>
                <w:szCs w:val="21"/>
              </w:rPr>
            </w:pPr>
            <w:r>
              <w:rPr>
                <w:rFonts w:ascii="Cambria" w:hAnsi="Cambria" w:cs="Times New Roman"/>
                <w:b/>
                <w:color w:val="000000"/>
                <w:spacing w:val="-1"/>
                <w:sz w:val="21"/>
                <w:szCs w:val="21"/>
              </w:rPr>
              <w:t>Élément</w:t>
            </w:r>
            <w:r>
              <w:rPr>
                <w:rFonts w:ascii="Cambria" w:hAnsi="Cambria"/>
                <w:b/>
                <w:color w:val="000000"/>
                <w:sz w:val="21"/>
                <w:szCs w:val="21"/>
              </w:rPr>
              <w:t xml:space="preserve"> </w:t>
            </w:r>
            <w:r>
              <w:rPr>
                <w:rFonts w:ascii="Cambria" w:hAnsi="Cambria"/>
                <w:b/>
                <w:color w:val="000000"/>
                <w:spacing w:val="-1"/>
                <w:sz w:val="21"/>
                <w:szCs w:val="21"/>
              </w:rPr>
              <w:t>constitutif</w:t>
            </w:r>
          </w:p>
          <w:p w14:paraId="75657C94" w14:textId="77777777" w:rsidR="0081036E" w:rsidRDefault="0081036E">
            <w:pPr>
              <w:jc w:val="both"/>
              <w:rPr>
                <w:rFonts w:ascii="Cambria" w:hAnsi="Cambria"/>
                <w:color w:val="383235"/>
                <w:sz w:val="21"/>
                <w:szCs w:val="21"/>
              </w:rPr>
            </w:pPr>
          </w:p>
        </w:tc>
        <w:tc>
          <w:tcPr>
            <w:tcW w:w="2179" w:type="dxa"/>
            <w:gridSpan w:val="3"/>
          </w:tcPr>
          <w:p w14:paraId="51692164" w14:textId="77777777" w:rsidR="0081036E" w:rsidRDefault="00FE773E">
            <w:pPr>
              <w:jc w:val="both"/>
              <w:rPr>
                <w:rFonts w:ascii="Cambria" w:hAnsi="Cambria"/>
                <w:color w:val="383235"/>
              </w:rPr>
            </w:pPr>
            <w:r>
              <w:rPr>
                <w:rFonts w:ascii="Cambria" w:hAnsi="Cambria"/>
                <w:b/>
                <w:color w:val="000000"/>
                <w:spacing w:val="-1"/>
              </w:rPr>
              <w:t>VHC</w:t>
            </w:r>
          </w:p>
        </w:tc>
        <w:tc>
          <w:tcPr>
            <w:tcW w:w="731" w:type="dxa"/>
          </w:tcPr>
          <w:p w14:paraId="4932DB42" w14:textId="77777777" w:rsidR="0081036E" w:rsidRDefault="00FE773E">
            <w:pPr>
              <w:widowControl w:val="0"/>
              <w:autoSpaceDE w:val="0"/>
              <w:autoSpaceDN w:val="0"/>
              <w:spacing w:line="253" w:lineRule="exact"/>
              <w:jc w:val="both"/>
              <w:rPr>
                <w:rFonts w:ascii="Cambria" w:hAnsi="Cambria"/>
                <w:color w:val="383235"/>
              </w:rPr>
            </w:pPr>
            <w:r>
              <w:rPr>
                <w:rFonts w:ascii="Cambria" w:hAnsi="Cambria"/>
                <w:b/>
                <w:color w:val="000000"/>
                <w:spacing w:val="-1"/>
              </w:rPr>
              <w:t>VHE</w:t>
            </w:r>
            <w:r>
              <w:rPr>
                <w:rFonts w:ascii="Cambria" w:hAnsi="Cambria"/>
                <w:b/>
                <w:color w:val="000000"/>
                <w:spacing w:val="185"/>
              </w:rPr>
              <w:t xml:space="preserve"> </w:t>
            </w:r>
          </w:p>
        </w:tc>
        <w:tc>
          <w:tcPr>
            <w:tcW w:w="675" w:type="dxa"/>
          </w:tcPr>
          <w:p w14:paraId="3F125C53" w14:textId="77777777" w:rsidR="0081036E" w:rsidRDefault="00FE773E">
            <w:pPr>
              <w:widowControl w:val="0"/>
              <w:autoSpaceDE w:val="0"/>
              <w:autoSpaceDN w:val="0"/>
              <w:spacing w:line="253" w:lineRule="exact"/>
              <w:jc w:val="both"/>
              <w:rPr>
                <w:rFonts w:ascii="Cambria" w:hAnsi="Cambria"/>
                <w:color w:val="383235"/>
              </w:rPr>
            </w:pPr>
            <w:r>
              <w:rPr>
                <w:rFonts w:ascii="Cambria" w:hAnsi="Cambria"/>
                <w:b/>
                <w:color w:val="000000"/>
                <w:spacing w:val="-1"/>
              </w:rPr>
              <w:t>VHT</w:t>
            </w:r>
            <w:r>
              <w:rPr>
                <w:rFonts w:ascii="Cambria" w:hAnsi="Cambria"/>
                <w:b/>
                <w:color w:val="000000"/>
                <w:spacing w:val="185"/>
              </w:rPr>
              <w:t xml:space="preserve"> </w:t>
            </w:r>
          </w:p>
        </w:tc>
        <w:tc>
          <w:tcPr>
            <w:tcW w:w="1256" w:type="dxa"/>
            <w:gridSpan w:val="2"/>
          </w:tcPr>
          <w:p w14:paraId="3E6CC4D4" w14:textId="77777777" w:rsidR="0081036E" w:rsidRDefault="00FE773E">
            <w:pPr>
              <w:jc w:val="both"/>
              <w:rPr>
                <w:rFonts w:ascii="Cambria" w:hAnsi="Cambria"/>
                <w:color w:val="383235"/>
                <w:sz w:val="21"/>
                <w:szCs w:val="21"/>
              </w:rPr>
            </w:pPr>
            <w:r>
              <w:rPr>
                <w:rFonts w:ascii="Cambria" w:hAnsi="Cambria" w:cs="Times New Roman"/>
                <w:b/>
                <w:color w:val="000000"/>
                <w:spacing w:val="-1"/>
                <w:sz w:val="21"/>
                <w:szCs w:val="21"/>
              </w:rPr>
              <w:t>Crédit</w:t>
            </w:r>
          </w:p>
        </w:tc>
      </w:tr>
      <w:tr w:rsidR="0081036E" w14:paraId="3B2AED1B" w14:textId="77777777" w:rsidTr="006F038B">
        <w:tc>
          <w:tcPr>
            <w:tcW w:w="4424" w:type="dxa"/>
          </w:tcPr>
          <w:p w14:paraId="2483DDA8" w14:textId="77777777" w:rsidR="0081036E" w:rsidRDefault="0081036E">
            <w:pPr>
              <w:jc w:val="both"/>
              <w:rPr>
                <w:rFonts w:ascii="Cambria" w:hAnsi="Cambria"/>
                <w:color w:val="383235"/>
              </w:rPr>
            </w:pPr>
          </w:p>
        </w:tc>
        <w:tc>
          <w:tcPr>
            <w:tcW w:w="1013" w:type="dxa"/>
          </w:tcPr>
          <w:p w14:paraId="71DB41C8" w14:textId="77777777" w:rsidR="0081036E" w:rsidRDefault="0081036E">
            <w:pPr>
              <w:jc w:val="both"/>
              <w:rPr>
                <w:rFonts w:ascii="Cambria" w:hAnsi="Cambria"/>
                <w:color w:val="383235"/>
                <w:sz w:val="20"/>
                <w:szCs w:val="20"/>
              </w:rPr>
            </w:pPr>
          </w:p>
        </w:tc>
        <w:tc>
          <w:tcPr>
            <w:tcW w:w="3896" w:type="dxa"/>
          </w:tcPr>
          <w:p w14:paraId="03778800" w14:textId="77777777" w:rsidR="0081036E" w:rsidRDefault="0081036E">
            <w:pPr>
              <w:jc w:val="both"/>
              <w:rPr>
                <w:rFonts w:ascii="Cambria" w:hAnsi="Cambria"/>
                <w:color w:val="383235"/>
                <w:sz w:val="20"/>
                <w:szCs w:val="20"/>
              </w:rPr>
            </w:pPr>
          </w:p>
        </w:tc>
        <w:tc>
          <w:tcPr>
            <w:tcW w:w="642" w:type="dxa"/>
          </w:tcPr>
          <w:p w14:paraId="1BA922AC" w14:textId="77777777" w:rsidR="0081036E" w:rsidRDefault="00FE773E">
            <w:pPr>
              <w:widowControl w:val="0"/>
              <w:autoSpaceDE w:val="0"/>
              <w:autoSpaceDN w:val="0"/>
              <w:spacing w:line="207" w:lineRule="exact"/>
              <w:jc w:val="both"/>
              <w:rPr>
                <w:rFonts w:ascii="Cambria" w:hAnsi="Cambria"/>
                <w:color w:val="383235"/>
              </w:rPr>
            </w:pPr>
            <w:r>
              <w:rPr>
                <w:rFonts w:ascii="Cambria" w:hAnsi="Cambria"/>
                <w:b/>
                <w:color w:val="000000"/>
                <w:spacing w:val="-2"/>
              </w:rPr>
              <w:t>CM</w:t>
            </w:r>
          </w:p>
        </w:tc>
        <w:tc>
          <w:tcPr>
            <w:tcW w:w="824" w:type="dxa"/>
          </w:tcPr>
          <w:p w14:paraId="42A3DC94" w14:textId="77777777" w:rsidR="0081036E" w:rsidRDefault="00FE773E">
            <w:pPr>
              <w:jc w:val="both"/>
              <w:rPr>
                <w:rFonts w:ascii="Cambria" w:hAnsi="Cambria"/>
                <w:color w:val="383235"/>
                <w:sz w:val="18"/>
                <w:szCs w:val="18"/>
              </w:rPr>
            </w:pPr>
            <w:r>
              <w:rPr>
                <w:rFonts w:ascii="Cambria" w:hAnsi="Cambria"/>
                <w:b/>
                <w:color w:val="000000"/>
                <w:spacing w:val="-2"/>
                <w:sz w:val="18"/>
                <w:szCs w:val="18"/>
              </w:rPr>
              <w:t>TP/TD</w:t>
            </w:r>
          </w:p>
        </w:tc>
        <w:tc>
          <w:tcPr>
            <w:tcW w:w="713" w:type="dxa"/>
          </w:tcPr>
          <w:p w14:paraId="2351E72B" w14:textId="77777777" w:rsidR="0081036E" w:rsidRDefault="00FE773E">
            <w:pPr>
              <w:jc w:val="both"/>
              <w:rPr>
                <w:rFonts w:ascii="Cambria" w:hAnsi="Cambria"/>
                <w:color w:val="383235"/>
                <w:sz w:val="20"/>
                <w:szCs w:val="20"/>
              </w:rPr>
            </w:pPr>
            <w:r>
              <w:rPr>
                <w:rFonts w:ascii="Cambria" w:hAnsi="Cambria"/>
                <w:b/>
                <w:color w:val="000000"/>
                <w:spacing w:val="-1"/>
                <w:sz w:val="20"/>
                <w:szCs w:val="20"/>
              </w:rPr>
              <w:t>Stage</w:t>
            </w:r>
          </w:p>
        </w:tc>
        <w:tc>
          <w:tcPr>
            <w:tcW w:w="731" w:type="dxa"/>
          </w:tcPr>
          <w:p w14:paraId="181E2874" w14:textId="77777777" w:rsidR="0081036E" w:rsidRDefault="0081036E">
            <w:pPr>
              <w:jc w:val="both"/>
              <w:rPr>
                <w:rFonts w:ascii="Cambria" w:hAnsi="Cambria"/>
                <w:color w:val="383235"/>
              </w:rPr>
            </w:pPr>
          </w:p>
        </w:tc>
        <w:tc>
          <w:tcPr>
            <w:tcW w:w="675" w:type="dxa"/>
          </w:tcPr>
          <w:p w14:paraId="580296B9" w14:textId="77777777" w:rsidR="0081036E" w:rsidRDefault="0081036E">
            <w:pPr>
              <w:jc w:val="both"/>
              <w:rPr>
                <w:rFonts w:ascii="Cambria" w:hAnsi="Cambria"/>
                <w:color w:val="383235"/>
              </w:rPr>
            </w:pPr>
          </w:p>
        </w:tc>
        <w:tc>
          <w:tcPr>
            <w:tcW w:w="515" w:type="dxa"/>
          </w:tcPr>
          <w:p w14:paraId="765D13F7" w14:textId="77777777" w:rsidR="0081036E" w:rsidRDefault="0081036E">
            <w:pPr>
              <w:jc w:val="both"/>
              <w:rPr>
                <w:rFonts w:ascii="Cambria" w:hAnsi="Cambria"/>
                <w:color w:val="383235"/>
                <w:sz w:val="21"/>
                <w:szCs w:val="21"/>
              </w:rPr>
            </w:pPr>
          </w:p>
        </w:tc>
        <w:tc>
          <w:tcPr>
            <w:tcW w:w="741" w:type="dxa"/>
          </w:tcPr>
          <w:p w14:paraId="6BD3E5FC" w14:textId="77777777" w:rsidR="0081036E" w:rsidRDefault="0081036E">
            <w:pPr>
              <w:jc w:val="both"/>
              <w:rPr>
                <w:rFonts w:ascii="Cambria" w:hAnsi="Cambria"/>
                <w:color w:val="383235"/>
                <w:sz w:val="21"/>
                <w:szCs w:val="21"/>
              </w:rPr>
            </w:pPr>
          </w:p>
        </w:tc>
      </w:tr>
      <w:tr w:rsidR="0081036E" w14:paraId="2BB88C61" w14:textId="77777777" w:rsidTr="006F038B">
        <w:trPr>
          <w:trHeight w:val="332"/>
        </w:trPr>
        <w:tc>
          <w:tcPr>
            <w:tcW w:w="4424" w:type="dxa"/>
            <w:vMerge w:val="restart"/>
          </w:tcPr>
          <w:p w14:paraId="78D708AF" w14:textId="77777777" w:rsidR="0081036E" w:rsidRDefault="00FE773E">
            <w:pPr>
              <w:widowControl w:val="0"/>
              <w:autoSpaceDE w:val="0"/>
              <w:autoSpaceDN w:val="0"/>
              <w:spacing w:line="255" w:lineRule="exact"/>
              <w:jc w:val="both"/>
              <w:rPr>
                <w:rFonts w:ascii="Cambria" w:hAnsi="Cambria"/>
                <w:color w:val="383235"/>
              </w:rPr>
            </w:pPr>
            <w:r>
              <w:rPr>
                <w:rFonts w:ascii="Cambria" w:hAnsi="Cambria"/>
                <w:color w:val="000000"/>
                <w:spacing w:val="-1"/>
              </w:rPr>
              <w:t>Situation clinique se</w:t>
            </w:r>
            <w:r>
              <w:rPr>
                <w:rFonts w:ascii="Cambria" w:hAnsi="Cambria"/>
                <w:color w:val="000000"/>
              </w:rPr>
              <w:t xml:space="preserve"> </w:t>
            </w:r>
            <w:r>
              <w:rPr>
                <w:rFonts w:ascii="Cambria" w:hAnsi="Cambria" w:cs="Times New Roman"/>
                <w:color w:val="000000"/>
                <w:spacing w:val="-1"/>
              </w:rPr>
              <w:t>référant</w:t>
            </w:r>
            <w:r>
              <w:rPr>
                <w:rFonts w:ascii="Cambria" w:hAnsi="Cambria"/>
                <w:color w:val="000000"/>
                <w:spacing w:val="57"/>
              </w:rPr>
              <w:t xml:space="preserve"> </w:t>
            </w:r>
            <w:r>
              <w:rPr>
                <w:rFonts w:ascii="Cambria" w:hAnsi="Cambria" w:cs="Times New Roman"/>
                <w:color w:val="000000"/>
              </w:rPr>
              <w:t>à</w:t>
            </w:r>
            <w:r>
              <w:rPr>
                <w:rFonts w:ascii="Cambria" w:hAnsi="Cambria"/>
                <w:color w:val="000000"/>
                <w:spacing w:val="-1"/>
              </w:rPr>
              <w:t xml:space="preserve"> </w:t>
            </w:r>
            <w:r>
              <w:rPr>
                <w:rFonts w:ascii="Cambria" w:hAnsi="Cambria"/>
                <w:color w:val="000000"/>
              </w:rPr>
              <w:t xml:space="preserve">la </w:t>
            </w:r>
            <w:r>
              <w:rPr>
                <w:rFonts w:ascii="Cambria" w:hAnsi="Cambria"/>
                <w:color w:val="000000"/>
                <w:spacing w:val="-1"/>
              </w:rPr>
              <w:t>physiologie</w:t>
            </w:r>
            <w:r>
              <w:rPr>
                <w:rFonts w:ascii="Cambria" w:hAnsi="Cambria"/>
                <w:color w:val="000000"/>
              </w:rPr>
              <w:t xml:space="preserve"> </w:t>
            </w:r>
            <w:r>
              <w:rPr>
                <w:rFonts w:ascii="Cambria" w:hAnsi="Cambria"/>
                <w:color w:val="000000"/>
                <w:spacing w:val="-1"/>
              </w:rPr>
              <w:t>et</w:t>
            </w:r>
            <w:r>
              <w:rPr>
                <w:rFonts w:ascii="Cambria" w:hAnsi="Cambria"/>
                <w:color w:val="000000"/>
                <w:spacing w:val="57"/>
              </w:rPr>
              <w:t xml:space="preserve"> </w:t>
            </w:r>
            <w:r>
              <w:rPr>
                <w:rFonts w:ascii="Cambria" w:hAnsi="Cambria"/>
                <w:color w:val="000000"/>
                <w:spacing w:val="-1"/>
              </w:rPr>
              <w:t>aux pathologies</w:t>
            </w:r>
            <w:r>
              <w:rPr>
                <w:rFonts w:ascii="Cambria" w:hAnsi="Cambria"/>
                <w:color w:val="000000"/>
                <w:spacing w:val="57"/>
              </w:rPr>
              <w:t xml:space="preserve"> </w:t>
            </w:r>
            <w:r>
              <w:rPr>
                <w:rFonts w:ascii="Cambria" w:hAnsi="Cambria"/>
                <w:color w:val="000000"/>
                <w:spacing w:val="-1"/>
              </w:rPr>
              <w:t>du corps</w:t>
            </w:r>
            <w:r>
              <w:rPr>
                <w:rFonts w:ascii="Cambria" w:hAnsi="Cambria"/>
                <w:color w:val="000000"/>
                <w:spacing w:val="1"/>
              </w:rPr>
              <w:t xml:space="preserve"> </w:t>
            </w:r>
            <w:r>
              <w:rPr>
                <w:rFonts w:ascii="Cambria" w:hAnsi="Cambria"/>
                <w:color w:val="000000"/>
                <w:spacing w:val="-1"/>
              </w:rPr>
              <w:t>humain</w:t>
            </w:r>
            <w:r>
              <w:rPr>
                <w:rFonts w:ascii="Cambria" w:hAnsi="Cambria"/>
                <w:color w:val="000000"/>
              </w:rPr>
              <w:t xml:space="preserve"> </w:t>
            </w:r>
            <w:r>
              <w:rPr>
                <w:rFonts w:ascii="Cambria" w:hAnsi="Cambria"/>
                <w:color w:val="000000"/>
                <w:spacing w:val="-1"/>
              </w:rPr>
              <w:t>(SIO231)</w:t>
            </w:r>
          </w:p>
        </w:tc>
        <w:tc>
          <w:tcPr>
            <w:tcW w:w="1013" w:type="dxa"/>
          </w:tcPr>
          <w:p w14:paraId="6C7526A5" w14:textId="77777777" w:rsidR="0081036E" w:rsidRDefault="00FE773E">
            <w:pPr>
              <w:widowControl w:val="0"/>
              <w:autoSpaceDE w:val="0"/>
              <w:autoSpaceDN w:val="0"/>
              <w:spacing w:line="253" w:lineRule="exact"/>
              <w:jc w:val="both"/>
              <w:rPr>
                <w:rFonts w:ascii="Cambria" w:hAnsi="Cambria"/>
                <w:color w:val="383235"/>
                <w:sz w:val="20"/>
                <w:szCs w:val="20"/>
              </w:rPr>
            </w:pPr>
            <w:r>
              <w:rPr>
                <w:rFonts w:ascii="Cambria" w:hAnsi="Cambria"/>
                <w:color w:val="000000"/>
                <w:spacing w:val="-2"/>
                <w:sz w:val="20"/>
                <w:szCs w:val="20"/>
              </w:rPr>
              <w:t>SIO2311</w:t>
            </w:r>
          </w:p>
        </w:tc>
        <w:tc>
          <w:tcPr>
            <w:tcW w:w="3896" w:type="dxa"/>
          </w:tcPr>
          <w:p w14:paraId="6558788F" w14:textId="77777777" w:rsidR="0081036E" w:rsidRDefault="00FE773E">
            <w:pPr>
              <w:widowControl w:val="0"/>
              <w:autoSpaceDE w:val="0"/>
              <w:autoSpaceDN w:val="0"/>
              <w:spacing w:line="253" w:lineRule="exact"/>
              <w:jc w:val="both"/>
              <w:rPr>
                <w:rFonts w:ascii="Cambria" w:hAnsi="Cambria"/>
                <w:color w:val="383235"/>
                <w:sz w:val="20"/>
                <w:szCs w:val="20"/>
              </w:rPr>
            </w:pPr>
            <w:r>
              <w:rPr>
                <w:rFonts w:ascii="Cambria" w:hAnsi="Cambria"/>
                <w:color w:val="000000"/>
                <w:spacing w:val="-1"/>
                <w:sz w:val="20"/>
                <w:szCs w:val="20"/>
              </w:rPr>
              <w:t>Pathologies</w:t>
            </w:r>
            <w:r>
              <w:rPr>
                <w:rFonts w:ascii="Cambria" w:hAnsi="Cambria"/>
                <w:color w:val="000000"/>
                <w:sz w:val="20"/>
                <w:szCs w:val="20"/>
              </w:rPr>
              <w:t xml:space="preserve"> </w:t>
            </w:r>
            <w:r>
              <w:rPr>
                <w:rFonts w:ascii="Cambria" w:hAnsi="Cambria" w:cs="Times New Roman"/>
                <w:color w:val="000000"/>
                <w:spacing w:val="-1"/>
                <w:sz w:val="20"/>
                <w:szCs w:val="20"/>
              </w:rPr>
              <w:t>obstétricales</w:t>
            </w:r>
            <w:r>
              <w:rPr>
                <w:rFonts w:ascii="Cambria" w:hAnsi="Cambria"/>
                <w:color w:val="000000"/>
                <w:spacing w:val="57"/>
                <w:sz w:val="20"/>
                <w:szCs w:val="20"/>
              </w:rPr>
              <w:t xml:space="preserve"> </w:t>
            </w:r>
            <w:r>
              <w:rPr>
                <w:rFonts w:ascii="Cambria" w:hAnsi="Cambria"/>
                <w:color w:val="000000"/>
                <w:sz w:val="20"/>
                <w:szCs w:val="20"/>
              </w:rPr>
              <w:t>I</w:t>
            </w:r>
          </w:p>
        </w:tc>
        <w:tc>
          <w:tcPr>
            <w:tcW w:w="642" w:type="dxa"/>
          </w:tcPr>
          <w:p w14:paraId="0E15E017" w14:textId="77777777" w:rsidR="0081036E" w:rsidRDefault="00FE773E">
            <w:pPr>
              <w:widowControl w:val="0"/>
              <w:autoSpaceDE w:val="0"/>
              <w:autoSpaceDN w:val="0"/>
              <w:spacing w:line="253" w:lineRule="exact"/>
              <w:jc w:val="center"/>
              <w:rPr>
                <w:rFonts w:ascii="Cambria" w:hAnsi="Cambria"/>
                <w:color w:val="383235"/>
              </w:rPr>
            </w:pPr>
            <w:r>
              <w:rPr>
                <w:rFonts w:ascii="Cambria" w:hAnsi="Cambria"/>
                <w:color w:val="000000"/>
                <w:spacing w:val="-1"/>
              </w:rPr>
              <w:t>30</w:t>
            </w:r>
          </w:p>
        </w:tc>
        <w:tc>
          <w:tcPr>
            <w:tcW w:w="824" w:type="dxa"/>
          </w:tcPr>
          <w:p w14:paraId="78429989" w14:textId="77777777" w:rsidR="0081036E" w:rsidRDefault="0081036E">
            <w:pPr>
              <w:jc w:val="center"/>
              <w:rPr>
                <w:rFonts w:ascii="Cambria" w:hAnsi="Cambria"/>
                <w:color w:val="383235"/>
              </w:rPr>
            </w:pPr>
          </w:p>
        </w:tc>
        <w:tc>
          <w:tcPr>
            <w:tcW w:w="713" w:type="dxa"/>
          </w:tcPr>
          <w:p w14:paraId="2E090C0A" w14:textId="77777777" w:rsidR="0081036E" w:rsidRDefault="0081036E">
            <w:pPr>
              <w:jc w:val="center"/>
              <w:rPr>
                <w:rFonts w:ascii="Cambria" w:hAnsi="Cambria"/>
                <w:color w:val="383235"/>
              </w:rPr>
            </w:pPr>
          </w:p>
        </w:tc>
        <w:tc>
          <w:tcPr>
            <w:tcW w:w="731" w:type="dxa"/>
          </w:tcPr>
          <w:p w14:paraId="2C1FAB6F" w14:textId="77777777" w:rsidR="0081036E" w:rsidRDefault="00FE773E">
            <w:pPr>
              <w:widowControl w:val="0"/>
              <w:autoSpaceDE w:val="0"/>
              <w:autoSpaceDN w:val="0"/>
              <w:spacing w:line="253" w:lineRule="exact"/>
              <w:jc w:val="center"/>
              <w:rPr>
                <w:rFonts w:ascii="Cambria" w:hAnsi="Cambria"/>
                <w:color w:val="000000"/>
              </w:rPr>
            </w:pPr>
            <w:r>
              <w:rPr>
                <w:rFonts w:ascii="Cambria" w:hAnsi="Cambria"/>
                <w:color w:val="000000"/>
                <w:spacing w:val="-1"/>
              </w:rPr>
              <w:t>20</w:t>
            </w:r>
          </w:p>
          <w:p w14:paraId="560085F5" w14:textId="77777777" w:rsidR="0081036E" w:rsidRDefault="0081036E">
            <w:pPr>
              <w:jc w:val="center"/>
              <w:rPr>
                <w:rFonts w:ascii="Cambria" w:hAnsi="Cambria"/>
                <w:color w:val="383235"/>
              </w:rPr>
            </w:pPr>
          </w:p>
        </w:tc>
        <w:tc>
          <w:tcPr>
            <w:tcW w:w="675" w:type="dxa"/>
          </w:tcPr>
          <w:p w14:paraId="6D1FF087" w14:textId="77777777" w:rsidR="0081036E" w:rsidRDefault="00FE773E">
            <w:pPr>
              <w:jc w:val="center"/>
              <w:rPr>
                <w:rFonts w:ascii="Cambria" w:hAnsi="Cambria"/>
                <w:color w:val="383235"/>
              </w:rPr>
            </w:pPr>
            <w:r>
              <w:rPr>
                <w:rFonts w:ascii="Cambria" w:hAnsi="Cambria"/>
                <w:color w:val="000000"/>
                <w:spacing w:val="-1"/>
              </w:rPr>
              <w:t>50</w:t>
            </w:r>
          </w:p>
        </w:tc>
        <w:tc>
          <w:tcPr>
            <w:tcW w:w="515" w:type="dxa"/>
          </w:tcPr>
          <w:p w14:paraId="7D5B53CA" w14:textId="77777777" w:rsidR="0081036E" w:rsidRDefault="00FE773E">
            <w:pPr>
              <w:jc w:val="center"/>
              <w:rPr>
                <w:rFonts w:ascii="Cambria" w:hAnsi="Cambria"/>
                <w:color w:val="383235"/>
              </w:rPr>
            </w:pPr>
            <w:r>
              <w:rPr>
                <w:rFonts w:ascii="Cambria" w:hAnsi="Cambria"/>
                <w:color w:val="000000"/>
                <w:spacing w:val="-1"/>
              </w:rPr>
              <w:t>2,5</w:t>
            </w:r>
          </w:p>
        </w:tc>
        <w:tc>
          <w:tcPr>
            <w:tcW w:w="741" w:type="dxa"/>
            <w:vMerge w:val="restart"/>
          </w:tcPr>
          <w:p w14:paraId="33AA6A30" w14:textId="77777777" w:rsidR="0081036E" w:rsidRDefault="00FE773E">
            <w:pPr>
              <w:jc w:val="center"/>
              <w:rPr>
                <w:rFonts w:ascii="Cambria" w:hAnsi="Cambria"/>
                <w:color w:val="383235"/>
              </w:rPr>
            </w:pPr>
            <w:r>
              <w:rPr>
                <w:rFonts w:ascii="Cambria" w:hAnsi="Cambria"/>
                <w:color w:val="383235"/>
              </w:rPr>
              <w:t>4</w:t>
            </w:r>
          </w:p>
        </w:tc>
      </w:tr>
      <w:tr w:rsidR="0081036E" w14:paraId="20DF03F6" w14:textId="77777777" w:rsidTr="006F038B">
        <w:tc>
          <w:tcPr>
            <w:tcW w:w="4424" w:type="dxa"/>
            <w:vMerge/>
          </w:tcPr>
          <w:p w14:paraId="61EE3004" w14:textId="77777777" w:rsidR="0081036E" w:rsidRDefault="0081036E">
            <w:pPr>
              <w:jc w:val="both"/>
              <w:rPr>
                <w:rFonts w:ascii="Cambria" w:hAnsi="Cambria"/>
                <w:color w:val="383235"/>
              </w:rPr>
            </w:pPr>
          </w:p>
        </w:tc>
        <w:tc>
          <w:tcPr>
            <w:tcW w:w="1013" w:type="dxa"/>
          </w:tcPr>
          <w:p w14:paraId="09B4EDF0" w14:textId="77777777" w:rsidR="0081036E" w:rsidRDefault="00FE773E">
            <w:pPr>
              <w:widowControl w:val="0"/>
              <w:autoSpaceDE w:val="0"/>
              <w:autoSpaceDN w:val="0"/>
              <w:spacing w:line="253" w:lineRule="exact"/>
              <w:jc w:val="both"/>
              <w:rPr>
                <w:rFonts w:ascii="Cambria" w:hAnsi="Cambria"/>
                <w:color w:val="383235"/>
                <w:sz w:val="20"/>
                <w:szCs w:val="20"/>
              </w:rPr>
            </w:pPr>
            <w:r>
              <w:rPr>
                <w:rFonts w:ascii="Cambria" w:hAnsi="Cambria"/>
                <w:color w:val="000000"/>
                <w:spacing w:val="-1"/>
                <w:sz w:val="20"/>
                <w:szCs w:val="20"/>
              </w:rPr>
              <w:t>SIO2312</w:t>
            </w:r>
          </w:p>
        </w:tc>
        <w:tc>
          <w:tcPr>
            <w:tcW w:w="3896" w:type="dxa"/>
          </w:tcPr>
          <w:p w14:paraId="7D18B38D" w14:textId="77777777" w:rsidR="0081036E" w:rsidRDefault="00FE773E">
            <w:pPr>
              <w:widowControl w:val="0"/>
              <w:autoSpaceDE w:val="0"/>
              <w:autoSpaceDN w:val="0"/>
              <w:spacing w:line="253" w:lineRule="exact"/>
              <w:jc w:val="both"/>
              <w:rPr>
                <w:rFonts w:ascii="Cambria" w:hAnsi="Cambria"/>
                <w:color w:val="383235"/>
                <w:sz w:val="20"/>
                <w:szCs w:val="20"/>
              </w:rPr>
            </w:pPr>
            <w:r>
              <w:rPr>
                <w:rFonts w:ascii="Cambria" w:hAnsi="Cambria"/>
                <w:color w:val="000000"/>
                <w:spacing w:val="-1"/>
                <w:sz w:val="20"/>
                <w:szCs w:val="20"/>
              </w:rPr>
              <w:t>Pathologies</w:t>
            </w:r>
            <w:r>
              <w:rPr>
                <w:rFonts w:ascii="Cambria" w:hAnsi="Cambria"/>
                <w:color w:val="000000"/>
                <w:sz w:val="20"/>
                <w:szCs w:val="20"/>
              </w:rPr>
              <w:t xml:space="preserve"> </w:t>
            </w:r>
            <w:r>
              <w:rPr>
                <w:rFonts w:ascii="Cambria" w:hAnsi="Cambria" w:cs="Times New Roman"/>
                <w:color w:val="000000"/>
                <w:spacing w:val="-1"/>
                <w:sz w:val="20"/>
                <w:szCs w:val="20"/>
              </w:rPr>
              <w:t>gynécologiques</w:t>
            </w:r>
            <w:r>
              <w:rPr>
                <w:rFonts w:ascii="Cambria" w:hAnsi="Cambria"/>
                <w:color w:val="000000"/>
                <w:sz w:val="20"/>
                <w:szCs w:val="20"/>
              </w:rPr>
              <w:t xml:space="preserve"> I</w:t>
            </w:r>
          </w:p>
        </w:tc>
        <w:tc>
          <w:tcPr>
            <w:tcW w:w="642" w:type="dxa"/>
          </w:tcPr>
          <w:p w14:paraId="37AD1E3C" w14:textId="77777777" w:rsidR="0081036E" w:rsidRDefault="00FE773E">
            <w:pPr>
              <w:jc w:val="center"/>
              <w:rPr>
                <w:rFonts w:ascii="Cambria" w:hAnsi="Cambria"/>
                <w:color w:val="383235"/>
              </w:rPr>
            </w:pPr>
            <w:r>
              <w:rPr>
                <w:rFonts w:ascii="Cambria" w:hAnsi="Cambria"/>
                <w:color w:val="383235"/>
              </w:rPr>
              <w:t>18</w:t>
            </w:r>
          </w:p>
        </w:tc>
        <w:tc>
          <w:tcPr>
            <w:tcW w:w="824" w:type="dxa"/>
          </w:tcPr>
          <w:p w14:paraId="076DC0F0" w14:textId="77777777" w:rsidR="0081036E" w:rsidRDefault="0081036E">
            <w:pPr>
              <w:jc w:val="center"/>
              <w:rPr>
                <w:rFonts w:ascii="Cambria" w:hAnsi="Cambria"/>
                <w:color w:val="383235"/>
              </w:rPr>
            </w:pPr>
          </w:p>
        </w:tc>
        <w:tc>
          <w:tcPr>
            <w:tcW w:w="713" w:type="dxa"/>
          </w:tcPr>
          <w:p w14:paraId="188F6233" w14:textId="77777777" w:rsidR="0081036E" w:rsidRDefault="0081036E">
            <w:pPr>
              <w:jc w:val="center"/>
              <w:rPr>
                <w:rFonts w:ascii="Cambria" w:hAnsi="Cambria"/>
                <w:color w:val="383235"/>
              </w:rPr>
            </w:pPr>
          </w:p>
        </w:tc>
        <w:tc>
          <w:tcPr>
            <w:tcW w:w="731" w:type="dxa"/>
          </w:tcPr>
          <w:p w14:paraId="4FB6FC0B" w14:textId="77777777" w:rsidR="0081036E" w:rsidRDefault="00FE773E">
            <w:pPr>
              <w:jc w:val="center"/>
              <w:rPr>
                <w:rFonts w:ascii="Cambria" w:hAnsi="Cambria"/>
                <w:color w:val="383235"/>
              </w:rPr>
            </w:pPr>
            <w:r>
              <w:rPr>
                <w:rFonts w:ascii="Cambria" w:hAnsi="Cambria"/>
                <w:color w:val="383235"/>
              </w:rPr>
              <w:t>12</w:t>
            </w:r>
          </w:p>
        </w:tc>
        <w:tc>
          <w:tcPr>
            <w:tcW w:w="675" w:type="dxa"/>
          </w:tcPr>
          <w:p w14:paraId="39F010B5" w14:textId="77777777" w:rsidR="0081036E" w:rsidRDefault="00FE773E">
            <w:pPr>
              <w:jc w:val="center"/>
              <w:rPr>
                <w:rFonts w:ascii="Cambria" w:hAnsi="Cambria"/>
                <w:color w:val="383235"/>
              </w:rPr>
            </w:pPr>
            <w:r>
              <w:rPr>
                <w:rFonts w:ascii="Cambria" w:hAnsi="Cambria"/>
                <w:color w:val="383235"/>
              </w:rPr>
              <w:t>20</w:t>
            </w:r>
          </w:p>
        </w:tc>
        <w:tc>
          <w:tcPr>
            <w:tcW w:w="515" w:type="dxa"/>
          </w:tcPr>
          <w:p w14:paraId="49BDBA02" w14:textId="77777777" w:rsidR="0081036E" w:rsidRDefault="00FE773E">
            <w:pPr>
              <w:jc w:val="center"/>
              <w:rPr>
                <w:rFonts w:ascii="Cambria" w:hAnsi="Cambria"/>
                <w:color w:val="383235"/>
              </w:rPr>
            </w:pPr>
            <w:r>
              <w:rPr>
                <w:rFonts w:ascii="Cambria" w:hAnsi="Cambria"/>
                <w:color w:val="383235"/>
              </w:rPr>
              <w:t>1,5</w:t>
            </w:r>
          </w:p>
        </w:tc>
        <w:tc>
          <w:tcPr>
            <w:tcW w:w="741" w:type="dxa"/>
            <w:vMerge/>
          </w:tcPr>
          <w:p w14:paraId="0E95B8CB" w14:textId="77777777" w:rsidR="0081036E" w:rsidRDefault="0081036E">
            <w:pPr>
              <w:jc w:val="center"/>
              <w:rPr>
                <w:rFonts w:ascii="Cambria" w:hAnsi="Cambria"/>
                <w:color w:val="383235"/>
              </w:rPr>
            </w:pPr>
          </w:p>
        </w:tc>
      </w:tr>
      <w:tr w:rsidR="0081036E" w14:paraId="11A5236B" w14:textId="77777777" w:rsidTr="006F038B">
        <w:tc>
          <w:tcPr>
            <w:tcW w:w="4424" w:type="dxa"/>
          </w:tcPr>
          <w:p w14:paraId="26A7C165" w14:textId="77777777" w:rsidR="0081036E" w:rsidRDefault="00FE773E">
            <w:pPr>
              <w:widowControl w:val="0"/>
              <w:autoSpaceDE w:val="0"/>
              <w:autoSpaceDN w:val="0"/>
              <w:spacing w:line="255" w:lineRule="exact"/>
              <w:jc w:val="both"/>
              <w:rPr>
                <w:rFonts w:ascii="Cambria" w:hAnsi="Cambria"/>
                <w:color w:val="383235"/>
              </w:rPr>
            </w:pPr>
            <w:r>
              <w:rPr>
                <w:rFonts w:ascii="Cambria" w:hAnsi="Cambria" w:cs="Times New Roman"/>
                <w:color w:val="000000"/>
                <w:spacing w:val="-1"/>
              </w:rPr>
              <w:t>Santé</w:t>
            </w:r>
            <w:r>
              <w:rPr>
                <w:rFonts w:ascii="Cambria" w:hAnsi="Cambria"/>
                <w:color w:val="000000"/>
              </w:rPr>
              <w:t xml:space="preserve"> </w:t>
            </w:r>
            <w:r>
              <w:rPr>
                <w:rFonts w:ascii="Cambria" w:hAnsi="Cambria"/>
                <w:color w:val="000000"/>
                <w:spacing w:val="-1"/>
              </w:rPr>
              <w:t>communautaire</w:t>
            </w:r>
            <w:r>
              <w:rPr>
                <w:rFonts w:ascii="Cambria" w:hAnsi="Cambria"/>
                <w:color w:val="000000"/>
              </w:rPr>
              <w:t xml:space="preserve"> </w:t>
            </w:r>
            <w:r>
              <w:rPr>
                <w:rFonts w:ascii="Cambria" w:hAnsi="Cambria"/>
                <w:color w:val="000000"/>
                <w:spacing w:val="-1"/>
              </w:rPr>
              <w:t>(SIO232)</w:t>
            </w:r>
          </w:p>
        </w:tc>
        <w:tc>
          <w:tcPr>
            <w:tcW w:w="1013" w:type="dxa"/>
          </w:tcPr>
          <w:p w14:paraId="0CB30F0B" w14:textId="77777777" w:rsidR="0081036E" w:rsidRDefault="00FE773E">
            <w:pPr>
              <w:jc w:val="both"/>
              <w:rPr>
                <w:rFonts w:ascii="Cambria" w:hAnsi="Cambria"/>
                <w:color w:val="383235"/>
                <w:sz w:val="20"/>
                <w:szCs w:val="20"/>
              </w:rPr>
            </w:pPr>
            <w:r>
              <w:rPr>
                <w:rFonts w:ascii="Cambria" w:hAnsi="Cambria"/>
                <w:color w:val="000000"/>
                <w:spacing w:val="-1"/>
                <w:sz w:val="20"/>
                <w:szCs w:val="20"/>
              </w:rPr>
              <w:t>SIO2321</w:t>
            </w:r>
          </w:p>
        </w:tc>
        <w:tc>
          <w:tcPr>
            <w:tcW w:w="3896" w:type="dxa"/>
          </w:tcPr>
          <w:p w14:paraId="4C54DA2F" w14:textId="77777777" w:rsidR="0081036E" w:rsidRDefault="00FE773E">
            <w:pPr>
              <w:widowControl w:val="0"/>
              <w:autoSpaceDE w:val="0"/>
              <w:autoSpaceDN w:val="0"/>
              <w:spacing w:before="25" w:line="255" w:lineRule="exact"/>
              <w:jc w:val="both"/>
              <w:rPr>
                <w:rFonts w:ascii="Cambria" w:hAnsi="Cambria"/>
                <w:color w:val="383235"/>
                <w:sz w:val="20"/>
                <w:szCs w:val="20"/>
              </w:rPr>
            </w:pPr>
            <w:r>
              <w:rPr>
                <w:rFonts w:ascii="Cambria" w:hAnsi="Cambria" w:cs="Times New Roman"/>
                <w:color w:val="000000"/>
                <w:spacing w:val="-1"/>
                <w:sz w:val="20"/>
                <w:szCs w:val="20"/>
              </w:rPr>
              <w:t>Stratégies</w:t>
            </w:r>
            <w:r>
              <w:rPr>
                <w:rFonts w:ascii="Cambria" w:hAnsi="Cambria"/>
                <w:color w:val="000000"/>
                <w:sz w:val="20"/>
                <w:szCs w:val="20"/>
              </w:rPr>
              <w:t xml:space="preserve"> </w:t>
            </w:r>
            <w:r>
              <w:rPr>
                <w:rFonts w:ascii="Cambria" w:hAnsi="Cambria"/>
                <w:color w:val="000000"/>
                <w:spacing w:val="-1"/>
                <w:sz w:val="20"/>
                <w:szCs w:val="20"/>
              </w:rPr>
              <w:t>conventionnelles</w:t>
            </w:r>
            <w:r>
              <w:rPr>
                <w:rFonts w:ascii="Cambria" w:hAnsi="Cambria"/>
                <w:color w:val="000000"/>
                <w:sz w:val="20"/>
                <w:szCs w:val="20"/>
              </w:rPr>
              <w:t xml:space="preserve"> </w:t>
            </w:r>
            <w:r>
              <w:rPr>
                <w:rFonts w:ascii="Cambria" w:hAnsi="Cambria"/>
                <w:color w:val="000000"/>
                <w:spacing w:val="-1"/>
                <w:sz w:val="20"/>
                <w:szCs w:val="20"/>
              </w:rPr>
              <w:t>et</w:t>
            </w:r>
            <w:r>
              <w:rPr>
                <w:rFonts w:ascii="Cambria" w:hAnsi="Cambria"/>
                <w:color w:val="000000"/>
                <w:sz w:val="20"/>
                <w:szCs w:val="20"/>
              </w:rPr>
              <w:t xml:space="preserve"> </w:t>
            </w:r>
            <w:r>
              <w:rPr>
                <w:rFonts w:ascii="Cambria" w:hAnsi="Cambria"/>
                <w:color w:val="000000"/>
                <w:spacing w:val="-1"/>
                <w:sz w:val="20"/>
                <w:szCs w:val="20"/>
              </w:rPr>
              <w:t>novatrices</w:t>
            </w:r>
          </w:p>
        </w:tc>
        <w:tc>
          <w:tcPr>
            <w:tcW w:w="642" w:type="dxa"/>
          </w:tcPr>
          <w:p w14:paraId="6E4317F6" w14:textId="77777777" w:rsidR="0081036E" w:rsidRDefault="00FE773E">
            <w:pPr>
              <w:jc w:val="center"/>
              <w:rPr>
                <w:rFonts w:ascii="Cambria" w:hAnsi="Cambria"/>
                <w:color w:val="383235"/>
              </w:rPr>
            </w:pPr>
            <w:r>
              <w:rPr>
                <w:rFonts w:ascii="Cambria" w:hAnsi="Cambria"/>
                <w:color w:val="383235"/>
              </w:rPr>
              <w:t>8</w:t>
            </w:r>
          </w:p>
        </w:tc>
        <w:tc>
          <w:tcPr>
            <w:tcW w:w="824" w:type="dxa"/>
          </w:tcPr>
          <w:p w14:paraId="1EFB1EDF" w14:textId="77777777" w:rsidR="0081036E" w:rsidRDefault="00FE773E">
            <w:pPr>
              <w:jc w:val="center"/>
              <w:rPr>
                <w:rFonts w:ascii="Cambria" w:hAnsi="Cambria"/>
                <w:color w:val="383235"/>
              </w:rPr>
            </w:pPr>
            <w:r>
              <w:rPr>
                <w:rFonts w:ascii="Cambria" w:hAnsi="Cambria"/>
                <w:color w:val="383235"/>
              </w:rPr>
              <w:t>4</w:t>
            </w:r>
          </w:p>
        </w:tc>
        <w:tc>
          <w:tcPr>
            <w:tcW w:w="713" w:type="dxa"/>
          </w:tcPr>
          <w:p w14:paraId="22DC1712" w14:textId="77777777" w:rsidR="0081036E" w:rsidRDefault="0081036E">
            <w:pPr>
              <w:jc w:val="center"/>
              <w:rPr>
                <w:rFonts w:ascii="Cambria" w:hAnsi="Cambria"/>
                <w:color w:val="383235"/>
              </w:rPr>
            </w:pPr>
          </w:p>
        </w:tc>
        <w:tc>
          <w:tcPr>
            <w:tcW w:w="731" w:type="dxa"/>
          </w:tcPr>
          <w:p w14:paraId="706DE102" w14:textId="77777777" w:rsidR="0081036E" w:rsidRDefault="00FE773E">
            <w:pPr>
              <w:jc w:val="center"/>
              <w:rPr>
                <w:rFonts w:ascii="Cambria" w:hAnsi="Cambria"/>
                <w:color w:val="383235"/>
              </w:rPr>
            </w:pPr>
            <w:r>
              <w:rPr>
                <w:rFonts w:ascii="Cambria" w:hAnsi="Cambria"/>
                <w:color w:val="383235"/>
              </w:rPr>
              <w:t>8</w:t>
            </w:r>
          </w:p>
        </w:tc>
        <w:tc>
          <w:tcPr>
            <w:tcW w:w="675" w:type="dxa"/>
          </w:tcPr>
          <w:p w14:paraId="425DF0E7" w14:textId="77777777" w:rsidR="0081036E" w:rsidRDefault="00FE773E">
            <w:pPr>
              <w:jc w:val="center"/>
              <w:rPr>
                <w:rFonts w:ascii="Cambria" w:hAnsi="Cambria"/>
                <w:color w:val="383235"/>
              </w:rPr>
            </w:pPr>
            <w:r>
              <w:rPr>
                <w:rFonts w:ascii="Cambria" w:hAnsi="Cambria"/>
                <w:color w:val="383235"/>
              </w:rPr>
              <w:t>20</w:t>
            </w:r>
          </w:p>
        </w:tc>
        <w:tc>
          <w:tcPr>
            <w:tcW w:w="515" w:type="dxa"/>
          </w:tcPr>
          <w:p w14:paraId="28EFAC67" w14:textId="77777777" w:rsidR="0081036E" w:rsidRDefault="00FE773E">
            <w:pPr>
              <w:jc w:val="center"/>
              <w:rPr>
                <w:rFonts w:ascii="Cambria" w:hAnsi="Cambria"/>
                <w:color w:val="383235"/>
              </w:rPr>
            </w:pPr>
            <w:r>
              <w:rPr>
                <w:rFonts w:ascii="Cambria" w:hAnsi="Cambria"/>
                <w:color w:val="383235"/>
              </w:rPr>
              <w:t>1</w:t>
            </w:r>
          </w:p>
        </w:tc>
        <w:tc>
          <w:tcPr>
            <w:tcW w:w="741" w:type="dxa"/>
          </w:tcPr>
          <w:p w14:paraId="0DB5C722" w14:textId="052C341B" w:rsidR="0081036E" w:rsidRDefault="006F038B">
            <w:pPr>
              <w:jc w:val="center"/>
              <w:rPr>
                <w:rFonts w:ascii="Cambria" w:hAnsi="Cambria"/>
                <w:color w:val="383235"/>
              </w:rPr>
            </w:pPr>
            <w:r>
              <w:rPr>
                <w:rFonts w:ascii="Cambria" w:hAnsi="Cambria"/>
                <w:color w:val="383235"/>
              </w:rPr>
              <w:t>1</w:t>
            </w:r>
          </w:p>
        </w:tc>
      </w:tr>
      <w:tr w:rsidR="0081036E" w14:paraId="55377F1B" w14:textId="77777777" w:rsidTr="006F038B">
        <w:tc>
          <w:tcPr>
            <w:tcW w:w="4424" w:type="dxa"/>
          </w:tcPr>
          <w:p w14:paraId="074C7EF7" w14:textId="77777777" w:rsidR="0081036E" w:rsidRDefault="00FE773E">
            <w:pPr>
              <w:widowControl w:val="0"/>
              <w:autoSpaceDE w:val="0"/>
              <w:autoSpaceDN w:val="0"/>
              <w:spacing w:line="255" w:lineRule="exact"/>
              <w:jc w:val="both"/>
              <w:rPr>
                <w:rFonts w:ascii="Cambria" w:hAnsi="Cambria"/>
                <w:color w:val="383235"/>
              </w:rPr>
            </w:pPr>
            <w:r>
              <w:rPr>
                <w:rFonts w:ascii="Cambria" w:hAnsi="Cambria" w:cs="Times New Roman"/>
                <w:color w:val="000000"/>
                <w:spacing w:val="-1"/>
              </w:rPr>
              <w:t>Méthodes</w:t>
            </w:r>
            <w:r>
              <w:rPr>
                <w:rFonts w:ascii="Cambria" w:hAnsi="Cambria"/>
                <w:color w:val="000000"/>
              </w:rPr>
              <w:t xml:space="preserve"> </w:t>
            </w:r>
            <w:r>
              <w:rPr>
                <w:rFonts w:ascii="Cambria" w:hAnsi="Cambria"/>
                <w:color w:val="000000"/>
                <w:spacing w:val="-1"/>
              </w:rPr>
              <w:t>et</w:t>
            </w:r>
            <w:r>
              <w:rPr>
                <w:rFonts w:ascii="Cambria" w:hAnsi="Cambria"/>
                <w:color w:val="000000"/>
                <w:spacing w:val="-4"/>
              </w:rPr>
              <w:t xml:space="preserve"> </w:t>
            </w:r>
            <w:r>
              <w:rPr>
                <w:rFonts w:ascii="Cambria" w:hAnsi="Cambria"/>
                <w:color w:val="000000"/>
                <w:spacing w:val="-3"/>
              </w:rPr>
              <w:t>Techniques</w:t>
            </w:r>
            <w:r>
              <w:rPr>
                <w:rFonts w:ascii="Cambria" w:hAnsi="Cambria"/>
                <w:color w:val="000000"/>
                <w:spacing w:val="1"/>
              </w:rPr>
              <w:t xml:space="preserve"> </w:t>
            </w:r>
            <w:r>
              <w:rPr>
                <w:rFonts w:ascii="Cambria" w:hAnsi="Cambria"/>
                <w:color w:val="000000"/>
                <w:spacing w:val="-1"/>
              </w:rPr>
              <w:t>des</w:t>
            </w:r>
            <w:r>
              <w:rPr>
                <w:rFonts w:ascii="Cambria" w:hAnsi="Cambria"/>
                <w:color w:val="000000"/>
              </w:rPr>
              <w:t xml:space="preserve"> </w:t>
            </w:r>
            <w:r>
              <w:rPr>
                <w:rFonts w:ascii="Cambria" w:hAnsi="Cambria"/>
                <w:color w:val="000000"/>
                <w:spacing w:val="-1"/>
              </w:rPr>
              <w:t>Soins Infirmiers</w:t>
            </w:r>
            <w:r>
              <w:rPr>
                <w:rFonts w:ascii="Cambria" w:hAnsi="Cambria"/>
                <w:color w:val="000000"/>
              </w:rPr>
              <w:t xml:space="preserve"> </w:t>
            </w:r>
            <w:r>
              <w:rPr>
                <w:rFonts w:ascii="Cambria" w:hAnsi="Cambria"/>
                <w:color w:val="000000"/>
                <w:spacing w:val="-1"/>
              </w:rPr>
              <w:t>et</w:t>
            </w:r>
            <w:r>
              <w:rPr>
                <w:rFonts w:ascii="Cambria" w:hAnsi="Cambria"/>
                <w:color w:val="000000"/>
              </w:rPr>
              <w:t xml:space="preserve"> </w:t>
            </w:r>
            <w:r>
              <w:rPr>
                <w:rFonts w:ascii="Cambria" w:hAnsi="Cambria" w:cs="Times New Roman"/>
                <w:color w:val="000000"/>
                <w:spacing w:val="-1"/>
              </w:rPr>
              <w:t>obstétricaux</w:t>
            </w:r>
            <w:r>
              <w:rPr>
                <w:rFonts w:ascii="Cambria" w:hAnsi="Cambria"/>
                <w:color w:val="000000"/>
                <w:spacing w:val="-1"/>
              </w:rPr>
              <w:t xml:space="preserve"> (SIO233)</w:t>
            </w:r>
          </w:p>
        </w:tc>
        <w:tc>
          <w:tcPr>
            <w:tcW w:w="1013" w:type="dxa"/>
          </w:tcPr>
          <w:p w14:paraId="1CAF7AF6" w14:textId="77777777" w:rsidR="0081036E" w:rsidRDefault="00FE773E">
            <w:pPr>
              <w:jc w:val="both"/>
              <w:rPr>
                <w:rFonts w:ascii="Cambria" w:hAnsi="Cambria"/>
                <w:color w:val="383235"/>
                <w:sz w:val="20"/>
                <w:szCs w:val="20"/>
              </w:rPr>
            </w:pPr>
            <w:r>
              <w:rPr>
                <w:rFonts w:ascii="Cambria" w:hAnsi="Cambria"/>
                <w:color w:val="000000"/>
                <w:spacing w:val="-1"/>
                <w:sz w:val="20"/>
                <w:szCs w:val="20"/>
              </w:rPr>
              <w:t>SIO2331</w:t>
            </w:r>
          </w:p>
        </w:tc>
        <w:tc>
          <w:tcPr>
            <w:tcW w:w="3896" w:type="dxa"/>
          </w:tcPr>
          <w:p w14:paraId="130CEFCF" w14:textId="77777777" w:rsidR="0081036E" w:rsidRDefault="00FE773E">
            <w:pPr>
              <w:jc w:val="both"/>
              <w:rPr>
                <w:rFonts w:ascii="Cambria" w:hAnsi="Cambria"/>
                <w:color w:val="383235"/>
                <w:sz w:val="20"/>
                <w:szCs w:val="20"/>
              </w:rPr>
            </w:pPr>
            <w:r>
              <w:rPr>
                <w:rFonts w:ascii="Cambria" w:hAnsi="Cambria"/>
                <w:color w:val="000000"/>
                <w:spacing w:val="-1"/>
                <w:sz w:val="20"/>
                <w:szCs w:val="20"/>
              </w:rPr>
              <w:t>Soins</w:t>
            </w:r>
            <w:r>
              <w:rPr>
                <w:rFonts w:ascii="Cambria" w:hAnsi="Cambria"/>
                <w:color w:val="000000"/>
                <w:sz w:val="20"/>
                <w:szCs w:val="20"/>
              </w:rPr>
              <w:t xml:space="preserve"> </w:t>
            </w:r>
            <w:r>
              <w:rPr>
                <w:rFonts w:ascii="Cambria" w:hAnsi="Cambria"/>
                <w:color w:val="000000"/>
                <w:spacing w:val="-1"/>
                <w:sz w:val="20"/>
                <w:szCs w:val="20"/>
              </w:rPr>
              <w:t>infirmiers</w:t>
            </w:r>
            <w:r>
              <w:rPr>
                <w:rFonts w:ascii="Cambria" w:hAnsi="Cambria"/>
                <w:color w:val="000000"/>
                <w:sz w:val="20"/>
                <w:szCs w:val="20"/>
              </w:rPr>
              <w:t xml:space="preserve"> </w:t>
            </w:r>
            <w:r>
              <w:rPr>
                <w:rFonts w:ascii="Cambria" w:hAnsi="Cambria" w:cs="Times New Roman"/>
                <w:color w:val="000000"/>
                <w:spacing w:val="-1"/>
                <w:sz w:val="20"/>
                <w:szCs w:val="20"/>
              </w:rPr>
              <w:t>obstétricaux/néonataux</w:t>
            </w:r>
          </w:p>
        </w:tc>
        <w:tc>
          <w:tcPr>
            <w:tcW w:w="642" w:type="dxa"/>
          </w:tcPr>
          <w:p w14:paraId="725893C4" w14:textId="77777777" w:rsidR="0081036E" w:rsidRDefault="00FE773E">
            <w:pPr>
              <w:jc w:val="center"/>
              <w:rPr>
                <w:rFonts w:ascii="Cambria" w:hAnsi="Cambria"/>
                <w:color w:val="383235"/>
              </w:rPr>
            </w:pPr>
            <w:r>
              <w:rPr>
                <w:rFonts w:ascii="Cambria" w:hAnsi="Cambria"/>
                <w:color w:val="383235"/>
              </w:rPr>
              <w:t>30</w:t>
            </w:r>
          </w:p>
        </w:tc>
        <w:tc>
          <w:tcPr>
            <w:tcW w:w="824" w:type="dxa"/>
          </w:tcPr>
          <w:p w14:paraId="4B29AF8D" w14:textId="77777777" w:rsidR="0081036E" w:rsidRDefault="00FE773E">
            <w:pPr>
              <w:jc w:val="center"/>
              <w:rPr>
                <w:rFonts w:ascii="Cambria" w:hAnsi="Cambria"/>
                <w:color w:val="383235"/>
              </w:rPr>
            </w:pPr>
            <w:r>
              <w:rPr>
                <w:rFonts w:ascii="Cambria" w:hAnsi="Cambria"/>
                <w:color w:val="383235"/>
              </w:rPr>
              <w:t>18</w:t>
            </w:r>
          </w:p>
        </w:tc>
        <w:tc>
          <w:tcPr>
            <w:tcW w:w="713" w:type="dxa"/>
          </w:tcPr>
          <w:p w14:paraId="19409D0D" w14:textId="77777777" w:rsidR="0081036E" w:rsidRDefault="00FE773E">
            <w:pPr>
              <w:jc w:val="center"/>
              <w:rPr>
                <w:rFonts w:ascii="Cambria" w:hAnsi="Cambria"/>
                <w:color w:val="383235"/>
              </w:rPr>
            </w:pPr>
            <w:r>
              <w:rPr>
                <w:rFonts w:ascii="Cambria" w:hAnsi="Cambria"/>
                <w:color w:val="383235"/>
              </w:rPr>
              <w:t>22,5</w:t>
            </w:r>
          </w:p>
        </w:tc>
        <w:tc>
          <w:tcPr>
            <w:tcW w:w="731" w:type="dxa"/>
          </w:tcPr>
          <w:p w14:paraId="5ED5B39E" w14:textId="77777777" w:rsidR="0081036E" w:rsidRDefault="00FE773E">
            <w:pPr>
              <w:jc w:val="center"/>
              <w:rPr>
                <w:rFonts w:ascii="Cambria" w:hAnsi="Cambria"/>
                <w:color w:val="383235"/>
              </w:rPr>
            </w:pPr>
            <w:r>
              <w:rPr>
                <w:rFonts w:ascii="Cambria" w:hAnsi="Cambria"/>
                <w:color w:val="383235"/>
              </w:rPr>
              <w:t>32</w:t>
            </w:r>
          </w:p>
        </w:tc>
        <w:tc>
          <w:tcPr>
            <w:tcW w:w="675" w:type="dxa"/>
          </w:tcPr>
          <w:p w14:paraId="4758A192" w14:textId="77777777" w:rsidR="0081036E" w:rsidRDefault="00FE773E">
            <w:pPr>
              <w:jc w:val="center"/>
              <w:rPr>
                <w:rFonts w:ascii="Cambria" w:hAnsi="Cambria"/>
                <w:color w:val="383235"/>
              </w:rPr>
            </w:pPr>
            <w:r>
              <w:rPr>
                <w:rFonts w:ascii="Cambria" w:hAnsi="Cambria"/>
                <w:color w:val="383235"/>
              </w:rPr>
              <w:t>102,5</w:t>
            </w:r>
          </w:p>
        </w:tc>
        <w:tc>
          <w:tcPr>
            <w:tcW w:w="515" w:type="dxa"/>
          </w:tcPr>
          <w:p w14:paraId="2E3B2A78" w14:textId="77777777" w:rsidR="0081036E" w:rsidRDefault="00FE773E">
            <w:pPr>
              <w:jc w:val="center"/>
              <w:rPr>
                <w:rFonts w:ascii="Cambria" w:hAnsi="Cambria"/>
                <w:color w:val="383235"/>
              </w:rPr>
            </w:pPr>
            <w:r>
              <w:rPr>
                <w:rFonts w:ascii="Cambria" w:hAnsi="Cambria"/>
                <w:color w:val="383235"/>
              </w:rPr>
              <w:t>4,5</w:t>
            </w:r>
          </w:p>
        </w:tc>
        <w:tc>
          <w:tcPr>
            <w:tcW w:w="741" w:type="dxa"/>
          </w:tcPr>
          <w:p w14:paraId="2ED8FB90" w14:textId="56DCDE02" w:rsidR="0081036E" w:rsidRDefault="006F038B">
            <w:pPr>
              <w:jc w:val="center"/>
              <w:rPr>
                <w:rFonts w:ascii="Cambria" w:hAnsi="Cambria"/>
                <w:color w:val="383235"/>
              </w:rPr>
            </w:pPr>
            <w:r>
              <w:rPr>
                <w:rFonts w:ascii="Cambria" w:hAnsi="Cambria"/>
                <w:color w:val="383235"/>
              </w:rPr>
              <w:t>4,5</w:t>
            </w:r>
          </w:p>
        </w:tc>
      </w:tr>
      <w:tr w:rsidR="0081036E" w14:paraId="4F695EC3" w14:textId="77777777" w:rsidTr="006F038B">
        <w:tc>
          <w:tcPr>
            <w:tcW w:w="4424" w:type="dxa"/>
          </w:tcPr>
          <w:p w14:paraId="4D1406B3" w14:textId="77777777" w:rsidR="0081036E" w:rsidRDefault="00FE773E">
            <w:pPr>
              <w:widowControl w:val="0"/>
              <w:autoSpaceDE w:val="0"/>
              <w:autoSpaceDN w:val="0"/>
              <w:spacing w:line="255" w:lineRule="exact"/>
              <w:jc w:val="both"/>
              <w:rPr>
                <w:rFonts w:ascii="Cambria" w:hAnsi="Cambria"/>
                <w:color w:val="383235"/>
              </w:rPr>
            </w:pPr>
            <w:r>
              <w:rPr>
                <w:rFonts w:ascii="Cambria" w:hAnsi="Cambria"/>
                <w:color w:val="000000"/>
                <w:spacing w:val="-1"/>
              </w:rPr>
              <w:t>Soins</w:t>
            </w:r>
            <w:r>
              <w:rPr>
                <w:rFonts w:ascii="Cambria" w:hAnsi="Cambria"/>
                <w:color w:val="000000"/>
              </w:rPr>
              <w:t xml:space="preserve"> </w:t>
            </w:r>
            <w:r>
              <w:rPr>
                <w:rFonts w:ascii="Cambria" w:hAnsi="Cambria"/>
                <w:color w:val="000000"/>
                <w:spacing w:val="-1"/>
              </w:rPr>
              <w:t>promotionnels,</w:t>
            </w:r>
            <w:r>
              <w:rPr>
                <w:rFonts w:ascii="Cambria" w:hAnsi="Cambria"/>
                <w:color w:val="000000"/>
              </w:rPr>
              <w:t xml:space="preserve"> </w:t>
            </w:r>
            <w:r>
              <w:rPr>
                <w:rFonts w:ascii="Cambria" w:hAnsi="Cambria" w:cs="Times New Roman"/>
                <w:color w:val="000000"/>
                <w:spacing w:val="-1"/>
              </w:rPr>
              <w:t>préventifs</w:t>
            </w:r>
            <w:r>
              <w:rPr>
                <w:rFonts w:ascii="Cambria" w:hAnsi="Cambria"/>
                <w:color w:val="000000"/>
              </w:rPr>
              <w:t xml:space="preserve"> </w:t>
            </w:r>
            <w:r>
              <w:rPr>
                <w:rFonts w:ascii="Cambria" w:hAnsi="Cambria"/>
                <w:color w:val="000000"/>
                <w:spacing w:val="-1"/>
              </w:rPr>
              <w:t xml:space="preserve">et </w:t>
            </w:r>
            <w:r>
              <w:rPr>
                <w:rFonts w:ascii="Cambria" w:hAnsi="Cambria" w:cs="Times New Roman"/>
                <w:color w:val="000000"/>
                <w:spacing w:val="-1"/>
              </w:rPr>
              <w:t>ré</w:t>
            </w:r>
            <w:r>
              <w:rPr>
                <w:rFonts w:ascii="Cambria" w:hAnsi="Cambria"/>
                <w:color w:val="000000"/>
                <w:spacing w:val="-1"/>
              </w:rPr>
              <w:t xml:space="preserve"> adaptatifs</w:t>
            </w:r>
            <w:r>
              <w:rPr>
                <w:rFonts w:ascii="Cambria" w:hAnsi="Cambria"/>
                <w:color w:val="000000"/>
              </w:rPr>
              <w:t xml:space="preserve"> </w:t>
            </w:r>
            <w:r>
              <w:rPr>
                <w:rFonts w:ascii="Cambria" w:hAnsi="Cambria"/>
                <w:color w:val="000000"/>
                <w:spacing w:val="-1"/>
              </w:rPr>
              <w:t>(SIO234)</w:t>
            </w:r>
          </w:p>
        </w:tc>
        <w:tc>
          <w:tcPr>
            <w:tcW w:w="1013" w:type="dxa"/>
          </w:tcPr>
          <w:p w14:paraId="1451DD58" w14:textId="77777777" w:rsidR="0081036E" w:rsidRDefault="00FE773E">
            <w:pPr>
              <w:jc w:val="both"/>
              <w:rPr>
                <w:rFonts w:ascii="Cambria" w:hAnsi="Cambria"/>
                <w:color w:val="383235"/>
                <w:sz w:val="20"/>
                <w:szCs w:val="20"/>
              </w:rPr>
            </w:pPr>
            <w:r>
              <w:rPr>
                <w:rFonts w:ascii="Cambria" w:hAnsi="Cambria"/>
                <w:color w:val="000000"/>
                <w:spacing w:val="-1"/>
                <w:sz w:val="20"/>
                <w:szCs w:val="20"/>
              </w:rPr>
              <w:t>SIO2341</w:t>
            </w:r>
          </w:p>
        </w:tc>
        <w:tc>
          <w:tcPr>
            <w:tcW w:w="3896" w:type="dxa"/>
          </w:tcPr>
          <w:p w14:paraId="23A5240E" w14:textId="77777777" w:rsidR="0081036E" w:rsidRDefault="00FE773E">
            <w:pPr>
              <w:widowControl w:val="0"/>
              <w:autoSpaceDE w:val="0"/>
              <w:autoSpaceDN w:val="0"/>
              <w:spacing w:line="253" w:lineRule="exact"/>
              <w:jc w:val="both"/>
              <w:rPr>
                <w:rFonts w:ascii="Cambria" w:hAnsi="Cambria"/>
                <w:color w:val="383235"/>
                <w:sz w:val="20"/>
                <w:szCs w:val="20"/>
              </w:rPr>
            </w:pPr>
            <w:r>
              <w:rPr>
                <w:rFonts w:ascii="Cambria" w:hAnsi="Cambria"/>
                <w:color w:val="000000"/>
                <w:spacing w:val="-1"/>
                <w:sz w:val="20"/>
                <w:szCs w:val="20"/>
              </w:rPr>
              <w:t>Suivi</w:t>
            </w:r>
            <w:r>
              <w:rPr>
                <w:rFonts w:ascii="Cambria" w:hAnsi="Cambria"/>
                <w:color w:val="000000"/>
                <w:sz w:val="20"/>
                <w:szCs w:val="20"/>
              </w:rPr>
              <w:t xml:space="preserve"> </w:t>
            </w:r>
            <w:r>
              <w:rPr>
                <w:rFonts w:ascii="Cambria" w:hAnsi="Cambria"/>
                <w:color w:val="000000"/>
                <w:spacing w:val="-1"/>
                <w:sz w:val="20"/>
                <w:szCs w:val="20"/>
              </w:rPr>
              <w:t>post</w:t>
            </w:r>
            <w:r>
              <w:rPr>
                <w:rFonts w:ascii="Cambria" w:hAnsi="Cambria"/>
                <w:color w:val="000000"/>
                <w:sz w:val="20"/>
                <w:szCs w:val="20"/>
              </w:rPr>
              <w:t xml:space="preserve"> </w:t>
            </w:r>
            <w:r>
              <w:rPr>
                <w:rFonts w:ascii="Cambria" w:hAnsi="Cambria"/>
                <w:color w:val="000000"/>
                <w:spacing w:val="-1"/>
                <w:sz w:val="20"/>
                <w:szCs w:val="20"/>
              </w:rPr>
              <w:t>natal</w:t>
            </w:r>
          </w:p>
        </w:tc>
        <w:tc>
          <w:tcPr>
            <w:tcW w:w="642" w:type="dxa"/>
          </w:tcPr>
          <w:p w14:paraId="1164F193" w14:textId="77777777" w:rsidR="0081036E" w:rsidRDefault="00FE773E">
            <w:pPr>
              <w:jc w:val="center"/>
              <w:rPr>
                <w:rFonts w:ascii="Cambria" w:hAnsi="Cambria"/>
                <w:color w:val="383235"/>
              </w:rPr>
            </w:pPr>
            <w:r>
              <w:rPr>
                <w:rFonts w:ascii="Cambria" w:hAnsi="Cambria"/>
                <w:color w:val="383235"/>
              </w:rPr>
              <w:t>8</w:t>
            </w:r>
          </w:p>
        </w:tc>
        <w:tc>
          <w:tcPr>
            <w:tcW w:w="824" w:type="dxa"/>
          </w:tcPr>
          <w:p w14:paraId="689448A0" w14:textId="77777777" w:rsidR="0081036E" w:rsidRDefault="00FE773E">
            <w:pPr>
              <w:jc w:val="center"/>
              <w:rPr>
                <w:rFonts w:ascii="Cambria" w:hAnsi="Cambria"/>
                <w:color w:val="383235"/>
              </w:rPr>
            </w:pPr>
            <w:r>
              <w:rPr>
                <w:rFonts w:ascii="Cambria" w:hAnsi="Cambria"/>
                <w:color w:val="383235"/>
              </w:rPr>
              <w:t>4</w:t>
            </w:r>
          </w:p>
        </w:tc>
        <w:tc>
          <w:tcPr>
            <w:tcW w:w="713" w:type="dxa"/>
          </w:tcPr>
          <w:p w14:paraId="1BB3131F" w14:textId="77777777" w:rsidR="0081036E" w:rsidRDefault="0081036E">
            <w:pPr>
              <w:jc w:val="center"/>
              <w:rPr>
                <w:rFonts w:ascii="Cambria" w:hAnsi="Cambria"/>
                <w:color w:val="383235"/>
              </w:rPr>
            </w:pPr>
          </w:p>
        </w:tc>
        <w:tc>
          <w:tcPr>
            <w:tcW w:w="731" w:type="dxa"/>
          </w:tcPr>
          <w:p w14:paraId="3FF13C71" w14:textId="77777777" w:rsidR="0081036E" w:rsidRDefault="00FE773E">
            <w:pPr>
              <w:jc w:val="center"/>
              <w:rPr>
                <w:rFonts w:ascii="Cambria" w:hAnsi="Cambria"/>
                <w:color w:val="383235"/>
              </w:rPr>
            </w:pPr>
            <w:r>
              <w:rPr>
                <w:rFonts w:ascii="Cambria" w:hAnsi="Cambria"/>
                <w:color w:val="383235"/>
              </w:rPr>
              <w:t>8</w:t>
            </w:r>
          </w:p>
        </w:tc>
        <w:tc>
          <w:tcPr>
            <w:tcW w:w="675" w:type="dxa"/>
          </w:tcPr>
          <w:p w14:paraId="24A88D06" w14:textId="77777777" w:rsidR="0081036E" w:rsidRDefault="00FE773E">
            <w:pPr>
              <w:jc w:val="center"/>
              <w:rPr>
                <w:rFonts w:ascii="Cambria" w:hAnsi="Cambria"/>
                <w:color w:val="383235"/>
              </w:rPr>
            </w:pPr>
            <w:r>
              <w:rPr>
                <w:rFonts w:ascii="Cambria" w:hAnsi="Cambria"/>
                <w:color w:val="383235"/>
              </w:rPr>
              <w:t>20</w:t>
            </w:r>
          </w:p>
        </w:tc>
        <w:tc>
          <w:tcPr>
            <w:tcW w:w="515" w:type="dxa"/>
          </w:tcPr>
          <w:p w14:paraId="7136EE14" w14:textId="77777777" w:rsidR="0081036E" w:rsidRDefault="00FE773E">
            <w:pPr>
              <w:jc w:val="center"/>
              <w:rPr>
                <w:rFonts w:ascii="Cambria" w:hAnsi="Cambria"/>
                <w:color w:val="383235"/>
              </w:rPr>
            </w:pPr>
            <w:r>
              <w:rPr>
                <w:rFonts w:ascii="Cambria" w:hAnsi="Cambria"/>
                <w:color w:val="383235"/>
              </w:rPr>
              <w:t>1</w:t>
            </w:r>
          </w:p>
        </w:tc>
        <w:tc>
          <w:tcPr>
            <w:tcW w:w="741" w:type="dxa"/>
            <w:vMerge w:val="restart"/>
          </w:tcPr>
          <w:p w14:paraId="6358595E" w14:textId="723DD21C" w:rsidR="0081036E" w:rsidRDefault="006F038B">
            <w:pPr>
              <w:jc w:val="center"/>
              <w:rPr>
                <w:rFonts w:ascii="Cambria" w:hAnsi="Cambria"/>
                <w:color w:val="383235"/>
              </w:rPr>
            </w:pPr>
            <w:r>
              <w:rPr>
                <w:rFonts w:ascii="Cambria" w:hAnsi="Cambria"/>
                <w:color w:val="383235"/>
              </w:rPr>
              <w:t>7</w:t>
            </w:r>
          </w:p>
        </w:tc>
      </w:tr>
      <w:tr w:rsidR="0081036E" w14:paraId="4526080F" w14:textId="77777777" w:rsidTr="006F038B">
        <w:tc>
          <w:tcPr>
            <w:tcW w:w="4424" w:type="dxa"/>
            <w:vMerge w:val="restart"/>
          </w:tcPr>
          <w:p w14:paraId="18654319" w14:textId="77777777" w:rsidR="0081036E" w:rsidRDefault="0081036E">
            <w:pPr>
              <w:jc w:val="both"/>
              <w:rPr>
                <w:rFonts w:ascii="Cambria" w:hAnsi="Cambria"/>
                <w:color w:val="383235"/>
              </w:rPr>
            </w:pPr>
          </w:p>
        </w:tc>
        <w:tc>
          <w:tcPr>
            <w:tcW w:w="1013" w:type="dxa"/>
          </w:tcPr>
          <w:p w14:paraId="7FCBCAE7" w14:textId="77777777" w:rsidR="0081036E" w:rsidRDefault="00FE773E">
            <w:pPr>
              <w:jc w:val="both"/>
              <w:rPr>
                <w:rFonts w:ascii="Cambria" w:hAnsi="Cambria"/>
                <w:color w:val="383235"/>
                <w:sz w:val="20"/>
                <w:szCs w:val="20"/>
              </w:rPr>
            </w:pPr>
            <w:r>
              <w:rPr>
                <w:rFonts w:ascii="Cambria" w:hAnsi="Cambria"/>
                <w:color w:val="000000"/>
                <w:spacing w:val="-1"/>
                <w:sz w:val="20"/>
                <w:szCs w:val="20"/>
              </w:rPr>
              <w:t>SIO2342</w:t>
            </w:r>
          </w:p>
        </w:tc>
        <w:tc>
          <w:tcPr>
            <w:tcW w:w="3896" w:type="dxa"/>
          </w:tcPr>
          <w:p w14:paraId="4834024B" w14:textId="77777777" w:rsidR="0081036E" w:rsidRDefault="00FE773E">
            <w:pPr>
              <w:widowControl w:val="0"/>
              <w:autoSpaceDE w:val="0"/>
              <w:autoSpaceDN w:val="0"/>
              <w:spacing w:line="255" w:lineRule="exact"/>
              <w:jc w:val="both"/>
              <w:rPr>
                <w:rFonts w:ascii="Cambria" w:hAnsi="Cambria"/>
                <w:color w:val="383235"/>
                <w:sz w:val="20"/>
                <w:szCs w:val="20"/>
              </w:rPr>
            </w:pPr>
            <w:r>
              <w:rPr>
                <w:rFonts w:ascii="Cambria" w:hAnsi="Cambria"/>
                <w:color w:val="000000"/>
                <w:spacing w:val="-1"/>
                <w:sz w:val="20"/>
                <w:szCs w:val="20"/>
              </w:rPr>
              <w:t xml:space="preserve">Consultation des enfants sains </w:t>
            </w:r>
          </w:p>
        </w:tc>
        <w:tc>
          <w:tcPr>
            <w:tcW w:w="642" w:type="dxa"/>
          </w:tcPr>
          <w:p w14:paraId="0E48D330" w14:textId="77777777" w:rsidR="0081036E" w:rsidRDefault="00FE773E">
            <w:pPr>
              <w:jc w:val="center"/>
              <w:rPr>
                <w:rFonts w:ascii="Cambria" w:hAnsi="Cambria"/>
                <w:color w:val="383235"/>
              </w:rPr>
            </w:pPr>
            <w:r>
              <w:rPr>
                <w:rFonts w:ascii="Cambria" w:hAnsi="Cambria"/>
                <w:color w:val="383235"/>
              </w:rPr>
              <w:t>8</w:t>
            </w:r>
          </w:p>
        </w:tc>
        <w:tc>
          <w:tcPr>
            <w:tcW w:w="824" w:type="dxa"/>
          </w:tcPr>
          <w:p w14:paraId="1ADA870C" w14:textId="77777777" w:rsidR="0081036E" w:rsidRDefault="00FE773E">
            <w:pPr>
              <w:jc w:val="center"/>
              <w:rPr>
                <w:rFonts w:ascii="Cambria" w:hAnsi="Cambria"/>
                <w:color w:val="383235"/>
              </w:rPr>
            </w:pPr>
            <w:r>
              <w:rPr>
                <w:rFonts w:ascii="Cambria" w:hAnsi="Cambria"/>
                <w:color w:val="383235"/>
              </w:rPr>
              <w:t>4</w:t>
            </w:r>
          </w:p>
        </w:tc>
        <w:tc>
          <w:tcPr>
            <w:tcW w:w="713" w:type="dxa"/>
          </w:tcPr>
          <w:p w14:paraId="4C7B8A16" w14:textId="77777777" w:rsidR="0081036E" w:rsidRDefault="00FE773E">
            <w:pPr>
              <w:jc w:val="center"/>
              <w:rPr>
                <w:rFonts w:ascii="Cambria" w:hAnsi="Cambria"/>
                <w:color w:val="383235"/>
              </w:rPr>
            </w:pPr>
            <w:r>
              <w:rPr>
                <w:rFonts w:ascii="Cambria" w:hAnsi="Cambria"/>
                <w:color w:val="383235"/>
              </w:rPr>
              <w:t>22,5</w:t>
            </w:r>
          </w:p>
        </w:tc>
        <w:tc>
          <w:tcPr>
            <w:tcW w:w="731" w:type="dxa"/>
          </w:tcPr>
          <w:p w14:paraId="3A6D46B5" w14:textId="77777777" w:rsidR="0081036E" w:rsidRDefault="00FE773E">
            <w:pPr>
              <w:jc w:val="center"/>
              <w:rPr>
                <w:rFonts w:ascii="Cambria" w:hAnsi="Cambria"/>
                <w:color w:val="383235"/>
              </w:rPr>
            </w:pPr>
            <w:r>
              <w:rPr>
                <w:rFonts w:ascii="Cambria" w:hAnsi="Cambria"/>
                <w:color w:val="383235"/>
              </w:rPr>
              <w:t>8</w:t>
            </w:r>
          </w:p>
        </w:tc>
        <w:tc>
          <w:tcPr>
            <w:tcW w:w="675" w:type="dxa"/>
          </w:tcPr>
          <w:p w14:paraId="0D3E69FE" w14:textId="77777777" w:rsidR="0081036E" w:rsidRDefault="00FE773E">
            <w:pPr>
              <w:jc w:val="center"/>
              <w:rPr>
                <w:rFonts w:ascii="Cambria" w:hAnsi="Cambria"/>
                <w:color w:val="383235"/>
              </w:rPr>
            </w:pPr>
            <w:r>
              <w:rPr>
                <w:rFonts w:ascii="Cambria" w:hAnsi="Cambria"/>
                <w:color w:val="383235"/>
              </w:rPr>
              <w:t>42,5</w:t>
            </w:r>
          </w:p>
        </w:tc>
        <w:tc>
          <w:tcPr>
            <w:tcW w:w="515" w:type="dxa"/>
          </w:tcPr>
          <w:p w14:paraId="2E74FFC1" w14:textId="77777777" w:rsidR="0081036E" w:rsidRDefault="00FE773E">
            <w:pPr>
              <w:jc w:val="center"/>
              <w:rPr>
                <w:rFonts w:ascii="Cambria" w:hAnsi="Cambria"/>
                <w:color w:val="383235"/>
              </w:rPr>
            </w:pPr>
            <w:r>
              <w:rPr>
                <w:rFonts w:ascii="Cambria" w:hAnsi="Cambria"/>
                <w:color w:val="383235"/>
              </w:rPr>
              <w:t>1,5</w:t>
            </w:r>
          </w:p>
        </w:tc>
        <w:tc>
          <w:tcPr>
            <w:tcW w:w="741" w:type="dxa"/>
            <w:vMerge/>
          </w:tcPr>
          <w:p w14:paraId="598457B8" w14:textId="77777777" w:rsidR="0081036E" w:rsidRDefault="0081036E">
            <w:pPr>
              <w:jc w:val="center"/>
              <w:rPr>
                <w:rFonts w:ascii="Cambria" w:hAnsi="Cambria"/>
                <w:color w:val="383235"/>
              </w:rPr>
            </w:pPr>
          </w:p>
        </w:tc>
      </w:tr>
      <w:tr w:rsidR="0081036E" w14:paraId="670A02CD" w14:textId="77777777" w:rsidTr="006F038B">
        <w:tc>
          <w:tcPr>
            <w:tcW w:w="4424" w:type="dxa"/>
            <w:vMerge/>
          </w:tcPr>
          <w:p w14:paraId="5F0FF599" w14:textId="77777777" w:rsidR="0081036E" w:rsidRDefault="0081036E">
            <w:pPr>
              <w:jc w:val="both"/>
              <w:rPr>
                <w:rFonts w:ascii="Cambria" w:hAnsi="Cambria"/>
                <w:color w:val="383235"/>
              </w:rPr>
            </w:pPr>
          </w:p>
        </w:tc>
        <w:tc>
          <w:tcPr>
            <w:tcW w:w="1013" w:type="dxa"/>
          </w:tcPr>
          <w:p w14:paraId="024DD9BC" w14:textId="77777777" w:rsidR="0081036E" w:rsidRDefault="00FE773E">
            <w:pPr>
              <w:widowControl w:val="0"/>
              <w:autoSpaceDE w:val="0"/>
              <w:autoSpaceDN w:val="0"/>
              <w:spacing w:line="253" w:lineRule="exact"/>
              <w:jc w:val="both"/>
              <w:rPr>
                <w:rFonts w:ascii="Cambria" w:hAnsi="Cambria"/>
                <w:color w:val="383235"/>
                <w:sz w:val="20"/>
                <w:szCs w:val="20"/>
              </w:rPr>
            </w:pPr>
            <w:r>
              <w:rPr>
                <w:rFonts w:ascii="Cambria" w:hAnsi="Cambria"/>
                <w:color w:val="000000"/>
                <w:spacing w:val="-1"/>
                <w:sz w:val="20"/>
                <w:szCs w:val="20"/>
              </w:rPr>
              <w:t>SIO2343</w:t>
            </w:r>
          </w:p>
        </w:tc>
        <w:tc>
          <w:tcPr>
            <w:tcW w:w="3896" w:type="dxa"/>
          </w:tcPr>
          <w:p w14:paraId="7FA6AB07" w14:textId="77777777" w:rsidR="0081036E" w:rsidRDefault="00FE773E">
            <w:pPr>
              <w:widowControl w:val="0"/>
              <w:autoSpaceDE w:val="0"/>
              <w:autoSpaceDN w:val="0"/>
              <w:spacing w:before="49" w:line="253" w:lineRule="exact"/>
              <w:jc w:val="both"/>
              <w:rPr>
                <w:rFonts w:ascii="Cambria" w:hAnsi="Cambria"/>
                <w:color w:val="383235"/>
                <w:sz w:val="20"/>
                <w:szCs w:val="20"/>
              </w:rPr>
            </w:pPr>
            <w:r>
              <w:rPr>
                <w:rFonts w:ascii="Cambria" w:hAnsi="Cambria"/>
                <w:color w:val="383235"/>
                <w:sz w:val="20"/>
                <w:szCs w:val="20"/>
              </w:rPr>
              <w:t>Planification familiale/Technologie contraceptives</w:t>
            </w:r>
          </w:p>
        </w:tc>
        <w:tc>
          <w:tcPr>
            <w:tcW w:w="642" w:type="dxa"/>
          </w:tcPr>
          <w:p w14:paraId="37FC326B" w14:textId="77777777" w:rsidR="0081036E" w:rsidRDefault="00FE773E">
            <w:pPr>
              <w:jc w:val="center"/>
              <w:rPr>
                <w:rFonts w:ascii="Cambria" w:hAnsi="Cambria"/>
                <w:color w:val="383235"/>
              </w:rPr>
            </w:pPr>
            <w:r>
              <w:rPr>
                <w:rFonts w:ascii="Cambria" w:hAnsi="Cambria"/>
                <w:color w:val="383235"/>
              </w:rPr>
              <w:t>18</w:t>
            </w:r>
          </w:p>
        </w:tc>
        <w:tc>
          <w:tcPr>
            <w:tcW w:w="824" w:type="dxa"/>
          </w:tcPr>
          <w:p w14:paraId="6126FBA0" w14:textId="77777777" w:rsidR="0081036E" w:rsidRDefault="00FE773E">
            <w:pPr>
              <w:jc w:val="center"/>
              <w:rPr>
                <w:rFonts w:ascii="Cambria" w:hAnsi="Cambria"/>
                <w:color w:val="383235"/>
              </w:rPr>
            </w:pPr>
            <w:r>
              <w:rPr>
                <w:rFonts w:ascii="Cambria" w:hAnsi="Cambria"/>
                <w:color w:val="383235"/>
              </w:rPr>
              <w:t>6</w:t>
            </w:r>
          </w:p>
        </w:tc>
        <w:tc>
          <w:tcPr>
            <w:tcW w:w="713" w:type="dxa"/>
          </w:tcPr>
          <w:p w14:paraId="2F901147" w14:textId="77777777" w:rsidR="0081036E" w:rsidRDefault="00FE773E">
            <w:pPr>
              <w:jc w:val="center"/>
              <w:rPr>
                <w:rFonts w:ascii="Cambria" w:hAnsi="Cambria"/>
                <w:color w:val="383235"/>
              </w:rPr>
            </w:pPr>
            <w:r>
              <w:rPr>
                <w:rFonts w:ascii="Cambria" w:hAnsi="Cambria"/>
                <w:color w:val="383235"/>
              </w:rPr>
              <w:t>22,5</w:t>
            </w:r>
          </w:p>
        </w:tc>
        <w:tc>
          <w:tcPr>
            <w:tcW w:w="731" w:type="dxa"/>
          </w:tcPr>
          <w:p w14:paraId="44F396B3" w14:textId="77777777" w:rsidR="0081036E" w:rsidRDefault="00FE773E">
            <w:pPr>
              <w:jc w:val="center"/>
              <w:rPr>
                <w:rFonts w:ascii="Cambria" w:hAnsi="Cambria"/>
                <w:color w:val="383235"/>
              </w:rPr>
            </w:pPr>
            <w:r>
              <w:rPr>
                <w:rFonts w:ascii="Cambria" w:hAnsi="Cambria"/>
                <w:color w:val="383235"/>
              </w:rPr>
              <w:t>16</w:t>
            </w:r>
          </w:p>
        </w:tc>
        <w:tc>
          <w:tcPr>
            <w:tcW w:w="675" w:type="dxa"/>
          </w:tcPr>
          <w:p w14:paraId="4FE93CEC" w14:textId="77777777" w:rsidR="0081036E" w:rsidRDefault="00FE773E">
            <w:pPr>
              <w:jc w:val="center"/>
              <w:rPr>
                <w:rFonts w:ascii="Cambria" w:hAnsi="Cambria"/>
                <w:color w:val="383235"/>
              </w:rPr>
            </w:pPr>
            <w:r>
              <w:rPr>
                <w:rFonts w:ascii="Cambria" w:hAnsi="Cambria"/>
                <w:color w:val="383235"/>
              </w:rPr>
              <w:t>62,5</w:t>
            </w:r>
          </w:p>
        </w:tc>
        <w:tc>
          <w:tcPr>
            <w:tcW w:w="515" w:type="dxa"/>
          </w:tcPr>
          <w:p w14:paraId="41D31927" w14:textId="77777777" w:rsidR="0081036E" w:rsidRDefault="00FE773E">
            <w:pPr>
              <w:jc w:val="center"/>
              <w:rPr>
                <w:rFonts w:ascii="Cambria" w:hAnsi="Cambria"/>
                <w:color w:val="383235"/>
              </w:rPr>
            </w:pPr>
            <w:r>
              <w:rPr>
                <w:rFonts w:ascii="Cambria" w:hAnsi="Cambria"/>
                <w:color w:val="383235"/>
              </w:rPr>
              <w:t>2,5</w:t>
            </w:r>
          </w:p>
        </w:tc>
        <w:tc>
          <w:tcPr>
            <w:tcW w:w="741" w:type="dxa"/>
            <w:vMerge/>
          </w:tcPr>
          <w:p w14:paraId="5A78CAD4" w14:textId="77777777" w:rsidR="0081036E" w:rsidRDefault="0081036E">
            <w:pPr>
              <w:jc w:val="center"/>
              <w:rPr>
                <w:rFonts w:ascii="Cambria" w:hAnsi="Cambria"/>
                <w:color w:val="383235"/>
              </w:rPr>
            </w:pPr>
          </w:p>
        </w:tc>
      </w:tr>
      <w:tr w:rsidR="0081036E" w14:paraId="26F69674" w14:textId="77777777" w:rsidTr="006F038B">
        <w:tc>
          <w:tcPr>
            <w:tcW w:w="4424" w:type="dxa"/>
            <w:vMerge/>
          </w:tcPr>
          <w:p w14:paraId="061A5FDF" w14:textId="77777777" w:rsidR="0081036E" w:rsidRDefault="0081036E">
            <w:pPr>
              <w:jc w:val="both"/>
              <w:rPr>
                <w:rFonts w:ascii="Cambria" w:hAnsi="Cambria"/>
                <w:color w:val="383235"/>
              </w:rPr>
            </w:pPr>
          </w:p>
        </w:tc>
        <w:tc>
          <w:tcPr>
            <w:tcW w:w="1013" w:type="dxa"/>
          </w:tcPr>
          <w:p w14:paraId="3CDCA8FB" w14:textId="77777777" w:rsidR="0081036E" w:rsidRDefault="00FE773E">
            <w:pPr>
              <w:jc w:val="both"/>
              <w:rPr>
                <w:rFonts w:ascii="Cambria" w:hAnsi="Cambria"/>
                <w:color w:val="383235"/>
                <w:sz w:val="20"/>
                <w:szCs w:val="20"/>
              </w:rPr>
            </w:pPr>
            <w:r>
              <w:rPr>
                <w:rFonts w:ascii="Cambria" w:hAnsi="Cambria"/>
                <w:color w:val="000000"/>
                <w:spacing w:val="-1"/>
                <w:sz w:val="20"/>
                <w:szCs w:val="20"/>
              </w:rPr>
              <w:t>SIO2344</w:t>
            </w:r>
          </w:p>
        </w:tc>
        <w:tc>
          <w:tcPr>
            <w:tcW w:w="3896" w:type="dxa"/>
          </w:tcPr>
          <w:p w14:paraId="784B7D25" w14:textId="77777777" w:rsidR="0081036E" w:rsidRDefault="00FE773E">
            <w:pPr>
              <w:widowControl w:val="0"/>
              <w:autoSpaceDE w:val="0"/>
              <w:autoSpaceDN w:val="0"/>
              <w:spacing w:before="37" w:line="253" w:lineRule="exact"/>
              <w:jc w:val="both"/>
              <w:rPr>
                <w:rFonts w:ascii="Cambria" w:hAnsi="Cambria"/>
                <w:color w:val="383235"/>
                <w:sz w:val="20"/>
                <w:szCs w:val="20"/>
              </w:rPr>
            </w:pPr>
            <w:r>
              <w:rPr>
                <w:rFonts w:ascii="Cambria" w:hAnsi="Cambria"/>
                <w:color w:val="383235"/>
                <w:sz w:val="20"/>
                <w:szCs w:val="20"/>
              </w:rPr>
              <w:t xml:space="preserve">Kinésithérapie </w:t>
            </w:r>
          </w:p>
        </w:tc>
        <w:tc>
          <w:tcPr>
            <w:tcW w:w="642" w:type="dxa"/>
          </w:tcPr>
          <w:p w14:paraId="030CFE17" w14:textId="77777777" w:rsidR="0081036E" w:rsidRDefault="00FE773E">
            <w:pPr>
              <w:jc w:val="center"/>
              <w:rPr>
                <w:rFonts w:ascii="Cambria" w:hAnsi="Cambria"/>
                <w:color w:val="383235"/>
              </w:rPr>
            </w:pPr>
            <w:r>
              <w:rPr>
                <w:rFonts w:ascii="Cambria" w:hAnsi="Cambria"/>
                <w:color w:val="383235"/>
              </w:rPr>
              <w:t>8</w:t>
            </w:r>
          </w:p>
        </w:tc>
        <w:tc>
          <w:tcPr>
            <w:tcW w:w="824" w:type="dxa"/>
          </w:tcPr>
          <w:p w14:paraId="247C5F65" w14:textId="77777777" w:rsidR="0081036E" w:rsidRDefault="00FE773E">
            <w:pPr>
              <w:jc w:val="center"/>
              <w:rPr>
                <w:rFonts w:ascii="Cambria" w:hAnsi="Cambria"/>
                <w:color w:val="383235"/>
              </w:rPr>
            </w:pPr>
            <w:r>
              <w:rPr>
                <w:rFonts w:ascii="Cambria" w:hAnsi="Cambria"/>
                <w:color w:val="383235"/>
              </w:rPr>
              <w:t>4</w:t>
            </w:r>
          </w:p>
        </w:tc>
        <w:tc>
          <w:tcPr>
            <w:tcW w:w="713" w:type="dxa"/>
          </w:tcPr>
          <w:p w14:paraId="52647185" w14:textId="77777777" w:rsidR="0081036E" w:rsidRDefault="00FE773E">
            <w:pPr>
              <w:jc w:val="center"/>
              <w:rPr>
                <w:rFonts w:ascii="Cambria" w:hAnsi="Cambria"/>
                <w:color w:val="383235"/>
              </w:rPr>
            </w:pPr>
            <w:r>
              <w:rPr>
                <w:rFonts w:ascii="Cambria" w:hAnsi="Cambria"/>
                <w:color w:val="383235"/>
              </w:rPr>
              <w:t>45</w:t>
            </w:r>
          </w:p>
        </w:tc>
        <w:tc>
          <w:tcPr>
            <w:tcW w:w="731" w:type="dxa"/>
          </w:tcPr>
          <w:p w14:paraId="7263E543" w14:textId="77777777" w:rsidR="0081036E" w:rsidRDefault="00FE773E">
            <w:pPr>
              <w:jc w:val="center"/>
              <w:rPr>
                <w:rFonts w:ascii="Cambria" w:hAnsi="Cambria"/>
                <w:color w:val="383235"/>
              </w:rPr>
            </w:pPr>
            <w:r>
              <w:rPr>
                <w:rFonts w:ascii="Cambria" w:hAnsi="Cambria"/>
                <w:color w:val="383235"/>
              </w:rPr>
              <w:t>8</w:t>
            </w:r>
          </w:p>
        </w:tc>
        <w:tc>
          <w:tcPr>
            <w:tcW w:w="675" w:type="dxa"/>
          </w:tcPr>
          <w:p w14:paraId="7D5F3565" w14:textId="77777777" w:rsidR="0081036E" w:rsidRDefault="00FE773E">
            <w:pPr>
              <w:jc w:val="center"/>
              <w:rPr>
                <w:rFonts w:ascii="Cambria" w:hAnsi="Cambria"/>
                <w:color w:val="383235"/>
              </w:rPr>
            </w:pPr>
            <w:r>
              <w:rPr>
                <w:rFonts w:ascii="Cambria" w:hAnsi="Cambria"/>
                <w:color w:val="383235"/>
              </w:rPr>
              <w:t>65</w:t>
            </w:r>
          </w:p>
        </w:tc>
        <w:tc>
          <w:tcPr>
            <w:tcW w:w="515" w:type="dxa"/>
          </w:tcPr>
          <w:p w14:paraId="48905FD9" w14:textId="77777777" w:rsidR="0081036E" w:rsidRDefault="00FE773E">
            <w:pPr>
              <w:jc w:val="center"/>
              <w:rPr>
                <w:rFonts w:ascii="Cambria" w:hAnsi="Cambria"/>
                <w:color w:val="383235"/>
              </w:rPr>
            </w:pPr>
            <w:r>
              <w:rPr>
                <w:rFonts w:ascii="Cambria" w:hAnsi="Cambria"/>
                <w:color w:val="383235"/>
              </w:rPr>
              <w:t>2</w:t>
            </w:r>
          </w:p>
        </w:tc>
        <w:tc>
          <w:tcPr>
            <w:tcW w:w="741" w:type="dxa"/>
            <w:vMerge/>
          </w:tcPr>
          <w:p w14:paraId="65B9E0EB" w14:textId="77777777" w:rsidR="0081036E" w:rsidRDefault="0081036E">
            <w:pPr>
              <w:jc w:val="center"/>
              <w:rPr>
                <w:rFonts w:ascii="Cambria" w:hAnsi="Cambria"/>
                <w:color w:val="383235"/>
              </w:rPr>
            </w:pPr>
          </w:p>
        </w:tc>
      </w:tr>
      <w:tr w:rsidR="0081036E" w14:paraId="73EB8870" w14:textId="77777777" w:rsidTr="006F038B">
        <w:tc>
          <w:tcPr>
            <w:tcW w:w="4424" w:type="dxa"/>
            <w:vMerge w:val="restart"/>
          </w:tcPr>
          <w:p w14:paraId="5CF69603" w14:textId="77777777" w:rsidR="0081036E" w:rsidRDefault="00FE773E">
            <w:pPr>
              <w:widowControl w:val="0"/>
              <w:autoSpaceDE w:val="0"/>
              <w:autoSpaceDN w:val="0"/>
              <w:spacing w:line="253" w:lineRule="exact"/>
              <w:jc w:val="both"/>
              <w:rPr>
                <w:rFonts w:ascii="Cambria" w:hAnsi="Cambria"/>
                <w:color w:val="000000"/>
                <w:spacing w:val="-1"/>
              </w:rPr>
            </w:pPr>
            <w:r>
              <w:rPr>
                <w:rFonts w:ascii="Cambria" w:hAnsi="Cambria"/>
                <w:color w:val="000000"/>
                <w:spacing w:val="-1"/>
              </w:rPr>
              <w:t>Soins infirmiers</w:t>
            </w:r>
            <w:r>
              <w:rPr>
                <w:rFonts w:ascii="Cambria" w:hAnsi="Cambria" w:cs="Times New Roman"/>
                <w:color w:val="000000"/>
                <w:spacing w:val="-1"/>
              </w:rPr>
              <w:t xml:space="preserve"> </w:t>
            </w:r>
            <w:r>
              <w:rPr>
                <w:rFonts w:ascii="Cambria" w:hAnsi="Cambria"/>
                <w:color w:val="000000"/>
                <w:spacing w:val="-1"/>
              </w:rPr>
              <w:t>(SIO235)</w:t>
            </w:r>
          </w:p>
          <w:p w14:paraId="7AE5E1EE" w14:textId="77777777" w:rsidR="0081036E" w:rsidRDefault="0081036E">
            <w:pPr>
              <w:widowControl w:val="0"/>
              <w:autoSpaceDE w:val="0"/>
              <w:autoSpaceDN w:val="0"/>
              <w:spacing w:line="253" w:lineRule="exact"/>
              <w:jc w:val="both"/>
              <w:rPr>
                <w:rFonts w:ascii="Cambria" w:hAnsi="Cambria"/>
                <w:color w:val="000000"/>
                <w:spacing w:val="-1"/>
              </w:rPr>
            </w:pPr>
          </w:p>
          <w:p w14:paraId="6019566E" w14:textId="77777777" w:rsidR="0081036E" w:rsidRDefault="00FE773E">
            <w:pPr>
              <w:widowControl w:val="0"/>
              <w:autoSpaceDE w:val="0"/>
              <w:autoSpaceDN w:val="0"/>
              <w:spacing w:line="253" w:lineRule="exact"/>
              <w:jc w:val="both"/>
              <w:rPr>
                <w:rFonts w:ascii="Cambria" w:hAnsi="Cambria"/>
                <w:color w:val="383235"/>
              </w:rPr>
            </w:pPr>
            <w:r>
              <w:rPr>
                <w:rFonts w:ascii="Cambria" w:hAnsi="Cambria"/>
                <w:color w:val="000000"/>
                <w:spacing w:val="-1"/>
              </w:rPr>
              <w:t>Prise en charge des pathologies médico-chirurgicales (SIO236)</w:t>
            </w:r>
          </w:p>
        </w:tc>
        <w:tc>
          <w:tcPr>
            <w:tcW w:w="1013" w:type="dxa"/>
          </w:tcPr>
          <w:p w14:paraId="47159440" w14:textId="77777777" w:rsidR="0081036E" w:rsidRDefault="00FE773E">
            <w:pPr>
              <w:jc w:val="both"/>
              <w:rPr>
                <w:rFonts w:ascii="Cambria" w:hAnsi="Cambria"/>
                <w:color w:val="383235"/>
                <w:sz w:val="20"/>
                <w:szCs w:val="20"/>
              </w:rPr>
            </w:pPr>
            <w:r>
              <w:rPr>
                <w:rFonts w:ascii="Cambria" w:hAnsi="Cambria"/>
                <w:color w:val="000000"/>
                <w:spacing w:val="-1"/>
                <w:sz w:val="20"/>
                <w:szCs w:val="20"/>
              </w:rPr>
              <w:t>SIO2351</w:t>
            </w:r>
          </w:p>
        </w:tc>
        <w:tc>
          <w:tcPr>
            <w:tcW w:w="3896" w:type="dxa"/>
          </w:tcPr>
          <w:p w14:paraId="21E5305F" w14:textId="77777777" w:rsidR="0081036E" w:rsidRDefault="00FE773E">
            <w:pPr>
              <w:widowControl w:val="0"/>
              <w:autoSpaceDE w:val="0"/>
              <w:autoSpaceDN w:val="0"/>
              <w:spacing w:before="40" w:line="255" w:lineRule="exact"/>
              <w:jc w:val="both"/>
              <w:rPr>
                <w:rFonts w:ascii="Cambria" w:hAnsi="Cambria"/>
                <w:color w:val="383235"/>
                <w:sz w:val="20"/>
                <w:szCs w:val="20"/>
              </w:rPr>
            </w:pPr>
            <w:r>
              <w:rPr>
                <w:rFonts w:ascii="Cambria" w:hAnsi="Cambria"/>
                <w:color w:val="000000"/>
                <w:spacing w:val="-1"/>
                <w:sz w:val="20"/>
                <w:szCs w:val="20"/>
              </w:rPr>
              <w:t xml:space="preserve">Prise en charge infirmière </w:t>
            </w:r>
          </w:p>
        </w:tc>
        <w:tc>
          <w:tcPr>
            <w:tcW w:w="642" w:type="dxa"/>
          </w:tcPr>
          <w:p w14:paraId="707D6D2C" w14:textId="77777777" w:rsidR="0081036E" w:rsidRDefault="00FE773E">
            <w:pPr>
              <w:jc w:val="center"/>
              <w:rPr>
                <w:rFonts w:ascii="Cambria" w:hAnsi="Cambria"/>
                <w:color w:val="383235"/>
              </w:rPr>
            </w:pPr>
            <w:r>
              <w:rPr>
                <w:rFonts w:ascii="Cambria" w:hAnsi="Cambria"/>
                <w:color w:val="383235"/>
              </w:rPr>
              <w:t>42</w:t>
            </w:r>
          </w:p>
        </w:tc>
        <w:tc>
          <w:tcPr>
            <w:tcW w:w="824" w:type="dxa"/>
          </w:tcPr>
          <w:p w14:paraId="16D227D3" w14:textId="77777777" w:rsidR="0081036E" w:rsidRDefault="00FE773E">
            <w:pPr>
              <w:jc w:val="center"/>
              <w:rPr>
                <w:rFonts w:ascii="Cambria" w:hAnsi="Cambria"/>
                <w:color w:val="383235"/>
              </w:rPr>
            </w:pPr>
            <w:r>
              <w:rPr>
                <w:rFonts w:ascii="Cambria" w:hAnsi="Cambria"/>
                <w:color w:val="383235"/>
              </w:rPr>
              <w:t>30</w:t>
            </w:r>
          </w:p>
        </w:tc>
        <w:tc>
          <w:tcPr>
            <w:tcW w:w="713" w:type="dxa"/>
          </w:tcPr>
          <w:p w14:paraId="174E806E" w14:textId="77777777" w:rsidR="0081036E" w:rsidRDefault="00FE773E">
            <w:pPr>
              <w:jc w:val="center"/>
              <w:rPr>
                <w:rFonts w:ascii="Cambria" w:hAnsi="Cambria"/>
                <w:color w:val="383235"/>
              </w:rPr>
            </w:pPr>
            <w:r>
              <w:rPr>
                <w:rFonts w:ascii="Cambria" w:hAnsi="Cambria"/>
                <w:color w:val="383235"/>
              </w:rPr>
              <w:t>90</w:t>
            </w:r>
          </w:p>
        </w:tc>
        <w:tc>
          <w:tcPr>
            <w:tcW w:w="731" w:type="dxa"/>
          </w:tcPr>
          <w:p w14:paraId="39A1A6F8" w14:textId="77777777" w:rsidR="0081036E" w:rsidRDefault="00FE773E">
            <w:pPr>
              <w:jc w:val="center"/>
              <w:rPr>
                <w:rFonts w:ascii="Cambria" w:hAnsi="Cambria"/>
                <w:color w:val="383235"/>
              </w:rPr>
            </w:pPr>
            <w:r>
              <w:rPr>
                <w:rFonts w:ascii="Cambria" w:hAnsi="Cambria"/>
                <w:color w:val="383235"/>
              </w:rPr>
              <w:t>48</w:t>
            </w:r>
          </w:p>
        </w:tc>
        <w:tc>
          <w:tcPr>
            <w:tcW w:w="675" w:type="dxa"/>
          </w:tcPr>
          <w:p w14:paraId="098F5BFA" w14:textId="77777777" w:rsidR="0081036E" w:rsidRDefault="00FE773E">
            <w:pPr>
              <w:jc w:val="center"/>
              <w:rPr>
                <w:rFonts w:ascii="Cambria" w:hAnsi="Cambria"/>
                <w:color w:val="383235"/>
              </w:rPr>
            </w:pPr>
            <w:r>
              <w:rPr>
                <w:rFonts w:ascii="Cambria" w:hAnsi="Cambria"/>
                <w:color w:val="383235"/>
              </w:rPr>
              <w:t>210</w:t>
            </w:r>
          </w:p>
        </w:tc>
        <w:tc>
          <w:tcPr>
            <w:tcW w:w="515" w:type="dxa"/>
          </w:tcPr>
          <w:p w14:paraId="5BC83E2A" w14:textId="77777777" w:rsidR="0081036E" w:rsidRDefault="00FE773E">
            <w:pPr>
              <w:jc w:val="center"/>
              <w:rPr>
                <w:rFonts w:ascii="Cambria" w:hAnsi="Cambria"/>
                <w:color w:val="383235"/>
              </w:rPr>
            </w:pPr>
            <w:r>
              <w:rPr>
                <w:rFonts w:ascii="Cambria" w:hAnsi="Cambria"/>
                <w:color w:val="383235"/>
              </w:rPr>
              <w:t>8</w:t>
            </w:r>
          </w:p>
        </w:tc>
        <w:tc>
          <w:tcPr>
            <w:tcW w:w="741" w:type="dxa"/>
            <w:vMerge w:val="restart"/>
          </w:tcPr>
          <w:p w14:paraId="2C05C1E0" w14:textId="1F34E989" w:rsidR="0081036E" w:rsidRDefault="006F038B" w:rsidP="006F038B">
            <w:pPr>
              <w:rPr>
                <w:rFonts w:ascii="Cambria" w:hAnsi="Cambria"/>
                <w:color w:val="383235"/>
              </w:rPr>
            </w:pPr>
            <w:r>
              <w:rPr>
                <w:rFonts w:ascii="Cambria" w:hAnsi="Cambria"/>
                <w:color w:val="383235"/>
              </w:rPr>
              <w:t>13,5</w:t>
            </w:r>
          </w:p>
        </w:tc>
      </w:tr>
      <w:tr w:rsidR="0081036E" w14:paraId="5C31B915" w14:textId="77777777" w:rsidTr="006F038B">
        <w:tc>
          <w:tcPr>
            <w:tcW w:w="4424" w:type="dxa"/>
            <w:vMerge/>
          </w:tcPr>
          <w:p w14:paraId="2DDE1744" w14:textId="77777777" w:rsidR="0081036E" w:rsidRDefault="0081036E">
            <w:pPr>
              <w:jc w:val="both"/>
              <w:rPr>
                <w:rFonts w:ascii="Cambria" w:hAnsi="Cambria"/>
                <w:color w:val="383235"/>
              </w:rPr>
            </w:pPr>
          </w:p>
        </w:tc>
        <w:tc>
          <w:tcPr>
            <w:tcW w:w="1013" w:type="dxa"/>
          </w:tcPr>
          <w:p w14:paraId="3C2F58CE" w14:textId="77777777" w:rsidR="0081036E" w:rsidRDefault="00FE773E">
            <w:pPr>
              <w:widowControl w:val="0"/>
              <w:autoSpaceDE w:val="0"/>
              <w:autoSpaceDN w:val="0"/>
              <w:spacing w:line="253" w:lineRule="exact"/>
              <w:jc w:val="both"/>
              <w:rPr>
                <w:rFonts w:ascii="Cambria" w:hAnsi="Cambria"/>
                <w:color w:val="383235"/>
                <w:sz w:val="20"/>
                <w:szCs w:val="20"/>
              </w:rPr>
            </w:pPr>
            <w:r>
              <w:rPr>
                <w:rFonts w:ascii="Cambria" w:hAnsi="Cambria"/>
                <w:color w:val="000000"/>
                <w:spacing w:val="-1"/>
                <w:sz w:val="20"/>
                <w:szCs w:val="20"/>
              </w:rPr>
              <w:t>SIO2361</w:t>
            </w:r>
          </w:p>
        </w:tc>
        <w:tc>
          <w:tcPr>
            <w:tcW w:w="3896" w:type="dxa"/>
          </w:tcPr>
          <w:p w14:paraId="7F6EAD26" w14:textId="77777777" w:rsidR="0081036E" w:rsidRDefault="00FE773E">
            <w:pPr>
              <w:widowControl w:val="0"/>
              <w:autoSpaceDE w:val="0"/>
              <w:autoSpaceDN w:val="0"/>
              <w:spacing w:before="47" w:line="253" w:lineRule="exact"/>
              <w:jc w:val="both"/>
              <w:rPr>
                <w:rFonts w:ascii="Cambria" w:hAnsi="Cambria"/>
                <w:color w:val="383235"/>
                <w:sz w:val="20"/>
                <w:szCs w:val="20"/>
              </w:rPr>
            </w:pPr>
            <w:r>
              <w:rPr>
                <w:rFonts w:ascii="Cambria" w:hAnsi="Cambria"/>
                <w:color w:val="383235"/>
                <w:sz w:val="20"/>
                <w:szCs w:val="20"/>
              </w:rPr>
              <w:t xml:space="preserve">Traumatologie </w:t>
            </w:r>
          </w:p>
        </w:tc>
        <w:tc>
          <w:tcPr>
            <w:tcW w:w="642" w:type="dxa"/>
          </w:tcPr>
          <w:p w14:paraId="53F59499" w14:textId="77777777" w:rsidR="0081036E" w:rsidRDefault="00FE773E">
            <w:pPr>
              <w:jc w:val="center"/>
              <w:rPr>
                <w:rFonts w:ascii="Cambria" w:hAnsi="Cambria"/>
                <w:color w:val="383235"/>
              </w:rPr>
            </w:pPr>
            <w:r>
              <w:rPr>
                <w:rFonts w:ascii="Cambria" w:hAnsi="Cambria"/>
                <w:color w:val="383235"/>
              </w:rPr>
              <w:t>24</w:t>
            </w:r>
          </w:p>
        </w:tc>
        <w:tc>
          <w:tcPr>
            <w:tcW w:w="824" w:type="dxa"/>
          </w:tcPr>
          <w:p w14:paraId="0F528CEC" w14:textId="77777777" w:rsidR="0081036E" w:rsidRDefault="00FE773E">
            <w:pPr>
              <w:jc w:val="center"/>
              <w:rPr>
                <w:rFonts w:ascii="Cambria" w:hAnsi="Cambria"/>
                <w:color w:val="383235"/>
              </w:rPr>
            </w:pPr>
            <w:r>
              <w:rPr>
                <w:rFonts w:ascii="Cambria" w:hAnsi="Cambria"/>
                <w:color w:val="383235"/>
              </w:rPr>
              <w:t>12</w:t>
            </w:r>
          </w:p>
        </w:tc>
        <w:tc>
          <w:tcPr>
            <w:tcW w:w="713" w:type="dxa"/>
          </w:tcPr>
          <w:p w14:paraId="6CF4FD51" w14:textId="77777777" w:rsidR="0081036E" w:rsidRDefault="0081036E">
            <w:pPr>
              <w:jc w:val="center"/>
              <w:rPr>
                <w:rFonts w:ascii="Cambria" w:hAnsi="Cambria"/>
                <w:color w:val="383235"/>
              </w:rPr>
            </w:pPr>
          </w:p>
        </w:tc>
        <w:tc>
          <w:tcPr>
            <w:tcW w:w="731" w:type="dxa"/>
          </w:tcPr>
          <w:p w14:paraId="0DA7067D" w14:textId="77777777" w:rsidR="0081036E" w:rsidRDefault="00FE773E">
            <w:pPr>
              <w:jc w:val="center"/>
              <w:rPr>
                <w:rFonts w:ascii="Cambria" w:hAnsi="Cambria"/>
                <w:color w:val="383235"/>
              </w:rPr>
            </w:pPr>
            <w:r>
              <w:rPr>
                <w:rFonts w:ascii="Cambria" w:hAnsi="Cambria"/>
                <w:color w:val="383235"/>
              </w:rPr>
              <w:t>24</w:t>
            </w:r>
          </w:p>
        </w:tc>
        <w:tc>
          <w:tcPr>
            <w:tcW w:w="675" w:type="dxa"/>
          </w:tcPr>
          <w:p w14:paraId="5BB098D7" w14:textId="77777777" w:rsidR="0081036E" w:rsidRDefault="00FE773E">
            <w:pPr>
              <w:jc w:val="center"/>
              <w:rPr>
                <w:rFonts w:ascii="Cambria" w:hAnsi="Cambria"/>
                <w:color w:val="383235"/>
              </w:rPr>
            </w:pPr>
            <w:r>
              <w:rPr>
                <w:rFonts w:ascii="Cambria" w:hAnsi="Cambria"/>
                <w:color w:val="383235"/>
              </w:rPr>
              <w:t>60</w:t>
            </w:r>
          </w:p>
        </w:tc>
        <w:tc>
          <w:tcPr>
            <w:tcW w:w="515" w:type="dxa"/>
          </w:tcPr>
          <w:p w14:paraId="20E4491F" w14:textId="77777777" w:rsidR="0081036E" w:rsidRDefault="00FE773E">
            <w:pPr>
              <w:jc w:val="center"/>
              <w:rPr>
                <w:rFonts w:ascii="Cambria" w:hAnsi="Cambria"/>
                <w:color w:val="383235"/>
              </w:rPr>
            </w:pPr>
            <w:r>
              <w:rPr>
                <w:rFonts w:ascii="Cambria" w:hAnsi="Cambria"/>
                <w:color w:val="383235"/>
              </w:rPr>
              <w:t>3</w:t>
            </w:r>
          </w:p>
        </w:tc>
        <w:tc>
          <w:tcPr>
            <w:tcW w:w="741" w:type="dxa"/>
            <w:vMerge/>
          </w:tcPr>
          <w:p w14:paraId="70D5FC01" w14:textId="77777777" w:rsidR="0081036E" w:rsidRDefault="0081036E">
            <w:pPr>
              <w:jc w:val="center"/>
              <w:rPr>
                <w:rFonts w:ascii="Cambria" w:hAnsi="Cambria"/>
                <w:color w:val="383235"/>
              </w:rPr>
            </w:pPr>
          </w:p>
        </w:tc>
      </w:tr>
      <w:tr w:rsidR="0081036E" w14:paraId="2B278278" w14:textId="77777777" w:rsidTr="006F038B">
        <w:tc>
          <w:tcPr>
            <w:tcW w:w="4424" w:type="dxa"/>
            <w:vMerge/>
          </w:tcPr>
          <w:p w14:paraId="7A964B3E" w14:textId="77777777" w:rsidR="0081036E" w:rsidRDefault="0081036E">
            <w:pPr>
              <w:jc w:val="both"/>
              <w:rPr>
                <w:rFonts w:ascii="Cambria" w:hAnsi="Cambria"/>
                <w:color w:val="383235"/>
              </w:rPr>
            </w:pPr>
          </w:p>
        </w:tc>
        <w:tc>
          <w:tcPr>
            <w:tcW w:w="1013" w:type="dxa"/>
          </w:tcPr>
          <w:p w14:paraId="72D189F3" w14:textId="77777777" w:rsidR="0081036E" w:rsidRDefault="00FE773E">
            <w:pPr>
              <w:jc w:val="both"/>
              <w:rPr>
                <w:rFonts w:ascii="Cambria" w:hAnsi="Cambria"/>
                <w:color w:val="383235"/>
                <w:sz w:val="20"/>
                <w:szCs w:val="20"/>
              </w:rPr>
            </w:pPr>
            <w:r>
              <w:rPr>
                <w:rFonts w:ascii="Cambria" w:hAnsi="Cambria"/>
                <w:color w:val="000000"/>
                <w:spacing w:val="-1"/>
                <w:sz w:val="20"/>
                <w:szCs w:val="20"/>
              </w:rPr>
              <w:t>SIO2362</w:t>
            </w:r>
          </w:p>
        </w:tc>
        <w:tc>
          <w:tcPr>
            <w:tcW w:w="3896" w:type="dxa"/>
          </w:tcPr>
          <w:p w14:paraId="6BA61600" w14:textId="77777777" w:rsidR="0081036E" w:rsidRDefault="00FE773E">
            <w:pPr>
              <w:widowControl w:val="0"/>
              <w:autoSpaceDE w:val="0"/>
              <w:autoSpaceDN w:val="0"/>
              <w:spacing w:before="35" w:line="253" w:lineRule="exact"/>
              <w:jc w:val="both"/>
              <w:rPr>
                <w:rFonts w:ascii="Cambria" w:hAnsi="Cambria"/>
                <w:color w:val="383235"/>
                <w:sz w:val="20"/>
                <w:szCs w:val="20"/>
              </w:rPr>
            </w:pPr>
            <w:r>
              <w:rPr>
                <w:rFonts w:ascii="Cambria" w:hAnsi="Cambria"/>
                <w:color w:val="383235"/>
                <w:sz w:val="20"/>
                <w:szCs w:val="20"/>
              </w:rPr>
              <w:t>Chirurgies digestives</w:t>
            </w:r>
          </w:p>
        </w:tc>
        <w:tc>
          <w:tcPr>
            <w:tcW w:w="642" w:type="dxa"/>
          </w:tcPr>
          <w:p w14:paraId="5DA6FF66" w14:textId="77777777" w:rsidR="0081036E" w:rsidRDefault="00FE773E">
            <w:pPr>
              <w:jc w:val="center"/>
              <w:rPr>
                <w:rFonts w:ascii="Cambria" w:hAnsi="Cambria"/>
                <w:color w:val="383235"/>
              </w:rPr>
            </w:pPr>
            <w:r>
              <w:rPr>
                <w:rFonts w:ascii="Cambria" w:hAnsi="Cambria"/>
                <w:color w:val="383235"/>
              </w:rPr>
              <w:t>24</w:t>
            </w:r>
          </w:p>
        </w:tc>
        <w:tc>
          <w:tcPr>
            <w:tcW w:w="824" w:type="dxa"/>
          </w:tcPr>
          <w:p w14:paraId="6AA0E091" w14:textId="77777777" w:rsidR="0081036E" w:rsidRDefault="00FE773E">
            <w:pPr>
              <w:jc w:val="center"/>
              <w:rPr>
                <w:rFonts w:ascii="Cambria" w:hAnsi="Cambria"/>
                <w:color w:val="383235"/>
              </w:rPr>
            </w:pPr>
            <w:r>
              <w:rPr>
                <w:rFonts w:ascii="Cambria" w:hAnsi="Cambria"/>
                <w:color w:val="383235"/>
              </w:rPr>
              <w:t>12</w:t>
            </w:r>
          </w:p>
        </w:tc>
        <w:tc>
          <w:tcPr>
            <w:tcW w:w="713" w:type="dxa"/>
          </w:tcPr>
          <w:p w14:paraId="38D405D3" w14:textId="77777777" w:rsidR="0081036E" w:rsidRDefault="00FE773E">
            <w:pPr>
              <w:jc w:val="center"/>
              <w:rPr>
                <w:rFonts w:ascii="Cambria" w:hAnsi="Cambria"/>
                <w:color w:val="383235"/>
              </w:rPr>
            </w:pPr>
            <w:r>
              <w:rPr>
                <w:rFonts w:ascii="Cambria" w:hAnsi="Cambria"/>
                <w:color w:val="383235"/>
              </w:rPr>
              <w:t>22,5</w:t>
            </w:r>
          </w:p>
        </w:tc>
        <w:tc>
          <w:tcPr>
            <w:tcW w:w="731" w:type="dxa"/>
          </w:tcPr>
          <w:p w14:paraId="38F03FC0" w14:textId="77777777" w:rsidR="0081036E" w:rsidRDefault="00FE773E">
            <w:pPr>
              <w:jc w:val="center"/>
              <w:rPr>
                <w:rFonts w:ascii="Cambria" w:hAnsi="Cambria"/>
                <w:color w:val="383235"/>
              </w:rPr>
            </w:pPr>
            <w:r>
              <w:rPr>
                <w:rFonts w:ascii="Cambria" w:hAnsi="Cambria"/>
                <w:color w:val="383235"/>
              </w:rPr>
              <w:t>16</w:t>
            </w:r>
          </w:p>
        </w:tc>
        <w:tc>
          <w:tcPr>
            <w:tcW w:w="675" w:type="dxa"/>
          </w:tcPr>
          <w:p w14:paraId="73CA8941" w14:textId="77777777" w:rsidR="0081036E" w:rsidRDefault="00FE773E">
            <w:pPr>
              <w:jc w:val="center"/>
              <w:rPr>
                <w:rFonts w:ascii="Cambria" w:hAnsi="Cambria"/>
                <w:color w:val="383235"/>
              </w:rPr>
            </w:pPr>
            <w:r>
              <w:rPr>
                <w:rFonts w:ascii="Cambria" w:hAnsi="Cambria"/>
                <w:color w:val="383235"/>
              </w:rPr>
              <w:t>62,5</w:t>
            </w:r>
          </w:p>
        </w:tc>
        <w:tc>
          <w:tcPr>
            <w:tcW w:w="515" w:type="dxa"/>
          </w:tcPr>
          <w:p w14:paraId="3C008105" w14:textId="77777777" w:rsidR="0081036E" w:rsidRDefault="00FE773E">
            <w:pPr>
              <w:jc w:val="center"/>
              <w:rPr>
                <w:rFonts w:ascii="Cambria" w:hAnsi="Cambria"/>
                <w:color w:val="383235"/>
              </w:rPr>
            </w:pPr>
            <w:r>
              <w:rPr>
                <w:rFonts w:ascii="Cambria" w:hAnsi="Cambria"/>
                <w:color w:val="383235"/>
              </w:rPr>
              <w:t>2,5</w:t>
            </w:r>
          </w:p>
        </w:tc>
        <w:tc>
          <w:tcPr>
            <w:tcW w:w="741" w:type="dxa"/>
            <w:vMerge/>
          </w:tcPr>
          <w:p w14:paraId="7A6260C6" w14:textId="77777777" w:rsidR="0081036E" w:rsidRDefault="0081036E">
            <w:pPr>
              <w:jc w:val="center"/>
              <w:rPr>
                <w:rFonts w:ascii="Cambria" w:hAnsi="Cambria"/>
                <w:color w:val="383235"/>
              </w:rPr>
            </w:pPr>
          </w:p>
        </w:tc>
      </w:tr>
      <w:tr w:rsidR="0081036E" w14:paraId="3487428E" w14:textId="77777777" w:rsidTr="006F038B">
        <w:tc>
          <w:tcPr>
            <w:tcW w:w="4424" w:type="dxa"/>
          </w:tcPr>
          <w:p w14:paraId="25C4F6DC" w14:textId="77777777" w:rsidR="0081036E" w:rsidRDefault="0081036E">
            <w:pPr>
              <w:jc w:val="both"/>
              <w:rPr>
                <w:rFonts w:ascii="Cambria" w:hAnsi="Cambria"/>
                <w:color w:val="383235"/>
              </w:rPr>
            </w:pPr>
          </w:p>
        </w:tc>
        <w:tc>
          <w:tcPr>
            <w:tcW w:w="1013" w:type="dxa"/>
          </w:tcPr>
          <w:p w14:paraId="103F116B" w14:textId="77777777" w:rsidR="0081036E" w:rsidRDefault="0081036E">
            <w:pPr>
              <w:jc w:val="both"/>
              <w:rPr>
                <w:rFonts w:ascii="Cambria" w:hAnsi="Cambria"/>
                <w:color w:val="383235"/>
                <w:sz w:val="21"/>
                <w:szCs w:val="21"/>
              </w:rPr>
            </w:pPr>
          </w:p>
        </w:tc>
        <w:tc>
          <w:tcPr>
            <w:tcW w:w="3896" w:type="dxa"/>
          </w:tcPr>
          <w:p w14:paraId="5E8BF1E3" w14:textId="77777777" w:rsidR="0081036E" w:rsidRDefault="00FE773E">
            <w:pPr>
              <w:widowControl w:val="0"/>
              <w:autoSpaceDE w:val="0"/>
              <w:autoSpaceDN w:val="0"/>
              <w:spacing w:line="277" w:lineRule="exact"/>
              <w:jc w:val="both"/>
              <w:rPr>
                <w:rFonts w:ascii="Cambria" w:hAnsi="Cambria"/>
                <w:color w:val="383235"/>
                <w:sz w:val="21"/>
                <w:szCs w:val="21"/>
              </w:rPr>
            </w:pPr>
            <w:r>
              <w:rPr>
                <w:rFonts w:ascii="Cambria" w:hAnsi="Cambria"/>
                <w:b/>
                <w:color w:val="000000"/>
                <w:spacing w:val="-1"/>
                <w:sz w:val="21"/>
                <w:szCs w:val="21"/>
              </w:rPr>
              <w:t>Total</w:t>
            </w:r>
          </w:p>
        </w:tc>
        <w:tc>
          <w:tcPr>
            <w:tcW w:w="642" w:type="dxa"/>
          </w:tcPr>
          <w:p w14:paraId="39CB7E43" w14:textId="77777777" w:rsidR="0081036E" w:rsidRDefault="00FE773E">
            <w:pPr>
              <w:widowControl w:val="0"/>
              <w:autoSpaceDE w:val="0"/>
              <w:autoSpaceDN w:val="0"/>
              <w:spacing w:line="253" w:lineRule="exact"/>
              <w:jc w:val="center"/>
              <w:rPr>
                <w:rFonts w:ascii="Cambria" w:hAnsi="Cambria"/>
                <w:color w:val="383235"/>
              </w:rPr>
            </w:pPr>
            <w:r>
              <w:rPr>
                <w:rFonts w:ascii="Cambria" w:hAnsi="Cambria"/>
                <w:b/>
                <w:color w:val="000000"/>
                <w:spacing w:val="-1"/>
              </w:rPr>
              <w:t>218</w:t>
            </w:r>
          </w:p>
        </w:tc>
        <w:tc>
          <w:tcPr>
            <w:tcW w:w="824" w:type="dxa"/>
          </w:tcPr>
          <w:p w14:paraId="4EB7A04A" w14:textId="77777777" w:rsidR="0081036E" w:rsidRDefault="00FE773E">
            <w:pPr>
              <w:widowControl w:val="0"/>
              <w:autoSpaceDE w:val="0"/>
              <w:autoSpaceDN w:val="0"/>
              <w:spacing w:line="253" w:lineRule="exact"/>
              <w:jc w:val="center"/>
              <w:rPr>
                <w:rFonts w:ascii="Cambria" w:hAnsi="Cambria"/>
                <w:color w:val="383235"/>
              </w:rPr>
            </w:pPr>
            <w:r>
              <w:rPr>
                <w:rFonts w:ascii="Cambria" w:hAnsi="Cambria"/>
                <w:color w:val="383235"/>
              </w:rPr>
              <w:t>94</w:t>
            </w:r>
          </w:p>
        </w:tc>
        <w:tc>
          <w:tcPr>
            <w:tcW w:w="713" w:type="dxa"/>
          </w:tcPr>
          <w:p w14:paraId="758D0973" w14:textId="77777777" w:rsidR="0081036E" w:rsidRDefault="00FE773E">
            <w:pPr>
              <w:widowControl w:val="0"/>
              <w:autoSpaceDE w:val="0"/>
              <w:autoSpaceDN w:val="0"/>
              <w:spacing w:line="253" w:lineRule="exact"/>
              <w:jc w:val="center"/>
              <w:rPr>
                <w:rFonts w:ascii="Cambria" w:hAnsi="Cambria"/>
                <w:color w:val="383235"/>
              </w:rPr>
            </w:pPr>
            <w:r>
              <w:rPr>
                <w:rFonts w:ascii="Cambria" w:hAnsi="Cambria"/>
                <w:color w:val="383235"/>
              </w:rPr>
              <w:t>225</w:t>
            </w:r>
          </w:p>
        </w:tc>
        <w:tc>
          <w:tcPr>
            <w:tcW w:w="731" w:type="dxa"/>
          </w:tcPr>
          <w:p w14:paraId="3EB0876D" w14:textId="77777777" w:rsidR="0081036E" w:rsidRDefault="00FE773E">
            <w:pPr>
              <w:widowControl w:val="0"/>
              <w:autoSpaceDE w:val="0"/>
              <w:autoSpaceDN w:val="0"/>
              <w:spacing w:line="253" w:lineRule="exact"/>
              <w:jc w:val="center"/>
              <w:rPr>
                <w:rFonts w:ascii="Cambria" w:hAnsi="Cambria"/>
                <w:color w:val="383235"/>
              </w:rPr>
            </w:pPr>
            <w:r>
              <w:rPr>
                <w:rFonts w:ascii="Cambria" w:hAnsi="Cambria"/>
                <w:color w:val="383235"/>
              </w:rPr>
              <w:t>200</w:t>
            </w:r>
          </w:p>
        </w:tc>
        <w:tc>
          <w:tcPr>
            <w:tcW w:w="675" w:type="dxa"/>
          </w:tcPr>
          <w:p w14:paraId="154823D0" w14:textId="77777777" w:rsidR="0081036E" w:rsidRDefault="00FE773E">
            <w:pPr>
              <w:widowControl w:val="0"/>
              <w:autoSpaceDE w:val="0"/>
              <w:autoSpaceDN w:val="0"/>
              <w:spacing w:line="253" w:lineRule="exact"/>
              <w:jc w:val="center"/>
              <w:rPr>
                <w:rFonts w:ascii="Cambria" w:hAnsi="Cambria"/>
                <w:color w:val="383235"/>
              </w:rPr>
            </w:pPr>
            <w:r>
              <w:rPr>
                <w:rFonts w:ascii="Cambria" w:hAnsi="Cambria"/>
                <w:color w:val="383235"/>
              </w:rPr>
              <w:t>737</w:t>
            </w:r>
          </w:p>
        </w:tc>
        <w:tc>
          <w:tcPr>
            <w:tcW w:w="515" w:type="dxa"/>
          </w:tcPr>
          <w:p w14:paraId="0B92936B" w14:textId="77777777" w:rsidR="0081036E" w:rsidRDefault="00FE773E">
            <w:pPr>
              <w:widowControl w:val="0"/>
              <w:autoSpaceDE w:val="0"/>
              <w:autoSpaceDN w:val="0"/>
              <w:spacing w:line="253" w:lineRule="exact"/>
              <w:jc w:val="center"/>
              <w:rPr>
                <w:rFonts w:ascii="Cambria" w:hAnsi="Cambria"/>
                <w:color w:val="383235"/>
              </w:rPr>
            </w:pPr>
            <w:r>
              <w:rPr>
                <w:rFonts w:ascii="Cambria" w:hAnsi="Cambria"/>
                <w:b/>
                <w:color w:val="000000"/>
                <w:spacing w:val="-1"/>
              </w:rPr>
              <w:t>30</w:t>
            </w:r>
          </w:p>
        </w:tc>
        <w:tc>
          <w:tcPr>
            <w:tcW w:w="741" w:type="dxa"/>
          </w:tcPr>
          <w:p w14:paraId="112E33D6" w14:textId="77777777" w:rsidR="0081036E" w:rsidRDefault="00FE773E">
            <w:pPr>
              <w:widowControl w:val="0"/>
              <w:autoSpaceDE w:val="0"/>
              <w:autoSpaceDN w:val="0"/>
              <w:spacing w:line="253" w:lineRule="exact"/>
              <w:jc w:val="center"/>
              <w:rPr>
                <w:rFonts w:ascii="Cambria" w:hAnsi="Cambria"/>
                <w:color w:val="383235"/>
              </w:rPr>
            </w:pPr>
            <w:r>
              <w:rPr>
                <w:rFonts w:ascii="Cambria" w:hAnsi="Cambria"/>
                <w:b/>
                <w:color w:val="000000"/>
                <w:spacing w:val="-1"/>
              </w:rPr>
              <w:t>30</w:t>
            </w:r>
          </w:p>
        </w:tc>
      </w:tr>
    </w:tbl>
    <w:p w14:paraId="441102B3" w14:textId="77777777" w:rsidR="0081036E" w:rsidRDefault="0081036E">
      <w:pPr>
        <w:jc w:val="both"/>
        <w:rPr>
          <w:rFonts w:ascii="Cambria" w:hAnsi="Cambria"/>
          <w:color w:val="383235"/>
        </w:rPr>
      </w:pPr>
    </w:p>
    <w:p w14:paraId="5BA160F2" w14:textId="64603F90" w:rsidR="0081036E" w:rsidRDefault="00FE773E">
      <w:pPr>
        <w:jc w:val="both"/>
        <w:rPr>
          <w:rFonts w:ascii="Cambria" w:hAnsi="Cambria"/>
          <w:color w:val="383235"/>
        </w:rPr>
      </w:pPr>
      <w:r>
        <w:rPr>
          <w:rFonts w:ascii="Cambria" w:hAnsi="Cambria" w:cs="Cambria"/>
          <w:b/>
          <w:color w:val="383235"/>
        </w:rPr>
        <w:t>Récapitulatif</w:t>
      </w:r>
      <w:r>
        <w:rPr>
          <w:rFonts w:ascii="Cambria" w:hAnsi="Cambria"/>
          <w:b/>
          <w:color w:val="383235"/>
        </w:rPr>
        <w:t xml:space="preserve"> du </w:t>
      </w:r>
      <w:r>
        <w:rPr>
          <w:rFonts w:ascii="Cambria" w:hAnsi="Cambria" w:cs="Cambria"/>
          <w:b/>
          <w:color w:val="383235"/>
        </w:rPr>
        <w:t>troisième</w:t>
      </w:r>
      <w:r>
        <w:rPr>
          <w:rFonts w:ascii="Cambria" w:hAnsi="Cambria"/>
          <w:b/>
          <w:color w:val="383235"/>
        </w:rPr>
        <w:t xml:space="preserve"> </w:t>
      </w:r>
      <w:r>
        <w:rPr>
          <w:rFonts w:ascii="Cambria" w:hAnsi="Cambria"/>
          <w:b/>
          <w:color w:val="383235"/>
          <w:spacing w:val="-1"/>
        </w:rPr>
        <w:t>semestre</w:t>
      </w:r>
      <w:r>
        <w:rPr>
          <w:rFonts w:ascii="Cambria" w:hAnsi="Cambria"/>
          <w:b/>
          <w:color w:val="383235"/>
          <w:spacing w:val="1"/>
        </w:rPr>
        <w:t xml:space="preserve"> </w:t>
      </w:r>
      <w:r>
        <w:rPr>
          <w:rFonts w:ascii="Cambria" w:hAnsi="Cambria"/>
          <w:b/>
          <w:color w:val="383235"/>
        </w:rPr>
        <w:t>(</w:t>
      </w:r>
      <w:r w:rsidR="006F038B">
        <w:rPr>
          <w:rFonts w:ascii="Cambria" w:hAnsi="Cambria"/>
          <w:b/>
          <w:color w:val="383235"/>
        </w:rPr>
        <w:t>option :</w:t>
      </w:r>
      <w:r>
        <w:rPr>
          <w:rFonts w:ascii="Cambria" w:hAnsi="Cambria"/>
          <w:b/>
          <w:color w:val="383235"/>
        </w:rPr>
        <w:t xml:space="preserve"> infirmier)</w:t>
      </w:r>
    </w:p>
    <w:p w14:paraId="59110E89" w14:textId="77777777" w:rsidR="0081036E" w:rsidRDefault="00FE773E">
      <w:pPr>
        <w:jc w:val="both"/>
        <w:rPr>
          <w:rFonts w:ascii="Cambria" w:hAnsi="Cambria"/>
          <w:color w:val="383235"/>
        </w:rPr>
      </w:pPr>
      <w:r>
        <w:rPr>
          <w:rFonts w:ascii="Cambria" w:hAnsi="Cambria"/>
          <w:b/>
          <w:color w:val="383235"/>
          <w:spacing w:val="-4"/>
          <w:u w:val="single"/>
        </w:rPr>
        <w:t>Volume</w:t>
      </w:r>
      <w:r>
        <w:rPr>
          <w:rFonts w:ascii="Cambria" w:hAnsi="Cambria"/>
          <w:b/>
          <w:color w:val="383235"/>
          <w:spacing w:val="4"/>
          <w:u w:val="single"/>
        </w:rPr>
        <w:t xml:space="preserve"> </w:t>
      </w:r>
      <w:r>
        <w:rPr>
          <w:rFonts w:ascii="Cambria" w:hAnsi="Cambria"/>
          <w:b/>
          <w:color w:val="383235"/>
          <w:spacing w:val="-1"/>
          <w:u w:val="single"/>
        </w:rPr>
        <w:t>horaire</w:t>
      </w:r>
      <w:r>
        <w:rPr>
          <w:rFonts w:ascii="Cambria" w:hAnsi="Cambria"/>
          <w:b/>
          <w:color w:val="383235"/>
          <w:spacing w:val="1"/>
          <w:u w:val="single"/>
        </w:rPr>
        <w:t xml:space="preserve"> </w:t>
      </w:r>
      <w:r>
        <w:rPr>
          <w:rFonts w:ascii="Cambria" w:hAnsi="Cambria"/>
          <w:b/>
          <w:color w:val="383235"/>
          <w:u w:val="single"/>
        </w:rPr>
        <w:t>total</w:t>
      </w:r>
      <w:r>
        <w:rPr>
          <w:rFonts w:ascii="Cambria" w:hAnsi="Cambria"/>
          <w:b/>
          <w:color w:val="383235"/>
        </w:rPr>
        <w:t xml:space="preserve"> : 737</w:t>
      </w:r>
      <w:r>
        <w:rPr>
          <w:rFonts w:ascii="Cambria" w:hAnsi="Cambria"/>
          <w:color w:val="383235"/>
        </w:rPr>
        <w:t xml:space="preserve"> heures (volume horaires cours : 312 h et volume horaire </w:t>
      </w:r>
      <w:r>
        <w:rPr>
          <w:rFonts w:ascii="Cambria" w:hAnsi="Cambria" w:cs="Times New Roman"/>
          <w:color w:val="383235"/>
        </w:rPr>
        <w:t>étudiant</w:t>
      </w:r>
      <w:r>
        <w:rPr>
          <w:rFonts w:ascii="Cambria" w:hAnsi="Cambria"/>
          <w:color w:val="383235"/>
        </w:rPr>
        <w:t xml:space="preserve"> : 200 h) correspondant </w:t>
      </w:r>
      <w:r>
        <w:rPr>
          <w:rFonts w:ascii="Cambria" w:hAnsi="Cambria" w:cs="Times New Roman"/>
          <w:color w:val="383235"/>
        </w:rPr>
        <w:t>à</w:t>
      </w:r>
      <w:r>
        <w:rPr>
          <w:rFonts w:ascii="Cambria" w:hAnsi="Cambria"/>
          <w:color w:val="383235"/>
        </w:rPr>
        <w:t xml:space="preserve"> 25 </w:t>
      </w:r>
      <w:r>
        <w:rPr>
          <w:rFonts w:ascii="Cambria" w:hAnsi="Cambria" w:cs="Times New Roman"/>
          <w:color w:val="383235"/>
        </w:rPr>
        <w:t>crédits.</w:t>
      </w:r>
    </w:p>
    <w:p w14:paraId="7E6789D0" w14:textId="77777777" w:rsidR="0081036E" w:rsidRDefault="00FE773E">
      <w:pPr>
        <w:jc w:val="both"/>
        <w:rPr>
          <w:rFonts w:ascii="Cambria" w:hAnsi="Cambria"/>
          <w:color w:val="383235"/>
        </w:rPr>
      </w:pPr>
      <w:r>
        <w:rPr>
          <w:rFonts w:ascii="Cambria" w:hAnsi="Cambria"/>
          <w:b/>
          <w:color w:val="383235"/>
          <w:u w:val="single"/>
        </w:rPr>
        <w:t>Stage</w:t>
      </w:r>
      <w:r>
        <w:rPr>
          <w:rFonts w:ascii="Cambria" w:hAnsi="Cambria"/>
          <w:b/>
          <w:color w:val="383235"/>
        </w:rPr>
        <w:t xml:space="preserve"> </w:t>
      </w:r>
      <w:r>
        <w:rPr>
          <w:rFonts w:ascii="Cambria" w:hAnsi="Cambria"/>
          <w:color w:val="383235"/>
        </w:rPr>
        <w:t xml:space="preserve">: 5 </w:t>
      </w:r>
      <w:r>
        <w:rPr>
          <w:rFonts w:ascii="Cambria" w:hAnsi="Cambria" w:cs="Times New Roman"/>
          <w:color w:val="383235"/>
        </w:rPr>
        <w:t>crédits</w:t>
      </w:r>
      <w:r>
        <w:rPr>
          <w:rFonts w:ascii="Cambria" w:hAnsi="Cambria"/>
          <w:color w:val="383235"/>
        </w:rPr>
        <w:t xml:space="preserve"> (soit 5*45 heures = 225 heures)</w:t>
      </w:r>
    </w:p>
    <w:p w14:paraId="651EEDEA" w14:textId="77777777" w:rsidR="0081036E" w:rsidRDefault="0081036E">
      <w:pPr>
        <w:widowControl w:val="0"/>
        <w:autoSpaceDE w:val="0"/>
        <w:autoSpaceDN w:val="0"/>
        <w:spacing w:line="266" w:lineRule="exact"/>
        <w:jc w:val="both"/>
        <w:rPr>
          <w:rFonts w:ascii="Cambria" w:hAnsi="Cambria"/>
          <w:color w:val="383235"/>
        </w:rPr>
      </w:pPr>
    </w:p>
    <w:p w14:paraId="6E9A25DD" w14:textId="77777777" w:rsidR="0081036E" w:rsidRDefault="00FE773E">
      <w:pPr>
        <w:widowControl w:val="0"/>
        <w:autoSpaceDE w:val="0"/>
        <w:autoSpaceDN w:val="0"/>
        <w:spacing w:line="328" w:lineRule="exact"/>
        <w:jc w:val="both"/>
        <w:rPr>
          <w:rFonts w:ascii="Cambria" w:eastAsia="SimSun" w:hAnsi="Cambria" w:cs="Times New Roman"/>
          <w:b/>
          <w:i/>
          <w:color w:val="000000"/>
          <w:lang w:val="en-US"/>
        </w:rPr>
      </w:pPr>
      <w:r>
        <w:rPr>
          <w:rFonts w:ascii="Cambria" w:eastAsia="SimSun" w:hAnsi="Cambria" w:cs="Cambria"/>
          <w:b/>
          <w:iCs/>
          <w:color w:val="383235"/>
          <w:sz w:val="28"/>
          <w:szCs w:val="28"/>
          <w:lang w:val="en-US"/>
        </w:rPr>
        <w:lastRenderedPageBreak/>
        <w:t>Quatrième</w:t>
      </w:r>
      <w:r>
        <w:rPr>
          <w:rFonts w:ascii="Cambria" w:eastAsia="SimSun" w:hAnsi="Cambria" w:cs="Times New Roman"/>
          <w:b/>
          <w:iCs/>
          <w:color w:val="383235"/>
          <w:sz w:val="28"/>
          <w:szCs w:val="28"/>
          <w:lang w:val="en-US"/>
        </w:rPr>
        <w:t xml:space="preserve"> </w:t>
      </w:r>
      <w:r>
        <w:rPr>
          <w:rFonts w:ascii="Cambria" w:eastAsia="SimSun" w:hAnsi="Cambria" w:cs="Times New Roman"/>
          <w:b/>
          <w:iCs/>
          <w:color w:val="383235"/>
          <w:spacing w:val="-1"/>
          <w:sz w:val="28"/>
          <w:szCs w:val="28"/>
          <w:lang w:val="en-US"/>
        </w:rPr>
        <w:t>semestre.</w:t>
      </w:r>
      <w:r>
        <w:rPr>
          <w:rFonts w:ascii="Cambria" w:eastAsia="SimSun" w:hAnsi="Cambria" w:cs="Times New Roman"/>
          <w:b/>
          <w:iCs/>
          <w:color w:val="383235"/>
          <w:sz w:val="28"/>
          <w:szCs w:val="28"/>
          <w:lang w:val="en-US"/>
        </w:rPr>
        <w:t xml:space="preserve"> Option: </w:t>
      </w:r>
      <w:r>
        <w:rPr>
          <w:rFonts w:ascii="Cambria" w:eastAsia="SimSun" w:hAnsi="Cambria" w:cs="Times New Roman"/>
          <w:b/>
          <w:iCs/>
          <w:color w:val="383235"/>
          <w:sz w:val="28"/>
          <w:szCs w:val="28"/>
        </w:rPr>
        <w:t xml:space="preserve">infirmier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3"/>
        <w:gridCol w:w="1005"/>
        <w:gridCol w:w="4272"/>
        <w:gridCol w:w="661"/>
        <w:gridCol w:w="820"/>
        <w:gridCol w:w="718"/>
        <w:gridCol w:w="736"/>
        <w:gridCol w:w="782"/>
        <w:gridCol w:w="792"/>
        <w:gridCol w:w="705"/>
      </w:tblGrid>
      <w:tr w:rsidR="0081036E" w14:paraId="5BAA02D5" w14:textId="77777777">
        <w:tc>
          <w:tcPr>
            <w:tcW w:w="3683" w:type="dxa"/>
          </w:tcPr>
          <w:p w14:paraId="2AAB72CB" w14:textId="77777777" w:rsidR="0081036E" w:rsidRDefault="00FE773E">
            <w:pPr>
              <w:jc w:val="both"/>
              <w:rPr>
                <w:rFonts w:ascii="Cambria" w:hAnsi="Cambria"/>
                <w:color w:val="383235"/>
                <w:sz w:val="21"/>
                <w:szCs w:val="21"/>
              </w:rPr>
            </w:pPr>
            <w:r>
              <w:rPr>
                <w:rFonts w:ascii="Cambria" w:hAnsi="Cambria"/>
                <w:color w:val="383235"/>
                <w:sz w:val="21"/>
                <w:szCs w:val="21"/>
              </w:rPr>
              <w:t>Unité d'enseignement</w:t>
            </w:r>
          </w:p>
        </w:tc>
        <w:tc>
          <w:tcPr>
            <w:tcW w:w="1005" w:type="dxa"/>
          </w:tcPr>
          <w:p w14:paraId="0E5F919E" w14:textId="77777777" w:rsidR="0081036E" w:rsidRDefault="00FE773E">
            <w:pPr>
              <w:widowControl w:val="0"/>
              <w:autoSpaceDE w:val="0"/>
              <w:autoSpaceDN w:val="0"/>
              <w:spacing w:line="252" w:lineRule="exact"/>
              <w:jc w:val="both"/>
              <w:rPr>
                <w:rFonts w:ascii="Cambria" w:hAnsi="Cambria"/>
                <w:color w:val="383235"/>
                <w:sz w:val="21"/>
                <w:szCs w:val="21"/>
              </w:rPr>
            </w:pPr>
            <w:r>
              <w:rPr>
                <w:rFonts w:ascii="Cambria" w:hAnsi="Cambria"/>
                <w:b/>
                <w:color w:val="000000"/>
                <w:spacing w:val="-1"/>
                <w:sz w:val="21"/>
                <w:szCs w:val="21"/>
              </w:rPr>
              <w:t>Sigle</w:t>
            </w:r>
          </w:p>
        </w:tc>
        <w:tc>
          <w:tcPr>
            <w:tcW w:w="4272" w:type="dxa"/>
          </w:tcPr>
          <w:p w14:paraId="036212E6" w14:textId="77777777" w:rsidR="0081036E" w:rsidRDefault="00FE773E">
            <w:pPr>
              <w:widowControl w:val="0"/>
              <w:autoSpaceDE w:val="0"/>
              <w:autoSpaceDN w:val="0"/>
              <w:spacing w:before="24" w:line="252" w:lineRule="exact"/>
              <w:jc w:val="both"/>
              <w:rPr>
                <w:rFonts w:ascii="Cambria" w:hAnsi="Cambria"/>
                <w:color w:val="383235"/>
                <w:sz w:val="21"/>
                <w:szCs w:val="21"/>
              </w:rPr>
            </w:pPr>
            <w:r>
              <w:rPr>
                <w:rFonts w:ascii="Cambria" w:hAnsi="Cambria"/>
                <w:color w:val="383235"/>
                <w:sz w:val="21"/>
                <w:szCs w:val="21"/>
              </w:rPr>
              <w:t xml:space="preserve">Élément Constitutif </w:t>
            </w:r>
          </w:p>
        </w:tc>
        <w:tc>
          <w:tcPr>
            <w:tcW w:w="661" w:type="dxa"/>
          </w:tcPr>
          <w:p w14:paraId="647BB361" w14:textId="77777777" w:rsidR="0081036E" w:rsidRDefault="0081036E">
            <w:pPr>
              <w:jc w:val="both"/>
              <w:rPr>
                <w:rFonts w:ascii="Cambria" w:hAnsi="Cambria"/>
                <w:color w:val="383235"/>
              </w:rPr>
            </w:pPr>
          </w:p>
        </w:tc>
        <w:tc>
          <w:tcPr>
            <w:tcW w:w="820" w:type="dxa"/>
          </w:tcPr>
          <w:p w14:paraId="789D886C" w14:textId="77777777" w:rsidR="0081036E" w:rsidRDefault="00FE773E">
            <w:pPr>
              <w:jc w:val="both"/>
              <w:rPr>
                <w:rFonts w:ascii="Cambria" w:hAnsi="Cambria"/>
                <w:color w:val="383235"/>
              </w:rPr>
            </w:pPr>
            <w:r>
              <w:rPr>
                <w:rFonts w:ascii="Cambria" w:hAnsi="Cambria"/>
                <w:b/>
                <w:color w:val="000000"/>
                <w:spacing w:val="-2"/>
              </w:rPr>
              <w:t>VHC</w:t>
            </w:r>
          </w:p>
        </w:tc>
        <w:tc>
          <w:tcPr>
            <w:tcW w:w="718" w:type="dxa"/>
          </w:tcPr>
          <w:p w14:paraId="4E877E8F" w14:textId="77777777" w:rsidR="0081036E" w:rsidRDefault="0081036E">
            <w:pPr>
              <w:jc w:val="both"/>
              <w:rPr>
                <w:rFonts w:ascii="Cambria" w:hAnsi="Cambria"/>
                <w:color w:val="383235"/>
              </w:rPr>
            </w:pPr>
          </w:p>
        </w:tc>
        <w:tc>
          <w:tcPr>
            <w:tcW w:w="736" w:type="dxa"/>
          </w:tcPr>
          <w:p w14:paraId="3F0F205F" w14:textId="77777777" w:rsidR="0081036E" w:rsidRDefault="00FE773E">
            <w:pPr>
              <w:jc w:val="both"/>
              <w:rPr>
                <w:rFonts w:ascii="Cambria" w:hAnsi="Cambria"/>
                <w:color w:val="383235"/>
              </w:rPr>
            </w:pPr>
            <w:r>
              <w:rPr>
                <w:rFonts w:ascii="Cambria" w:hAnsi="Cambria"/>
                <w:b/>
                <w:color w:val="000000"/>
                <w:spacing w:val="-2"/>
              </w:rPr>
              <w:t>VHE</w:t>
            </w:r>
            <w:r>
              <w:rPr>
                <w:rFonts w:ascii="Cambria" w:hAnsi="Cambria"/>
                <w:b/>
                <w:color w:val="000000"/>
                <w:spacing w:val="184"/>
              </w:rPr>
              <w:t xml:space="preserve"> </w:t>
            </w:r>
          </w:p>
        </w:tc>
        <w:tc>
          <w:tcPr>
            <w:tcW w:w="782" w:type="dxa"/>
          </w:tcPr>
          <w:p w14:paraId="4259AFFB" w14:textId="77777777" w:rsidR="0081036E" w:rsidRDefault="00FE773E">
            <w:pPr>
              <w:jc w:val="both"/>
              <w:rPr>
                <w:rFonts w:ascii="Cambria" w:hAnsi="Cambria"/>
                <w:color w:val="383235"/>
              </w:rPr>
            </w:pPr>
            <w:r>
              <w:rPr>
                <w:rFonts w:ascii="Cambria" w:hAnsi="Cambria"/>
                <w:b/>
                <w:color w:val="000000"/>
                <w:spacing w:val="-2"/>
              </w:rPr>
              <w:t>VHT</w:t>
            </w:r>
            <w:r>
              <w:rPr>
                <w:rFonts w:ascii="Cambria" w:hAnsi="Cambria"/>
                <w:b/>
                <w:color w:val="000000"/>
                <w:spacing w:val="183"/>
              </w:rPr>
              <w:t xml:space="preserve"> </w:t>
            </w:r>
          </w:p>
        </w:tc>
        <w:tc>
          <w:tcPr>
            <w:tcW w:w="1497" w:type="dxa"/>
            <w:gridSpan w:val="2"/>
          </w:tcPr>
          <w:p w14:paraId="05C1175D" w14:textId="77777777" w:rsidR="0081036E" w:rsidRDefault="00FE773E">
            <w:pPr>
              <w:jc w:val="both"/>
              <w:rPr>
                <w:rFonts w:ascii="Cambria" w:hAnsi="Cambria"/>
                <w:color w:val="383235"/>
              </w:rPr>
            </w:pPr>
            <w:r>
              <w:rPr>
                <w:rFonts w:ascii="Cambria" w:hAnsi="Cambria" w:cs="Times New Roman"/>
                <w:b/>
                <w:color w:val="000000"/>
                <w:spacing w:val="-1"/>
              </w:rPr>
              <w:t>Crédit</w:t>
            </w:r>
          </w:p>
        </w:tc>
      </w:tr>
      <w:tr w:rsidR="0081036E" w14:paraId="5A68FC89" w14:textId="77777777">
        <w:tc>
          <w:tcPr>
            <w:tcW w:w="3683" w:type="dxa"/>
          </w:tcPr>
          <w:p w14:paraId="243B7A20" w14:textId="77777777" w:rsidR="0081036E" w:rsidRDefault="0081036E">
            <w:pPr>
              <w:jc w:val="both"/>
              <w:rPr>
                <w:rFonts w:ascii="Cambria" w:hAnsi="Cambria"/>
                <w:color w:val="383235"/>
                <w:sz w:val="21"/>
                <w:szCs w:val="21"/>
              </w:rPr>
            </w:pPr>
          </w:p>
        </w:tc>
        <w:tc>
          <w:tcPr>
            <w:tcW w:w="1005" w:type="dxa"/>
          </w:tcPr>
          <w:p w14:paraId="18C8E1D0" w14:textId="77777777" w:rsidR="0081036E" w:rsidRDefault="0081036E">
            <w:pPr>
              <w:jc w:val="both"/>
              <w:rPr>
                <w:rFonts w:ascii="Cambria" w:hAnsi="Cambria"/>
                <w:color w:val="383235"/>
                <w:sz w:val="20"/>
                <w:szCs w:val="20"/>
              </w:rPr>
            </w:pPr>
          </w:p>
        </w:tc>
        <w:tc>
          <w:tcPr>
            <w:tcW w:w="4272" w:type="dxa"/>
          </w:tcPr>
          <w:p w14:paraId="6D8BA746" w14:textId="77777777" w:rsidR="0081036E" w:rsidRDefault="0081036E">
            <w:pPr>
              <w:jc w:val="both"/>
              <w:rPr>
                <w:rFonts w:ascii="Cambria" w:hAnsi="Cambria"/>
                <w:color w:val="383235"/>
                <w:sz w:val="20"/>
                <w:szCs w:val="20"/>
              </w:rPr>
            </w:pPr>
          </w:p>
        </w:tc>
        <w:tc>
          <w:tcPr>
            <w:tcW w:w="661" w:type="dxa"/>
          </w:tcPr>
          <w:p w14:paraId="219D29E8" w14:textId="77777777" w:rsidR="0081036E" w:rsidRDefault="00FE773E">
            <w:pPr>
              <w:widowControl w:val="0"/>
              <w:autoSpaceDE w:val="0"/>
              <w:autoSpaceDN w:val="0"/>
              <w:spacing w:line="206" w:lineRule="exact"/>
              <w:jc w:val="both"/>
              <w:rPr>
                <w:rFonts w:ascii="Cambria" w:hAnsi="Cambria"/>
                <w:color w:val="383235"/>
                <w:sz w:val="20"/>
                <w:szCs w:val="20"/>
              </w:rPr>
            </w:pPr>
            <w:r>
              <w:rPr>
                <w:rFonts w:ascii="Cambria" w:hAnsi="Cambria"/>
                <w:b/>
                <w:color w:val="000000"/>
                <w:spacing w:val="-3"/>
                <w:sz w:val="20"/>
                <w:szCs w:val="20"/>
              </w:rPr>
              <w:t>CM</w:t>
            </w:r>
            <w:r>
              <w:rPr>
                <w:rFonts w:ascii="Cambria" w:hAnsi="Cambria"/>
                <w:b/>
                <w:color w:val="000000"/>
                <w:spacing w:val="182"/>
                <w:sz w:val="20"/>
                <w:szCs w:val="20"/>
              </w:rPr>
              <w:t xml:space="preserve"> </w:t>
            </w:r>
          </w:p>
        </w:tc>
        <w:tc>
          <w:tcPr>
            <w:tcW w:w="820" w:type="dxa"/>
          </w:tcPr>
          <w:p w14:paraId="255D7E54" w14:textId="77777777" w:rsidR="0081036E" w:rsidRDefault="00FE773E">
            <w:pPr>
              <w:widowControl w:val="0"/>
              <w:autoSpaceDE w:val="0"/>
              <w:autoSpaceDN w:val="0"/>
              <w:spacing w:line="206" w:lineRule="exact"/>
              <w:jc w:val="both"/>
              <w:rPr>
                <w:rFonts w:ascii="Cambria" w:hAnsi="Cambria"/>
                <w:color w:val="383235"/>
                <w:sz w:val="18"/>
                <w:szCs w:val="18"/>
              </w:rPr>
            </w:pPr>
            <w:r>
              <w:rPr>
                <w:rFonts w:ascii="Cambria" w:hAnsi="Cambria"/>
                <w:b/>
                <w:color w:val="000000"/>
                <w:spacing w:val="-2"/>
                <w:sz w:val="18"/>
                <w:szCs w:val="18"/>
              </w:rPr>
              <w:t>TP/TD</w:t>
            </w:r>
          </w:p>
        </w:tc>
        <w:tc>
          <w:tcPr>
            <w:tcW w:w="718" w:type="dxa"/>
          </w:tcPr>
          <w:p w14:paraId="0EC41637" w14:textId="77777777" w:rsidR="0081036E" w:rsidRDefault="00FE773E">
            <w:pPr>
              <w:widowControl w:val="0"/>
              <w:autoSpaceDE w:val="0"/>
              <w:autoSpaceDN w:val="0"/>
              <w:spacing w:line="206" w:lineRule="exact"/>
              <w:jc w:val="both"/>
              <w:rPr>
                <w:rFonts w:ascii="Cambria" w:hAnsi="Cambria"/>
                <w:color w:val="383235"/>
                <w:sz w:val="20"/>
                <w:szCs w:val="20"/>
              </w:rPr>
            </w:pPr>
            <w:r>
              <w:rPr>
                <w:rFonts w:ascii="Cambria" w:hAnsi="Cambria"/>
                <w:b/>
                <w:color w:val="000000"/>
                <w:spacing w:val="-2"/>
                <w:sz w:val="20"/>
                <w:szCs w:val="20"/>
              </w:rPr>
              <w:t>Stage</w:t>
            </w:r>
          </w:p>
        </w:tc>
        <w:tc>
          <w:tcPr>
            <w:tcW w:w="736" w:type="dxa"/>
          </w:tcPr>
          <w:p w14:paraId="1394EA37" w14:textId="77777777" w:rsidR="0081036E" w:rsidRDefault="0081036E">
            <w:pPr>
              <w:jc w:val="both"/>
              <w:rPr>
                <w:rFonts w:ascii="Cambria" w:hAnsi="Cambria"/>
                <w:color w:val="383235"/>
              </w:rPr>
            </w:pPr>
          </w:p>
        </w:tc>
        <w:tc>
          <w:tcPr>
            <w:tcW w:w="782" w:type="dxa"/>
          </w:tcPr>
          <w:p w14:paraId="52E9F63A" w14:textId="77777777" w:rsidR="0081036E" w:rsidRDefault="0081036E">
            <w:pPr>
              <w:jc w:val="both"/>
              <w:rPr>
                <w:rFonts w:ascii="Cambria" w:hAnsi="Cambria"/>
                <w:color w:val="383235"/>
              </w:rPr>
            </w:pPr>
          </w:p>
        </w:tc>
        <w:tc>
          <w:tcPr>
            <w:tcW w:w="792" w:type="dxa"/>
          </w:tcPr>
          <w:p w14:paraId="7497FC63" w14:textId="77777777" w:rsidR="0081036E" w:rsidRDefault="0081036E">
            <w:pPr>
              <w:jc w:val="both"/>
              <w:rPr>
                <w:rFonts w:ascii="Cambria" w:hAnsi="Cambria"/>
                <w:color w:val="383235"/>
              </w:rPr>
            </w:pPr>
          </w:p>
        </w:tc>
        <w:tc>
          <w:tcPr>
            <w:tcW w:w="705" w:type="dxa"/>
          </w:tcPr>
          <w:p w14:paraId="05BA62B2" w14:textId="77777777" w:rsidR="0081036E" w:rsidRDefault="0081036E">
            <w:pPr>
              <w:jc w:val="both"/>
              <w:rPr>
                <w:rFonts w:ascii="Cambria" w:hAnsi="Cambria"/>
                <w:color w:val="383235"/>
              </w:rPr>
            </w:pPr>
          </w:p>
        </w:tc>
      </w:tr>
      <w:tr w:rsidR="0081036E" w14:paraId="2C4F90B6" w14:textId="77777777">
        <w:tc>
          <w:tcPr>
            <w:tcW w:w="3683" w:type="dxa"/>
            <w:vMerge w:val="restart"/>
          </w:tcPr>
          <w:p w14:paraId="08AD049E" w14:textId="77777777" w:rsidR="0081036E" w:rsidRDefault="00FE773E">
            <w:pPr>
              <w:widowControl w:val="0"/>
              <w:autoSpaceDE w:val="0"/>
              <w:autoSpaceDN w:val="0"/>
              <w:spacing w:line="255" w:lineRule="exact"/>
              <w:jc w:val="both"/>
              <w:rPr>
                <w:rFonts w:ascii="Cambria" w:hAnsi="Cambria"/>
                <w:color w:val="383235"/>
                <w:sz w:val="21"/>
                <w:szCs w:val="21"/>
              </w:rPr>
            </w:pPr>
            <w:r>
              <w:rPr>
                <w:rFonts w:ascii="Cambria" w:hAnsi="Cambria"/>
                <w:color w:val="000000"/>
                <w:spacing w:val="-1"/>
                <w:sz w:val="21"/>
                <w:szCs w:val="21"/>
              </w:rPr>
              <w:t xml:space="preserve">Situation clinique se </w:t>
            </w:r>
            <w:r>
              <w:rPr>
                <w:rFonts w:ascii="Cambria" w:hAnsi="Cambria" w:cs="Times New Roman"/>
                <w:color w:val="000000"/>
                <w:spacing w:val="-1"/>
                <w:sz w:val="21"/>
                <w:szCs w:val="21"/>
              </w:rPr>
              <w:t>référant</w:t>
            </w:r>
            <w:r>
              <w:rPr>
                <w:rFonts w:ascii="Cambria" w:hAnsi="Cambria"/>
                <w:color w:val="000000"/>
                <w:spacing w:val="56"/>
                <w:sz w:val="21"/>
                <w:szCs w:val="21"/>
              </w:rPr>
              <w:t xml:space="preserve"> </w:t>
            </w:r>
            <w:r>
              <w:rPr>
                <w:rFonts w:ascii="Cambria" w:hAnsi="Cambria" w:cs="Times New Roman"/>
                <w:color w:val="000000"/>
                <w:sz w:val="21"/>
                <w:szCs w:val="21"/>
              </w:rPr>
              <w:t xml:space="preserve">à </w:t>
            </w:r>
            <w:r>
              <w:rPr>
                <w:rFonts w:ascii="Cambria" w:hAnsi="Cambria"/>
                <w:color w:val="000000"/>
                <w:spacing w:val="-1"/>
                <w:sz w:val="21"/>
                <w:szCs w:val="21"/>
              </w:rPr>
              <w:t>la physiologie et</w:t>
            </w:r>
            <w:r>
              <w:rPr>
                <w:rFonts w:ascii="Cambria" w:hAnsi="Cambria"/>
                <w:color w:val="000000"/>
                <w:spacing w:val="57"/>
                <w:sz w:val="21"/>
                <w:szCs w:val="21"/>
              </w:rPr>
              <w:t xml:space="preserve"> </w:t>
            </w:r>
            <w:r>
              <w:rPr>
                <w:rFonts w:ascii="Cambria" w:hAnsi="Cambria"/>
                <w:color w:val="000000"/>
                <w:spacing w:val="-1"/>
                <w:sz w:val="21"/>
                <w:szCs w:val="21"/>
              </w:rPr>
              <w:t>aux pathologies</w:t>
            </w:r>
            <w:r>
              <w:rPr>
                <w:rFonts w:ascii="Cambria" w:hAnsi="Cambria"/>
                <w:color w:val="000000"/>
                <w:spacing w:val="56"/>
                <w:sz w:val="21"/>
                <w:szCs w:val="21"/>
              </w:rPr>
              <w:t xml:space="preserve"> </w:t>
            </w:r>
            <w:r>
              <w:rPr>
                <w:rFonts w:ascii="Cambria" w:hAnsi="Cambria"/>
                <w:color w:val="000000"/>
                <w:spacing w:val="-1"/>
                <w:sz w:val="21"/>
                <w:szCs w:val="21"/>
              </w:rPr>
              <w:t>du corps humain (SIO241)</w:t>
            </w:r>
          </w:p>
        </w:tc>
        <w:tc>
          <w:tcPr>
            <w:tcW w:w="1005" w:type="dxa"/>
          </w:tcPr>
          <w:p w14:paraId="7096C3A3" w14:textId="77777777" w:rsidR="0081036E" w:rsidRDefault="00FE773E">
            <w:pPr>
              <w:jc w:val="both"/>
              <w:rPr>
                <w:rFonts w:ascii="Cambria" w:hAnsi="Cambria"/>
                <w:color w:val="383235"/>
                <w:sz w:val="20"/>
                <w:szCs w:val="20"/>
              </w:rPr>
            </w:pPr>
            <w:r>
              <w:rPr>
                <w:rFonts w:ascii="Cambria" w:hAnsi="Cambria"/>
                <w:color w:val="000000"/>
                <w:spacing w:val="-3"/>
                <w:sz w:val="20"/>
                <w:szCs w:val="20"/>
              </w:rPr>
              <w:t>SIO2411</w:t>
            </w:r>
          </w:p>
        </w:tc>
        <w:tc>
          <w:tcPr>
            <w:tcW w:w="4272" w:type="dxa"/>
          </w:tcPr>
          <w:p w14:paraId="62DC44CA" w14:textId="77777777" w:rsidR="0081036E" w:rsidRDefault="00FE773E">
            <w:pPr>
              <w:widowControl w:val="0"/>
              <w:autoSpaceDE w:val="0"/>
              <w:autoSpaceDN w:val="0"/>
              <w:spacing w:line="252" w:lineRule="exact"/>
              <w:jc w:val="both"/>
              <w:rPr>
                <w:rFonts w:ascii="Cambria" w:hAnsi="Cambria"/>
                <w:color w:val="383235"/>
                <w:sz w:val="20"/>
                <w:szCs w:val="20"/>
              </w:rPr>
            </w:pPr>
            <w:r>
              <w:rPr>
                <w:rFonts w:ascii="Cambria" w:hAnsi="Cambria"/>
                <w:color w:val="000000"/>
                <w:spacing w:val="-1"/>
                <w:sz w:val="20"/>
                <w:szCs w:val="20"/>
              </w:rPr>
              <w:t xml:space="preserve">Pathologies </w:t>
            </w:r>
            <w:r>
              <w:rPr>
                <w:rFonts w:ascii="Cambria" w:hAnsi="Cambria" w:cs="Times New Roman"/>
                <w:color w:val="000000"/>
                <w:spacing w:val="-1"/>
                <w:sz w:val="20"/>
                <w:szCs w:val="20"/>
              </w:rPr>
              <w:t>obstétricales</w:t>
            </w:r>
            <w:r>
              <w:rPr>
                <w:rFonts w:ascii="Cambria" w:hAnsi="Cambria"/>
                <w:color w:val="000000"/>
                <w:spacing w:val="-1"/>
                <w:sz w:val="20"/>
                <w:szCs w:val="20"/>
              </w:rPr>
              <w:t xml:space="preserve"> </w:t>
            </w:r>
            <w:r>
              <w:rPr>
                <w:rFonts w:ascii="Cambria" w:hAnsi="Cambria"/>
                <w:color w:val="000000"/>
                <w:sz w:val="20"/>
                <w:szCs w:val="20"/>
              </w:rPr>
              <w:t>II</w:t>
            </w:r>
          </w:p>
        </w:tc>
        <w:tc>
          <w:tcPr>
            <w:tcW w:w="661" w:type="dxa"/>
          </w:tcPr>
          <w:p w14:paraId="3747EDE6" w14:textId="77777777" w:rsidR="0081036E" w:rsidRDefault="00FE773E">
            <w:pPr>
              <w:jc w:val="both"/>
              <w:rPr>
                <w:rFonts w:ascii="Cambria" w:hAnsi="Cambria"/>
                <w:color w:val="383235"/>
              </w:rPr>
            </w:pPr>
            <w:r>
              <w:rPr>
                <w:rFonts w:ascii="Cambria" w:hAnsi="Cambria"/>
                <w:color w:val="383235"/>
              </w:rPr>
              <w:t>24</w:t>
            </w:r>
          </w:p>
        </w:tc>
        <w:tc>
          <w:tcPr>
            <w:tcW w:w="820" w:type="dxa"/>
          </w:tcPr>
          <w:p w14:paraId="5D7E5556" w14:textId="77777777" w:rsidR="0081036E" w:rsidRDefault="0081036E">
            <w:pPr>
              <w:jc w:val="both"/>
              <w:rPr>
                <w:rFonts w:ascii="Cambria" w:hAnsi="Cambria"/>
                <w:color w:val="383235"/>
              </w:rPr>
            </w:pPr>
          </w:p>
        </w:tc>
        <w:tc>
          <w:tcPr>
            <w:tcW w:w="718" w:type="dxa"/>
          </w:tcPr>
          <w:p w14:paraId="529CBAB4" w14:textId="77777777" w:rsidR="0081036E" w:rsidRDefault="00FE773E">
            <w:pPr>
              <w:jc w:val="both"/>
              <w:rPr>
                <w:rFonts w:ascii="Cambria" w:hAnsi="Cambria"/>
                <w:color w:val="383235"/>
              </w:rPr>
            </w:pPr>
            <w:r>
              <w:rPr>
                <w:rFonts w:ascii="Cambria" w:hAnsi="Cambria"/>
                <w:color w:val="383235"/>
              </w:rPr>
              <w:t>45</w:t>
            </w:r>
          </w:p>
        </w:tc>
        <w:tc>
          <w:tcPr>
            <w:tcW w:w="736" w:type="dxa"/>
          </w:tcPr>
          <w:p w14:paraId="61B36BE6" w14:textId="77777777" w:rsidR="0081036E" w:rsidRDefault="00FE773E">
            <w:pPr>
              <w:jc w:val="both"/>
              <w:rPr>
                <w:rFonts w:ascii="Cambria" w:hAnsi="Cambria"/>
                <w:color w:val="383235"/>
              </w:rPr>
            </w:pPr>
            <w:r>
              <w:rPr>
                <w:rFonts w:ascii="Cambria" w:hAnsi="Cambria"/>
                <w:color w:val="383235"/>
              </w:rPr>
              <w:t>16</w:t>
            </w:r>
          </w:p>
        </w:tc>
        <w:tc>
          <w:tcPr>
            <w:tcW w:w="782" w:type="dxa"/>
          </w:tcPr>
          <w:p w14:paraId="3B3F2E99" w14:textId="77777777" w:rsidR="0081036E" w:rsidRDefault="00FE773E">
            <w:pPr>
              <w:jc w:val="both"/>
              <w:rPr>
                <w:rFonts w:ascii="Cambria" w:hAnsi="Cambria"/>
                <w:color w:val="383235"/>
              </w:rPr>
            </w:pPr>
            <w:r>
              <w:rPr>
                <w:rFonts w:ascii="Cambria" w:hAnsi="Cambria"/>
                <w:color w:val="383235"/>
              </w:rPr>
              <w:t>85</w:t>
            </w:r>
          </w:p>
        </w:tc>
        <w:tc>
          <w:tcPr>
            <w:tcW w:w="792" w:type="dxa"/>
          </w:tcPr>
          <w:p w14:paraId="01EB6779" w14:textId="77777777" w:rsidR="0081036E" w:rsidRDefault="00FE773E">
            <w:pPr>
              <w:jc w:val="both"/>
              <w:rPr>
                <w:rFonts w:ascii="Cambria" w:hAnsi="Cambria"/>
                <w:color w:val="383235"/>
              </w:rPr>
            </w:pPr>
            <w:r>
              <w:rPr>
                <w:rFonts w:ascii="Cambria" w:hAnsi="Cambria"/>
                <w:color w:val="383235"/>
              </w:rPr>
              <w:t>3</w:t>
            </w:r>
          </w:p>
        </w:tc>
        <w:tc>
          <w:tcPr>
            <w:tcW w:w="705" w:type="dxa"/>
            <w:vMerge w:val="restart"/>
          </w:tcPr>
          <w:p w14:paraId="3EED2FCD" w14:textId="5B735FC3" w:rsidR="0081036E" w:rsidRDefault="006F038B">
            <w:pPr>
              <w:jc w:val="both"/>
              <w:rPr>
                <w:rFonts w:ascii="Cambria" w:hAnsi="Cambria"/>
                <w:color w:val="383235"/>
              </w:rPr>
            </w:pPr>
            <w:r>
              <w:rPr>
                <w:rFonts w:ascii="Cambria" w:hAnsi="Cambria"/>
                <w:color w:val="383235"/>
              </w:rPr>
              <w:t>6</w:t>
            </w:r>
          </w:p>
        </w:tc>
      </w:tr>
      <w:tr w:rsidR="0081036E" w14:paraId="6344775A" w14:textId="77777777">
        <w:tc>
          <w:tcPr>
            <w:tcW w:w="3683" w:type="dxa"/>
            <w:vMerge/>
          </w:tcPr>
          <w:p w14:paraId="036F5A4E" w14:textId="77777777" w:rsidR="0081036E" w:rsidRDefault="0081036E">
            <w:pPr>
              <w:jc w:val="both"/>
              <w:rPr>
                <w:rFonts w:ascii="Cambria" w:hAnsi="Cambria"/>
                <w:color w:val="383235"/>
                <w:sz w:val="21"/>
                <w:szCs w:val="21"/>
              </w:rPr>
            </w:pPr>
          </w:p>
        </w:tc>
        <w:tc>
          <w:tcPr>
            <w:tcW w:w="1005" w:type="dxa"/>
          </w:tcPr>
          <w:p w14:paraId="61E8210D" w14:textId="77777777" w:rsidR="0081036E" w:rsidRDefault="00FE773E">
            <w:pPr>
              <w:widowControl w:val="0"/>
              <w:autoSpaceDE w:val="0"/>
              <w:autoSpaceDN w:val="0"/>
              <w:spacing w:line="252" w:lineRule="exact"/>
              <w:jc w:val="both"/>
              <w:rPr>
                <w:rFonts w:ascii="Cambria" w:hAnsi="Cambria"/>
                <w:color w:val="383235"/>
                <w:sz w:val="20"/>
                <w:szCs w:val="20"/>
              </w:rPr>
            </w:pPr>
            <w:r>
              <w:rPr>
                <w:rFonts w:ascii="Cambria" w:hAnsi="Cambria"/>
                <w:color w:val="000000"/>
                <w:spacing w:val="-1"/>
                <w:sz w:val="20"/>
                <w:szCs w:val="20"/>
              </w:rPr>
              <w:t>SIO2412</w:t>
            </w:r>
          </w:p>
        </w:tc>
        <w:tc>
          <w:tcPr>
            <w:tcW w:w="4272" w:type="dxa"/>
          </w:tcPr>
          <w:p w14:paraId="2148CAD6" w14:textId="77777777" w:rsidR="0081036E" w:rsidRDefault="00FE773E">
            <w:pPr>
              <w:jc w:val="both"/>
              <w:rPr>
                <w:rFonts w:ascii="Cambria" w:hAnsi="Cambria"/>
                <w:color w:val="383235"/>
                <w:sz w:val="20"/>
                <w:szCs w:val="20"/>
              </w:rPr>
            </w:pPr>
            <w:r>
              <w:rPr>
                <w:rFonts w:ascii="Cambria" w:hAnsi="Cambria"/>
                <w:color w:val="000000"/>
                <w:spacing w:val="-1"/>
                <w:sz w:val="20"/>
                <w:szCs w:val="20"/>
              </w:rPr>
              <w:t xml:space="preserve">Pathologies </w:t>
            </w:r>
            <w:r>
              <w:rPr>
                <w:rFonts w:ascii="Cambria" w:hAnsi="Cambria" w:cs="Times New Roman"/>
                <w:color w:val="000000"/>
                <w:spacing w:val="-1"/>
                <w:sz w:val="20"/>
                <w:szCs w:val="20"/>
              </w:rPr>
              <w:t>gynécologiques</w:t>
            </w:r>
            <w:r>
              <w:rPr>
                <w:rFonts w:ascii="Cambria" w:hAnsi="Cambria"/>
                <w:color w:val="000000"/>
                <w:spacing w:val="-1"/>
                <w:sz w:val="20"/>
                <w:szCs w:val="20"/>
              </w:rPr>
              <w:t xml:space="preserve"> </w:t>
            </w:r>
            <w:r>
              <w:rPr>
                <w:rFonts w:ascii="Cambria" w:hAnsi="Cambria"/>
                <w:color w:val="000000"/>
                <w:sz w:val="20"/>
                <w:szCs w:val="20"/>
              </w:rPr>
              <w:t>II</w:t>
            </w:r>
          </w:p>
        </w:tc>
        <w:tc>
          <w:tcPr>
            <w:tcW w:w="661" w:type="dxa"/>
          </w:tcPr>
          <w:p w14:paraId="009A48CA" w14:textId="77777777" w:rsidR="0081036E" w:rsidRDefault="00FE773E">
            <w:pPr>
              <w:jc w:val="both"/>
              <w:rPr>
                <w:rFonts w:ascii="Cambria" w:hAnsi="Cambria"/>
                <w:color w:val="383235"/>
              </w:rPr>
            </w:pPr>
            <w:r>
              <w:rPr>
                <w:rFonts w:ascii="Cambria" w:hAnsi="Cambria"/>
                <w:color w:val="383235"/>
              </w:rPr>
              <w:t>24</w:t>
            </w:r>
          </w:p>
        </w:tc>
        <w:tc>
          <w:tcPr>
            <w:tcW w:w="820" w:type="dxa"/>
          </w:tcPr>
          <w:p w14:paraId="39E72714" w14:textId="77777777" w:rsidR="0081036E" w:rsidRDefault="0081036E">
            <w:pPr>
              <w:jc w:val="both"/>
              <w:rPr>
                <w:rFonts w:ascii="Cambria" w:hAnsi="Cambria"/>
                <w:color w:val="383235"/>
              </w:rPr>
            </w:pPr>
          </w:p>
        </w:tc>
        <w:tc>
          <w:tcPr>
            <w:tcW w:w="718" w:type="dxa"/>
          </w:tcPr>
          <w:p w14:paraId="73D2FEDC" w14:textId="77777777" w:rsidR="0081036E" w:rsidRDefault="00FE773E">
            <w:pPr>
              <w:jc w:val="both"/>
              <w:rPr>
                <w:rFonts w:ascii="Cambria" w:hAnsi="Cambria"/>
                <w:color w:val="383235"/>
              </w:rPr>
            </w:pPr>
            <w:r>
              <w:rPr>
                <w:rFonts w:ascii="Cambria" w:hAnsi="Cambria"/>
                <w:color w:val="383235"/>
              </w:rPr>
              <w:t>45</w:t>
            </w:r>
          </w:p>
        </w:tc>
        <w:tc>
          <w:tcPr>
            <w:tcW w:w="736" w:type="dxa"/>
          </w:tcPr>
          <w:p w14:paraId="00882600" w14:textId="77777777" w:rsidR="0081036E" w:rsidRDefault="00FE773E">
            <w:pPr>
              <w:jc w:val="both"/>
              <w:rPr>
                <w:rFonts w:ascii="Cambria" w:hAnsi="Cambria"/>
                <w:color w:val="383235"/>
              </w:rPr>
            </w:pPr>
            <w:r>
              <w:rPr>
                <w:rFonts w:ascii="Cambria" w:hAnsi="Cambria"/>
                <w:color w:val="383235"/>
              </w:rPr>
              <w:t>16</w:t>
            </w:r>
          </w:p>
        </w:tc>
        <w:tc>
          <w:tcPr>
            <w:tcW w:w="782" w:type="dxa"/>
          </w:tcPr>
          <w:p w14:paraId="02268D05" w14:textId="77777777" w:rsidR="0081036E" w:rsidRDefault="00FE773E">
            <w:pPr>
              <w:jc w:val="both"/>
              <w:rPr>
                <w:rFonts w:ascii="Cambria" w:hAnsi="Cambria"/>
                <w:color w:val="383235"/>
              </w:rPr>
            </w:pPr>
            <w:r>
              <w:rPr>
                <w:rFonts w:ascii="Cambria" w:hAnsi="Cambria"/>
                <w:color w:val="383235"/>
              </w:rPr>
              <w:t>85</w:t>
            </w:r>
          </w:p>
        </w:tc>
        <w:tc>
          <w:tcPr>
            <w:tcW w:w="792" w:type="dxa"/>
          </w:tcPr>
          <w:p w14:paraId="1BFCA314" w14:textId="77777777" w:rsidR="0081036E" w:rsidRDefault="00FE773E">
            <w:pPr>
              <w:jc w:val="both"/>
              <w:rPr>
                <w:rFonts w:ascii="Cambria" w:hAnsi="Cambria"/>
                <w:color w:val="383235"/>
              </w:rPr>
            </w:pPr>
            <w:r>
              <w:rPr>
                <w:rFonts w:ascii="Cambria" w:hAnsi="Cambria"/>
                <w:color w:val="383235"/>
              </w:rPr>
              <w:t>3</w:t>
            </w:r>
          </w:p>
        </w:tc>
        <w:tc>
          <w:tcPr>
            <w:tcW w:w="705" w:type="dxa"/>
            <w:vMerge/>
          </w:tcPr>
          <w:p w14:paraId="46090653" w14:textId="77777777" w:rsidR="0081036E" w:rsidRDefault="0081036E">
            <w:pPr>
              <w:jc w:val="both"/>
              <w:rPr>
                <w:rFonts w:ascii="Cambria" w:hAnsi="Cambria"/>
                <w:color w:val="383235"/>
              </w:rPr>
            </w:pPr>
          </w:p>
        </w:tc>
      </w:tr>
      <w:tr w:rsidR="0081036E" w14:paraId="01B73E87" w14:textId="77777777">
        <w:tc>
          <w:tcPr>
            <w:tcW w:w="3683" w:type="dxa"/>
          </w:tcPr>
          <w:p w14:paraId="54A3AE15" w14:textId="77777777" w:rsidR="0081036E" w:rsidRDefault="00FE773E">
            <w:pPr>
              <w:widowControl w:val="0"/>
              <w:autoSpaceDE w:val="0"/>
              <w:autoSpaceDN w:val="0"/>
              <w:spacing w:line="252" w:lineRule="exact"/>
              <w:jc w:val="both"/>
              <w:rPr>
                <w:rFonts w:ascii="Cambria" w:hAnsi="Cambria"/>
                <w:color w:val="383235"/>
                <w:sz w:val="21"/>
                <w:szCs w:val="21"/>
              </w:rPr>
            </w:pPr>
            <w:r>
              <w:rPr>
                <w:rFonts w:ascii="Cambria" w:hAnsi="Cambria" w:cs="Times New Roman"/>
                <w:color w:val="000000"/>
                <w:spacing w:val="-1"/>
                <w:sz w:val="21"/>
                <w:szCs w:val="21"/>
              </w:rPr>
              <w:t>Méthodes</w:t>
            </w:r>
            <w:r>
              <w:rPr>
                <w:rFonts w:ascii="Cambria" w:hAnsi="Cambria"/>
                <w:color w:val="000000"/>
                <w:sz w:val="21"/>
                <w:szCs w:val="21"/>
              </w:rPr>
              <w:t xml:space="preserve"> </w:t>
            </w:r>
            <w:r>
              <w:rPr>
                <w:rFonts w:ascii="Cambria" w:hAnsi="Cambria"/>
                <w:color w:val="000000"/>
                <w:spacing w:val="-1"/>
                <w:sz w:val="21"/>
                <w:szCs w:val="21"/>
              </w:rPr>
              <w:t>et</w:t>
            </w:r>
            <w:r>
              <w:rPr>
                <w:rFonts w:ascii="Cambria" w:hAnsi="Cambria"/>
                <w:color w:val="000000"/>
                <w:spacing w:val="-4"/>
                <w:sz w:val="21"/>
                <w:szCs w:val="21"/>
              </w:rPr>
              <w:t xml:space="preserve"> </w:t>
            </w:r>
            <w:r>
              <w:rPr>
                <w:rFonts w:ascii="Cambria" w:hAnsi="Cambria"/>
                <w:color w:val="000000"/>
                <w:spacing w:val="-3"/>
                <w:sz w:val="21"/>
                <w:szCs w:val="21"/>
              </w:rPr>
              <w:t>Techniques</w:t>
            </w:r>
            <w:r>
              <w:rPr>
                <w:rFonts w:ascii="Cambria" w:hAnsi="Cambria"/>
                <w:color w:val="000000"/>
                <w:spacing w:val="1"/>
                <w:sz w:val="21"/>
                <w:szCs w:val="21"/>
              </w:rPr>
              <w:t xml:space="preserve"> </w:t>
            </w:r>
            <w:r>
              <w:rPr>
                <w:rFonts w:ascii="Cambria" w:hAnsi="Cambria"/>
                <w:color w:val="000000"/>
                <w:spacing w:val="-1"/>
                <w:sz w:val="21"/>
                <w:szCs w:val="21"/>
              </w:rPr>
              <w:t>des Soins Infirmiers et</w:t>
            </w:r>
            <w:r>
              <w:rPr>
                <w:rFonts w:ascii="Cambria" w:hAnsi="Cambria"/>
                <w:color w:val="000000"/>
                <w:sz w:val="21"/>
                <w:szCs w:val="21"/>
              </w:rPr>
              <w:t xml:space="preserve"> </w:t>
            </w:r>
            <w:r>
              <w:rPr>
                <w:rFonts w:ascii="Cambria" w:hAnsi="Cambria" w:cs="Times New Roman"/>
                <w:color w:val="000000"/>
                <w:spacing w:val="-1"/>
                <w:sz w:val="21"/>
                <w:szCs w:val="21"/>
              </w:rPr>
              <w:t xml:space="preserve">obstétricaux </w:t>
            </w:r>
            <w:r>
              <w:rPr>
                <w:rFonts w:ascii="Cambria" w:hAnsi="Cambria"/>
                <w:color w:val="000000"/>
                <w:spacing w:val="-1"/>
                <w:sz w:val="21"/>
                <w:szCs w:val="21"/>
              </w:rPr>
              <w:t>(SIO242)</w:t>
            </w:r>
          </w:p>
        </w:tc>
        <w:tc>
          <w:tcPr>
            <w:tcW w:w="1005" w:type="dxa"/>
          </w:tcPr>
          <w:p w14:paraId="265A352C" w14:textId="77777777" w:rsidR="0081036E" w:rsidRDefault="00FE773E">
            <w:pPr>
              <w:widowControl w:val="0"/>
              <w:autoSpaceDE w:val="0"/>
              <w:autoSpaceDN w:val="0"/>
              <w:spacing w:before="69" w:line="252" w:lineRule="exact"/>
              <w:jc w:val="both"/>
              <w:rPr>
                <w:rFonts w:ascii="Cambria" w:hAnsi="Cambria"/>
                <w:color w:val="383235"/>
                <w:sz w:val="20"/>
                <w:szCs w:val="20"/>
              </w:rPr>
            </w:pPr>
            <w:r>
              <w:rPr>
                <w:rFonts w:ascii="Cambria" w:hAnsi="Cambria"/>
                <w:color w:val="000000"/>
                <w:spacing w:val="-1"/>
                <w:sz w:val="20"/>
                <w:szCs w:val="20"/>
              </w:rPr>
              <w:t>SIO2421</w:t>
            </w:r>
          </w:p>
        </w:tc>
        <w:tc>
          <w:tcPr>
            <w:tcW w:w="4272" w:type="dxa"/>
          </w:tcPr>
          <w:p w14:paraId="6DB68EC8" w14:textId="67489823" w:rsidR="0081036E" w:rsidRDefault="00FE773E">
            <w:pPr>
              <w:jc w:val="both"/>
              <w:rPr>
                <w:rFonts w:ascii="Cambria" w:hAnsi="Cambria"/>
                <w:color w:val="383235"/>
                <w:sz w:val="20"/>
                <w:szCs w:val="20"/>
              </w:rPr>
            </w:pPr>
            <w:r>
              <w:rPr>
                <w:rFonts w:ascii="Cambria" w:hAnsi="Cambria"/>
                <w:color w:val="000000"/>
                <w:spacing w:val="-1"/>
                <w:sz w:val="20"/>
                <w:szCs w:val="20"/>
              </w:rPr>
              <w:t xml:space="preserve">Soins infirmiers </w:t>
            </w:r>
            <w:r>
              <w:rPr>
                <w:rFonts w:ascii="Cambria" w:hAnsi="Cambria" w:cs="Times New Roman"/>
                <w:color w:val="000000"/>
                <w:spacing w:val="-1"/>
                <w:sz w:val="20"/>
                <w:szCs w:val="20"/>
              </w:rPr>
              <w:t xml:space="preserve">à la mère et aux </w:t>
            </w:r>
            <w:r w:rsidR="007D7441">
              <w:rPr>
                <w:rFonts w:ascii="Cambria" w:hAnsi="Cambria" w:cs="Times New Roman"/>
                <w:color w:val="000000"/>
                <w:spacing w:val="-1"/>
                <w:sz w:val="20"/>
                <w:szCs w:val="20"/>
              </w:rPr>
              <w:t>nouveau-né</w:t>
            </w:r>
          </w:p>
        </w:tc>
        <w:tc>
          <w:tcPr>
            <w:tcW w:w="661" w:type="dxa"/>
          </w:tcPr>
          <w:p w14:paraId="0F907889" w14:textId="77777777" w:rsidR="0081036E" w:rsidRDefault="00FE773E">
            <w:pPr>
              <w:jc w:val="both"/>
              <w:rPr>
                <w:rFonts w:ascii="Cambria" w:hAnsi="Cambria"/>
                <w:color w:val="383235"/>
              </w:rPr>
            </w:pPr>
            <w:r>
              <w:rPr>
                <w:rFonts w:ascii="Cambria" w:hAnsi="Cambria"/>
                <w:color w:val="383235"/>
              </w:rPr>
              <w:t>18</w:t>
            </w:r>
          </w:p>
        </w:tc>
        <w:tc>
          <w:tcPr>
            <w:tcW w:w="820" w:type="dxa"/>
          </w:tcPr>
          <w:p w14:paraId="346CC635" w14:textId="77777777" w:rsidR="0081036E" w:rsidRDefault="00FE773E">
            <w:pPr>
              <w:jc w:val="both"/>
              <w:rPr>
                <w:rFonts w:ascii="Cambria" w:hAnsi="Cambria"/>
                <w:color w:val="383235"/>
              </w:rPr>
            </w:pPr>
            <w:r>
              <w:rPr>
                <w:rFonts w:ascii="Cambria" w:hAnsi="Cambria"/>
                <w:color w:val="383235"/>
              </w:rPr>
              <w:t>6</w:t>
            </w:r>
          </w:p>
        </w:tc>
        <w:tc>
          <w:tcPr>
            <w:tcW w:w="718" w:type="dxa"/>
          </w:tcPr>
          <w:p w14:paraId="4BFCC010" w14:textId="77777777" w:rsidR="0081036E" w:rsidRDefault="0081036E">
            <w:pPr>
              <w:jc w:val="both"/>
              <w:rPr>
                <w:rFonts w:ascii="Cambria" w:hAnsi="Cambria"/>
                <w:color w:val="383235"/>
              </w:rPr>
            </w:pPr>
          </w:p>
        </w:tc>
        <w:tc>
          <w:tcPr>
            <w:tcW w:w="736" w:type="dxa"/>
          </w:tcPr>
          <w:p w14:paraId="3A60F35D" w14:textId="77777777" w:rsidR="0081036E" w:rsidRDefault="00FE773E">
            <w:pPr>
              <w:jc w:val="both"/>
              <w:rPr>
                <w:rFonts w:ascii="Cambria" w:hAnsi="Cambria"/>
                <w:color w:val="383235"/>
              </w:rPr>
            </w:pPr>
            <w:r>
              <w:rPr>
                <w:rFonts w:ascii="Cambria" w:hAnsi="Cambria"/>
                <w:color w:val="383235"/>
              </w:rPr>
              <w:t>16</w:t>
            </w:r>
          </w:p>
        </w:tc>
        <w:tc>
          <w:tcPr>
            <w:tcW w:w="782" w:type="dxa"/>
          </w:tcPr>
          <w:p w14:paraId="3465108D" w14:textId="77777777" w:rsidR="0081036E" w:rsidRDefault="00FE773E">
            <w:pPr>
              <w:jc w:val="both"/>
              <w:rPr>
                <w:rFonts w:ascii="Cambria" w:hAnsi="Cambria"/>
                <w:color w:val="383235"/>
              </w:rPr>
            </w:pPr>
            <w:r>
              <w:rPr>
                <w:rFonts w:ascii="Cambria" w:hAnsi="Cambria"/>
                <w:color w:val="383235"/>
              </w:rPr>
              <w:t>40</w:t>
            </w:r>
          </w:p>
        </w:tc>
        <w:tc>
          <w:tcPr>
            <w:tcW w:w="792" w:type="dxa"/>
          </w:tcPr>
          <w:p w14:paraId="2438BBEE" w14:textId="77777777" w:rsidR="0081036E" w:rsidRDefault="00FE773E">
            <w:pPr>
              <w:jc w:val="both"/>
              <w:rPr>
                <w:rFonts w:ascii="Cambria" w:hAnsi="Cambria"/>
                <w:color w:val="383235"/>
              </w:rPr>
            </w:pPr>
            <w:r>
              <w:rPr>
                <w:rFonts w:ascii="Cambria" w:hAnsi="Cambria"/>
                <w:color w:val="383235"/>
              </w:rPr>
              <w:t>2</w:t>
            </w:r>
          </w:p>
        </w:tc>
        <w:tc>
          <w:tcPr>
            <w:tcW w:w="705" w:type="dxa"/>
          </w:tcPr>
          <w:p w14:paraId="2F8E509C" w14:textId="742D9D9E" w:rsidR="0081036E" w:rsidRDefault="006F038B">
            <w:pPr>
              <w:jc w:val="both"/>
              <w:rPr>
                <w:rFonts w:ascii="Cambria" w:hAnsi="Cambria"/>
                <w:color w:val="383235"/>
              </w:rPr>
            </w:pPr>
            <w:r>
              <w:rPr>
                <w:rFonts w:ascii="Cambria" w:hAnsi="Cambria"/>
                <w:color w:val="383235"/>
              </w:rPr>
              <w:t>2</w:t>
            </w:r>
          </w:p>
        </w:tc>
      </w:tr>
      <w:tr w:rsidR="0081036E" w14:paraId="61E4DC99" w14:textId="77777777">
        <w:tc>
          <w:tcPr>
            <w:tcW w:w="3683" w:type="dxa"/>
          </w:tcPr>
          <w:p w14:paraId="6DE669F4" w14:textId="77777777" w:rsidR="0081036E" w:rsidRDefault="00FE773E">
            <w:pPr>
              <w:widowControl w:val="0"/>
              <w:autoSpaceDE w:val="0"/>
              <w:autoSpaceDN w:val="0"/>
              <w:spacing w:line="252" w:lineRule="exact"/>
              <w:jc w:val="both"/>
              <w:rPr>
                <w:rFonts w:ascii="Cambria" w:hAnsi="Cambria" w:cs="Times New Roman"/>
                <w:color w:val="000000"/>
                <w:spacing w:val="-1"/>
                <w:sz w:val="21"/>
                <w:szCs w:val="21"/>
              </w:rPr>
            </w:pPr>
            <w:r>
              <w:rPr>
                <w:rFonts w:ascii="Cambria" w:hAnsi="Cambria" w:cs="Times New Roman"/>
                <w:color w:val="000000"/>
                <w:spacing w:val="-1"/>
                <w:sz w:val="21"/>
                <w:szCs w:val="21"/>
              </w:rPr>
              <w:t>Processus des recherches (SIO243)</w:t>
            </w:r>
          </w:p>
        </w:tc>
        <w:tc>
          <w:tcPr>
            <w:tcW w:w="1005" w:type="dxa"/>
          </w:tcPr>
          <w:p w14:paraId="3B7B963A" w14:textId="77777777" w:rsidR="0081036E" w:rsidRDefault="00FE773E">
            <w:pPr>
              <w:widowControl w:val="0"/>
              <w:autoSpaceDE w:val="0"/>
              <w:autoSpaceDN w:val="0"/>
              <w:spacing w:before="69" w:line="252" w:lineRule="exact"/>
              <w:jc w:val="both"/>
              <w:rPr>
                <w:rFonts w:ascii="Cambria" w:hAnsi="Cambria"/>
                <w:color w:val="000000"/>
                <w:spacing w:val="-1"/>
                <w:sz w:val="20"/>
                <w:szCs w:val="20"/>
              </w:rPr>
            </w:pPr>
            <w:r>
              <w:rPr>
                <w:rFonts w:ascii="Cambria" w:hAnsi="Cambria"/>
                <w:color w:val="000000"/>
                <w:spacing w:val="-1"/>
                <w:sz w:val="20"/>
                <w:szCs w:val="20"/>
              </w:rPr>
              <w:t>SIO2431</w:t>
            </w:r>
          </w:p>
        </w:tc>
        <w:tc>
          <w:tcPr>
            <w:tcW w:w="4272" w:type="dxa"/>
          </w:tcPr>
          <w:p w14:paraId="0F3EFEB9" w14:textId="77777777" w:rsidR="0081036E" w:rsidRDefault="00FE773E">
            <w:pPr>
              <w:jc w:val="both"/>
              <w:rPr>
                <w:rFonts w:ascii="Cambria" w:hAnsi="Cambria"/>
                <w:color w:val="000000"/>
                <w:spacing w:val="-1"/>
                <w:sz w:val="20"/>
                <w:szCs w:val="20"/>
              </w:rPr>
            </w:pPr>
            <w:r>
              <w:rPr>
                <w:rFonts w:ascii="Cambria" w:hAnsi="Cambria"/>
                <w:color w:val="000000"/>
                <w:spacing w:val="-1"/>
                <w:sz w:val="20"/>
                <w:szCs w:val="20"/>
              </w:rPr>
              <w:t xml:space="preserve">Initiation à la recherche en sciences infirmières </w:t>
            </w:r>
          </w:p>
        </w:tc>
        <w:tc>
          <w:tcPr>
            <w:tcW w:w="661" w:type="dxa"/>
          </w:tcPr>
          <w:p w14:paraId="7EBEB5E7" w14:textId="77777777" w:rsidR="0081036E" w:rsidRDefault="00FE773E">
            <w:pPr>
              <w:jc w:val="both"/>
              <w:rPr>
                <w:rFonts w:ascii="Cambria" w:hAnsi="Cambria"/>
                <w:color w:val="383235"/>
              </w:rPr>
            </w:pPr>
            <w:r>
              <w:rPr>
                <w:rFonts w:ascii="Cambria" w:hAnsi="Cambria"/>
                <w:color w:val="383235"/>
              </w:rPr>
              <w:t>8</w:t>
            </w:r>
          </w:p>
        </w:tc>
        <w:tc>
          <w:tcPr>
            <w:tcW w:w="820" w:type="dxa"/>
          </w:tcPr>
          <w:p w14:paraId="75554FAF" w14:textId="77777777" w:rsidR="0081036E" w:rsidRDefault="00FE773E">
            <w:pPr>
              <w:jc w:val="both"/>
              <w:rPr>
                <w:rFonts w:ascii="Cambria" w:hAnsi="Cambria"/>
                <w:color w:val="383235"/>
              </w:rPr>
            </w:pPr>
            <w:r>
              <w:rPr>
                <w:rFonts w:ascii="Cambria" w:hAnsi="Cambria"/>
                <w:color w:val="383235"/>
              </w:rPr>
              <w:t>4</w:t>
            </w:r>
          </w:p>
        </w:tc>
        <w:tc>
          <w:tcPr>
            <w:tcW w:w="718" w:type="dxa"/>
          </w:tcPr>
          <w:p w14:paraId="64DED4A6" w14:textId="77777777" w:rsidR="0081036E" w:rsidRDefault="00FE773E">
            <w:pPr>
              <w:jc w:val="both"/>
              <w:rPr>
                <w:rFonts w:ascii="Cambria" w:hAnsi="Cambria"/>
                <w:color w:val="383235"/>
              </w:rPr>
            </w:pPr>
            <w:r>
              <w:rPr>
                <w:rFonts w:ascii="Cambria" w:hAnsi="Cambria"/>
                <w:color w:val="383235"/>
              </w:rPr>
              <w:t>22,5</w:t>
            </w:r>
          </w:p>
        </w:tc>
        <w:tc>
          <w:tcPr>
            <w:tcW w:w="736" w:type="dxa"/>
          </w:tcPr>
          <w:p w14:paraId="5390C9AF" w14:textId="77777777" w:rsidR="0081036E" w:rsidRDefault="00FE773E">
            <w:pPr>
              <w:jc w:val="both"/>
              <w:rPr>
                <w:rFonts w:ascii="Cambria" w:hAnsi="Cambria"/>
                <w:color w:val="383235"/>
              </w:rPr>
            </w:pPr>
            <w:r>
              <w:rPr>
                <w:rFonts w:ascii="Cambria" w:hAnsi="Cambria"/>
                <w:color w:val="383235"/>
              </w:rPr>
              <w:t>8</w:t>
            </w:r>
          </w:p>
        </w:tc>
        <w:tc>
          <w:tcPr>
            <w:tcW w:w="782" w:type="dxa"/>
          </w:tcPr>
          <w:p w14:paraId="74960F32" w14:textId="77777777" w:rsidR="0081036E" w:rsidRDefault="00FE773E">
            <w:pPr>
              <w:jc w:val="both"/>
              <w:rPr>
                <w:rFonts w:ascii="Cambria" w:hAnsi="Cambria"/>
                <w:color w:val="383235"/>
              </w:rPr>
            </w:pPr>
            <w:r>
              <w:rPr>
                <w:rFonts w:ascii="Cambria" w:hAnsi="Cambria"/>
                <w:color w:val="383235"/>
              </w:rPr>
              <w:t>42,5</w:t>
            </w:r>
          </w:p>
        </w:tc>
        <w:tc>
          <w:tcPr>
            <w:tcW w:w="792" w:type="dxa"/>
          </w:tcPr>
          <w:p w14:paraId="3BD1DC16" w14:textId="58A18B3F" w:rsidR="0081036E" w:rsidRDefault="00FE773E">
            <w:pPr>
              <w:jc w:val="both"/>
              <w:rPr>
                <w:rFonts w:ascii="Cambria" w:hAnsi="Cambria"/>
                <w:color w:val="383235"/>
              </w:rPr>
            </w:pPr>
            <w:r>
              <w:rPr>
                <w:rFonts w:ascii="Cambria" w:hAnsi="Cambria"/>
                <w:color w:val="383235"/>
              </w:rPr>
              <w:t>2</w:t>
            </w:r>
            <w:r w:rsidR="006F038B">
              <w:rPr>
                <w:rFonts w:ascii="Cambria" w:hAnsi="Cambria"/>
                <w:color w:val="383235"/>
              </w:rPr>
              <w:t>,5</w:t>
            </w:r>
          </w:p>
        </w:tc>
        <w:tc>
          <w:tcPr>
            <w:tcW w:w="705" w:type="dxa"/>
          </w:tcPr>
          <w:p w14:paraId="7CF5199F" w14:textId="2F713D2D" w:rsidR="0081036E" w:rsidRDefault="006F038B">
            <w:pPr>
              <w:jc w:val="both"/>
              <w:rPr>
                <w:rFonts w:ascii="Cambria" w:hAnsi="Cambria"/>
                <w:color w:val="383235"/>
              </w:rPr>
            </w:pPr>
            <w:r>
              <w:rPr>
                <w:rFonts w:ascii="Cambria" w:hAnsi="Cambria"/>
                <w:color w:val="383235"/>
              </w:rPr>
              <w:t>2 ;5</w:t>
            </w:r>
          </w:p>
        </w:tc>
      </w:tr>
      <w:tr w:rsidR="0081036E" w14:paraId="131AD91B" w14:textId="77777777">
        <w:tc>
          <w:tcPr>
            <w:tcW w:w="3683" w:type="dxa"/>
            <w:vMerge w:val="restart"/>
          </w:tcPr>
          <w:p w14:paraId="23EFD2E5" w14:textId="77777777" w:rsidR="0081036E" w:rsidRDefault="00FE773E">
            <w:pPr>
              <w:widowControl w:val="0"/>
              <w:autoSpaceDE w:val="0"/>
              <w:autoSpaceDN w:val="0"/>
              <w:spacing w:line="246" w:lineRule="exact"/>
              <w:jc w:val="both"/>
              <w:rPr>
                <w:rFonts w:ascii="Cambria" w:hAnsi="Cambria"/>
                <w:color w:val="000000"/>
                <w:spacing w:val="1"/>
                <w:sz w:val="21"/>
                <w:szCs w:val="21"/>
              </w:rPr>
            </w:pPr>
            <w:r>
              <w:rPr>
                <w:rFonts w:ascii="Cambria" w:hAnsi="Cambria"/>
                <w:color w:val="000000"/>
                <w:spacing w:val="1"/>
                <w:sz w:val="21"/>
                <w:szCs w:val="21"/>
              </w:rPr>
              <w:t xml:space="preserve">Prise en </w:t>
            </w:r>
            <w:r>
              <w:rPr>
                <w:rFonts w:ascii="Cambria" w:hAnsi="Cambria"/>
                <w:color w:val="000000"/>
                <w:sz w:val="21"/>
                <w:szCs w:val="21"/>
              </w:rPr>
              <w:t>charge</w:t>
            </w:r>
            <w:r>
              <w:rPr>
                <w:rFonts w:ascii="Cambria" w:hAnsi="Cambria"/>
                <w:color w:val="000000"/>
                <w:spacing w:val="1"/>
                <w:sz w:val="21"/>
                <w:szCs w:val="21"/>
              </w:rPr>
              <w:t xml:space="preserve"> des</w:t>
            </w:r>
            <w:r>
              <w:rPr>
                <w:rFonts w:ascii="Cambria" w:hAnsi="Cambria"/>
                <w:color w:val="000000"/>
                <w:sz w:val="21"/>
                <w:szCs w:val="21"/>
              </w:rPr>
              <w:t xml:space="preserve"> </w:t>
            </w:r>
            <w:r>
              <w:rPr>
                <w:rFonts w:ascii="Cambria" w:hAnsi="Cambria"/>
                <w:color w:val="000000"/>
                <w:spacing w:val="1"/>
                <w:sz w:val="21"/>
                <w:szCs w:val="21"/>
              </w:rPr>
              <w:t>affections courantes (SIO244)</w:t>
            </w:r>
            <w:r>
              <w:rPr>
                <w:rFonts w:ascii="Cambria" w:hAnsi="Cambria" w:cs="Times New Roman"/>
                <w:color w:val="000000"/>
                <w:spacing w:val="-1"/>
                <w:sz w:val="21"/>
                <w:szCs w:val="21"/>
              </w:rPr>
              <w:t xml:space="preserve">  </w:t>
            </w:r>
            <w:r>
              <w:rPr>
                <w:rFonts w:ascii="Cambria" w:hAnsi="Cambria"/>
                <w:color w:val="000000"/>
                <w:spacing w:val="171"/>
                <w:sz w:val="21"/>
                <w:szCs w:val="21"/>
              </w:rPr>
              <w:t xml:space="preserve"> </w:t>
            </w:r>
          </w:p>
          <w:p w14:paraId="427A5197" w14:textId="77777777" w:rsidR="0081036E" w:rsidRDefault="0081036E">
            <w:pPr>
              <w:widowControl w:val="0"/>
              <w:autoSpaceDE w:val="0"/>
              <w:autoSpaceDN w:val="0"/>
              <w:spacing w:line="252" w:lineRule="exact"/>
              <w:jc w:val="both"/>
              <w:rPr>
                <w:rFonts w:ascii="Cambria" w:hAnsi="Cambria"/>
                <w:color w:val="383235"/>
                <w:sz w:val="21"/>
                <w:szCs w:val="21"/>
              </w:rPr>
            </w:pPr>
          </w:p>
        </w:tc>
        <w:tc>
          <w:tcPr>
            <w:tcW w:w="1005" w:type="dxa"/>
          </w:tcPr>
          <w:p w14:paraId="6998E2BF" w14:textId="77777777" w:rsidR="0081036E" w:rsidRDefault="00FE773E">
            <w:pPr>
              <w:jc w:val="both"/>
              <w:rPr>
                <w:rFonts w:ascii="Cambria" w:hAnsi="Cambria"/>
                <w:color w:val="383235"/>
                <w:sz w:val="20"/>
                <w:szCs w:val="20"/>
              </w:rPr>
            </w:pPr>
            <w:r>
              <w:rPr>
                <w:rFonts w:ascii="Cambria" w:hAnsi="Cambria"/>
                <w:color w:val="000000"/>
                <w:spacing w:val="-1"/>
                <w:sz w:val="20"/>
                <w:szCs w:val="20"/>
              </w:rPr>
              <w:t>SIO2441</w:t>
            </w:r>
          </w:p>
        </w:tc>
        <w:tc>
          <w:tcPr>
            <w:tcW w:w="4272" w:type="dxa"/>
          </w:tcPr>
          <w:p w14:paraId="293FB1E0" w14:textId="77777777" w:rsidR="0081036E" w:rsidRDefault="00FE773E">
            <w:pPr>
              <w:widowControl w:val="0"/>
              <w:autoSpaceDE w:val="0"/>
              <w:autoSpaceDN w:val="0"/>
              <w:spacing w:line="252" w:lineRule="exact"/>
              <w:jc w:val="both"/>
              <w:rPr>
                <w:rFonts w:ascii="Cambria" w:hAnsi="Cambria"/>
                <w:color w:val="383235"/>
                <w:sz w:val="20"/>
                <w:szCs w:val="20"/>
              </w:rPr>
            </w:pPr>
            <w:r>
              <w:rPr>
                <w:rFonts w:ascii="Cambria" w:hAnsi="Cambria"/>
                <w:color w:val="000000"/>
                <w:spacing w:val="-1"/>
                <w:sz w:val="20"/>
                <w:szCs w:val="20"/>
              </w:rPr>
              <w:t>Pharmacologie2</w:t>
            </w:r>
          </w:p>
        </w:tc>
        <w:tc>
          <w:tcPr>
            <w:tcW w:w="661" w:type="dxa"/>
          </w:tcPr>
          <w:p w14:paraId="0B9794DA" w14:textId="77777777" w:rsidR="0081036E" w:rsidRDefault="00FE773E">
            <w:pPr>
              <w:jc w:val="both"/>
              <w:rPr>
                <w:rFonts w:ascii="Cambria" w:hAnsi="Cambria"/>
                <w:color w:val="383235"/>
              </w:rPr>
            </w:pPr>
            <w:r>
              <w:rPr>
                <w:rFonts w:ascii="Cambria" w:hAnsi="Cambria"/>
                <w:color w:val="383235"/>
              </w:rPr>
              <w:t>6</w:t>
            </w:r>
          </w:p>
        </w:tc>
        <w:tc>
          <w:tcPr>
            <w:tcW w:w="820" w:type="dxa"/>
          </w:tcPr>
          <w:p w14:paraId="513624B2" w14:textId="77777777" w:rsidR="0081036E" w:rsidRDefault="0081036E">
            <w:pPr>
              <w:jc w:val="both"/>
              <w:rPr>
                <w:rFonts w:ascii="Cambria" w:hAnsi="Cambria"/>
                <w:color w:val="383235"/>
              </w:rPr>
            </w:pPr>
          </w:p>
        </w:tc>
        <w:tc>
          <w:tcPr>
            <w:tcW w:w="718" w:type="dxa"/>
          </w:tcPr>
          <w:p w14:paraId="252A8EAB" w14:textId="77777777" w:rsidR="0081036E" w:rsidRDefault="0081036E">
            <w:pPr>
              <w:jc w:val="both"/>
              <w:rPr>
                <w:rFonts w:ascii="Cambria" w:hAnsi="Cambria"/>
                <w:color w:val="383235"/>
              </w:rPr>
            </w:pPr>
          </w:p>
        </w:tc>
        <w:tc>
          <w:tcPr>
            <w:tcW w:w="736" w:type="dxa"/>
          </w:tcPr>
          <w:p w14:paraId="6CAFECF7" w14:textId="77777777" w:rsidR="0081036E" w:rsidRDefault="00FE773E">
            <w:pPr>
              <w:jc w:val="both"/>
              <w:rPr>
                <w:rFonts w:ascii="Cambria" w:hAnsi="Cambria"/>
                <w:color w:val="383235"/>
              </w:rPr>
            </w:pPr>
            <w:r>
              <w:rPr>
                <w:rFonts w:ascii="Cambria" w:hAnsi="Cambria"/>
                <w:color w:val="383235"/>
              </w:rPr>
              <w:t>4</w:t>
            </w:r>
          </w:p>
        </w:tc>
        <w:tc>
          <w:tcPr>
            <w:tcW w:w="782" w:type="dxa"/>
          </w:tcPr>
          <w:p w14:paraId="3422BE6F" w14:textId="77777777" w:rsidR="0081036E" w:rsidRDefault="00FE773E">
            <w:pPr>
              <w:jc w:val="both"/>
              <w:rPr>
                <w:rFonts w:ascii="Cambria" w:hAnsi="Cambria"/>
                <w:color w:val="383235"/>
              </w:rPr>
            </w:pPr>
            <w:r>
              <w:rPr>
                <w:rFonts w:ascii="Cambria" w:hAnsi="Cambria"/>
                <w:color w:val="383235"/>
              </w:rPr>
              <w:t>10</w:t>
            </w:r>
          </w:p>
        </w:tc>
        <w:tc>
          <w:tcPr>
            <w:tcW w:w="792" w:type="dxa"/>
          </w:tcPr>
          <w:p w14:paraId="33F08829" w14:textId="77777777" w:rsidR="0081036E" w:rsidRDefault="00FE773E">
            <w:pPr>
              <w:jc w:val="both"/>
              <w:rPr>
                <w:rFonts w:ascii="Cambria" w:hAnsi="Cambria"/>
                <w:color w:val="383235"/>
              </w:rPr>
            </w:pPr>
            <w:r>
              <w:rPr>
                <w:rFonts w:ascii="Cambria" w:hAnsi="Cambria"/>
                <w:color w:val="383235"/>
              </w:rPr>
              <w:t>0,5</w:t>
            </w:r>
          </w:p>
        </w:tc>
        <w:tc>
          <w:tcPr>
            <w:tcW w:w="705" w:type="dxa"/>
            <w:vMerge w:val="restart"/>
          </w:tcPr>
          <w:p w14:paraId="2DA44C96" w14:textId="711A60E6" w:rsidR="0081036E" w:rsidRDefault="006F038B">
            <w:pPr>
              <w:jc w:val="both"/>
              <w:rPr>
                <w:rFonts w:ascii="Cambria" w:hAnsi="Cambria"/>
                <w:color w:val="383235"/>
              </w:rPr>
            </w:pPr>
            <w:r>
              <w:rPr>
                <w:rFonts w:ascii="Cambria" w:hAnsi="Cambria"/>
                <w:color w:val="383235"/>
              </w:rPr>
              <w:t>5</w:t>
            </w:r>
          </w:p>
        </w:tc>
      </w:tr>
      <w:tr w:rsidR="0081036E" w14:paraId="1E9536B1" w14:textId="77777777">
        <w:tc>
          <w:tcPr>
            <w:tcW w:w="3683" w:type="dxa"/>
            <w:vMerge/>
          </w:tcPr>
          <w:p w14:paraId="0807A6A5" w14:textId="77777777" w:rsidR="0081036E" w:rsidRDefault="0081036E">
            <w:pPr>
              <w:jc w:val="both"/>
              <w:rPr>
                <w:rFonts w:ascii="Cambria" w:hAnsi="Cambria"/>
                <w:color w:val="383235"/>
                <w:sz w:val="21"/>
                <w:szCs w:val="21"/>
              </w:rPr>
            </w:pPr>
          </w:p>
        </w:tc>
        <w:tc>
          <w:tcPr>
            <w:tcW w:w="1005" w:type="dxa"/>
          </w:tcPr>
          <w:p w14:paraId="2890C682" w14:textId="77777777" w:rsidR="0081036E" w:rsidRDefault="00FE773E">
            <w:pPr>
              <w:widowControl w:val="0"/>
              <w:autoSpaceDE w:val="0"/>
              <w:autoSpaceDN w:val="0"/>
              <w:spacing w:line="252" w:lineRule="exact"/>
              <w:jc w:val="both"/>
              <w:rPr>
                <w:rFonts w:ascii="Cambria" w:hAnsi="Cambria"/>
                <w:color w:val="383235"/>
                <w:sz w:val="20"/>
                <w:szCs w:val="20"/>
              </w:rPr>
            </w:pPr>
            <w:r>
              <w:rPr>
                <w:rFonts w:ascii="Cambria" w:hAnsi="Cambria"/>
                <w:color w:val="000000"/>
                <w:spacing w:val="-1"/>
                <w:sz w:val="20"/>
                <w:szCs w:val="20"/>
              </w:rPr>
              <w:t>SIO2442</w:t>
            </w:r>
          </w:p>
        </w:tc>
        <w:tc>
          <w:tcPr>
            <w:tcW w:w="4272" w:type="dxa"/>
          </w:tcPr>
          <w:p w14:paraId="551C3667" w14:textId="77777777" w:rsidR="0081036E" w:rsidRDefault="00FE773E">
            <w:pPr>
              <w:widowControl w:val="0"/>
              <w:autoSpaceDE w:val="0"/>
              <w:autoSpaceDN w:val="0"/>
              <w:spacing w:before="58" w:line="255" w:lineRule="exact"/>
              <w:jc w:val="both"/>
              <w:rPr>
                <w:rFonts w:ascii="Cambria" w:hAnsi="Cambria"/>
                <w:color w:val="383235"/>
                <w:sz w:val="20"/>
                <w:szCs w:val="20"/>
              </w:rPr>
            </w:pPr>
            <w:r>
              <w:rPr>
                <w:rFonts w:ascii="Cambria" w:hAnsi="Cambria"/>
                <w:color w:val="000000"/>
                <w:spacing w:val="1"/>
                <w:sz w:val="20"/>
                <w:szCs w:val="20"/>
              </w:rPr>
              <w:t>Psychiatrie/Santé Mentale</w:t>
            </w:r>
          </w:p>
        </w:tc>
        <w:tc>
          <w:tcPr>
            <w:tcW w:w="661" w:type="dxa"/>
          </w:tcPr>
          <w:p w14:paraId="365FEAB4" w14:textId="77777777" w:rsidR="0081036E" w:rsidRDefault="00FE773E">
            <w:pPr>
              <w:jc w:val="both"/>
              <w:rPr>
                <w:rFonts w:ascii="Cambria" w:hAnsi="Cambria"/>
                <w:color w:val="383235"/>
              </w:rPr>
            </w:pPr>
            <w:r>
              <w:rPr>
                <w:rFonts w:ascii="Cambria" w:hAnsi="Cambria"/>
                <w:color w:val="383235"/>
              </w:rPr>
              <w:t>6</w:t>
            </w:r>
          </w:p>
        </w:tc>
        <w:tc>
          <w:tcPr>
            <w:tcW w:w="820" w:type="dxa"/>
          </w:tcPr>
          <w:p w14:paraId="18BBDAB4" w14:textId="77777777" w:rsidR="0081036E" w:rsidRDefault="0081036E">
            <w:pPr>
              <w:jc w:val="both"/>
              <w:rPr>
                <w:rFonts w:ascii="Cambria" w:hAnsi="Cambria"/>
                <w:color w:val="383235"/>
              </w:rPr>
            </w:pPr>
          </w:p>
        </w:tc>
        <w:tc>
          <w:tcPr>
            <w:tcW w:w="718" w:type="dxa"/>
          </w:tcPr>
          <w:p w14:paraId="79C1E0A9" w14:textId="77777777" w:rsidR="0081036E" w:rsidRDefault="0081036E">
            <w:pPr>
              <w:jc w:val="both"/>
              <w:rPr>
                <w:rFonts w:ascii="Cambria" w:hAnsi="Cambria"/>
                <w:color w:val="383235"/>
              </w:rPr>
            </w:pPr>
          </w:p>
        </w:tc>
        <w:tc>
          <w:tcPr>
            <w:tcW w:w="736" w:type="dxa"/>
          </w:tcPr>
          <w:p w14:paraId="1DD4B938" w14:textId="77777777" w:rsidR="0081036E" w:rsidRDefault="00FE773E">
            <w:pPr>
              <w:jc w:val="both"/>
              <w:rPr>
                <w:rFonts w:ascii="Cambria" w:hAnsi="Cambria"/>
                <w:color w:val="383235"/>
              </w:rPr>
            </w:pPr>
            <w:r>
              <w:rPr>
                <w:rFonts w:ascii="Cambria" w:hAnsi="Cambria"/>
                <w:color w:val="383235"/>
              </w:rPr>
              <w:t>4</w:t>
            </w:r>
          </w:p>
        </w:tc>
        <w:tc>
          <w:tcPr>
            <w:tcW w:w="782" w:type="dxa"/>
          </w:tcPr>
          <w:p w14:paraId="04D25CB5" w14:textId="77777777" w:rsidR="0081036E" w:rsidRDefault="00FE773E">
            <w:pPr>
              <w:jc w:val="both"/>
              <w:rPr>
                <w:rFonts w:ascii="Cambria" w:hAnsi="Cambria"/>
                <w:color w:val="383235"/>
              </w:rPr>
            </w:pPr>
            <w:r>
              <w:rPr>
                <w:rFonts w:ascii="Cambria" w:hAnsi="Cambria"/>
                <w:color w:val="383235"/>
              </w:rPr>
              <w:t>10</w:t>
            </w:r>
          </w:p>
        </w:tc>
        <w:tc>
          <w:tcPr>
            <w:tcW w:w="792" w:type="dxa"/>
          </w:tcPr>
          <w:p w14:paraId="153B4A8C" w14:textId="77777777" w:rsidR="0081036E" w:rsidRDefault="00FE773E">
            <w:pPr>
              <w:jc w:val="both"/>
              <w:rPr>
                <w:rFonts w:ascii="Cambria" w:hAnsi="Cambria"/>
                <w:color w:val="383235"/>
              </w:rPr>
            </w:pPr>
            <w:r>
              <w:rPr>
                <w:rFonts w:ascii="Cambria" w:hAnsi="Cambria"/>
                <w:color w:val="383235"/>
              </w:rPr>
              <w:t>0,5</w:t>
            </w:r>
          </w:p>
        </w:tc>
        <w:tc>
          <w:tcPr>
            <w:tcW w:w="705" w:type="dxa"/>
            <w:vMerge/>
          </w:tcPr>
          <w:p w14:paraId="1EA79894" w14:textId="77777777" w:rsidR="0081036E" w:rsidRDefault="0081036E">
            <w:pPr>
              <w:jc w:val="both"/>
              <w:rPr>
                <w:rFonts w:ascii="Cambria" w:hAnsi="Cambria"/>
                <w:color w:val="383235"/>
              </w:rPr>
            </w:pPr>
          </w:p>
        </w:tc>
      </w:tr>
      <w:tr w:rsidR="0081036E" w14:paraId="7B9348FF" w14:textId="77777777">
        <w:tc>
          <w:tcPr>
            <w:tcW w:w="3683" w:type="dxa"/>
            <w:vMerge/>
          </w:tcPr>
          <w:p w14:paraId="5D5FDE5E" w14:textId="77777777" w:rsidR="0081036E" w:rsidRDefault="0081036E">
            <w:pPr>
              <w:jc w:val="both"/>
              <w:rPr>
                <w:rFonts w:ascii="Cambria" w:hAnsi="Cambria"/>
                <w:color w:val="383235"/>
                <w:sz w:val="21"/>
                <w:szCs w:val="21"/>
              </w:rPr>
            </w:pPr>
          </w:p>
        </w:tc>
        <w:tc>
          <w:tcPr>
            <w:tcW w:w="1005" w:type="dxa"/>
          </w:tcPr>
          <w:p w14:paraId="41E2B396" w14:textId="77777777" w:rsidR="0081036E" w:rsidRDefault="00FE773E">
            <w:pPr>
              <w:jc w:val="both"/>
              <w:rPr>
                <w:rFonts w:ascii="Cambria" w:hAnsi="Cambria"/>
                <w:color w:val="383235"/>
                <w:sz w:val="20"/>
                <w:szCs w:val="20"/>
              </w:rPr>
            </w:pPr>
            <w:r>
              <w:rPr>
                <w:rFonts w:ascii="Cambria" w:hAnsi="Cambria"/>
                <w:color w:val="000000"/>
                <w:spacing w:val="-1"/>
                <w:sz w:val="20"/>
                <w:szCs w:val="20"/>
              </w:rPr>
              <w:t>SIO2443</w:t>
            </w:r>
          </w:p>
        </w:tc>
        <w:tc>
          <w:tcPr>
            <w:tcW w:w="4272" w:type="dxa"/>
          </w:tcPr>
          <w:p w14:paraId="31104980" w14:textId="77777777" w:rsidR="0081036E" w:rsidRDefault="00FE773E">
            <w:pPr>
              <w:widowControl w:val="0"/>
              <w:autoSpaceDE w:val="0"/>
              <w:autoSpaceDN w:val="0"/>
              <w:spacing w:line="244" w:lineRule="exact"/>
              <w:jc w:val="both"/>
              <w:rPr>
                <w:rFonts w:ascii="Cambria" w:hAnsi="Cambria"/>
                <w:color w:val="383235"/>
                <w:sz w:val="20"/>
                <w:szCs w:val="20"/>
              </w:rPr>
            </w:pPr>
            <w:r>
              <w:rPr>
                <w:rFonts w:ascii="Cambria" w:hAnsi="Cambria" w:cs="Times New Roman"/>
                <w:color w:val="000000"/>
                <w:spacing w:val="1"/>
                <w:sz w:val="20"/>
                <w:szCs w:val="20"/>
              </w:rPr>
              <w:t>Santé</w:t>
            </w:r>
            <w:r>
              <w:rPr>
                <w:rFonts w:ascii="Cambria" w:hAnsi="Cambria"/>
                <w:color w:val="000000"/>
                <w:spacing w:val="1"/>
                <w:sz w:val="20"/>
                <w:szCs w:val="20"/>
              </w:rPr>
              <w:t xml:space="preserve"> sexuelle/</w:t>
            </w:r>
            <w:r>
              <w:rPr>
                <w:rFonts w:ascii="Cambria" w:hAnsi="Cambria"/>
                <w:color w:val="000000"/>
                <w:sz w:val="20"/>
                <w:szCs w:val="20"/>
              </w:rPr>
              <w:t xml:space="preserve"> </w:t>
            </w:r>
            <w:r>
              <w:rPr>
                <w:rFonts w:ascii="Cambria" w:hAnsi="Cambria" w:cs="Times New Roman"/>
                <w:color w:val="000000"/>
                <w:spacing w:val="1"/>
                <w:sz w:val="20"/>
                <w:szCs w:val="20"/>
              </w:rPr>
              <w:t>santé</w:t>
            </w:r>
            <w:r>
              <w:rPr>
                <w:rFonts w:ascii="Cambria" w:hAnsi="Cambria"/>
                <w:color w:val="000000"/>
                <w:spacing w:val="1"/>
                <w:sz w:val="20"/>
                <w:szCs w:val="20"/>
              </w:rPr>
              <w:t xml:space="preserve"> de la reproduction des adolescents</w:t>
            </w:r>
            <w:r>
              <w:rPr>
                <w:rFonts w:ascii="Cambria" w:hAnsi="Cambria"/>
                <w:color w:val="000000"/>
                <w:sz w:val="20"/>
                <w:szCs w:val="20"/>
              </w:rPr>
              <w:t xml:space="preserve"> </w:t>
            </w:r>
            <w:r>
              <w:rPr>
                <w:rFonts w:ascii="Cambria" w:hAnsi="Cambria"/>
                <w:color w:val="000000"/>
                <w:spacing w:val="1"/>
                <w:sz w:val="20"/>
                <w:szCs w:val="20"/>
              </w:rPr>
              <w:t>et</w:t>
            </w:r>
            <w:r>
              <w:rPr>
                <w:rFonts w:ascii="Cambria" w:hAnsi="Cambria"/>
                <w:color w:val="000000"/>
                <w:sz w:val="20"/>
                <w:szCs w:val="20"/>
              </w:rPr>
              <w:t xml:space="preserve"> </w:t>
            </w:r>
            <w:r>
              <w:rPr>
                <w:rFonts w:ascii="Cambria" w:hAnsi="Cambria"/>
                <w:color w:val="000000"/>
                <w:spacing w:val="1"/>
                <w:sz w:val="20"/>
                <w:szCs w:val="20"/>
              </w:rPr>
              <w:t>des</w:t>
            </w:r>
            <w:r>
              <w:rPr>
                <w:rFonts w:ascii="Cambria" w:hAnsi="Cambria"/>
                <w:color w:val="000000"/>
                <w:sz w:val="20"/>
                <w:szCs w:val="20"/>
              </w:rPr>
              <w:t xml:space="preserve"> </w:t>
            </w:r>
            <w:r>
              <w:rPr>
                <w:rFonts w:ascii="Cambria" w:hAnsi="Cambria"/>
                <w:color w:val="000000"/>
                <w:spacing w:val="1"/>
                <w:sz w:val="20"/>
                <w:szCs w:val="20"/>
              </w:rPr>
              <w:t>jeunes</w:t>
            </w:r>
          </w:p>
        </w:tc>
        <w:tc>
          <w:tcPr>
            <w:tcW w:w="661" w:type="dxa"/>
          </w:tcPr>
          <w:p w14:paraId="58E07C54" w14:textId="77777777" w:rsidR="0081036E" w:rsidRDefault="00FE773E">
            <w:pPr>
              <w:jc w:val="both"/>
              <w:rPr>
                <w:rFonts w:ascii="Cambria" w:hAnsi="Cambria"/>
                <w:color w:val="383235"/>
              </w:rPr>
            </w:pPr>
            <w:r>
              <w:rPr>
                <w:rFonts w:ascii="Cambria" w:hAnsi="Cambria"/>
                <w:color w:val="383235"/>
              </w:rPr>
              <w:t>12</w:t>
            </w:r>
          </w:p>
        </w:tc>
        <w:tc>
          <w:tcPr>
            <w:tcW w:w="820" w:type="dxa"/>
          </w:tcPr>
          <w:p w14:paraId="370E91A3" w14:textId="77777777" w:rsidR="0081036E" w:rsidRDefault="0081036E">
            <w:pPr>
              <w:jc w:val="both"/>
              <w:rPr>
                <w:rFonts w:ascii="Cambria" w:hAnsi="Cambria"/>
                <w:color w:val="383235"/>
              </w:rPr>
            </w:pPr>
          </w:p>
        </w:tc>
        <w:tc>
          <w:tcPr>
            <w:tcW w:w="718" w:type="dxa"/>
          </w:tcPr>
          <w:p w14:paraId="44F5DC00" w14:textId="77777777" w:rsidR="0081036E" w:rsidRDefault="0081036E">
            <w:pPr>
              <w:jc w:val="both"/>
              <w:rPr>
                <w:rFonts w:ascii="Cambria" w:hAnsi="Cambria"/>
                <w:color w:val="383235"/>
              </w:rPr>
            </w:pPr>
          </w:p>
        </w:tc>
        <w:tc>
          <w:tcPr>
            <w:tcW w:w="736" w:type="dxa"/>
          </w:tcPr>
          <w:p w14:paraId="2705D846" w14:textId="77777777" w:rsidR="0081036E" w:rsidRDefault="00FE773E">
            <w:pPr>
              <w:jc w:val="both"/>
              <w:rPr>
                <w:rFonts w:ascii="Cambria" w:hAnsi="Cambria"/>
                <w:color w:val="383235"/>
              </w:rPr>
            </w:pPr>
            <w:r>
              <w:rPr>
                <w:rFonts w:ascii="Cambria" w:hAnsi="Cambria"/>
                <w:color w:val="383235"/>
              </w:rPr>
              <w:t>8</w:t>
            </w:r>
          </w:p>
        </w:tc>
        <w:tc>
          <w:tcPr>
            <w:tcW w:w="782" w:type="dxa"/>
          </w:tcPr>
          <w:p w14:paraId="2646BAF7" w14:textId="77777777" w:rsidR="0081036E" w:rsidRDefault="00FE773E">
            <w:pPr>
              <w:jc w:val="both"/>
              <w:rPr>
                <w:rFonts w:ascii="Cambria" w:hAnsi="Cambria"/>
                <w:color w:val="383235"/>
              </w:rPr>
            </w:pPr>
            <w:r>
              <w:rPr>
                <w:rFonts w:ascii="Cambria" w:hAnsi="Cambria"/>
                <w:color w:val="383235"/>
              </w:rPr>
              <w:t>20</w:t>
            </w:r>
          </w:p>
        </w:tc>
        <w:tc>
          <w:tcPr>
            <w:tcW w:w="792" w:type="dxa"/>
          </w:tcPr>
          <w:p w14:paraId="027F5ECA" w14:textId="77777777" w:rsidR="0081036E" w:rsidRDefault="00FE773E">
            <w:pPr>
              <w:jc w:val="both"/>
              <w:rPr>
                <w:rFonts w:ascii="Cambria" w:hAnsi="Cambria"/>
                <w:color w:val="383235"/>
              </w:rPr>
            </w:pPr>
            <w:r>
              <w:rPr>
                <w:rFonts w:ascii="Cambria" w:hAnsi="Cambria"/>
                <w:color w:val="383235"/>
              </w:rPr>
              <w:t>1</w:t>
            </w:r>
          </w:p>
        </w:tc>
        <w:tc>
          <w:tcPr>
            <w:tcW w:w="705" w:type="dxa"/>
            <w:vMerge/>
          </w:tcPr>
          <w:p w14:paraId="6B6422AD" w14:textId="77777777" w:rsidR="0081036E" w:rsidRDefault="0081036E">
            <w:pPr>
              <w:jc w:val="both"/>
              <w:rPr>
                <w:rFonts w:ascii="Cambria" w:hAnsi="Cambria"/>
                <w:color w:val="383235"/>
              </w:rPr>
            </w:pPr>
          </w:p>
        </w:tc>
      </w:tr>
      <w:tr w:rsidR="0081036E" w14:paraId="3F938AD7" w14:textId="77777777">
        <w:trPr>
          <w:trHeight w:val="23"/>
        </w:trPr>
        <w:tc>
          <w:tcPr>
            <w:tcW w:w="3683" w:type="dxa"/>
            <w:vMerge/>
          </w:tcPr>
          <w:p w14:paraId="5C646309" w14:textId="77777777" w:rsidR="0081036E" w:rsidRDefault="0081036E">
            <w:pPr>
              <w:widowControl w:val="0"/>
              <w:autoSpaceDE w:val="0"/>
              <w:autoSpaceDN w:val="0"/>
              <w:spacing w:line="252" w:lineRule="exact"/>
              <w:jc w:val="both"/>
              <w:rPr>
                <w:rFonts w:ascii="Cambria" w:hAnsi="Cambria"/>
                <w:color w:val="383235"/>
                <w:sz w:val="21"/>
                <w:szCs w:val="21"/>
              </w:rPr>
            </w:pPr>
          </w:p>
        </w:tc>
        <w:tc>
          <w:tcPr>
            <w:tcW w:w="1005" w:type="dxa"/>
          </w:tcPr>
          <w:p w14:paraId="1238289D" w14:textId="77777777" w:rsidR="0081036E" w:rsidRDefault="00FE773E">
            <w:pPr>
              <w:jc w:val="both"/>
              <w:rPr>
                <w:rFonts w:ascii="Cambria" w:hAnsi="Cambria"/>
                <w:color w:val="383235"/>
                <w:sz w:val="20"/>
                <w:szCs w:val="20"/>
              </w:rPr>
            </w:pPr>
            <w:r>
              <w:rPr>
                <w:rFonts w:ascii="Cambria" w:hAnsi="Cambria"/>
                <w:color w:val="000000"/>
                <w:spacing w:val="-1"/>
                <w:sz w:val="20"/>
                <w:szCs w:val="20"/>
              </w:rPr>
              <w:t>SIO2444</w:t>
            </w:r>
          </w:p>
        </w:tc>
        <w:tc>
          <w:tcPr>
            <w:tcW w:w="4272" w:type="dxa"/>
          </w:tcPr>
          <w:p w14:paraId="0F7AC86F" w14:textId="77777777" w:rsidR="0081036E" w:rsidRDefault="00FE773E">
            <w:pPr>
              <w:widowControl w:val="0"/>
              <w:autoSpaceDE w:val="0"/>
              <w:autoSpaceDN w:val="0"/>
              <w:spacing w:line="252" w:lineRule="exact"/>
              <w:jc w:val="both"/>
              <w:rPr>
                <w:rFonts w:ascii="Cambria" w:hAnsi="Cambria"/>
                <w:color w:val="383235"/>
                <w:sz w:val="20"/>
                <w:szCs w:val="20"/>
              </w:rPr>
            </w:pPr>
            <w:r>
              <w:rPr>
                <w:rFonts w:ascii="Cambria" w:hAnsi="Cambria"/>
                <w:color w:val="000000"/>
                <w:spacing w:val="1"/>
                <w:sz w:val="20"/>
                <w:szCs w:val="20"/>
              </w:rPr>
              <w:t>Drogue</w:t>
            </w:r>
            <w:r>
              <w:rPr>
                <w:rFonts w:ascii="Cambria" w:hAnsi="Cambria"/>
                <w:color w:val="000000"/>
                <w:sz w:val="20"/>
                <w:szCs w:val="20"/>
              </w:rPr>
              <w:t xml:space="preserve"> </w:t>
            </w:r>
            <w:r>
              <w:rPr>
                <w:rFonts w:ascii="Cambria" w:hAnsi="Cambria"/>
                <w:color w:val="000000"/>
                <w:spacing w:val="1"/>
                <w:sz w:val="20"/>
                <w:szCs w:val="20"/>
              </w:rPr>
              <w:t>et</w:t>
            </w:r>
            <w:r>
              <w:rPr>
                <w:rFonts w:ascii="Cambria" w:hAnsi="Cambria"/>
                <w:color w:val="000000"/>
                <w:sz w:val="20"/>
                <w:szCs w:val="20"/>
              </w:rPr>
              <w:t xml:space="preserve"> </w:t>
            </w:r>
            <w:r>
              <w:rPr>
                <w:rFonts w:ascii="Cambria" w:hAnsi="Cambria"/>
                <w:color w:val="000000"/>
                <w:spacing w:val="1"/>
                <w:sz w:val="20"/>
                <w:szCs w:val="20"/>
              </w:rPr>
              <w:t>tabagisme</w:t>
            </w:r>
          </w:p>
        </w:tc>
        <w:tc>
          <w:tcPr>
            <w:tcW w:w="661" w:type="dxa"/>
          </w:tcPr>
          <w:p w14:paraId="7468030B" w14:textId="77777777" w:rsidR="0081036E" w:rsidRDefault="00FE773E">
            <w:pPr>
              <w:jc w:val="both"/>
              <w:rPr>
                <w:rFonts w:ascii="Cambria" w:hAnsi="Cambria"/>
                <w:color w:val="383235"/>
              </w:rPr>
            </w:pPr>
            <w:r>
              <w:rPr>
                <w:rFonts w:ascii="Cambria" w:hAnsi="Cambria"/>
                <w:color w:val="383235"/>
              </w:rPr>
              <w:t>6</w:t>
            </w:r>
          </w:p>
        </w:tc>
        <w:tc>
          <w:tcPr>
            <w:tcW w:w="820" w:type="dxa"/>
          </w:tcPr>
          <w:p w14:paraId="5549AA17" w14:textId="77777777" w:rsidR="0081036E" w:rsidRDefault="0081036E">
            <w:pPr>
              <w:jc w:val="both"/>
              <w:rPr>
                <w:rFonts w:ascii="Cambria" w:hAnsi="Cambria"/>
                <w:color w:val="383235"/>
              </w:rPr>
            </w:pPr>
          </w:p>
        </w:tc>
        <w:tc>
          <w:tcPr>
            <w:tcW w:w="718" w:type="dxa"/>
          </w:tcPr>
          <w:p w14:paraId="060F202E" w14:textId="77777777" w:rsidR="0081036E" w:rsidRDefault="0081036E">
            <w:pPr>
              <w:jc w:val="both"/>
              <w:rPr>
                <w:rFonts w:ascii="Cambria" w:hAnsi="Cambria"/>
                <w:color w:val="383235"/>
              </w:rPr>
            </w:pPr>
          </w:p>
        </w:tc>
        <w:tc>
          <w:tcPr>
            <w:tcW w:w="736" w:type="dxa"/>
          </w:tcPr>
          <w:p w14:paraId="0D5246CD" w14:textId="77777777" w:rsidR="0081036E" w:rsidRDefault="00FE773E">
            <w:pPr>
              <w:jc w:val="both"/>
              <w:rPr>
                <w:rFonts w:ascii="Cambria" w:hAnsi="Cambria"/>
                <w:color w:val="383235"/>
              </w:rPr>
            </w:pPr>
            <w:r>
              <w:rPr>
                <w:rFonts w:ascii="Cambria" w:hAnsi="Cambria"/>
                <w:color w:val="383235"/>
              </w:rPr>
              <w:t>4</w:t>
            </w:r>
          </w:p>
        </w:tc>
        <w:tc>
          <w:tcPr>
            <w:tcW w:w="782" w:type="dxa"/>
          </w:tcPr>
          <w:p w14:paraId="2872E1E4" w14:textId="77777777" w:rsidR="0081036E" w:rsidRDefault="00FE773E">
            <w:pPr>
              <w:jc w:val="both"/>
              <w:rPr>
                <w:rFonts w:ascii="Cambria" w:hAnsi="Cambria"/>
                <w:color w:val="383235"/>
              </w:rPr>
            </w:pPr>
            <w:r>
              <w:rPr>
                <w:rFonts w:ascii="Cambria" w:hAnsi="Cambria"/>
                <w:color w:val="383235"/>
              </w:rPr>
              <w:t>10</w:t>
            </w:r>
          </w:p>
        </w:tc>
        <w:tc>
          <w:tcPr>
            <w:tcW w:w="792" w:type="dxa"/>
          </w:tcPr>
          <w:p w14:paraId="5A50C33D" w14:textId="77777777" w:rsidR="0081036E" w:rsidRDefault="00FE773E">
            <w:pPr>
              <w:jc w:val="both"/>
              <w:rPr>
                <w:rFonts w:ascii="Cambria" w:hAnsi="Cambria"/>
                <w:color w:val="383235"/>
              </w:rPr>
            </w:pPr>
            <w:r>
              <w:rPr>
                <w:rFonts w:ascii="Cambria" w:hAnsi="Cambria"/>
                <w:color w:val="383235"/>
              </w:rPr>
              <w:t>0,5</w:t>
            </w:r>
          </w:p>
        </w:tc>
        <w:tc>
          <w:tcPr>
            <w:tcW w:w="705" w:type="dxa"/>
            <w:vMerge/>
          </w:tcPr>
          <w:p w14:paraId="675EEC13" w14:textId="77777777" w:rsidR="0081036E" w:rsidRDefault="0081036E">
            <w:pPr>
              <w:jc w:val="both"/>
              <w:rPr>
                <w:rFonts w:ascii="Cambria" w:hAnsi="Cambria"/>
                <w:color w:val="383235"/>
              </w:rPr>
            </w:pPr>
          </w:p>
        </w:tc>
      </w:tr>
      <w:tr w:rsidR="0081036E" w14:paraId="71D199B5" w14:textId="77777777">
        <w:tc>
          <w:tcPr>
            <w:tcW w:w="3683" w:type="dxa"/>
            <w:vMerge/>
          </w:tcPr>
          <w:p w14:paraId="1A423033" w14:textId="77777777" w:rsidR="0081036E" w:rsidRDefault="0081036E">
            <w:pPr>
              <w:jc w:val="both"/>
              <w:rPr>
                <w:rFonts w:ascii="Cambria" w:hAnsi="Cambria"/>
                <w:color w:val="383235"/>
                <w:sz w:val="21"/>
                <w:szCs w:val="21"/>
              </w:rPr>
            </w:pPr>
          </w:p>
        </w:tc>
        <w:tc>
          <w:tcPr>
            <w:tcW w:w="1005" w:type="dxa"/>
          </w:tcPr>
          <w:p w14:paraId="783FE30D" w14:textId="77777777" w:rsidR="0081036E" w:rsidRDefault="00FE773E">
            <w:pPr>
              <w:widowControl w:val="0"/>
              <w:autoSpaceDE w:val="0"/>
              <w:autoSpaceDN w:val="0"/>
              <w:spacing w:line="252" w:lineRule="exact"/>
              <w:jc w:val="both"/>
              <w:rPr>
                <w:rFonts w:ascii="Cambria" w:hAnsi="Cambria"/>
                <w:color w:val="383235"/>
                <w:sz w:val="20"/>
                <w:szCs w:val="20"/>
              </w:rPr>
            </w:pPr>
            <w:r>
              <w:rPr>
                <w:rFonts w:ascii="Cambria" w:hAnsi="Cambria"/>
                <w:color w:val="000000"/>
                <w:spacing w:val="-1"/>
                <w:sz w:val="20"/>
                <w:szCs w:val="20"/>
              </w:rPr>
              <w:t>SIO2445</w:t>
            </w:r>
          </w:p>
        </w:tc>
        <w:tc>
          <w:tcPr>
            <w:tcW w:w="4272" w:type="dxa"/>
          </w:tcPr>
          <w:p w14:paraId="45F65159" w14:textId="77777777" w:rsidR="0081036E" w:rsidRDefault="00FE773E">
            <w:pPr>
              <w:widowControl w:val="0"/>
              <w:autoSpaceDE w:val="0"/>
              <w:autoSpaceDN w:val="0"/>
              <w:spacing w:line="252" w:lineRule="exact"/>
              <w:jc w:val="both"/>
              <w:rPr>
                <w:rFonts w:ascii="Cambria" w:hAnsi="Cambria"/>
                <w:color w:val="383235"/>
                <w:sz w:val="20"/>
                <w:szCs w:val="20"/>
              </w:rPr>
            </w:pPr>
            <w:r>
              <w:rPr>
                <w:rFonts w:ascii="Cambria" w:hAnsi="Cambria"/>
                <w:color w:val="000000"/>
                <w:spacing w:val="1"/>
                <w:sz w:val="20"/>
                <w:szCs w:val="20"/>
              </w:rPr>
              <w:t xml:space="preserve">Affections de </w:t>
            </w:r>
            <w:r>
              <w:rPr>
                <w:rFonts w:ascii="Cambria" w:hAnsi="Cambria" w:cs="Times New Roman"/>
                <w:color w:val="000000"/>
                <w:spacing w:val="1"/>
                <w:sz w:val="20"/>
                <w:szCs w:val="20"/>
              </w:rPr>
              <w:t>l’appareil</w:t>
            </w:r>
            <w:r>
              <w:rPr>
                <w:rFonts w:ascii="Cambria" w:hAnsi="Cambria"/>
                <w:color w:val="000000"/>
                <w:sz w:val="20"/>
                <w:szCs w:val="20"/>
              </w:rPr>
              <w:t xml:space="preserve"> </w:t>
            </w:r>
            <w:r>
              <w:rPr>
                <w:rFonts w:ascii="Cambria" w:hAnsi="Cambria"/>
                <w:color w:val="000000"/>
                <w:spacing w:val="1"/>
                <w:sz w:val="20"/>
                <w:szCs w:val="20"/>
              </w:rPr>
              <w:t>reproducteur</w:t>
            </w:r>
          </w:p>
        </w:tc>
        <w:tc>
          <w:tcPr>
            <w:tcW w:w="661" w:type="dxa"/>
          </w:tcPr>
          <w:p w14:paraId="159BA544" w14:textId="77777777" w:rsidR="0081036E" w:rsidRDefault="00FE773E">
            <w:pPr>
              <w:jc w:val="both"/>
              <w:rPr>
                <w:rFonts w:ascii="Cambria" w:hAnsi="Cambria"/>
                <w:color w:val="383235"/>
              </w:rPr>
            </w:pPr>
            <w:r>
              <w:rPr>
                <w:rFonts w:ascii="Cambria" w:hAnsi="Cambria"/>
                <w:color w:val="383235"/>
              </w:rPr>
              <w:t>12</w:t>
            </w:r>
          </w:p>
        </w:tc>
        <w:tc>
          <w:tcPr>
            <w:tcW w:w="820" w:type="dxa"/>
          </w:tcPr>
          <w:p w14:paraId="0F1FE4B1" w14:textId="77777777" w:rsidR="0081036E" w:rsidRDefault="0081036E">
            <w:pPr>
              <w:jc w:val="both"/>
              <w:rPr>
                <w:rFonts w:ascii="Cambria" w:hAnsi="Cambria"/>
                <w:color w:val="383235"/>
              </w:rPr>
            </w:pPr>
          </w:p>
        </w:tc>
        <w:tc>
          <w:tcPr>
            <w:tcW w:w="718" w:type="dxa"/>
          </w:tcPr>
          <w:p w14:paraId="55951C9D" w14:textId="77777777" w:rsidR="0081036E" w:rsidRDefault="0081036E">
            <w:pPr>
              <w:jc w:val="both"/>
              <w:rPr>
                <w:rFonts w:ascii="Cambria" w:hAnsi="Cambria"/>
                <w:color w:val="383235"/>
              </w:rPr>
            </w:pPr>
          </w:p>
        </w:tc>
        <w:tc>
          <w:tcPr>
            <w:tcW w:w="736" w:type="dxa"/>
          </w:tcPr>
          <w:p w14:paraId="5477835B" w14:textId="77777777" w:rsidR="0081036E" w:rsidRDefault="00FE773E">
            <w:pPr>
              <w:jc w:val="both"/>
              <w:rPr>
                <w:rFonts w:ascii="Cambria" w:hAnsi="Cambria"/>
                <w:color w:val="383235"/>
              </w:rPr>
            </w:pPr>
            <w:r>
              <w:rPr>
                <w:rFonts w:ascii="Cambria" w:hAnsi="Cambria"/>
                <w:color w:val="383235"/>
              </w:rPr>
              <w:t>8</w:t>
            </w:r>
          </w:p>
        </w:tc>
        <w:tc>
          <w:tcPr>
            <w:tcW w:w="782" w:type="dxa"/>
          </w:tcPr>
          <w:p w14:paraId="07F72F7A" w14:textId="77777777" w:rsidR="0081036E" w:rsidRDefault="00FE773E">
            <w:pPr>
              <w:jc w:val="both"/>
              <w:rPr>
                <w:rFonts w:ascii="Cambria" w:hAnsi="Cambria"/>
                <w:color w:val="383235"/>
              </w:rPr>
            </w:pPr>
            <w:r>
              <w:rPr>
                <w:rFonts w:ascii="Cambria" w:hAnsi="Cambria"/>
                <w:color w:val="383235"/>
              </w:rPr>
              <w:t>20</w:t>
            </w:r>
          </w:p>
        </w:tc>
        <w:tc>
          <w:tcPr>
            <w:tcW w:w="792" w:type="dxa"/>
          </w:tcPr>
          <w:p w14:paraId="30E500A3" w14:textId="77777777" w:rsidR="0081036E" w:rsidRDefault="00FE773E">
            <w:pPr>
              <w:jc w:val="both"/>
              <w:rPr>
                <w:rFonts w:ascii="Cambria" w:hAnsi="Cambria"/>
                <w:color w:val="383235"/>
              </w:rPr>
            </w:pPr>
            <w:r>
              <w:rPr>
                <w:rFonts w:ascii="Cambria" w:hAnsi="Cambria"/>
                <w:color w:val="383235"/>
              </w:rPr>
              <w:t>1</w:t>
            </w:r>
          </w:p>
        </w:tc>
        <w:tc>
          <w:tcPr>
            <w:tcW w:w="705" w:type="dxa"/>
            <w:vMerge/>
          </w:tcPr>
          <w:p w14:paraId="5C563239" w14:textId="77777777" w:rsidR="0081036E" w:rsidRDefault="0081036E">
            <w:pPr>
              <w:jc w:val="both"/>
              <w:rPr>
                <w:rFonts w:ascii="Cambria" w:hAnsi="Cambria"/>
                <w:color w:val="383235"/>
              </w:rPr>
            </w:pPr>
          </w:p>
        </w:tc>
      </w:tr>
      <w:tr w:rsidR="0081036E" w14:paraId="7D997254" w14:textId="77777777">
        <w:tc>
          <w:tcPr>
            <w:tcW w:w="3683" w:type="dxa"/>
            <w:vMerge/>
          </w:tcPr>
          <w:p w14:paraId="1102AF44" w14:textId="77777777" w:rsidR="0081036E" w:rsidRDefault="0081036E">
            <w:pPr>
              <w:jc w:val="both"/>
              <w:rPr>
                <w:rFonts w:ascii="Cambria" w:hAnsi="Cambria"/>
                <w:color w:val="383235"/>
                <w:sz w:val="21"/>
                <w:szCs w:val="21"/>
              </w:rPr>
            </w:pPr>
          </w:p>
        </w:tc>
        <w:tc>
          <w:tcPr>
            <w:tcW w:w="1005" w:type="dxa"/>
          </w:tcPr>
          <w:p w14:paraId="2F0A7695" w14:textId="77777777" w:rsidR="0081036E" w:rsidRDefault="00FE773E">
            <w:pPr>
              <w:jc w:val="both"/>
              <w:rPr>
                <w:rFonts w:ascii="Cambria" w:hAnsi="Cambria"/>
                <w:color w:val="383235"/>
                <w:sz w:val="20"/>
                <w:szCs w:val="20"/>
              </w:rPr>
            </w:pPr>
            <w:r>
              <w:rPr>
                <w:rFonts w:ascii="Cambria" w:hAnsi="Cambria"/>
                <w:color w:val="000000"/>
                <w:spacing w:val="-1"/>
                <w:sz w:val="20"/>
                <w:szCs w:val="20"/>
              </w:rPr>
              <w:t>SIO2446</w:t>
            </w:r>
          </w:p>
        </w:tc>
        <w:tc>
          <w:tcPr>
            <w:tcW w:w="4272" w:type="dxa"/>
          </w:tcPr>
          <w:p w14:paraId="3F73F26B" w14:textId="77777777" w:rsidR="0081036E" w:rsidRDefault="00FE773E">
            <w:pPr>
              <w:widowControl w:val="0"/>
              <w:autoSpaceDE w:val="0"/>
              <w:autoSpaceDN w:val="0"/>
              <w:spacing w:before="69" w:line="252" w:lineRule="exact"/>
              <w:jc w:val="both"/>
              <w:rPr>
                <w:rFonts w:ascii="Cambria" w:hAnsi="Cambria"/>
                <w:color w:val="383235"/>
                <w:sz w:val="20"/>
                <w:szCs w:val="20"/>
              </w:rPr>
            </w:pPr>
            <w:r>
              <w:rPr>
                <w:rFonts w:ascii="Cambria" w:hAnsi="Cambria"/>
                <w:color w:val="000000"/>
                <w:spacing w:val="1"/>
                <w:sz w:val="20"/>
                <w:szCs w:val="20"/>
              </w:rPr>
              <w:t>Approche genre</w:t>
            </w:r>
          </w:p>
        </w:tc>
        <w:tc>
          <w:tcPr>
            <w:tcW w:w="661" w:type="dxa"/>
          </w:tcPr>
          <w:p w14:paraId="5E27C6DD" w14:textId="77777777" w:rsidR="0081036E" w:rsidRDefault="00FE773E">
            <w:pPr>
              <w:jc w:val="both"/>
              <w:rPr>
                <w:rFonts w:ascii="Cambria" w:hAnsi="Cambria"/>
                <w:color w:val="383235"/>
              </w:rPr>
            </w:pPr>
            <w:r>
              <w:rPr>
                <w:rFonts w:ascii="Cambria" w:hAnsi="Cambria"/>
                <w:color w:val="383235"/>
              </w:rPr>
              <w:t>6</w:t>
            </w:r>
          </w:p>
        </w:tc>
        <w:tc>
          <w:tcPr>
            <w:tcW w:w="820" w:type="dxa"/>
          </w:tcPr>
          <w:p w14:paraId="3704FDE1" w14:textId="77777777" w:rsidR="0081036E" w:rsidRDefault="0081036E">
            <w:pPr>
              <w:jc w:val="both"/>
              <w:rPr>
                <w:rFonts w:ascii="Cambria" w:hAnsi="Cambria"/>
                <w:color w:val="383235"/>
              </w:rPr>
            </w:pPr>
          </w:p>
        </w:tc>
        <w:tc>
          <w:tcPr>
            <w:tcW w:w="718" w:type="dxa"/>
          </w:tcPr>
          <w:p w14:paraId="558C624D" w14:textId="77777777" w:rsidR="0081036E" w:rsidRDefault="0081036E">
            <w:pPr>
              <w:jc w:val="both"/>
              <w:rPr>
                <w:rFonts w:ascii="Cambria" w:hAnsi="Cambria"/>
                <w:color w:val="383235"/>
              </w:rPr>
            </w:pPr>
          </w:p>
        </w:tc>
        <w:tc>
          <w:tcPr>
            <w:tcW w:w="736" w:type="dxa"/>
          </w:tcPr>
          <w:p w14:paraId="05A3FB58" w14:textId="77777777" w:rsidR="0081036E" w:rsidRDefault="00FE773E">
            <w:pPr>
              <w:jc w:val="both"/>
              <w:rPr>
                <w:rFonts w:ascii="Cambria" w:hAnsi="Cambria"/>
                <w:color w:val="383235"/>
              </w:rPr>
            </w:pPr>
            <w:r>
              <w:rPr>
                <w:rFonts w:ascii="Cambria" w:hAnsi="Cambria"/>
                <w:color w:val="383235"/>
              </w:rPr>
              <w:t>4</w:t>
            </w:r>
          </w:p>
        </w:tc>
        <w:tc>
          <w:tcPr>
            <w:tcW w:w="782" w:type="dxa"/>
          </w:tcPr>
          <w:p w14:paraId="7EEE0A80" w14:textId="77777777" w:rsidR="0081036E" w:rsidRDefault="00FE773E">
            <w:pPr>
              <w:jc w:val="both"/>
              <w:rPr>
                <w:rFonts w:ascii="Cambria" w:hAnsi="Cambria"/>
                <w:color w:val="383235"/>
              </w:rPr>
            </w:pPr>
            <w:r>
              <w:rPr>
                <w:rFonts w:ascii="Cambria" w:hAnsi="Cambria"/>
                <w:color w:val="383235"/>
              </w:rPr>
              <w:t>10</w:t>
            </w:r>
          </w:p>
        </w:tc>
        <w:tc>
          <w:tcPr>
            <w:tcW w:w="792" w:type="dxa"/>
          </w:tcPr>
          <w:p w14:paraId="0D15BECC" w14:textId="77777777" w:rsidR="0081036E" w:rsidRDefault="00FE773E">
            <w:pPr>
              <w:jc w:val="both"/>
              <w:rPr>
                <w:rFonts w:ascii="Cambria" w:hAnsi="Cambria"/>
                <w:color w:val="383235"/>
              </w:rPr>
            </w:pPr>
            <w:r>
              <w:rPr>
                <w:rFonts w:ascii="Cambria" w:hAnsi="Cambria"/>
                <w:color w:val="383235"/>
              </w:rPr>
              <w:t>0,5</w:t>
            </w:r>
          </w:p>
        </w:tc>
        <w:tc>
          <w:tcPr>
            <w:tcW w:w="705" w:type="dxa"/>
            <w:vMerge/>
          </w:tcPr>
          <w:p w14:paraId="164559F9" w14:textId="77777777" w:rsidR="0081036E" w:rsidRDefault="0081036E">
            <w:pPr>
              <w:jc w:val="both"/>
              <w:rPr>
                <w:rFonts w:ascii="Cambria" w:hAnsi="Cambria"/>
                <w:color w:val="383235"/>
              </w:rPr>
            </w:pPr>
          </w:p>
        </w:tc>
      </w:tr>
      <w:tr w:rsidR="0081036E" w14:paraId="1D62E5E8" w14:textId="77777777">
        <w:tc>
          <w:tcPr>
            <w:tcW w:w="3683" w:type="dxa"/>
            <w:vMerge/>
          </w:tcPr>
          <w:p w14:paraId="02C40EA9" w14:textId="77777777" w:rsidR="0081036E" w:rsidRDefault="0081036E">
            <w:pPr>
              <w:jc w:val="both"/>
              <w:rPr>
                <w:rFonts w:ascii="Cambria" w:hAnsi="Cambria"/>
                <w:color w:val="383235"/>
                <w:sz w:val="21"/>
                <w:szCs w:val="21"/>
              </w:rPr>
            </w:pPr>
          </w:p>
        </w:tc>
        <w:tc>
          <w:tcPr>
            <w:tcW w:w="1005" w:type="dxa"/>
          </w:tcPr>
          <w:p w14:paraId="36730C89" w14:textId="77777777" w:rsidR="0081036E" w:rsidRDefault="00FE773E">
            <w:pPr>
              <w:widowControl w:val="0"/>
              <w:autoSpaceDE w:val="0"/>
              <w:autoSpaceDN w:val="0"/>
              <w:spacing w:line="252" w:lineRule="exact"/>
              <w:jc w:val="both"/>
              <w:rPr>
                <w:rFonts w:ascii="Cambria" w:hAnsi="Cambria"/>
                <w:color w:val="383235"/>
                <w:sz w:val="20"/>
                <w:szCs w:val="20"/>
              </w:rPr>
            </w:pPr>
            <w:r>
              <w:rPr>
                <w:rFonts w:ascii="Cambria" w:hAnsi="Cambria"/>
                <w:color w:val="000000"/>
                <w:spacing w:val="-1"/>
                <w:sz w:val="20"/>
                <w:szCs w:val="20"/>
              </w:rPr>
              <w:t>SIO2447</w:t>
            </w:r>
          </w:p>
        </w:tc>
        <w:tc>
          <w:tcPr>
            <w:tcW w:w="4272" w:type="dxa"/>
          </w:tcPr>
          <w:p w14:paraId="76B4C4E0" w14:textId="77777777" w:rsidR="0081036E" w:rsidRDefault="00FE773E">
            <w:pPr>
              <w:widowControl w:val="0"/>
              <w:autoSpaceDE w:val="0"/>
              <w:autoSpaceDN w:val="0"/>
              <w:spacing w:line="255" w:lineRule="exact"/>
              <w:jc w:val="both"/>
              <w:rPr>
                <w:rFonts w:ascii="Cambria" w:hAnsi="Cambria"/>
                <w:color w:val="383235"/>
                <w:sz w:val="20"/>
                <w:szCs w:val="20"/>
              </w:rPr>
            </w:pPr>
            <w:r>
              <w:rPr>
                <w:rFonts w:ascii="Cambria" w:hAnsi="Cambria" w:cs="Times New Roman"/>
                <w:color w:val="000000"/>
                <w:spacing w:val="1"/>
                <w:sz w:val="20"/>
                <w:szCs w:val="20"/>
              </w:rPr>
              <w:t>Gérontologie/andropause/ménopause</w:t>
            </w:r>
          </w:p>
        </w:tc>
        <w:tc>
          <w:tcPr>
            <w:tcW w:w="661" w:type="dxa"/>
          </w:tcPr>
          <w:p w14:paraId="0FF1C5CE" w14:textId="77777777" w:rsidR="0081036E" w:rsidRDefault="00FE773E">
            <w:pPr>
              <w:jc w:val="both"/>
              <w:rPr>
                <w:rFonts w:ascii="Cambria" w:hAnsi="Cambria"/>
                <w:color w:val="383235"/>
              </w:rPr>
            </w:pPr>
            <w:r>
              <w:rPr>
                <w:rFonts w:ascii="Cambria" w:hAnsi="Cambria"/>
                <w:color w:val="383235"/>
              </w:rPr>
              <w:t>12</w:t>
            </w:r>
          </w:p>
        </w:tc>
        <w:tc>
          <w:tcPr>
            <w:tcW w:w="820" w:type="dxa"/>
          </w:tcPr>
          <w:p w14:paraId="493E3033" w14:textId="77777777" w:rsidR="0081036E" w:rsidRDefault="0081036E">
            <w:pPr>
              <w:jc w:val="both"/>
              <w:rPr>
                <w:rFonts w:ascii="Cambria" w:hAnsi="Cambria"/>
                <w:color w:val="383235"/>
              </w:rPr>
            </w:pPr>
          </w:p>
        </w:tc>
        <w:tc>
          <w:tcPr>
            <w:tcW w:w="718" w:type="dxa"/>
          </w:tcPr>
          <w:p w14:paraId="71CBEF7D" w14:textId="77777777" w:rsidR="0081036E" w:rsidRDefault="0081036E">
            <w:pPr>
              <w:jc w:val="both"/>
              <w:rPr>
                <w:rFonts w:ascii="Cambria" w:hAnsi="Cambria"/>
                <w:color w:val="383235"/>
              </w:rPr>
            </w:pPr>
          </w:p>
        </w:tc>
        <w:tc>
          <w:tcPr>
            <w:tcW w:w="736" w:type="dxa"/>
          </w:tcPr>
          <w:p w14:paraId="37AF7BE2" w14:textId="77777777" w:rsidR="0081036E" w:rsidRDefault="00FE773E">
            <w:pPr>
              <w:jc w:val="both"/>
              <w:rPr>
                <w:rFonts w:ascii="Cambria" w:hAnsi="Cambria"/>
                <w:color w:val="383235"/>
              </w:rPr>
            </w:pPr>
            <w:r>
              <w:rPr>
                <w:rFonts w:ascii="Cambria" w:hAnsi="Cambria"/>
                <w:color w:val="383235"/>
              </w:rPr>
              <w:t>8</w:t>
            </w:r>
          </w:p>
        </w:tc>
        <w:tc>
          <w:tcPr>
            <w:tcW w:w="782" w:type="dxa"/>
          </w:tcPr>
          <w:p w14:paraId="62304F1D" w14:textId="77777777" w:rsidR="0081036E" w:rsidRDefault="00FE773E">
            <w:pPr>
              <w:jc w:val="both"/>
              <w:rPr>
                <w:rFonts w:ascii="Cambria" w:hAnsi="Cambria"/>
                <w:color w:val="383235"/>
              </w:rPr>
            </w:pPr>
            <w:r>
              <w:rPr>
                <w:rFonts w:ascii="Cambria" w:hAnsi="Cambria"/>
                <w:color w:val="383235"/>
              </w:rPr>
              <w:t>20</w:t>
            </w:r>
          </w:p>
        </w:tc>
        <w:tc>
          <w:tcPr>
            <w:tcW w:w="792" w:type="dxa"/>
          </w:tcPr>
          <w:p w14:paraId="7257E658" w14:textId="77777777" w:rsidR="0081036E" w:rsidRDefault="00FE773E">
            <w:pPr>
              <w:jc w:val="both"/>
              <w:rPr>
                <w:rFonts w:ascii="Cambria" w:hAnsi="Cambria"/>
                <w:color w:val="383235"/>
              </w:rPr>
            </w:pPr>
            <w:r>
              <w:rPr>
                <w:rFonts w:ascii="Cambria" w:hAnsi="Cambria"/>
                <w:color w:val="383235"/>
              </w:rPr>
              <w:t>1</w:t>
            </w:r>
          </w:p>
        </w:tc>
        <w:tc>
          <w:tcPr>
            <w:tcW w:w="705" w:type="dxa"/>
            <w:vMerge/>
          </w:tcPr>
          <w:p w14:paraId="312CC3DE" w14:textId="77777777" w:rsidR="0081036E" w:rsidRDefault="0081036E">
            <w:pPr>
              <w:jc w:val="both"/>
              <w:rPr>
                <w:rFonts w:ascii="Cambria" w:hAnsi="Cambria"/>
                <w:color w:val="383235"/>
              </w:rPr>
            </w:pPr>
          </w:p>
        </w:tc>
      </w:tr>
      <w:tr w:rsidR="0081036E" w14:paraId="5C9A1D84" w14:textId="77777777">
        <w:tc>
          <w:tcPr>
            <w:tcW w:w="3683" w:type="dxa"/>
          </w:tcPr>
          <w:p w14:paraId="761AA8FB" w14:textId="77777777" w:rsidR="0081036E" w:rsidRDefault="00FE773E">
            <w:pPr>
              <w:widowControl w:val="0"/>
              <w:autoSpaceDE w:val="0"/>
              <w:autoSpaceDN w:val="0"/>
              <w:spacing w:line="246" w:lineRule="exact"/>
              <w:jc w:val="both"/>
              <w:rPr>
                <w:rFonts w:ascii="Cambria" w:hAnsi="Cambria"/>
                <w:color w:val="383235"/>
                <w:sz w:val="21"/>
                <w:szCs w:val="21"/>
              </w:rPr>
            </w:pPr>
            <w:r>
              <w:rPr>
                <w:rFonts w:ascii="Cambria" w:hAnsi="Cambria"/>
                <w:color w:val="000000"/>
                <w:spacing w:val="1"/>
                <w:sz w:val="21"/>
                <w:szCs w:val="21"/>
              </w:rPr>
              <w:t>Soins</w:t>
            </w:r>
            <w:r>
              <w:rPr>
                <w:rFonts w:ascii="Cambria" w:hAnsi="Cambria"/>
                <w:color w:val="000000"/>
                <w:sz w:val="21"/>
                <w:szCs w:val="21"/>
              </w:rPr>
              <w:t xml:space="preserve"> </w:t>
            </w:r>
            <w:r>
              <w:rPr>
                <w:rFonts w:ascii="Cambria" w:hAnsi="Cambria"/>
                <w:color w:val="000000"/>
                <w:spacing w:val="1"/>
                <w:sz w:val="21"/>
                <w:szCs w:val="21"/>
              </w:rPr>
              <w:t>infirmiers</w:t>
            </w:r>
            <w:r>
              <w:rPr>
                <w:rFonts w:ascii="Cambria" w:hAnsi="Cambria"/>
                <w:color w:val="000000"/>
                <w:spacing w:val="56"/>
                <w:sz w:val="21"/>
                <w:szCs w:val="21"/>
              </w:rPr>
              <w:t xml:space="preserve"> </w:t>
            </w:r>
            <w:r>
              <w:rPr>
                <w:rFonts w:ascii="Cambria" w:hAnsi="Cambria"/>
                <w:color w:val="000000"/>
                <w:spacing w:val="1"/>
                <w:sz w:val="21"/>
                <w:szCs w:val="21"/>
              </w:rPr>
              <w:t>(SIO245)</w:t>
            </w:r>
          </w:p>
        </w:tc>
        <w:tc>
          <w:tcPr>
            <w:tcW w:w="1005" w:type="dxa"/>
          </w:tcPr>
          <w:p w14:paraId="77D18BC2" w14:textId="77777777" w:rsidR="0081036E" w:rsidRDefault="00FE773E">
            <w:pPr>
              <w:widowControl w:val="0"/>
              <w:autoSpaceDE w:val="0"/>
              <w:autoSpaceDN w:val="0"/>
              <w:spacing w:line="252" w:lineRule="exact"/>
              <w:jc w:val="both"/>
              <w:rPr>
                <w:rFonts w:ascii="Cambria" w:hAnsi="Cambria"/>
                <w:color w:val="000000"/>
                <w:spacing w:val="-1"/>
                <w:sz w:val="20"/>
                <w:szCs w:val="20"/>
              </w:rPr>
            </w:pPr>
            <w:r>
              <w:rPr>
                <w:rFonts w:ascii="Cambria" w:hAnsi="Cambria"/>
                <w:color w:val="000000"/>
                <w:spacing w:val="-1"/>
                <w:sz w:val="20"/>
                <w:szCs w:val="20"/>
              </w:rPr>
              <w:t>SIO2451</w:t>
            </w:r>
          </w:p>
        </w:tc>
        <w:tc>
          <w:tcPr>
            <w:tcW w:w="4272" w:type="dxa"/>
          </w:tcPr>
          <w:p w14:paraId="3CEB84F1" w14:textId="77777777" w:rsidR="0081036E" w:rsidRDefault="00FE773E">
            <w:pPr>
              <w:widowControl w:val="0"/>
              <w:autoSpaceDE w:val="0"/>
              <w:autoSpaceDN w:val="0"/>
              <w:spacing w:line="255" w:lineRule="exact"/>
              <w:jc w:val="both"/>
              <w:rPr>
                <w:rFonts w:ascii="Cambria" w:hAnsi="Cambria" w:cs="Times New Roman"/>
                <w:color w:val="000000"/>
                <w:spacing w:val="1"/>
                <w:sz w:val="20"/>
                <w:szCs w:val="20"/>
              </w:rPr>
            </w:pPr>
            <w:r>
              <w:rPr>
                <w:rFonts w:ascii="Cambria" w:hAnsi="Cambria"/>
                <w:color w:val="000000"/>
                <w:spacing w:val="1"/>
                <w:sz w:val="20"/>
                <w:szCs w:val="20"/>
              </w:rPr>
              <w:t>Soins</w:t>
            </w:r>
            <w:r>
              <w:rPr>
                <w:rFonts w:ascii="Cambria" w:hAnsi="Cambria"/>
                <w:color w:val="000000"/>
                <w:sz w:val="20"/>
                <w:szCs w:val="20"/>
              </w:rPr>
              <w:t xml:space="preserve"> </w:t>
            </w:r>
            <w:r>
              <w:rPr>
                <w:rFonts w:ascii="Cambria" w:hAnsi="Cambria"/>
                <w:color w:val="000000"/>
                <w:spacing w:val="1"/>
                <w:sz w:val="20"/>
                <w:szCs w:val="20"/>
              </w:rPr>
              <w:t xml:space="preserve">infirmiers </w:t>
            </w:r>
            <w:r>
              <w:rPr>
                <w:rFonts w:ascii="Cambria" w:hAnsi="Cambria" w:cs="Times New Roman"/>
                <w:color w:val="000000"/>
                <w:spacing w:val="1"/>
                <w:sz w:val="20"/>
                <w:szCs w:val="20"/>
              </w:rPr>
              <w:t>spécialisés</w:t>
            </w:r>
          </w:p>
        </w:tc>
        <w:tc>
          <w:tcPr>
            <w:tcW w:w="661" w:type="dxa"/>
          </w:tcPr>
          <w:p w14:paraId="3257E7F2" w14:textId="77777777" w:rsidR="0081036E" w:rsidRDefault="00FE773E">
            <w:pPr>
              <w:jc w:val="both"/>
              <w:rPr>
                <w:rFonts w:ascii="Cambria" w:hAnsi="Cambria"/>
                <w:color w:val="383235"/>
              </w:rPr>
            </w:pPr>
            <w:r>
              <w:rPr>
                <w:rFonts w:ascii="Cambria" w:hAnsi="Cambria"/>
                <w:color w:val="383235"/>
              </w:rPr>
              <w:t>24</w:t>
            </w:r>
          </w:p>
        </w:tc>
        <w:tc>
          <w:tcPr>
            <w:tcW w:w="820" w:type="dxa"/>
          </w:tcPr>
          <w:p w14:paraId="7169F2F2" w14:textId="77777777" w:rsidR="0081036E" w:rsidRDefault="00FE773E">
            <w:pPr>
              <w:jc w:val="both"/>
              <w:rPr>
                <w:rFonts w:ascii="Cambria" w:hAnsi="Cambria"/>
                <w:color w:val="383235"/>
              </w:rPr>
            </w:pPr>
            <w:r>
              <w:rPr>
                <w:rFonts w:ascii="Cambria" w:hAnsi="Cambria"/>
                <w:color w:val="383235"/>
              </w:rPr>
              <w:t>12</w:t>
            </w:r>
          </w:p>
        </w:tc>
        <w:tc>
          <w:tcPr>
            <w:tcW w:w="718" w:type="dxa"/>
          </w:tcPr>
          <w:p w14:paraId="089A2B6C" w14:textId="77777777" w:rsidR="0081036E" w:rsidRDefault="0081036E">
            <w:pPr>
              <w:jc w:val="both"/>
              <w:rPr>
                <w:rFonts w:ascii="Cambria" w:hAnsi="Cambria"/>
                <w:color w:val="383235"/>
              </w:rPr>
            </w:pPr>
          </w:p>
        </w:tc>
        <w:tc>
          <w:tcPr>
            <w:tcW w:w="736" w:type="dxa"/>
          </w:tcPr>
          <w:p w14:paraId="1D808B4E" w14:textId="77777777" w:rsidR="0081036E" w:rsidRDefault="00FE773E">
            <w:pPr>
              <w:jc w:val="both"/>
              <w:rPr>
                <w:rFonts w:ascii="Cambria" w:hAnsi="Cambria"/>
                <w:color w:val="383235"/>
              </w:rPr>
            </w:pPr>
            <w:r>
              <w:rPr>
                <w:rFonts w:ascii="Cambria" w:hAnsi="Cambria"/>
                <w:color w:val="383235"/>
              </w:rPr>
              <w:t>24</w:t>
            </w:r>
          </w:p>
        </w:tc>
        <w:tc>
          <w:tcPr>
            <w:tcW w:w="782" w:type="dxa"/>
          </w:tcPr>
          <w:p w14:paraId="676CE43C" w14:textId="77777777" w:rsidR="0081036E" w:rsidRDefault="00FE773E">
            <w:pPr>
              <w:jc w:val="both"/>
              <w:rPr>
                <w:rFonts w:ascii="Cambria" w:hAnsi="Cambria"/>
                <w:color w:val="383235"/>
              </w:rPr>
            </w:pPr>
            <w:r>
              <w:rPr>
                <w:rFonts w:ascii="Cambria" w:hAnsi="Cambria"/>
                <w:color w:val="383235"/>
              </w:rPr>
              <w:t>60</w:t>
            </w:r>
          </w:p>
        </w:tc>
        <w:tc>
          <w:tcPr>
            <w:tcW w:w="792" w:type="dxa"/>
          </w:tcPr>
          <w:p w14:paraId="577CB4C7" w14:textId="77777777" w:rsidR="0081036E" w:rsidRDefault="00FE773E">
            <w:pPr>
              <w:jc w:val="both"/>
              <w:rPr>
                <w:rFonts w:ascii="Cambria" w:hAnsi="Cambria"/>
                <w:color w:val="383235"/>
              </w:rPr>
            </w:pPr>
            <w:r>
              <w:rPr>
                <w:rFonts w:ascii="Cambria" w:hAnsi="Cambria"/>
                <w:color w:val="383235"/>
              </w:rPr>
              <w:t>3</w:t>
            </w:r>
          </w:p>
        </w:tc>
        <w:tc>
          <w:tcPr>
            <w:tcW w:w="705" w:type="dxa"/>
          </w:tcPr>
          <w:p w14:paraId="66300E1B" w14:textId="1C044D7F" w:rsidR="0081036E" w:rsidRDefault="006F038B">
            <w:pPr>
              <w:jc w:val="both"/>
              <w:rPr>
                <w:rFonts w:ascii="Cambria" w:hAnsi="Cambria"/>
                <w:color w:val="383235"/>
              </w:rPr>
            </w:pPr>
            <w:r>
              <w:rPr>
                <w:rFonts w:ascii="Cambria" w:hAnsi="Cambria"/>
                <w:color w:val="383235"/>
              </w:rPr>
              <w:t>3</w:t>
            </w:r>
          </w:p>
        </w:tc>
      </w:tr>
      <w:tr w:rsidR="0081036E" w14:paraId="3F6477E7" w14:textId="77777777">
        <w:tc>
          <w:tcPr>
            <w:tcW w:w="3683" w:type="dxa"/>
            <w:vMerge w:val="restart"/>
          </w:tcPr>
          <w:p w14:paraId="1F6B2686" w14:textId="77777777" w:rsidR="0081036E" w:rsidRDefault="00FE773E">
            <w:pPr>
              <w:jc w:val="both"/>
              <w:rPr>
                <w:rFonts w:ascii="Cambria" w:hAnsi="Cambria"/>
                <w:color w:val="383235"/>
                <w:sz w:val="21"/>
                <w:szCs w:val="21"/>
              </w:rPr>
            </w:pPr>
            <w:r>
              <w:rPr>
                <w:rFonts w:ascii="Cambria" w:hAnsi="Cambria"/>
                <w:color w:val="383235"/>
                <w:sz w:val="21"/>
                <w:szCs w:val="21"/>
              </w:rPr>
              <w:t>Prise en charge des pathologies médico-chirurgicales (SIO246)</w:t>
            </w:r>
          </w:p>
        </w:tc>
        <w:tc>
          <w:tcPr>
            <w:tcW w:w="1005" w:type="dxa"/>
          </w:tcPr>
          <w:p w14:paraId="6CB1A6C9" w14:textId="77777777" w:rsidR="0081036E" w:rsidRDefault="00FE773E">
            <w:pPr>
              <w:widowControl w:val="0"/>
              <w:autoSpaceDE w:val="0"/>
              <w:autoSpaceDN w:val="0"/>
              <w:spacing w:line="252" w:lineRule="exact"/>
              <w:jc w:val="both"/>
              <w:rPr>
                <w:rFonts w:ascii="Cambria" w:hAnsi="Cambria"/>
                <w:color w:val="000000"/>
                <w:spacing w:val="-1"/>
                <w:sz w:val="20"/>
                <w:szCs w:val="20"/>
              </w:rPr>
            </w:pPr>
            <w:r>
              <w:rPr>
                <w:rFonts w:ascii="Cambria" w:hAnsi="Cambria"/>
                <w:color w:val="000000"/>
                <w:spacing w:val="-1"/>
                <w:sz w:val="20"/>
                <w:szCs w:val="20"/>
              </w:rPr>
              <w:t>SIO2461</w:t>
            </w:r>
          </w:p>
        </w:tc>
        <w:tc>
          <w:tcPr>
            <w:tcW w:w="4272" w:type="dxa"/>
          </w:tcPr>
          <w:p w14:paraId="7658717D" w14:textId="77777777" w:rsidR="0081036E" w:rsidRDefault="00FE773E">
            <w:pPr>
              <w:widowControl w:val="0"/>
              <w:autoSpaceDE w:val="0"/>
              <w:autoSpaceDN w:val="0"/>
              <w:spacing w:line="255" w:lineRule="exact"/>
              <w:jc w:val="both"/>
              <w:rPr>
                <w:rFonts w:ascii="Cambria" w:hAnsi="Cambria" w:cs="Times New Roman"/>
                <w:color w:val="000000"/>
                <w:spacing w:val="1"/>
                <w:sz w:val="20"/>
                <w:szCs w:val="20"/>
              </w:rPr>
            </w:pPr>
            <w:r>
              <w:rPr>
                <w:rFonts w:ascii="Cambria" w:hAnsi="Cambria"/>
                <w:color w:val="000000"/>
                <w:spacing w:val="1"/>
                <w:sz w:val="20"/>
                <w:szCs w:val="20"/>
              </w:rPr>
              <w:t>Affections respiratoires</w:t>
            </w:r>
          </w:p>
        </w:tc>
        <w:tc>
          <w:tcPr>
            <w:tcW w:w="661" w:type="dxa"/>
          </w:tcPr>
          <w:p w14:paraId="3A06CE02" w14:textId="77777777" w:rsidR="0081036E" w:rsidRDefault="00FE773E">
            <w:pPr>
              <w:jc w:val="both"/>
              <w:rPr>
                <w:rFonts w:ascii="Cambria" w:hAnsi="Cambria"/>
                <w:color w:val="383235"/>
              </w:rPr>
            </w:pPr>
            <w:r>
              <w:rPr>
                <w:rFonts w:ascii="Cambria" w:hAnsi="Cambria"/>
                <w:color w:val="383235"/>
              </w:rPr>
              <w:t>24</w:t>
            </w:r>
          </w:p>
        </w:tc>
        <w:tc>
          <w:tcPr>
            <w:tcW w:w="820" w:type="dxa"/>
          </w:tcPr>
          <w:p w14:paraId="3219F779" w14:textId="77777777" w:rsidR="0081036E" w:rsidRDefault="0081036E">
            <w:pPr>
              <w:jc w:val="both"/>
              <w:rPr>
                <w:rFonts w:ascii="Cambria" w:hAnsi="Cambria"/>
                <w:color w:val="383235"/>
              </w:rPr>
            </w:pPr>
          </w:p>
        </w:tc>
        <w:tc>
          <w:tcPr>
            <w:tcW w:w="718" w:type="dxa"/>
          </w:tcPr>
          <w:p w14:paraId="2937A125" w14:textId="77777777" w:rsidR="0081036E" w:rsidRDefault="0081036E">
            <w:pPr>
              <w:jc w:val="both"/>
              <w:rPr>
                <w:rFonts w:ascii="Cambria" w:hAnsi="Cambria"/>
                <w:color w:val="383235"/>
              </w:rPr>
            </w:pPr>
          </w:p>
        </w:tc>
        <w:tc>
          <w:tcPr>
            <w:tcW w:w="736" w:type="dxa"/>
          </w:tcPr>
          <w:p w14:paraId="562DC728" w14:textId="77777777" w:rsidR="0081036E" w:rsidRDefault="00FE773E">
            <w:pPr>
              <w:jc w:val="both"/>
              <w:rPr>
                <w:rFonts w:ascii="Cambria" w:hAnsi="Cambria"/>
                <w:color w:val="383235"/>
              </w:rPr>
            </w:pPr>
            <w:r>
              <w:rPr>
                <w:rFonts w:ascii="Cambria" w:hAnsi="Cambria"/>
                <w:color w:val="383235"/>
              </w:rPr>
              <w:t>16</w:t>
            </w:r>
          </w:p>
        </w:tc>
        <w:tc>
          <w:tcPr>
            <w:tcW w:w="782" w:type="dxa"/>
          </w:tcPr>
          <w:p w14:paraId="353E24A5" w14:textId="77777777" w:rsidR="0081036E" w:rsidRDefault="00FE773E">
            <w:pPr>
              <w:jc w:val="both"/>
              <w:rPr>
                <w:rFonts w:ascii="Cambria" w:hAnsi="Cambria"/>
                <w:color w:val="383235"/>
              </w:rPr>
            </w:pPr>
            <w:r>
              <w:rPr>
                <w:rFonts w:ascii="Cambria" w:hAnsi="Cambria"/>
                <w:color w:val="383235"/>
              </w:rPr>
              <w:t>40</w:t>
            </w:r>
          </w:p>
        </w:tc>
        <w:tc>
          <w:tcPr>
            <w:tcW w:w="792" w:type="dxa"/>
          </w:tcPr>
          <w:p w14:paraId="2C10A2FD" w14:textId="77777777" w:rsidR="0081036E" w:rsidRDefault="00FE773E">
            <w:pPr>
              <w:jc w:val="both"/>
              <w:rPr>
                <w:rFonts w:ascii="Cambria" w:hAnsi="Cambria"/>
                <w:color w:val="383235"/>
              </w:rPr>
            </w:pPr>
            <w:r>
              <w:rPr>
                <w:rFonts w:ascii="Cambria" w:hAnsi="Cambria"/>
                <w:color w:val="383235"/>
              </w:rPr>
              <w:t>2</w:t>
            </w:r>
          </w:p>
        </w:tc>
        <w:tc>
          <w:tcPr>
            <w:tcW w:w="705" w:type="dxa"/>
            <w:vMerge w:val="restart"/>
          </w:tcPr>
          <w:p w14:paraId="15497D9C" w14:textId="42FA20AD" w:rsidR="0081036E" w:rsidRDefault="006F038B">
            <w:pPr>
              <w:jc w:val="both"/>
              <w:rPr>
                <w:rFonts w:ascii="Cambria" w:hAnsi="Cambria"/>
                <w:color w:val="383235"/>
              </w:rPr>
            </w:pPr>
            <w:r>
              <w:rPr>
                <w:rFonts w:ascii="Cambria" w:hAnsi="Cambria"/>
                <w:color w:val="383235"/>
              </w:rPr>
              <w:t>11,5</w:t>
            </w:r>
          </w:p>
        </w:tc>
      </w:tr>
      <w:tr w:rsidR="0081036E" w14:paraId="1A4E9FA3" w14:textId="77777777">
        <w:tc>
          <w:tcPr>
            <w:tcW w:w="3683" w:type="dxa"/>
            <w:vMerge/>
          </w:tcPr>
          <w:p w14:paraId="0C58B588" w14:textId="77777777" w:rsidR="0081036E" w:rsidRDefault="0081036E">
            <w:pPr>
              <w:jc w:val="both"/>
              <w:rPr>
                <w:rFonts w:ascii="Cambria" w:hAnsi="Cambria"/>
                <w:color w:val="383235"/>
                <w:sz w:val="21"/>
                <w:szCs w:val="21"/>
              </w:rPr>
            </w:pPr>
          </w:p>
        </w:tc>
        <w:tc>
          <w:tcPr>
            <w:tcW w:w="1005" w:type="dxa"/>
          </w:tcPr>
          <w:p w14:paraId="4238E95D" w14:textId="77777777" w:rsidR="0081036E" w:rsidRDefault="00FE773E">
            <w:pPr>
              <w:jc w:val="both"/>
              <w:rPr>
                <w:rFonts w:ascii="Cambria" w:hAnsi="Cambria"/>
                <w:color w:val="383235"/>
                <w:sz w:val="20"/>
                <w:szCs w:val="20"/>
              </w:rPr>
            </w:pPr>
            <w:r>
              <w:rPr>
                <w:rFonts w:ascii="Cambria" w:hAnsi="Cambria"/>
                <w:color w:val="000000"/>
                <w:spacing w:val="-1"/>
                <w:sz w:val="20"/>
                <w:szCs w:val="20"/>
              </w:rPr>
              <w:t>SIO2462</w:t>
            </w:r>
          </w:p>
        </w:tc>
        <w:tc>
          <w:tcPr>
            <w:tcW w:w="4272" w:type="dxa"/>
          </w:tcPr>
          <w:p w14:paraId="1C5D6F27" w14:textId="77777777" w:rsidR="0081036E" w:rsidRDefault="00FE773E">
            <w:pPr>
              <w:jc w:val="both"/>
              <w:rPr>
                <w:rFonts w:ascii="Cambria" w:hAnsi="Cambria"/>
                <w:color w:val="383235"/>
                <w:sz w:val="20"/>
                <w:szCs w:val="20"/>
              </w:rPr>
            </w:pPr>
            <w:r>
              <w:rPr>
                <w:rFonts w:ascii="Cambria" w:hAnsi="Cambria"/>
                <w:color w:val="000000"/>
                <w:spacing w:val="1"/>
                <w:sz w:val="20"/>
                <w:szCs w:val="20"/>
              </w:rPr>
              <w:t>Pathologies</w:t>
            </w:r>
            <w:r>
              <w:rPr>
                <w:rFonts w:ascii="Cambria" w:hAnsi="Cambria"/>
                <w:color w:val="000000"/>
                <w:sz w:val="20"/>
                <w:szCs w:val="20"/>
              </w:rPr>
              <w:t xml:space="preserve"> </w:t>
            </w:r>
            <w:r>
              <w:rPr>
                <w:rFonts w:ascii="Cambria" w:hAnsi="Cambria"/>
                <w:color w:val="000000"/>
                <w:spacing w:val="1"/>
                <w:sz w:val="20"/>
                <w:szCs w:val="20"/>
              </w:rPr>
              <w:t>digestives</w:t>
            </w:r>
          </w:p>
        </w:tc>
        <w:tc>
          <w:tcPr>
            <w:tcW w:w="661" w:type="dxa"/>
          </w:tcPr>
          <w:p w14:paraId="477DE0E4" w14:textId="77777777" w:rsidR="0081036E" w:rsidRDefault="00FE773E">
            <w:pPr>
              <w:jc w:val="both"/>
              <w:rPr>
                <w:rFonts w:ascii="Cambria" w:hAnsi="Cambria"/>
                <w:color w:val="383235"/>
              </w:rPr>
            </w:pPr>
            <w:r>
              <w:rPr>
                <w:rFonts w:ascii="Cambria" w:hAnsi="Cambria"/>
                <w:color w:val="383235"/>
              </w:rPr>
              <w:t>24</w:t>
            </w:r>
          </w:p>
        </w:tc>
        <w:tc>
          <w:tcPr>
            <w:tcW w:w="820" w:type="dxa"/>
          </w:tcPr>
          <w:p w14:paraId="43296DBC" w14:textId="77777777" w:rsidR="0081036E" w:rsidRDefault="0081036E">
            <w:pPr>
              <w:jc w:val="both"/>
              <w:rPr>
                <w:rFonts w:ascii="Cambria" w:hAnsi="Cambria"/>
                <w:color w:val="383235"/>
              </w:rPr>
            </w:pPr>
          </w:p>
        </w:tc>
        <w:tc>
          <w:tcPr>
            <w:tcW w:w="718" w:type="dxa"/>
          </w:tcPr>
          <w:p w14:paraId="27639625" w14:textId="77777777" w:rsidR="0081036E" w:rsidRDefault="0081036E">
            <w:pPr>
              <w:jc w:val="both"/>
              <w:rPr>
                <w:rFonts w:ascii="Cambria" w:hAnsi="Cambria"/>
                <w:color w:val="383235"/>
              </w:rPr>
            </w:pPr>
          </w:p>
        </w:tc>
        <w:tc>
          <w:tcPr>
            <w:tcW w:w="736" w:type="dxa"/>
          </w:tcPr>
          <w:p w14:paraId="3283E2E8" w14:textId="77777777" w:rsidR="0081036E" w:rsidRDefault="00FE773E">
            <w:pPr>
              <w:jc w:val="both"/>
              <w:rPr>
                <w:rFonts w:ascii="Cambria" w:hAnsi="Cambria"/>
                <w:color w:val="383235"/>
              </w:rPr>
            </w:pPr>
            <w:r>
              <w:rPr>
                <w:rFonts w:ascii="Cambria" w:hAnsi="Cambria"/>
                <w:color w:val="383235"/>
              </w:rPr>
              <w:t>16</w:t>
            </w:r>
          </w:p>
        </w:tc>
        <w:tc>
          <w:tcPr>
            <w:tcW w:w="782" w:type="dxa"/>
          </w:tcPr>
          <w:p w14:paraId="08A4B37A" w14:textId="77777777" w:rsidR="0081036E" w:rsidRDefault="00FE773E">
            <w:pPr>
              <w:jc w:val="both"/>
              <w:rPr>
                <w:rFonts w:ascii="Cambria" w:hAnsi="Cambria"/>
                <w:color w:val="383235"/>
              </w:rPr>
            </w:pPr>
            <w:r>
              <w:rPr>
                <w:rFonts w:ascii="Cambria" w:hAnsi="Cambria"/>
                <w:color w:val="383235"/>
              </w:rPr>
              <w:t>40</w:t>
            </w:r>
          </w:p>
        </w:tc>
        <w:tc>
          <w:tcPr>
            <w:tcW w:w="792" w:type="dxa"/>
          </w:tcPr>
          <w:p w14:paraId="318616F4" w14:textId="77777777" w:rsidR="0081036E" w:rsidRDefault="00FE773E">
            <w:pPr>
              <w:jc w:val="both"/>
              <w:rPr>
                <w:rFonts w:ascii="Cambria" w:hAnsi="Cambria"/>
                <w:color w:val="383235"/>
              </w:rPr>
            </w:pPr>
            <w:r>
              <w:rPr>
                <w:rFonts w:ascii="Cambria" w:hAnsi="Cambria"/>
                <w:color w:val="383235"/>
              </w:rPr>
              <w:t>1</w:t>
            </w:r>
          </w:p>
        </w:tc>
        <w:tc>
          <w:tcPr>
            <w:tcW w:w="705" w:type="dxa"/>
            <w:vMerge/>
          </w:tcPr>
          <w:p w14:paraId="002B5AFF" w14:textId="77777777" w:rsidR="0081036E" w:rsidRDefault="0081036E">
            <w:pPr>
              <w:jc w:val="both"/>
              <w:rPr>
                <w:rFonts w:ascii="Cambria" w:hAnsi="Cambria"/>
                <w:color w:val="383235"/>
              </w:rPr>
            </w:pPr>
          </w:p>
        </w:tc>
      </w:tr>
      <w:tr w:rsidR="0081036E" w14:paraId="0FC373F5" w14:textId="77777777">
        <w:tc>
          <w:tcPr>
            <w:tcW w:w="3683" w:type="dxa"/>
            <w:vMerge/>
          </w:tcPr>
          <w:p w14:paraId="554EF021" w14:textId="77777777" w:rsidR="0081036E" w:rsidRDefault="0081036E">
            <w:pPr>
              <w:jc w:val="both"/>
              <w:rPr>
                <w:rFonts w:ascii="Cambria" w:hAnsi="Cambria"/>
                <w:color w:val="383235"/>
                <w:sz w:val="21"/>
                <w:szCs w:val="21"/>
              </w:rPr>
            </w:pPr>
          </w:p>
        </w:tc>
        <w:tc>
          <w:tcPr>
            <w:tcW w:w="1005" w:type="dxa"/>
          </w:tcPr>
          <w:p w14:paraId="505F07DF" w14:textId="77777777" w:rsidR="0081036E" w:rsidRDefault="00FE773E">
            <w:pPr>
              <w:jc w:val="both"/>
              <w:rPr>
                <w:rFonts w:ascii="Cambria" w:hAnsi="Cambria"/>
                <w:color w:val="000000"/>
                <w:spacing w:val="-1"/>
                <w:sz w:val="20"/>
                <w:szCs w:val="20"/>
              </w:rPr>
            </w:pPr>
            <w:r>
              <w:rPr>
                <w:rFonts w:ascii="Cambria" w:hAnsi="Cambria"/>
                <w:color w:val="000000"/>
                <w:spacing w:val="-1"/>
                <w:sz w:val="20"/>
                <w:szCs w:val="20"/>
              </w:rPr>
              <w:t>SIO2463</w:t>
            </w:r>
          </w:p>
        </w:tc>
        <w:tc>
          <w:tcPr>
            <w:tcW w:w="4272" w:type="dxa"/>
          </w:tcPr>
          <w:p w14:paraId="68BDD8EA" w14:textId="77777777" w:rsidR="0081036E" w:rsidRDefault="00FE773E">
            <w:pPr>
              <w:widowControl w:val="0"/>
              <w:autoSpaceDE w:val="0"/>
              <w:autoSpaceDN w:val="0"/>
              <w:spacing w:before="20" w:line="269" w:lineRule="exact"/>
              <w:jc w:val="both"/>
              <w:rPr>
                <w:rFonts w:ascii="Cambria" w:hAnsi="Cambria"/>
                <w:color w:val="383235"/>
                <w:sz w:val="20"/>
                <w:szCs w:val="20"/>
              </w:rPr>
            </w:pPr>
            <w:r>
              <w:rPr>
                <w:rFonts w:ascii="Cambria" w:hAnsi="Cambria"/>
                <w:color w:val="000000"/>
                <w:sz w:val="20"/>
                <w:szCs w:val="20"/>
              </w:rPr>
              <w:t>Traumatologie II</w:t>
            </w:r>
          </w:p>
        </w:tc>
        <w:tc>
          <w:tcPr>
            <w:tcW w:w="661" w:type="dxa"/>
          </w:tcPr>
          <w:p w14:paraId="56378038" w14:textId="77777777" w:rsidR="0081036E" w:rsidRDefault="00FE773E">
            <w:pPr>
              <w:jc w:val="both"/>
              <w:rPr>
                <w:rFonts w:ascii="Cambria" w:hAnsi="Cambria"/>
                <w:color w:val="383235"/>
              </w:rPr>
            </w:pPr>
            <w:r>
              <w:rPr>
                <w:rFonts w:ascii="Cambria" w:hAnsi="Cambria"/>
                <w:color w:val="383235"/>
              </w:rPr>
              <w:t>18</w:t>
            </w:r>
          </w:p>
        </w:tc>
        <w:tc>
          <w:tcPr>
            <w:tcW w:w="820" w:type="dxa"/>
          </w:tcPr>
          <w:p w14:paraId="2A3EBDCF" w14:textId="77777777" w:rsidR="0081036E" w:rsidRDefault="0081036E">
            <w:pPr>
              <w:jc w:val="both"/>
              <w:rPr>
                <w:rFonts w:ascii="Cambria" w:hAnsi="Cambria"/>
                <w:color w:val="383235"/>
              </w:rPr>
            </w:pPr>
          </w:p>
        </w:tc>
        <w:tc>
          <w:tcPr>
            <w:tcW w:w="718" w:type="dxa"/>
          </w:tcPr>
          <w:p w14:paraId="44048365" w14:textId="77777777" w:rsidR="0081036E" w:rsidRDefault="00FE773E">
            <w:pPr>
              <w:jc w:val="both"/>
              <w:rPr>
                <w:rFonts w:ascii="Cambria" w:hAnsi="Cambria"/>
                <w:color w:val="383235"/>
              </w:rPr>
            </w:pPr>
            <w:r>
              <w:rPr>
                <w:rFonts w:ascii="Cambria" w:hAnsi="Cambria"/>
                <w:color w:val="383235"/>
              </w:rPr>
              <w:t>45</w:t>
            </w:r>
          </w:p>
        </w:tc>
        <w:tc>
          <w:tcPr>
            <w:tcW w:w="736" w:type="dxa"/>
          </w:tcPr>
          <w:p w14:paraId="7C318152" w14:textId="77777777" w:rsidR="0081036E" w:rsidRDefault="00FE773E">
            <w:pPr>
              <w:jc w:val="both"/>
              <w:rPr>
                <w:rFonts w:ascii="Cambria" w:hAnsi="Cambria"/>
                <w:color w:val="383235"/>
              </w:rPr>
            </w:pPr>
            <w:r>
              <w:rPr>
                <w:rFonts w:ascii="Cambria" w:hAnsi="Cambria"/>
                <w:color w:val="383235"/>
              </w:rPr>
              <w:t>12</w:t>
            </w:r>
          </w:p>
        </w:tc>
        <w:tc>
          <w:tcPr>
            <w:tcW w:w="782" w:type="dxa"/>
          </w:tcPr>
          <w:p w14:paraId="123B1982" w14:textId="77777777" w:rsidR="0081036E" w:rsidRDefault="00FE773E">
            <w:pPr>
              <w:jc w:val="both"/>
              <w:rPr>
                <w:rFonts w:ascii="Cambria" w:hAnsi="Cambria"/>
                <w:color w:val="383235"/>
              </w:rPr>
            </w:pPr>
            <w:r>
              <w:rPr>
                <w:rFonts w:ascii="Cambria" w:hAnsi="Cambria"/>
                <w:color w:val="383235"/>
              </w:rPr>
              <w:t>75</w:t>
            </w:r>
          </w:p>
        </w:tc>
        <w:tc>
          <w:tcPr>
            <w:tcW w:w="792" w:type="dxa"/>
          </w:tcPr>
          <w:p w14:paraId="004E474E" w14:textId="77777777" w:rsidR="0081036E" w:rsidRDefault="00FE773E">
            <w:pPr>
              <w:jc w:val="both"/>
              <w:rPr>
                <w:rFonts w:ascii="Cambria" w:hAnsi="Cambria"/>
                <w:color w:val="383235"/>
              </w:rPr>
            </w:pPr>
            <w:r>
              <w:rPr>
                <w:rFonts w:ascii="Cambria" w:hAnsi="Cambria"/>
                <w:color w:val="383235"/>
              </w:rPr>
              <w:t>2,5</w:t>
            </w:r>
          </w:p>
        </w:tc>
        <w:tc>
          <w:tcPr>
            <w:tcW w:w="705" w:type="dxa"/>
            <w:vMerge/>
          </w:tcPr>
          <w:p w14:paraId="56121BDB" w14:textId="77777777" w:rsidR="0081036E" w:rsidRDefault="0081036E">
            <w:pPr>
              <w:jc w:val="both"/>
              <w:rPr>
                <w:rFonts w:ascii="Cambria" w:hAnsi="Cambria"/>
                <w:color w:val="383235"/>
              </w:rPr>
            </w:pPr>
          </w:p>
        </w:tc>
      </w:tr>
      <w:tr w:rsidR="0081036E" w14:paraId="042AA611" w14:textId="77777777">
        <w:tc>
          <w:tcPr>
            <w:tcW w:w="3683" w:type="dxa"/>
            <w:vMerge/>
          </w:tcPr>
          <w:p w14:paraId="5844463C" w14:textId="77777777" w:rsidR="0081036E" w:rsidRDefault="0081036E">
            <w:pPr>
              <w:jc w:val="both"/>
              <w:rPr>
                <w:rFonts w:ascii="Cambria" w:hAnsi="Cambria"/>
                <w:color w:val="383235"/>
                <w:sz w:val="21"/>
                <w:szCs w:val="21"/>
              </w:rPr>
            </w:pPr>
          </w:p>
        </w:tc>
        <w:tc>
          <w:tcPr>
            <w:tcW w:w="1005" w:type="dxa"/>
          </w:tcPr>
          <w:p w14:paraId="4E474988" w14:textId="77777777" w:rsidR="0081036E" w:rsidRDefault="00FE773E">
            <w:pPr>
              <w:jc w:val="both"/>
              <w:rPr>
                <w:rFonts w:ascii="Cambria" w:hAnsi="Cambria"/>
                <w:color w:val="000000"/>
                <w:spacing w:val="-1"/>
                <w:sz w:val="20"/>
                <w:szCs w:val="20"/>
              </w:rPr>
            </w:pPr>
            <w:r>
              <w:rPr>
                <w:rFonts w:ascii="Cambria" w:hAnsi="Cambria"/>
                <w:color w:val="000000"/>
                <w:spacing w:val="-1"/>
                <w:sz w:val="20"/>
                <w:szCs w:val="20"/>
              </w:rPr>
              <w:t>SIO2464</w:t>
            </w:r>
          </w:p>
        </w:tc>
        <w:tc>
          <w:tcPr>
            <w:tcW w:w="4272" w:type="dxa"/>
          </w:tcPr>
          <w:p w14:paraId="1FDCC92A" w14:textId="77777777" w:rsidR="0081036E" w:rsidRDefault="00FE773E">
            <w:pPr>
              <w:jc w:val="both"/>
              <w:rPr>
                <w:rFonts w:ascii="Cambria" w:hAnsi="Cambria"/>
                <w:color w:val="383235"/>
                <w:sz w:val="20"/>
                <w:szCs w:val="20"/>
              </w:rPr>
            </w:pPr>
            <w:r>
              <w:rPr>
                <w:rFonts w:ascii="Cambria" w:hAnsi="Cambria" w:cs="Times New Roman"/>
                <w:color w:val="000000"/>
                <w:spacing w:val="1"/>
                <w:sz w:val="20"/>
                <w:szCs w:val="20"/>
              </w:rPr>
              <w:t>Réanimation/Anesthésie/Bloc Opératoire</w:t>
            </w:r>
          </w:p>
        </w:tc>
        <w:tc>
          <w:tcPr>
            <w:tcW w:w="661" w:type="dxa"/>
          </w:tcPr>
          <w:p w14:paraId="741E132A" w14:textId="77777777" w:rsidR="0081036E" w:rsidRDefault="00FE773E">
            <w:pPr>
              <w:jc w:val="both"/>
              <w:rPr>
                <w:rFonts w:ascii="Cambria" w:hAnsi="Cambria"/>
                <w:color w:val="383235"/>
              </w:rPr>
            </w:pPr>
            <w:r>
              <w:rPr>
                <w:rFonts w:ascii="Cambria" w:hAnsi="Cambria"/>
                <w:color w:val="383235"/>
              </w:rPr>
              <w:t>12</w:t>
            </w:r>
          </w:p>
        </w:tc>
        <w:tc>
          <w:tcPr>
            <w:tcW w:w="820" w:type="dxa"/>
          </w:tcPr>
          <w:p w14:paraId="40D23A54" w14:textId="77777777" w:rsidR="0081036E" w:rsidRDefault="00FE773E">
            <w:pPr>
              <w:jc w:val="both"/>
              <w:rPr>
                <w:rFonts w:ascii="Cambria" w:hAnsi="Cambria"/>
                <w:color w:val="383235"/>
              </w:rPr>
            </w:pPr>
            <w:r>
              <w:rPr>
                <w:rFonts w:ascii="Cambria" w:hAnsi="Cambria"/>
                <w:color w:val="383235"/>
              </w:rPr>
              <w:t>6</w:t>
            </w:r>
          </w:p>
        </w:tc>
        <w:tc>
          <w:tcPr>
            <w:tcW w:w="718" w:type="dxa"/>
          </w:tcPr>
          <w:p w14:paraId="5C147CF5" w14:textId="77777777" w:rsidR="0081036E" w:rsidRDefault="00FE773E">
            <w:pPr>
              <w:jc w:val="both"/>
              <w:rPr>
                <w:rFonts w:ascii="Cambria" w:hAnsi="Cambria"/>
                <w:color w:val="383235"/>
              </w:rPr>
            </w:pPr>
            <w:r>
              <w:rPr>
                <w:rFonts w:ascii="Cambria" w:hAnsi="Cambria"/>
                <w:color w:val="383235"/>
              </w:rPr>
              <w:t>45</w:t>
            </w:r>
          </w:p>
        </w:tc>
        <w:tc>
          <w:tcPr>
            <w:tcW w:w="736" w:type="dxa"/>
          </w:tcPr>
          <w:p w14:paraId="190AB80B" w14:textId="77777777" w:rsidR="0081036E" w:rsidRDefault="00FE773E">
            <w:pPr>
              <w:jc w:val="both"/>
              <w:rPr>
                <w:rFonts w:ascii="Cambria" w:hAnsi="Cambria"/>
                <w:color w:val="383235"/>
              </w:rPr>
            </w:pPr>
            <w:r>
              <w:rPr>
                <w:rFonts w:ascii="Cambria" w:hAnsi="Cambria"/>
                <w:color w:val="383235"/>
              </w:rPr>
              <w:t>12</w:t>
            </w:r>
          </w:p>
        </w:tc>
        <w:tc>
          <w:tcPr>
            <w:tcW w:w="782" w:type="dxa"/>
          </w:tcPr>
          <w:p w14:paraId="4B434D32" w14:textId="77777777" w:rsidR="0081036E" w:rsidRDefault="00FE773E">
            <w:pPr>
              <w:jc w:val="both"/>
              <w:rPr>
                <w:rFonts w:ascii="Cambria" w:hAnsi="Cambria"/>
                <w:color w:val="383235"/>
              </w:rPr>
            </w:pPr>
            <w:r>
              <w:rPr>
                <w:rFonts w:ascii="Cambria" w:hAnsi="Cambria"/>
                <w:color w:val="383235"/>
              </w:rPr>
              <w:t>75</w:t>
            </w:r>
          </w:p>
        </w:tc>
        <w:tc>
          <w:tcPr>
            <w:tcW w:w="792" w:type="dxa"/>
          </w:tcPr>
          <w:p w14:paraId="6FF550C7" w14:textId="77777777" w:rsidR="0081036E" w:rsidRDefault="00FE773E">
            <w:pPr>
              <w:jc w:val="both"/>
              <w:rPr>
                <w:rFonts w:ascii="Cambria" w:hAnsi="Cambria"/>
                <w:color w:val="383235"/>
              </w:rPr>
            </w:pPr>
            <w:r>
              <w:rPr>
                <w:rFonts w:ascii="Cambria" w:hAnsi="Cambria"/>
                <w:color w:val="383235"/>
              </w:rPr>
              <w:t>2,5</w:t>
            </w:r>
          </w:p>
        </w:tc>
        <w:tc>
          <w:tcPr>
            <w:tcW w:w="705" w:type="dxa"/>
            <w:vMerge/>
          </w:tcPr>
          <w:p w14:paraId="3128C56D" w14:textId="77777777" w:rsidR="0081036E" w:rsidRDefault="0081036E">
            <w:pPr>
              <w:jc w:val="both"/>
              <w:rPr>
                <w:rFonts w:ascii="Cambria" w:hAnsi="Cambria"/>
                <w:color w:val="383235"/>
              </w:rPr>
            </w:pPr>
          </w:p>
        </w:tc>
      </w:tr>
      <w:tr w:rsidR="0081036E" w14:paraId="6F7F09A8" w14:textId="77777777">
        <w:tc>
          <w:tcPr>
            <w:tcW w:w="3683" w:type="dxa"/>
            <w:vMerge/>
          </w:tcPr>
          <w:p w14:paraId="733187E1" w14:textId="77777777" w:rsidR="0081036E" w:rsidRDefault="0081036E">
            <w:pPr>
              <w:jc w:val="both"/>
              <w:rPr>
                <w:rFonts w:ascii="Cambria" w:hAnsi="Cambria"/>
                <w:color w:val="383235"/>
                <w:sz w:val="21"/>
                <w:szCs w:val="21"/>
              </w:rPr>
            </w:pPr>
          </w:p>
        </w:tc>
        <w:tc>
          <w:tcPr>
            <w:tcW w:w="1005" w:type="dxa"/>
          </w:tcPr>
          <w:p w14:paraId="4E36BB4C" w14:textId="77777777" w:rsidR="0081036E" w:rsidRDefault="00FE773E">
            <w:pPr>
              <w:jc w:val="both"/>
              <w:rPr>
                <w:rFonts w:ascii="Cambria" w:hAnsi="Cambria"/>
                <w:color w:val="000000"/>
                <w:spacing w:val="-1"/>
                <w:sz w:val="20"/>
                <w:szCs w:val="20"/>
              </w:rPr>
            </w:pPr>
            <w:r>
              <w:rPr>
                <w:rFonts w:ascii="Cambria" w:hAnsi="Cambria"/>
                <w:color w:val="000000"/>
                <w:spacing w:val="-1"/>
                <w:sz w:val="20"/>
                <w:szCs w:val="20"/>
              </w:rPr>
              <w:t>SIO2465</w:t>
            </w:r>
          </w:p>
        </w:tc>
        <w:tc>
          <w:tcPr>
            <w:tcW w:w="4272" w:type="dxa"/>
          </w:tcPr>
          <w:p w14:paraId="24BC367E" w14:textId="77777777" w:rsidR="0081036E" w:rsidRDefault="00FE773E">
            <w:pPr>
              <w:jc w:val="both"/>
              <w:rPr>
                <w:rFonts w:ascii="Cambria" w:hAnsi="Cambria"/>
                <w:color w:val="383235"/>
                <w:sz w:val="20"/>
                <w:szCs w:val="20"/>
              </w:rPr>
            </w:pPr>
            <w:r>
              <w:rPr>
                <w:rFonts w:ascii="Cambria" w:hAnsi="Cambria"/>
                <w:color w:val="000000"/>
                <w:spacing w:val="1"/>
                <w:sz w:val="20"/>
                <w:szCs w:val="20"/>
              </w:rPr>
              <w:t>Chirurgie digestives et</w:t>
            </w:r>
            <w:r>
              <w:rPr>
                <w:rFonts w:ascii="Cambria" w:hAnsi="Cambria"/>
                <w:color w:val="000000"/>
                <w:sz w:val="20"/>
                <w:szCs w:val="20"/>
              </w:rPr>
              <w:t xml:space="preserve"> </w:t>
            </w:r>
            <w:r>
              <w:rPr>
                <w:rFonts w:ascii="Cambria" w:hAnsi="Cambria"/>
                <w:color w:val="000000"/>
                <w:spacing w:val="1"/>
                <w:sz w:val="20"/>
                <w:szCs w:val="20"/>
              </w:rPr>
              <w:t>parties molles</w:t>
            </w:r>
          </w:p>
        </w:tc>
        <w:tc>
          <w:tcPr>
            <w:tcW w:w="661" w:type="dxa"/>
          </w:tcPr>
          <w:p w14:paraId="6383381E" w14:textId="77777777" w:rsidR="0081036E" w:rsidRDefault="00FE773E">
            <w:pPr>
              <w:jc w:val="both"/>
              <w:rPr>
                <w:rFonts w:ascii="Cambria" w:hAnsi="Cambria"/>
                <w:color w:val="383235"/>
              </w:rPr>
            </w:pPr>
            <w:r>
              <w:rPr>
                <w:rFonts w:ascii="Cambria" w:hAnsi="Cambria"/>
                <w:color w:val="383235"/>
              </w:rPr>
              <w:t>24</w:t>
            </w:r>
          </w:p>
        </w:tc>
        <w:tc>
          <w:tcPr>
            <w:tcW w:w="820" w:type="dxa"/>
          </w:tcPr>
          <w:p w14:paraId="3C0CC784" w14:textId="77777777" w:rsidR="0081036E" w:rsidRDefault="0081036E">
            <w:pPr>
              <w:jc w:val="both"/>
              <w:rPr>
                <w:rFonts w:ascii="Cambria" w:hAnsi="Cambria"/>
                <w:color w:val="383235"/>
              </w:rPr>
            </w:pPr>
          </w:p>
        </w:tc>
        <w:tc>
          <w:tcPr>
            <w:tcW w:w="718" w:type="dxa"/>
          </w:tcPr>
          <w:p w14:paraId="514EED04" w14:textId="77777777" w:rsidR="0081036E" w:rsidRDefault="0081036E">
            <w:pPr>
              <w:jc w:val="both"/>
              <w:rPr>
                <w:rFonts w:ascii="Cambria" w:hAnsi="Cambria"/>
                <w:color w:val="383235"/>
              </w:rPr>
            </w:pPr>
          </w:p>
        </w:tc>
        <w:tc>
          <w:tcPr>
            <w:tcW w:w="736" w:type="dxa"/>
          </w:tcPr>
          <w:p w14:paraId="5BE79907" w14:textId="77777777" w:rsidR="0081036E" w:rsidRDefault="00FE773E">
            <w:pPr>
              <w:jc w:val="both"/>
              <w:rPr>
                <w:rFonts w:ascii="Cambria" w:hAnsi="Cambria"/>
                <w:color w:val="383235"/>
              </w:rPr>
            </w:pPr>
            <w:r>
              <w:rPr>
                <w:rFonts w:ascii="Cambria" w:hAnsi="Cambria"/>
                <w:color w:val="383235"/>
              </w:rPr>
              <w:t>16</w:t>
            </w:r>
          </w:p>
        </w:tc>
        <w:tc>
          <w:tcPr>
            <w:tcW w:w="782" w:type="dxa"/>
          </w:tcPr>
          <w:p w14:paraId="5EE694EE" w14:textId="77777777" w:rsidR="0081036E" w:rsidRDefault="00FE773E">
            <w:pPr>
              <w:jc w:val="both"/>
              <w:rPr>
                <w:rFonts w:ascii="Cambria" w:hAnsi="Cambria"/>
                <w:color w:val="383235"/>
              </w:rPr>
            </w:pPr>
            <w:r>
              <w:rPr>
                <w:rFonts w:ascii="Cambria" w:hAnsi="Cambria"/>
                <w:color w:val="383235"/>
              </w:rPr>
              <w:t>40</w:t>
            </w:r>
          </w:p>
        </w:tc>
        <w:tc>
          <w:tcPr>
            <w:tcW w:w="792" w:type="dxa"/>
          </w:tcPr>
          <w:p w14:paraId="4EEC642C" w14:textId="77777777" w:rsidR="0081036E" w:rsidRDefault="00FE773E">
            <w:pPr>
              <w:jc w:val="both"/>
              <w:rPr>
                <w:rFonts w:ascii="Cambria" w:hAnsi="Cambria"/>
                <w:color w:val="383235"/>
              </w:rPr>
            </w:pPr>
            <w:r>
              <w:rPr>
                <w:rFonts w:ascii="Cambria" w:hAnsi="Cambria"/>
                <w:color w:val="383235"/>
              </w:rPr>
              <w:t>2</w:t>
            </w:r>
          </w:p>
        </w:tc>
        <w:tc>
          <w:tcPr>
            <w:tcW w:w="705" w:type="dxa"/>
            <w:vMerge/>
          </w:tcPr>
          <w:p w14:paraId="5DCBD389" w14:textId="77777777" w:rsidR="0081036E" w:rsidRDefault="0081036E">
            <w:pPr>
              <w:jc w:val="both"/>
              <w:rPr>
                <w:rFonts w:ascii="Cambria" w:hAnsi="Cambria"/>
                <w:color w:val="383235"/>
              </w:rPr>
            </w:pPr>
          </w:p>
        </w:tc>
      </w:tr>
      <w:tr w:rsidR="0081036E" w14:paraId="6AE3BE23" w14:textId="77777777">
        <w:tc>
          <w:tcPr>
            <w:tcW w:w="3683" w:type="dxa"/>
            <w:vMerge/>
          </w:tcPr>
          <w:p w14:paraId="77A25888" w14:textId="77777777" w:rsidR="0081036E" w:rsidRDefault="0081036E">
            <w:pPr>
              <w:jc w:val="both"/>
              <w:rPr>
                <w:rFonts w:ascii="Cambria" w:hAnsi="Cambria"/>
                <w:color w:val="383235"/>
                <w:sz w:val="21"/>
                <w:szCs w:val="21"/>
              </w:rPr>
            </w:pPr>
          </w:p>
        </w:tc>
        <w:tc>
          <w:tcPr>
            <w:tcW w:w="1005" w:type="dxa"/>
          </w:tcPr>
          <w:p w14:paraId="2A2B45D4" w14:textId="77777777" w:rsidR="0081036E" w:rsidRDefault="00FE773E">
            <w:pPr>
              <w:jc w:val="both"/>
              <w:rPr>
                <w:rFonts w:ascii="Cambria" w:hAnsi="Cambria"/>
                <w:color w:val="000000"/>
                <w:spacing w:val="-1"/>
                <w:sz w:val="20"/>
                <w:szCs w:val="20"/>
              </w:rPr>
            </w:pPr>
            <w:r>
              <w:rPr>
                <w:rFonts w:ascii="Cambria" w:hAnsi="Cambria"/>
                <w:color w:val="000000"/>
                <w:spacing w:val="-1"/>
                <w:sz w:val="20"/>
                <w:szCs w:val="20"/>
              </w:rPr>
              <w:t>SIO2466</w:t>
            </w:r>
          </w:p>
        </w:tc>
        <w:tc>
          <w:tcPr>
            <w:tcW w:w="4272" w:type="dxa"/>
          </w:tcPr>
          <w:p w14:paraId="5922A98F" w14:textId="77777777" w:rsidR="0081036E" w:rsidRDefault="00FE773E">
            <w:pPr>
              <w:jc w:val="both"/>
              <w:rPr>
                <w:rFonts w:ascii="Cambria" w:hAnsi="Cambria"/>
                <w:color w:val="000000"/>
                <w:spacing w:val="1"/>
                <w:sz w:val="20"/>
                <w:szCs w:val="20"/>
              </w:rPr>
            </w:pPr>
            <w:r>
              <w:rPr>
                <w:rFonts w:ascii="Cambria" w:hAnsi="Cambria"/>
                <w:color w:val="000000"/>
                <w:spacing w:val="1"/>
                <w:sz w:val="20"/>
                <w:szCs w:val="20"/>
              </w:rPr>
              <w:t>Urologie</w:t>
            </w:r>
          </w:p>
        </w:tc>
        <w:tc>
          <w:tcPr>
            <w:tcW w:w="661" w:type="dxa"/>
          </w:tcPr>
          <w:p w14:paraId="21CFC119" w14:textId="77777777" w:rsidR="0081036E" w:rsidRDefault="00FE773E">
            <w:pPr>
              <w:jc w:val="both"/>
              <w:rPr>
                <w:rFonts w:ascii="Cambria" w:hAnsi="Cambria"/>
                <w:color w:val="383235"/>
              </w:rPr>
            </w:pPr>
            <w:r>
              <w:rPr>
                <w:rFonts w:ascii="Cambria" w:hAnsi="Cambria"/>
                <w:color w:val="383235"/>
              </w:rPr>
              <w:t>8</w:t>
            </w:r>
          </w:p>
        </w:tc>
        <w:tc>
          <w:tcPr>
            <w:tcW w:w="820" w:type="dxa"/>
          </w:tcPr>
          <w:p w14:paraId="3A2F9002" w14:textId="77777777" w:rsidR="0081036E" w:rsidRDefault="00FE773E">
            <w:pPr>
              <w:jc w:val="both"/>
              <w:rPr>
                <w:rFonts w:ascii="Cambria" w:hAnsi="Cambria"/>
                <w:color w:val="383235"/>
              </w:rPr>
            </w:pPr>
            <w:r>
              <w:rPr>
                <w:rFonts w:ascii="Cambria" w:hAnsi="Cambria"/>
                <w:color w:val="383235"/>
              </w:rPr>
              <w:t>4</w:t>
            </w:r>
          </w:p>
        </w:tc>
        <w:tc>
          <w:tcPr>
            <w:tcW w:w="718" w:type="dxa"/>
          </w:tcPr>
          <w:p w14:paraId="4DB471D8" w14:textId="77777777" w:rsidR="0081036E" w:rsidRDefault="00FE773E">
            <w:pPr>
              <w:jc w:val="both"/>
              <w:rPr>
                <w:rFonts w:ascii="Cambria" w:hAnsi="Cambria"/>
                <w:color w:val="383235"/>
              </w:rPr>
            </w:pPr>
            <w:r>
              <w:rPr>
                <w:rFonts w:ascii="Cambria" w:hAnsi="Cambria"/>
                <w:color w:val="383235"/>
              </w:rPr>
              <w:t>22,5</w:t>
            </w:r>
          </w:p>
        </w:tc>
        <w:tc>
          <w:tcPr>
            <w:tcW w:w="736" w:type="dxa"/>
          </w:tcPr>
          <w:p w14:paraId="1E80527F" w14:textId="77777777" w:rsidR="0081036E" w:rsidRDefault="00FE773E">
            <w:pPr>
              <w:jc w:val="both"/>
              <w:rPr>
                <w:rFonts w:ascii="Cambria" w:hAnsi="Cambria"/>
                <w:color w:val="383235"/>
              </w:rPr>
            </w:pPr>
            <w:r>
              <w:rPr>
                <w:rFonts w:ascii="Cambria" w:hAnsi="Cambria"/>
                <w:color w:val="383235"/>
              </w:rPr>
              <w:t>8</w:t>
            </w:r>
          </w:p>
        </w:tc>
        <w:tc>
          <w:tcPr>
            <w:tcW w:w="782" w:type="dxa"/>
          </w:tcPr>
          <w:p w14:paraId="3BE9A29C" w14:textId="77777777" w:rsidR="0081036E" w:rsidRDefault="00FE773E">
            <w:pPr>
              <w:jc w:val="both"/>
              <w:rPr>
                <w:rFonts w:ascii="Cambria" w:hAnsi="Cambria"/>
                <w:color w:val="383235"/>
              </w:rPr>
            </w:pPr>
            <w:r>
              <w:rPr>
                <w:rFonts w:ascii="Cambria" w:hAnsi="Cambria"/>
                <w:color w:val="383235"/>
              </w:rPr>
              <w:t>42,5</w:t>
            </w:r>
          </w:p>
        </w:tc>
        <w:tc>
          <w:tcPr>
            <w:tcW w:w="792" w:type="dxa"/>
          </w:tcPr>
          <w:p w14:paraId="0D1017A9" w14:textId="77777777" w:rsidR="0081036E" w:rsidRDefault="00FE773E">
            <w:pPr>
              <w:jc w:val="both"/>
              <w:rPr>
                <w:rFonts w:ascii="Cambria" w:hAnsi="Cambria"/>
                <w:color w:val="383235"/>
              </w:rPr>
            </w:pPr>
            <w:r>
              <w:rPr>
                <w:rFonts w:ascii="Cambria" w:hAnsi="Cambria"/>
                <w:color w:val="383235"/>
              </w:rPr>
              <w:t>1,5</w:t>
            </w:r>
          </w:p>
        </w:tc>
        <w:tc>
          <w:tcPr>
            <w:tcW w:w="705" w:type="dxa"/>
            <w:vMerge/>
          </w:tcPr>
          <w:p w14:paraId="3D6871D5" w14:textId="77777777" w:rsidR="0081036E" w:rsidRDefault="0081036E">
            <w:pPr>
              <w:jc w:val="both"/>
              <w:rPr>
                <w:rFonts w:ascii="Cambria" w:hAnsi="Cambria"/>
                <w:color w:val="383235"/>
              </w:rPr>
            </w:pPr>
          </w:p>
        </w:tc>
      </w:tr>
      <w:tr w:rsidR="0081036E" w14:paraId="45528695" w14:textId="77777777">
        <w:tc>
          <w:tcPr>
            <w:tcW w:w="3683" w:type="dxa"/>
          </w:tcPr>
          <w:p w14:paraId="3E0222AD" w14:textId="77777777" w:rsidR="0081036E" w:rsidRDefault="0081036E">
            <w:pPr>
              <w:jc w:val="both"/>
              <w:rPr>
                <w:rFonts w:ascii="Cambria" w:hAnsi="Cambria"/>
                <w:color w:val="383235"/>
                <w:sz w:val="21"/>
                <w:szCs w:val="21"/>
              </w:rPr>
            </w:pPr>
          </w:p>
        </w:tc>
        <w:tc>
          <w:tcPr>
            <w:tcW w:w="1005" w:type="dxa"/>
          </w:tcPr>
          <w:p w14:paraId="72F9184B" w14:textId="77777777" w:rsidR="0081036E" w:rsidRDefault="0081036E">
            <w:pPr>
              <w:jc w:val="both"/>
              <w:rPr>
                <w:rFonts w:ascii="Cambria" w:hAnsi="Cambria"/>
                <w:color w:val="000000"/>
                <w:spacing w:val="-1"/>
                <w:sz w:val="21"/>
                <w:szCs w:val="21"/>
              </w:rPr>
            </w:pPr>
          </w:p>
        </w:tc>
        <w:tc>
          <w:tcPr>
            <w:tcW w:w="4272" w:type="dxa"/>
          </w:tcPr>
          <w:p w14:paraId="5925E018" w14:textId="77777777" w:rsidR="0081036E" w:rsidRDefault="00FE773E">
            <w:pPr>
              <w:widowControl w:val="0"/>
              <w:autoSpaceDE w:val="0"/>
              <w:autoSpaceDN w:val="0"/>
              <w:spacing w:line="276" w:lineRule="exact"/>
              <w:jc w:val="both"/>
              <w:rPr>
                <w:rFonts w:ascii="Cambria" w:hAnsi="Cambria"/>
                <w:color w:val="383235"/>
                <w:sz w:val="21"/>
                <w:szCs w:val="21"/>
              </w:rPr>
            </w:pPr>
            <w:r>
              <w:rPr>
                <w:rFonts w:ascii="Cambria" w:hAnsi="Cambria"/>
                <w:b/>
                <w:color w:val="000000"/>
                <w:spacing w:val="-2"/>
                <w:sz w:val="21"/>
                <w:szCs w:val="21"/>
              </w:rPr>
              <w:t>Total</w:t>
            </w:r>
          </w:p>
        </w:tc>
        <w:tc>
          <w:tcPr>
            <w:tcW w:w="661" w:type="dxa"/>
          </w:tcPr>
          <w:p w14:paraId="1D12D376" w14:textId="77777777" w:rsidR="0081036E" w:rsidRDefault="00FE773E">
            <w:pPr>
              <w:widowControl w:val="0"/>
              <w:autoSpaceDE w:val="0"/>
              <w:autoSpaceDN w:val="0"/>
              <w:spacing w:line="252" w:lineRule="exact"/>
              <w:jc w:val="both"/>
              <w:rPr>
                <w:rFonts w:ascii="Cambria" w:hAnsi="Cambria"/>
                <w:color w:val="383235"/>
              </w:rPr>
            </w:pPr>
            <w:r>
              <w:rPr>
                <w:rFonts w:ascii="Cambria" w:hAnsi="Cambria"/>
                <w:b/>
                <w:color w:val="000000"/>
                <w:spacing w:val="-1"/>
              </w:rPr>
              <w:t>268</w:t>
            </w:r>
          </w:p>
        </w:tc>
        <w:tc>
          <w:tcPr>
            <w:tcW w:w="820" w:type="dxa"/>
          </w:tcPr>
          <w:p w14:paraId="76470811" w14:textId="77777777" w:rsidR="0081036E" w:rsidRDefault="00FE773E">
            <w:pPr>
              <w:jc w:val="both"/>
              <w:rPr>
                <w:rFonts w:ascii="Cambria" w:hAnsi="Cambria"/>
                <w:color w:val="383235"/>
              </w:rPr>
            </w:pPr>
            <w:r>
              <w:rPr>
                <w:rFonts w:ascii="Cambria" w:hAnsi="Cambria"/>
                <w:color w:val="383235"/>
              </w:rPr>
              <w:t>32</w:t>
            </w:r>
          </w:p>
        </w:tc>
        <w:tc>
          <w:tcPr>
            <w:tcW w:w="718" w:type="dxa"/>
          </w:tcPr>
          <w:p w14:paraId="1E0D68D7" w14:textId="77777777" w:rsidR="0081036E" w:rsidRDefault="00FE773E">
            <w:pPr>
              <w:jc w:val="both"/>
              <w:rPr>
                <w:rFonts w:ascii="Cambria" w:hAnsi="Cambria"/>
                <w:color w:val="383235"/>
              </w:rPr>
            </w:pPr>
            <w:r>
              <w:rPr>
                <w:rFonts w:ascii="Cambria" w:hAnsi="Cambria"/>
                <w:color w:val="383235"/>
              </w:rPr>
              <w:t>225</w:t>
            </w:r>
          </w:p>
        </w:tc>
        <w:tc>
          <w:tcPr>
            <w:tcW w:w="736" w:type="dxa"/>
          </w:tcPr>
          <w:p w14:paraId="037BD2E8" w14:textId="77777777" w:rsidR="0081036E" w:rsidRDefault="00FE773E">
            <w:pPr>
              <w:jc w:val="both"/>
              <w:rPr>
                <w:rFonts w:ascii="Cambria" w:hAnsi="Cambria"/>
                <w:color w:val="383235"/>
              </w:rPr>
            </w:pPr>
            <w:r>
              <w:rPr>
                <w:rFonts w:ascii="Cambria" w:hAnsi="Cambria"/>
                <w:color w:val="383235"/>
              </w:rPr>
              <w:t>200</w:t>
            </w:r>
          </w:p>
        </w:tc>
        <w:tc>
          <w:tcPr>
            <w:tcW w:w="782" w:type="dxa"/>
          </w:tcPr>
          <w:p w14:paraId="4056B6BE" w14:textId="77777777" w:rsidR="0081036E" w:rsidRDefault="00FE773E">
            <w:pPr>
              <w:jc w:val="both"/>
              <w:rPr>
                <w:rFonts w:ascii="Cambria" w:hAnsi="Cambria"/>
                <w:color w:val="383235"/>
              </w:rPr>
            </w:pPr>
            <w:r>
              <w:rPr>
                <w:rFonts w:ascii="Cambria" w:hAnsi="Cambria"/>
                <w:color w:val="383235"/>
              </w:rPr>
              <w:t>725</w:t>
            </w:r>
          </w:p>
        </w:tc>
        <w:tc>
          <w:tcPr>
            <w:tcW w:w="792" w:type="dxa"/>
          </w:tcPr>
          <w:p w14:paraId="59AD7428" w14:textId="77777777" w:rsidR="0081036E" w:rsidRDefault="00FE773E">
            <w:pPr>
              <w:jc w:val="both"/>
              <w:rPr>
                <w:rFonts w:ascii="Cambria" w:hAnsi="Cambria"/>
                <w:color w:val="383235"/>
              </w:rPr>
            </w:pPr>
            <w:r>
              <w:rPr>
                <w:rFonts w:ascii="Cambria" w:hAnsi="Cambria"/>
                <w:color w:val="383235"/>
              </w:rPr>
              <w:t>30</w:t>
            </w:r>
          </w:p>
        </w:tc>
        <w:tc>
          <w:tcPr>
            <w:tcW w:w="705" w:type="dxa"/>
          </w:tcPr>
          <w:p w14:paraId="6E4E1A44" w14:textId="77777777" w:rsidR="0081036E" w:rsidRDefault="00FE773E">
            <w:pPr>
              <w:jc w:val="both"/>
              <w:rPr>
                <w:rFonts w:ascii="Cambria" w:hAnsi="Cambria"/>
                <w:color w:val="383235"/>
              </w:rPr>
            </w:pPr>
            <w:r>
              <w:rPr>
                <w:rFonts w:ascii="Cambria" w:hAnsi="Cambria"/>
                <w:color w:val="383235"/>
              </w:rPr>
              <w:t>30</w:t>
            </w:r>
          </w:p>
        </w:tc>
      </w:tr>
    </w:tbl>
    <w:p w14:paraId="0A01E0EB" w14:textId="77777777" w:rsidR="0081036E" w:rsidRDefault="0081036E">
      <w:pPr>
        <w:jc w:val="both"/>
        <w:rPr>
          <w:rFonts w:ascii="Cambria" w:hAnsi="Cambria" w:cs="Cambria"/>
          <w:b/>
          <w:color w:val="383235"/>
        </w:rPr>
      </w:pPr>
    </w:p>
    <w:p w14:paraId="051E423C" w14:textId="77777777" w:rsidR="0081036E" w:rsidRDefault="00FE773E">
      <w:pPr>
        <w:jc w:val="both"/>
        <w:rPr>
          <w:rFonts w:ascii="Cambria" w:hAnsi="Cambria"/>
          <w:color w:val="383235"/>
        </w:rPr>
      </w:pPr>
      <w:r>
        <w:rPr>
          <w:rFonts w:ascii="Cambria" w:hAnsi="Cambria" w:cs="Cambria"/>
          <w:b/>
          <w:color w:val="383235"/>
        </w:rPr>
        <w:lastRenderedPageBreak/>
        <w:t>Récapitulatif</w:t>
      </w:r>
      <w:r>
        <w:rPr>
          <w:rFonts w:ascii="Cambria" w:hAnsi="Cambria"/>
          <w:b/>
          <w:color w:val="383235"/>
        </w:rPr>
        <w:t xml:space="preserve"> du </w:t>
      </w:r>
      <w:r>
        <w:rPr>
          <w:rFonts w:ascii="Cambria" w:hAnsi="Cambria" w:cs="Cambria"/>
          <w:b/>
          <w:color w:val="383235"/>
        </w:rPr>
        <w:t>quatrième</w:t>
      </w:r>
      <w:r>
        <w:rPr>
          <w:rFonts w:ascii="Cambria" w:hAnsi="Cambria"/>
          <w:b/>
          <w:color w:val="383235"/>
        </w:rPr>
        <w:t xml:space="preserve"> semestre (option infirmier)</w:t>
      </w:r>
    </w:p>
    <w:p w14:paraId="74DFA760" w14:textId="77777777" w:rsidR="0081036E" w:rsidRDefault="0081036E">
      <w:pPr>
        <w:jc w:val="both"/>
        <w:rPr>
          <w:rFonts w:ascii="Cambria" w:hAnsi="Cambria"/>
          <w:b/>
          <w:color w:val="383235"/>
          <w:spacing w:val="-4"/>
          <w:u w:val="single"/>
        </w:rPr>
      </w:pPr>
    </w:p>
    <w:p w14:paraId="4324F4D4" w14:textId="77777777" w:rsidR="0081036E" w:rsidRDefault="00FE773E">
      <w:pPr>
        <w:jc w:val="both"/>
        <w:rPr>
          <w:rFonts w:ascii="Cambria" w:hAnsi="Cambria"/>
          <w:color w:val="383235"/>
        </w:rPr>
      </w:pPr>
      <w:r>
        <w:rPr>
          <w:rFonts w:ascii="Cambria" w:hAnsi="Cambria"/>
          <w:b/>
          <w:color w:val="383235"/>
          <w:spacing w:val="-4"/>
          <w:u w:val="single"/>
        </w:rPr>
        <w:t>Volume</w:t>
      </w:r>
      <w:r>
        <w:rPr>
          <w:rFonts w:ascii="Cambria" w:hAnsi="Cambria"/>
          <w:b/>
          <w:color w:val="383235"/>
          <w:spacing w:val="4"/>
          <w:u w:val="single"/>
        </w:rPr>
        <w:t xml:space="preserve"> </w:t>
      </w:r>
      <w:r>
        <w:rPr>
          <w:rFonts w:ascii="Cambria" w:hAnsi="Cambria"/>
          <w:b/>
          <w:color w:val="383235"/>
          <w:spacing w:val="-1"/>
          <w:u w:val="single"/>
        </w:rPr>
        <w:t>horaire</w:t>
      </w:r>
      <w:r>
        <w:rPr>
          <w:rFonts w:ascii="Cambria" w:hAnsi="Cambria"/>
          <w:b/>
          <w:color w:val="383235"/>
          <w:spacing w:val="1"/>
          <w:u w:val="single"/>
        </w:rPr>
        <w:t xml:space="preserve"> </w:t>
      </w:r>
      <w:r>
        <w:rPr>
          <w:rFonts w:ascii="Cambria" w:hAnsi="Cambria"/>
          <w:b/>
          <w:color w:val="383235"/>
          <w:u w:val="single"/>
        </w:rPr>
        <w:t>total</w:t>
      </w:r>
      <w:r>
        <w:rPr>
          <w:rFonts w:ascii="Cambria" w:hAnsi="Cambria"/>
          <w:b/>
          <w:color w:val="383235"/>
        </w:rPr>
        <w:t xml:space="preserve"> : 75</w:t>
      </w:r>
      <w:r>
        <w:rPr>
          <w:rFonts w:ascii="Cambria" w:hAnsi="Cambria"/>
          <w:color w:val="383235"/>
        </w:rPr>
        <w:t xml:space="preserve">0 heures (volume horaire cours : 300 h et volume horaire </w:t>
      </w:r>
      <w:r>
        <w:rPr>
          <w:rFonts w:ascii="Cambria" w:hAnsi="Cambria" w:cs="Times New Roman"/>
          <w:color w:val="383235"/>
        </w:rPr>
        <w:t>étudiant</w:t>
      </w:r>
      <w:r>
        <w:rPr>
          <w:rFonts w:ascii="Cambria" w:hAnsi="Cambria"/>
          <w:color w:val="383235"/>
        </w:rPr>
        <w:t xml:space="preserve"> : 200 h) correspondant </w:t>
      </w:r>
      <w:r>
        <w:rPr>
          <w:rFonts w:ascii="Cambria" w:hAnsi="Cambria" w:cs="Times New Roman"/>
          <w:color w:val="383235"/>
        </w:rPr>
        <w:t>à</w:t>
      </w:r>
      <w:r>
        <w:rPr>
          <w:rFonts w:ascii="Cambria" w:hAnsi="Cambria"/>
          <w:color w:val="383235"/>
        </w:rPr>
        <w:t xml:space="preserve"> 20 </w:t>
      </w:r>
      <w:r>
        <w:rPr>
          <w:rFonts w:ascii="Cambria" w:hAnsi="Cambria" w:cs="Times New Roman"/>
          <w:color w:val="383235"/>
        </w:rPr>
        <w:t>crédits.</w:t>
      </w:r>
    </w:p>
    <w:p w14:paraId="7BD132AB" w14:textId="77777777" w:rsidR="0081036E" w:rsidRDefault="00FE773E">
      <w:pPr>
        <w:widowControl w:val="0"/>
        <w:autoSpaceDE w:val="0"/>
        <w:autoSpaceDN w:val="0"/>
        <w:spacing w:line="281" w:lineRule="exact"/>
        <w:jc w:val="both"/>
        <w:rPr>
          <w:rFonts w:ascii="Cambria" w:hAnsi="Cambria"/>
          <w:color w:val="383235"/>
        </w:rPr>
      </w:pPr>
      <w:r>
        <w:rPr>
          <w:rFonts w:ascii="Cambria" w:hAnsi="Cambria"/>
          <w:color w:val="383235"/>
          <w:u w:val="single"/>
        </w:rPr>
        <w:t>S</w:t>
      </w:r>
      <w:r>
        <w:rPr>
          <w:rFonts w:ascii="Cambria" w:hAnsi="Cambria"/>
          <w:b/>
          <w:color w:val="383235"/>
          <w:u w:val="single"/>
        </w:rPr>
        <w:t>tage</w:t>
      </w:r>
      <w:r>
        <w:rPr>
          <w:rFonts w:ascii="Cambria" w:hAnsi="Cambria"/>
          <w:b/>
          <w:color w:val="383235"/>
        </w:rPr>
        <w:t xml:space="preserve"> : 5</w:t>
      </w:r>
      <w:r>
        <w:rPr>
          <w:rFonts w:ascii="Cambria" w:hAnsi="Cambria"/>
          <w:color w:val="383235"/>
        </w:rPr>
        <w:t xml:space="preserve"> </w:t>
      </w:r>
      <w:r>
        <w:rPr>
          <w:rFonts w:ascii="Cambria" w:hAnsi="Cambria" w:cs="Times New Roman"/>
          <w:color w:val="383235"/>
        </w:rPr>
        <w:t>crédits</w:t>
      </w:r>
      <w:r>
        <w:rPr>
          <w:rFonts w:ascii="Cambria" w:hAnsi="Cambria"/>
          <w:color w:val="383235"/>
        </w:rPr>
        <w:t xml:space="preserve"> (soit 5*45 heures = 225 heures)</w:t>
      </w:r>
    </w:p>
    <w:p w14:paraId="2391B92B" w14:textId="77777777" w:rsidR="0081036E" w:rsidRDefault="0081036E">
      <w:pPr>
        <w:widowControl w:val="0"/>
        <w:autoSpaceDE w:val="0"/>
        <w:autoSpaceDN w:val="0"/>
        <w:spacing w:line="281" w:lineRule="exact"/>
        <w:jc w:val="both"/>
        <w:rPr>
          <w:rFonts w:ascii="Cambria" w:hAnsi="Cambria"/>
          <w:color w:val="383235"/>
        </w:rPr>
        <w:sectPr w:rsidR="0081036E">
          <w:pgSz w:w="16838" w:h="11906" w:orient="landscape"/>
          <w:pgMar w:top="1803" w:right="1440" w:bottom="1803" w:left="1440" w:header="851" w:footer="992" w:gutter="0"/>
          <w:cols w:space="0"/>
          <w:docGrid w:type="lines" w:linePitch="319"/>
        </w:sectPr>
      </w:pPr>
    </w:p>
    <w:p w14:paraId="28796197" w14:textId="77777777" w:rsidR="0081036E" w:rsidRDefault="0081036E">
      <w:pPr>
        <w:widowControl w:val="0"/>
        <w:autoSpaceDE w:val="0"/>
        <w:autoSpaceDN w:val="0"/>
        <w:spacing w:line="266" w:lineRule="exact"/>
        <w:jc w:val="both"/>
        <w:rPr>
          <w:rFonts w:ascii="Cambria" w:hAnsi="Cambria"/>
          <w:color w:val="383235"/>
        </w:rPr>
      </w:pPr>
    </w:p>
    <w:p w14:paraId="53A1B5D2" w14:textId="77777777" w:rsidR="0081036E" w:rsidRDefault="00FE773E">
      <w:pPr>
        <w:widowControl w:val="0"/>
        <w:shd w:val="clear" w:color="auto" w:fill="FECC2B"/>
        <w:autoSpaceDE w:val="0"/>
        <w:autoSpaceDN w:val="0"/>
        <w:spacing w:line="266" w:lineRule="exact"/>
        <w:jc w:val="both"/>
        <w:rPr>
          <w:rFonts w:ascii="Cambria" w:hAnsi="Cambria"/>
          <w:color w:val="383235"/>
          <w:sz w:val="32"/>
          <w:szCs w:val="32"/>
        </w:rPr>
      </w:pPr>
      <w:r>
        <w:rPr>
          <w:rFonts w:ascii="Cambria" w:hAnsi="Cambria" w:cs="Cambria"/>
          <w:b/>
          <w:color w:val="383235"/>
          <w:spacing w:val="-1"/>
          <w:sz w:val="32"/>
          <w:szCs w:val="32"/>
        </w:rPr>
        <w:t>TROISIÈME</w:t>
      </w:r>
      <w:r>
        <w:rPr>
          <w:rFonts w:ascii="Cambria" w:hAnsi="Cambria"/>
          <w:b/>
          <w:color w:val="383235"/>
          <w:spacing w:val="1"/>
          <w:sz w:val="32"/>
          <w:szCs w:val="32"/>
        </w:rPr>
        <w:t xml:space="preserve"> </w:t>
      </w:r>
      <w:r>
        <w:rPr>
          <w:rFonts w:ascii="Cambria" w:hAnsi="Cambria" w:cs="Cambria"/>
          <w:b/>
          <w:color w:val="383235"/>
          <w:sz w:val="32"/>
          <w:szCs w:val="32"/>
        </w:rPr>
        <w:t>ANNÉE.</w:t>
      </w:r>
      <w:r>
        <w:rPr>
          <w:rFonts w:ascii="Cambria" w:hAnsi="Cambria"/>
          <w:b/>
          <w:color w:val="383235"/>
          <w:sz w:val="32"/>
          <w:szCs w:val="32"/>
        </w:rPr>
        <w:t xml:space="preserve"> OPTION : INFIRMIER</w:t>
      </w:r>
    </w:p>
    <w:p w14:paraId="7DC91C91" w14:textId="77777777" w:rsidR="0081036E" w:rsidRDefault="0081036E">
      <w:pPr>
        <w:widowControl w:val="0"/>
        <w:autoSpaceDE w:val="0"/>
        <w:autoSpaceDN w:val="0"/>
        <w:spacing w:line="266" w:lineRule="exact"/>
        <w:jc w:val="both"/>
        <w:rPr>
          <w:rFonts w:ascii="Cambria" w:hAnsi="Cambria"/>
          <w:b/>
          <w:iCs/>
          <w:color w:val="383235"/>
          <w:spacing w:val="-2"/>
          <w:sz w:val="24"/>
          <w:szCs w:val="24"/>
        </w:rPr>
      </w:pPr>
    </w:p>
    <w:p w14:paraId="2759DA5E" w14:textId="77777777" w:rsidR="0081036E" w:rsidRDefault="00FE773E">
      <w:pPr>
        <w:widowControl w:val="0"/>
        <w:autoSpaceDE w:val="0"/>
        <w:autoSpaceDN w:val="0"/>
        <w:spacing w:line="266" w:lineRule="exact"/>
        <w:jc w:val="both"/>
        <w:rPr>
          <w:rFonts w:ascii="Cambria" w:hAnsi="Cambria"/>
          <w:b/>
          <w:iCs/>
          <w:color w:val="383235"/>
          <w:sz w:val="24"/>
          <w:szCs w:val="24"/>
        </w:rPr>
      </w:pPr>
      <w:r>
        <w:rPr>
          <w:rFonts w:ascii="Cambria" w:hAnsi="Cambria"/>
          <w:b/>
          <w:iCs/>
          <w:color w:val="383235"/>
          <w:spacing w:val="-2"/>
          <w:sz w:val="24"/>
          <w:szCs w:val="24"/>
        </w:rPr>
        <w:t>Familles</w:t>
      </w:r>
      <w:r>
        <w:rPr>
          <w:rFonts w:ascii="Cambria" w:hAnsi="Cambria"/>
          <w:b/>
          <w:iCs/>
          <w:color w:val="383235"/>
          <w:spacing w:val="1"/>
          <w:sz w:val="24"/>
          <w:szCs w:val="24"/>
        </w:rPr>
        <w:t xml:space="preserve"> </w:t>
      </w:r>
      <w:r>
        <w:rPr>
          <w:rFonts w:ascii="Cambria" w:hAnsi="Cambria"/>
          <w:b/>
          <w:iCs/>
          <w:color w:val="383235"/>
          <w:sz w:val="24"/>
          <w:szCs w:val="24"/>
        </w:rPr>
        <w:t>de situations</w:t>
      </w:r>
    </w:p>
    <w:p w14:paraId="3D1B0D02" w14:textId="77777777" w:rsidR="0081036E" w:rsidRDefault="0081036E">
      <w:pPr>
        <w:widowControl w:val="0"/>
        <w:autoSpaceDE w:val="0"/>
        <w:autoSpaceDN w:val="0"/>
        <w:spacing w:line="266" w:lineRule="exact"/>
        <w:jc w:val="both"/>
        <w:rPr>
          <w:rFonts w:ascii="Cambria" w:hAnsi="Cambria"/>
          <w:b/>
          <w:i/>
          <w:color w:val="383235"/>
        </w:rPr>
      </w:pPr>
    </w:p>
    <w:p w14:paraId="51CEDCCB" w14:textId="77777777" w:rsidR="0081036E" w:rsidRDefault="00FE773E">
      <w:pPr>
        <w:widowControl w:val="0"/>
        <w:autoSpaceDE w:val="0"/>
        <w:autoSpaceDN w:val="0"/>
        <w:spacing w:line="266" w:lineRule="exact"/>
        <w:jc w:val="both"/>
        <w:rPr>
          <w:rFonts w:ascii="Cambria" w:hAnsi="Cambria" w:cs="Times New Roman"/>
          <w:color w:val="383235"/>
        </w:rPr>
      </w:pPr>
      <w:r>
        <w:rPr>
          <w:rFonts w:ascii="Cambria" w:hAnsi="Cambria"/>
          <w:b/>
          <w:color w:val="383235"/>
        </w:rPr>
        <w:t xml:space="preserve">Milieu hospitalier </w:t>
      </w:r>
      <w:r>
        <w:rPr>
          <w:rFonts w:ascii="Cambria" w:hAnsi="Cambria"/>
          <w:color w:val="383235"/>
        </w:rPr>
        <w:t>(</w:t>
      </w:r>
      <w:r>
        <w:rPr>
          <w:rFonts w:ascii="Cambria" w:hAnsi="Cambria" w:cs="Times New Roman"/>
          <w:color w:val="383235"/>
        </w:rPr>
        <w:t>Médecine,</w:t>
      </w:r>
      <w:r>
        <w:rPr>
          <w:rFonts w:ascii="Cambria" w:hAnsi="Cambria"/>
          <w:color w:val="383235"/>
        </w:rPr>
        <w:t xml:space="preserve"> Chirurgie, </w:t>
      </w:r>
      <w:r>
        <w:rPr>
          <w:rFonts w:ascii="Cambria" w:hAnsi="Cambria" w:cs="Times New Roman"/>
          <w:color w:val="383235"/>
        </w:rPr>
        <w:t>Pédiatrie,</w:t>
      </w:r>
      <w:r>
        <w:rPr>
          <w:rFonts w:ascii="Cambria" w:hAnsi="Cambria"/>
          <w:color w:val="383235"/>
        </w:rPr>
        <w:t xml:space="preserve"> </w:t>
      </w:r>
      <w:r>
        <w:rPr>
          <w:rFonts w:ascii="Cambria" w:hAnsi="Cambria" w:cs="Times New Roman"/>
          <w:color w:val="383235"/>
        </w:rPr>
        <w:t>Maternité)</w:t>
      </w:r>
    </w:p>
    <w:p w14:paraId="07F93423" w14:textId="77777777" w:rsidR="0081036E" w:rsidRDefault="0081036E">
      <w:pPr>
        <w:widowControl w:val="0"/>
        <w:autoSpaceDE w:val="0"/>
        <w:autoSpaceDN w:val="0"/>
        <w:spacing w:line="266" w:lineRule="exact"/>
        <w:jc w:val="both"/>
        <w:rPr>
          <w:rFonts w:ascii="Cambria" w:hAnsi="Cambria" w:cs="Times New Roman"/>
          <w:color w:val="383235"/>
        </w:rPr>
      </w:pPr>
    </w:p>
    <w:p w14:paraId="7E51D4C3" w14:textId="77777777" w:rsidR="0081036E" w:rsidRDefault="00FE773E">
      <w:pPr>
        <w:widowControl w:val="0"/>
        <w:autoSpaceDE w:val="0"/>
        <w:autoSpaceDN w:val="0"/>
        <w:spacing w:line="266" w:lineRule="exact"/>
        <w:jc w:val="both"/>
        <w:rPr>
          <w:rFonts w:ascii="Cambria" w:hAnsi="Cambria"/>
          <w:color w:val="383235"/>
        </w:rPr>
      </w:pPr>
      <w:r>
        <w:rPr>
          <w:rFonts w:ascii="Cambria" w:hAnsi="Cambria" w:cs="Times New Roman"/>
          <w:color w:val="383235"/>
        </w:rPr>
        <w:t>L'étudiant(e),</w:t>
      </w:r>
      <w:r>
        <w:rPr>
          <w:rFonts w:ascii="Cambria" w:hAnsi="Cambria"/>
          <w:color w:val="383235"/>
        </w:rPr>
        <w:t xml:space="preserve"> sous la supervision de l'encadreur :</w:t>
      </w:r>
    </w:p>
    <w:p w14:paraId="245C49EF" w14:textId="77777777" w:rsidR="0081036E" w:rsidRDefault="00FE773E">
      <w:pPr>
        <w:widowControl w:val="0"/>
        <w:numPr>
          <w:ilvl w:val="0"/>
          <w:numId w:val="22"/>
        </w:numPr>
        <w:autoSpaceDE w:val="0"/>
        <w:autoSpaceDN w:val="0"/>
        <w:spacing w:line="266" w:lineRule="exact"/>
        <w:jc w:val="both"/>
        <w:rPr>
          <w:rFonts w:ascii="Cambria" w:hAnsi="Cambria"/>
          <w:color w:val="000000"/>
        </w:rPr>
      </w:pPr>
      <w:r>
        <w:rPr>
          <w:rFonts w:ascii="Cambria" w:hAnsi="Cambria" w:cs="Times New Roman"/>
          <w:color w:val="383235"/>
        </w:rPr>
        <w:t>Prépare</w:t>
      </w:r>
      <w:r>
        <w:rPr>
          <w:rFonts w:ascii="Cambria" w:hAnsi="Cambria"/>
          <w:color w:val="383235"/>
        </w:rPr>
        <w:t xml:space="preserve"> la visite et y participe au moins une fois par jour ;</w:t>
      </w:r>
    </w:p>
    <w:p w14:paraId="038D0A81" w14:textId="77777777" w:rsidR="0081036E" w:rsidRDefault="00FE773E">
      <w:pPr>
        <w:widowControl w:val="0"/>
        <w:numPr>
          <w:ilvl w:val="0"/>
          <w:numId w:val="22"/>
        </w:numPr>
        <w:autoSpaceDE w:val="0"/>
        <w:autoSpaceDN w:val="0"/>
        <w:spacing w:line="266" w:lineRule="exact"/>
        <w:jc w:val="both"/>
        <w:rPr>
          <w:rFonts w:ascii="Cambria" w:hAnsi="Cambria"/>
          <w:color w:val="383235"/>
        </w:rPr>
      </w:pPr>
      <w:r>
        <w:rPr>
          <w:rFonts w:ascii="Cambria" w:hAnsi="Cambria"/>
          <w:color w:val="383235"/>
        </w:rPr>
        <w:t>O</w:t>
      </w:r>
      <w:r>
        <w:rPr>
          <w:rFonts w:ascii="Cambria" w:hAnsi="Cambria"/>
          <w:color w:val="383235"/>
          <w:spacing w:val="-1"/>
        </w:rPr>
        <w:t>rganise</w:t>
      </w:r>
      <w:r>
        <w:rPr>
          <w:rFonts w:ascii="Cambria" w:hAnsi="Cambria"/>
          <w:color w:val="383235"/>
          <w:spacing w:val="1"/>
        </w:rPr>
        <w:t xml:space="preserve"> </w:t>
      </w:r>
      <w:r>
        <w:rPr>
          <w:rFonts w:ascii="Cambria" w:hAnsi="Cambria"/>
          <w:color w:val="383235"/>
        </w:rPr>
        <w:t>les services et planifie les soins ;</w:t>
      </w:r>
    </w:p>
    <w:p w14:paraId="54D89E93" w14:textId="77777777" w:rsidR="0081036E" w:rsidRDefault="00FE773E">
      <w:pPr>
        <w:widowControl w:val="0"/>
        <w:numPr>
          <w:ilvl w:val="0"/>
          <w:numId w:val="22"/>
        </w:numPr>
        <w:autoSpaceDE w:val="0"/>
        <w:autoSpaceDN w:val="0"/>
        <w:spacing w:line="266" w:lineRule="exact"/>
        <w:jc w:val="both"/>
        <w:rPr>
          <w:rFonts w:ascii="Cambria" w:hAnsi="Cambria"/>
          <w:color w:val="383235"/>
        </w:rPr>
      </w:pPr>
      <w:r>
        <w:rPr>
          <w:rFonts w:ascii="Cambria" w:hAnsi="Cambria"/>
          <w:color w:val="383235"/>
        </w:rPr>
        <w:t xml:space="preserve">Supervise les </w:t>
      </w:r>
      <w:r>
        <w:rPr>
          <w:rFonts w:ascii="Cambria" w:hAnsi="Cambria" w:cs="Times New Roman"/>
          <w:color w:val="383235"/>
        </w:rPr>
        <w:t>tâches</w:t>
      </w:r>
      <w:r>
        <w:rPr>
          <w:rFonts w:ascii="Cambria" w:hAnsi="Cambria"/>
          <w:color w:val="383235"/>
        </w:rPr>
        <w:t xml:space="preserve"> des stagiaires de niveaux </w:t>
      </w:r>
      <w:r>
        <w:rPr>
          <w:rFonts w:ascii="Cambria" w:hAnsi="Cambria" w:cs="Times New Roman"/>
          <w:color w:val="383235"/>
        </w:rPr>
        <w:t>inférieurs</w:t>
      </w:r>
    </w:p>
    <w:p w14:paraId="15485196" w14:textId="77777777" w:rsidR="0081036E" w:rsidRDefault="0081036E">
      <w:pPr>
        <w:widowControl w:val="0"/>
        <w:autoSpaceDE w:val="0"/>
        <w:autoSpaceDN w:val="0"/>
        <w:spacing w:line="266" w:lineRule="exact"/>
        <w:jc w:val="both"/>
        <w:rPr>
          <w:rFonts w:ascii="Cambria" w:hAnsi="Cambria"/>
          <w:color w:val="383235"/>
        </w:rPr>
      </w:pPr>
    </w:p>
    <w:p w14:paraId="126E955A" w14:textId="77777777" w:rsidR="0081036E" w:rsidRDefault="00FE773E">
      <w:pPr>
        <w:widowControl w:val="0"/>
        <w:autoSpaceDE w:val="0"/>
        <w:autoSpaceDN w:val="0"/>
        <w:spacing w:line="266" w:lineRule="exact"/>
        <w:jc w:val="both"/>
        <w:rPr>
          <w:rFonts w:ascii="Cambria" w:hAnsi="Cambria"/>
          <w:color w:val="000000"/>
        </w:rPr>
      </w:pPr>
      <w:r>
        <w:rPr>
          <w:rFonts w:ascii="Cambria" w:hAnsi="Cambria" w:cs="Times New Roman"/>
          <w:color w:val="383235"/>
        </w:rPr>
        <w:t>L'évaluation</w:t>
      </w:r>
      <w:r>
        <w:rPr>
          <w:rFonts w:ascii="Cambria" w:hAnsi="Cambria"/>
          <w:color w:val="383235"/>
        </w:rPr>
        <w:t xml:space="preserve"> repose sur la prise en </w:t>
      </w:r>
      <w:r>
        <w:rPr>
          <w:rFonts w:ascii="Cambria" w:hAnsi="Cambria"/>
          <w:color w:val="383235"/>
          <w:spacing w:val="-1"/>
        </w:rPr>
        <w:t>charge</w:t>
      </w:r>
      <w:r>
        <w:rPr>
          <w:rFonts w:ascii="Cambria" w:hAnsi="Cambria"/>
          <w:color w:val="383235"/>
          <w:spacing w:val="1"/>
        </w:rPr>
        <w:t xml:space="preserve"> </w:t>
      </w:r>
      <w:r>
        <w:rPr>
          <w:rFonts w:ascii="Cambria" w:hAnsi="Cambria"/>
          <w:color w:val="383235"/>
        </w:rPr>
        <w:t>d'un cas complexe.</w:t>
      </w:r>
    </w:p>
    <w:p w14:paraId="37645777" w14:textId="77777777" w:rsidR="0081036E" w:rsidRDefault="0081036E">
      <w:pPr>
        <w:widowControl w:val="0"/>
        <w:autoSpaceDE w:val="0"/>
        <w:autoSpaceDN w:val="0"/>
        <w:spacing w:line="266" w:lineRule="exact"/>
        <w:jc w:val="both"/>
        <w:rPr>
          <w:rFonts w:ascii="Cambria" w:hAnsi="Cambria"/>
          <w:color w:val="383235"/>
        </w:rPr>
      </w:pPr>
    </w:p>
    <w:p w14:paraId="1F7C4BCC" w14:textId="77777777" w:rsidR="0081036E" w:rsidRDefault="00FE773E">
      <w:pPr>
        <w:widowControl w:val="0"/>
        <w:autoSpaceDE w:val="0"/>
        <w:autoSpaceDN w:val="0"/>
        <w:spacing w:line="305" w:lineRule="exact"/>
        <w:jc w:val="both"/>
        <w:rPr>
          <w:rFonts w:ascii="Cambria" w:hAnsi="Cambria"/>
          <w:b/>
          <w:color w:val="000000"/>
        </w:rPr>
      </w:pPr>
      <w:r>
        <w:rPr>
          <w:rFonts w:ascii="Cambria" w:hAnsi="Cambria"/>
          <w:b/>
          <w:color w:val="383235"/>
          <w:spacing w:val="-1"/>
        </w:rPr>
        <w:t>Centre</w:t>
      </w:r>
      <w:r>
        <w:rPr>
          <w:rFonts w:ascii="Cambria" w:hAnsi="Cambria"/>
          <w:b/>
          <w:color w:val="383235"/>
          <w:spacing w:val="1"/>
        </w:rPr>
        <w:t xml:space="preserve"> </w:t>
      </w:r>
      <w:r>
        <w:rPr>
          <w:rFonts w:ascii="Cambria" w:hAnsi="Cambria"/>
          <w:b/>
          <w:color w:val="383235"/>
        </w:rPr>
        <w:t xml:space="preserve">de </w:t>
      </w:r>
      <w:r>
        <w:rPr>
          <w:rFonts w:ascii="Cambria" w:hAnsi="Cambria" w:cs="Cambria"/>
          <w:b/>
          <w:color w:val="383235"/>
          <w:spacing w:val="-1"/>
        </w:rPr>
        <w:t>santé/SMI Maternité</w:t>
      </w:r>
    </w:p>
    <w:p w14:paraId="7E74833C" w14:textId="77777777" w:rsidR="0081036E" w:rsidRDefault="0081036E">
      <w:pPr>
        <w:widowControl w:val="0"/>
        <w:autoSpaceDE w:val="0"/>
        <w:autoSpaceDN w:val="0"/>
        <w:spacing w:line="266" w:lineRule="exact"/>
        <w:jc w:val="both"/>
        <w:rPr>
          <w:rFonts w:ascii="Cambria" w:hAnsi="Cambria"/>
          <w:color w:val="383235"/>
        </w:rPr>
      </w:pPr>
    </w:p>
    <w:p w14:paraId="56DB827E" w14:textId="77777777" w:rsidR="0081036E" w:rsidRDefault="00FE773E">
      <w:pPr>
        <w:widowControl w:val="0"/>
        <w:autoSpaceDE w:val="0"/>
        <w:autoSpaceDN w:val="0"/>
        <w:spacing w:line="266" w:lineRule="exact"/>
        <w:jc w:val="both"/>
        <w:rPr>
          <w:rFonts w:ascii="Cambria" w:hAnsi="Cambria"/>
          <w:b/>
          <w:color w:val="383235"/>
          <w:spacing w:val="5"/>
        </w:rPr>
      </w:pPr>
      <w:r>
        <w:rPr>
          <w:rFonts w:ascii="Cambria" w:hAnsi="Cambria"/>
          <w:b/>
          <w:color w:val="383235"/>
          <w:spacing w:val="-5"/>
        </w:rPr>
        <w:t>Au</w:t>
      </w:r>
      <w:r>
        <w:rPr>
          <w:rFonts w:ascii="Cambria" w:hAnsi="Cambria"/>
          <w:b/>
          <w:color w:val="383235"/>
          <w:spacing w:val="5"/>
        </w:rPr>
        <w:t xml:space="preserve"> centre de santé </w:t>
      </w:r>
    </w:p>
    <w:p w14:paraId="3E29F29E" w14:textId="77777777" w:rsidR="0081036E" w:rsidRDefault="00FE773E">
      <w:pPr>
        <w:widowControl w:val="0"/>
        <w:autoSpaceDE w:val="0"/>
        <w:autoSpaceDN w:val="0"/>
        <w:spacing w:line="266" w:lineRule="exact"/>
        <w:jc w:val="both"/>
        <w:rPr>
          <w:rFonts w:ascii="Cambria" w:hAnsi="Cambria"/>
          <w:color w:val="000000"/>
        </w:rPr>
      </w:pPr>
      <w:r>
        <w:rPr>
          <w:rFonts w:ascii="Cambria" w:hAnsi="Cambria" w:cs="Times New Roman"/>
          <w:color w:val="383235"/>
        </w:rPr>
        <w:t>L'étudiant(e)</w:t>
      </w:r>
      <w:r>
        <w:rPr>
          <w:rFonts w:ascii="Cambria" w:hAnsi="Cambria"/>
          <w:color w:val="383235"/>
        </w:rPr>
        <w:t xml:space="preserve"> :</w:t>
      </w:r>
    </w:p>
    <w:p w14:paraId="6A4D5EE1" w14:textId="77777777" w:rsidR="0081036E" w:rsidRDefault="00FE773E">
      <w:pPr>
        <w:widowControl w:val="0"/>
        <w:numPr>
          <w:ilvl w:val="0"/>
          <w:numId w:val="23"/>
        </w:numPr>
        <w:autoSpaceDE w:val="0"/>
        <w:autoSpaceDN w:val="0"/>
        <w:spacing w:line="266" w:lineRule="exact"/>
        <w:jc w:val="both"/>
        <w:rPr>
          <w:rFonts w:ascii="Cambria" w:hAnsi="Cambria"/>
          <w:color w:val="383235"/>
        </w:rPr>
      </w:pPr>
      <w:r>
        <w:rPr>
          <w:rFonts w:ascii="Cambria" w:hAnsi="Cambria"/>
          <w:color w:val="383235"/>
        </w:rPr>
        <w:t xml:space="preserve">Assure de </w:t>
      </w:r>
      <w:r>
        <w:rPr>
          <w:rFonts w:ascii="Cambria" w:hAnsi="Cambria" w:cs="Times New Roman"/>
          <w:color w:val="383235"/>
        </w:rPr>
        <w:t>façon</w:t>
      </w:r>
      <w:r>
        <w:rPr>
          <w:rFonts w:ascii="Cambria" w:hAnsi="Cambria"/>
          <w:color w:val="383235"/>
        </w:rPr>
        <w:t xml:space="preserve"> autonome la consultation </w:t>
      </w:r>
      <w:r>
        <w:rPr>
          <w:rFonts w:ascii="Cambria" w:hAnsi="Cambria" w:cs="Times New Roman"/>
          <w:color w:val="383235"/>
        </w:rPr>
        <w:t>infirmière</w:t>
      </w:r>
      <w:r>
        <w:rPr>
          <w:rFonts w:ascii="Cambria" w:hAnsi="Cambria"/>
          <w:color w:val="383235"/>
        </w:rPr>
        <w:t xml:space="preserve"> ;</w:t>
      </w:r>
    </w:p>
    <w:p w14:paraId="353DC285" w14:textId="77777777" w:rsidR="0081036E" w:rsidRDefault="00FE773E">
      <w:pPr>
        <w:widowControl w:val="0"/>
        <w:numPr>
          <w:ilvl w:val="0"/>
          <w:numId w:val="23"/>
        </w:numPr>
        <w:autoSpaceDE w:val="0"/>
        <w:autoSpaceDN w:val="0"/>
        <w:spacing w:before="10" w:line="269" w:lineRule="exact"/>
        <w:jc w:val="both"/>
        <w:rPr>
          <w:rFonts w:ascii="Cambria" w:hAnsi="Cambria"/>
          <w:color w:val="000000"/>
        </w:rPr>
      </w:pPr>
      <w:r>
        <w:rPr>
          <w:rFonts w:ascii="Cambria" w:hAnsi="Cambria"/>
          <w:color w:val="383235"/>
        </w:rPr>
        <w:t xml:space="preserve">Enregistre les </w:t>
      </w:r>
      <w:r>
        <w:rPr>
          <w:rFonts w:ascii="Cambria" w:hAnsi="Cambria" w:cs="Times New Roman"/>
          <w:color w:val="383235"/>
        </w:rPr>
        <w:t>données</w:t>
      </w:r>
      <w:r>
        <w:rPr>
          <w:rFonts w:ascii="Cambria" w:hAnsi="Cambria"/>
          <w:color w:val="383235"/>
        </w:rPr>
        <w:t xml:space="preserve"> ;</w:t>
      </w:r>
    </w:p>
    <w:p w14:paraId="1D5C278F" w14:textId="77777777" w:rsidR="0081036E" w:rsidRDefault="00FE773E">
      <w:pPr>
        <w:widowControl w:val="0"/>
        <w:numPr>
          <w:ilvl w:val="0"/>
          <w:numId w:val="23"/>
        </w:numPr>
        <w:autoSpaceDE w:val="0"/>
        <w:autoSpaceDN w:val="0"/>
        <w:spacing w:line="266" w:lineRule="exact"/>
        <w:jc w:val="both"/>
        <w:rPr>
          <w:rFonts w:ascii="Cambria" w:hAnsi="Cambria"/>
          <w:color w:val="383235"/>
        </w:rPr>
      </w:pPr>
      <w:r>
        <w:rPr>
          <w:rFonts w:ascii="Cambria" w:hAnsi="Cambria"/>
          <w:color w:val="383235"/>
        </w:rPr>
        <w:t xml:space="preserve">Participe aux </w:t>
      </w:r>
      <w:r>
        <w:rPr>
          <w:rFonts w:ascii="Cambria" w:hAnsi="Cambria" w:cs="Times New Roman"/>
          <w:color w:val="383235"/>
        </w:rPr>
        <w:t>activités</w:t>
      </w:r>
      <w:r>
        <w:rPr>
          <w:rFonts w:ascii="Cambria" w:hAnsi="Cambria"/>
          <w:color w:val="383235"/>
        </w:rPr>
        <w:t xml:space="preserve"> de recherche s'il y a lieu </w:t>
      </w:r>
    </w:p>
    <w:p w14:paraId="7366581C" w14:textId="77777777" w:rsidR="0081036E" w:rsidRDefault="00FE773E">
      <w:pPr>
        <w:widowControl w:val="0"/>
        <w:numPr>
          <w:ilvl w:val="0"/>
          <w:numId w:val="23"/>
        </w:numPr>
        <w:autoSpaceDE w:val="0"/>
        <w:autoSpaceDN w:val="0"/>
        <w:spacing w:line="266" w:lineRule="exact"/>
        <w:jc w:val="both"/>
        <w:rPr>
          <w:rFonts w:ascii="Cambria" w:hAnsi="Cambria"/>
          <w:color w:val="383235"/>
        </w:rPr>
      </w:pPr>
      <w:r>
        <w:rPr>
          <w:rFonts w:ascii="Cambria" w:hAnsi="Cambria"/>
          <w:color w:val="383235"/>
        </w:rPr>
        <w:t xml:space="preserve">Participe </w:t>
      </w:r>
      <w:r>
        <w:rPr>
          <w:rFonts w:ascii="Cambria" w:hAnsi="Cambria" w:cs="Times New Roman"/>
          <w:color w:val="383235"/>
        </w:rPr>
        <w:t>à</w:t>
      </w:r>
      <w:r>
        <w:rPr>
          <w:rFonts w:ascii="Cambria" w:hAnsi="Cambria"/>
          <w:color w:val="383235"/>
        </w:rPr>
        <w:t xml:space="preserve"> l'organisation et </w:t>
      </w:r>
      <w:r>
        <w:rPr>
          <w:rFonts w:ascii="Cambria" w:hAnsi="Cambria" w:cs="Times New Roman"/>
          <w:color w:val="383235"/>
        </w:rPr>
        <w:t>à</w:t>
      </w:r>
      <w:r>
        <w:rPr>
          <w:rFonts w:ascii="Cambria" w:hAnsi="Cambria"/>
          <w:color w:val="383235"/>
        </w:rPr>
        <w:t xml:space="preserve"> la gestion du service ;</w:t>
      </w:r>
    </w:p>
    <w:p w14:paraId="384F2F18" w14:textId="77777777" w:rsidR="0081036E" w:rsidRDefault="00FE773E">
      <w:pPr>
        <w:widowControl w:val="0"/>
        <w:numPr>
          <w:ilvl w:val="0"/>
          <w:numId w:val="23"/>
        </w:numPr>
        <w:autoSpaceDE w:val="0"/>
        <w:autoSpaceDN w:val="0"/>
        <w:spacing w:line="266" w:lineRule="exact"/>
        <w:jc w:val="both"/>
        <w:rPr>
          <w:rFonts w:ascii="Cambria" w:hAnsi="Cambria" w:cs="Times New Roman"/>
          <w:color w:val="383235"/>
        </w:rPr>
      </w:pPr>
      <w:r>
        <w:rPr>
          <w:rFonts w:ascii="Cambria" w:hAnsi="Cambria"/>
          <w:color w:val="383235"/>
        </w:rPr>
        <w:t xml:space="preserve">Participe </w:t>
      </w:r>
      <w:r>
        <w:rPr>
          <w:rFonts w:ascii="Cambria" w:hAnsi="Cambria" w:cs="Times New Roman"/>
          <w:color w:val="383235"/>
        </w:rPr>
        <w:t>à</w:t>
      </w:r>
      <w:r>
        <w:rPr>
          <w:rFonts w:ascii="Cambria" w:hAnsi="Cambria"/>
          <w:color w:val="383235"/>
        </w:rPr>
        <w:t xml:space="preserve"> l'encadrement des stagiaires de </w:t>
      </w:r>
      <w:r>
        <w:rPr>
          <w:rFonts w:ascii="Cambria" w:hAnsi="Cambria"/>
          <w:color w:val="383235"/>
          <w:spacing w:val="-1"/>
        </w:rPr>
        <w:t>1</w:t>
      </w:r>
      <w:r>
        <w:rPr>
          <w:rFonts w:ascii="Cambria" w:hAnsi="Cambria" w:cs="Times New Roman"/>
          <w:color w:val="383235"/>
          <w:vertAlign w:val="superscript"/>
        </w:rPr>
        <w:t>ère</w:t>
      </w:r>
      <w:r>
        <w:rPr>
          <w:rFonts w:ascii="Cambria" w:hAnsi="Cambria"/>
          <w:color w:val="383235"/>
          <w:spacing w:val="15"/>
          <w:vertAlign w:val="superscript"/>
        </w:rPr>
        <w:t xml:space="preserve"> </w:t>
      </w:r>
      <w:r>
        <w:rPr>
          <w:rFonts w:ascii="Cambria" w:hAnsi="Cambria"/>
          <w:color w:val="383235"/>
        </w:rPr>
        <w:t>et de 2</w:t>
      </w:r>
      <w:r>
        <w:rPr>
          <w:rFonts w:ascii="Cambria" w:hAnsi="Cambria" w:cs="Times New Roman"/>
          <w:color w:val="383235"/>
          <w:vertAlign w:val="superscript"/>
        </w:rPr>
        <w:t>ème</w:t>
      </w:r>
      <w:r>
        <w:rPr>
          <w:rFonts w:ascii="Cambria" w:hAnsi="Cambria"/>
          <w:color w:val="383235"/>
          <w:spacing w:val="15"/>
          <w:vertAlign w:val="superscript"/>
        </w:rPr>
        <w:t xml:space="preserve"> </w:t>
      </w:r>
      <w:r>
        <w:rPr>
          <w:rFonts w:ascii="Cambria" w:hAnsi="Cambria" w:cs="Times New Roman"/>
          <w:color w:val="383235"/>
        </w:rPr>
        <w:t>année</w:t>
      </w:r>
    </w:p>
    <w:p w14:paraId="50CE8E8C" w14:textId="77777777" w:rsidR="0081036E" w:rsidRDefault="0081036E">
      <w:pPr>
        <w:widowControl w:val="0"/>
        <w:autoSpaceDE w:val="0"/>
        <w:autoSpaceDN w:val="0"/>
        <w:spacing w:line="266" w:lineRule="exact"/>
        <w:jc w:val="both"/>
        <w:rPr>
          <w:rFonts w:ascii="Cambria" w:hAnsi="Cambria" w:cs="Times New Roman"/>
          <w:color w:val="383235"/>
        </w:rPr>
      </w:pPr>
    </w:p>
    <w:p w14:paraId="1F3F811B" w14:textId="77777777" w:rsidR="0081036E" w:rsidRDefault="00FE773E">
      <w:pPr>
        <w:widowControl w:val="0"/>
        <w:autoSpaceDE w:val="0"/>
        <w:autoSpaceDN w:val="0"/>
        <w:spacing w:line="266" w:lineRule="exact"/>
        <w:jc w:val="both"/>
        <w:rPr>
          <w:rFonts w:ascii="Cambria" w:hAnsi="Cambria" w:cs="Cambria"/>
          <w:b/>
          <w:color w:val="383235"/>
          <w:spacing w:val="-1"/>
        </w:rPr>
      </w:pPr>
      <w:r>
        <w:rPr>
          <w:rFonts w:ascii="Cambria" w:hAnsi="Cambria"/>
          <w:b/>
          <w:color w:val="383235"/>
        </w:rPr>
        <w:t xml:space="preserve">SMI </w:t>
      </w:r>
      <w:r>
        <w:rPr>
          <w:rFonts w:ascii="Cambria" w:hAnsi="Cambria" w:cs="Cambria"/>
          <w:b/>
          <w:color w:val="383235"/>
          <w:spacing w:val="-1"/>
        </w:rPr>
        <w:t>/Maternité</w:t>
      </w:r>
    </w:p>
    <w:p w14:paraId="6248A007" w14:textId="77777777" w:rsidR="0081036E" w:rsidRDefault="00FE773E">
      <w:pPr>
        <w:widowControl w:val="0"/>
        <w:autoSpaceDE w:val="0"/>
        <w:autoSpaceDN w:val="0"/>
        <w:spacing w:line="266" w:lineRule="exact"/>
        <w:jc w:val="both"/>
        <w:rPr>
          <w:rFonts w:ascii="Cambria" w:hAnsi="Cambria"/>
          <w:color w:val="000000"/>
        </w:rPr>
      </w:pPr>
      <w:r>
        <w:rPr>
          <w:rFonts w:ascii="Cambria" w:hAnsi="Cambria" w:cs="Times New Roman"/>
          <w:color w:val="383235"/>
        </w:rPr>
        <w:t>L'étudiant(e)</w:t>
      </w:r>
      <w:r>
        <w:rPr>
          <w:rFonts w:ascii="Cambria" w:hAnsi="Cambria"/>
          <w:color w:val="383235"/>
        </w:rPr>
        <w:t xml:space="preserve"> :</w:t>
      </w:r>
    </w:p>
    <w:p w14:paraId="173027BA" w14:textId="77777777" w:rsidR="0081036E" w:rsidRDefault="00FE773E">
      <w:pPr>
        <w:widowControl w:val="0"/>
        <w:numPr>
          <w:ilvl w:val="0"/>
          <w:numId w:val="22"/>
        </w:numPr>
        <w:autoSpaceDE w:val="0"/>
        <w:autoSpaceDN w:val="0"/>
        <w:spacing w:line="266" w:lineRule="exact"/>
        <w:jc w:val="both"/>
        <w:rPr>
          <w:rFonts w:ascii="Cambria" w:hAnsi="Cambria"/>
          <w:color w:val="000000"/>
        </w:rPr>
      </w:pPr>
      <w:r>
        <w:rPr>
          <w:rFonts w:ascii="Cambria" w:hAnsi="Cambria"/>
          <w:color w:val="383235"/>
        </w:rPr>
        <w:t xml:space="preserve">Assure la CPN, la CPoN, la </w:t>
      </w:r>
      <w:r>
        <w:rPr>
          <w:rFonts w:ascii="Cambria" w:hAnsi="Cambria"/>
          <w:color w:val="383235"/>
          <w:spacing w:val="-10"/>
        </w:rPr>
        <w:t>PF,</w:t>
      </w:r>
      <w:r>
        <w:rPr>
          <w:rFonts w:ascii="Cambria" w:hAnsi="Cambria"/>
          <w:color w:val="383235"/>
          <w:spacing w:val="10"/>
        </w:rPr>
        <w:t xml:space="preserve"> </w:t>
      </w:r>
      <w:r>
        <w:rPr>
          <w:rFonts w:ascii="Cambria" w:hAnsi="Cambria"/>
          <w:color w:val="383235"/>
        </w:rPr>
        <w:t xml:space="preserve">la vaccination de </w:t>
      </w:r>
      <w:r>
        <w:rPr>
          <w:rFonts w:ascii="Cambria" w:hAnsi="Cambria" w:cs="Times New Roman"/>
          <w:color w:val="383235"/>
        </w:rPr>
        <w:t>façon</w:t>
      </w:r>
      <w:r>
        <w:rPr>
          <w:rFonts w:ascii="Cambria" w:hAnsi="Cambria"/>
          <w:color w:val="383235"/>
        </w:rPr>
        <w:t xml:space="preserve"> autonome ;</w:t>
      </w:r>
    </w:p>
    <w:p w14:paraId="2D70D5BA" w14:textId="77777777" w:rsidR="0081036E" w:rsidRDefault="00FE773E">
      <w:pPr>
        <w:widowControl w:val="0"/>
        <w:numPr>
          <w:ilvl w:val="0"/>
          <w:numId w:val="22"/>
        </w:numPr>
        <w:autoSpaceDE w:val="0"/>
        <w:autoSpaceDN w:val="0"/>
        <w:spacing w:line="266" w:lineRule="exact"/>
        <w:jc w:val="both"/>
        <w:rPr>
          <w:rFonts w:ascii="Cambria" w:hAnsi="Cambria"/>
          <w:color w:val="383235"/>
        </w:rPr>
      </w:pPr>
      <w:r>
        <w:rPr>
          <w:rFonts w:ascii="Cambria" w:hAnsi="Cambria"/>
          <w:color w:val="383235"/>
        </w:rPr>
        <w:t xml:space="preserve">Assure au moins 20 accouchements normaux et prend en </w:t>
      </w:r>
      <w:r>
        <w:rPr>
          <w:rFonts w:ascii="Cambria" w:hAnsi="Cambria"/>
          <w:color w:val="383235"/>
          <w:spacing w:val="-1"/>
        </w:rPr>
        <w:t>charge</w:t>
      </w:r>
      <w:r>
        <w:rPr>
          <w:rFonts w:ascii="Cambria" w:hAnsi="Cambria"/>
          <w:color w:val="383235"/>
          <w:spacing w:val="1"/>
        </w:rPr>
        <w:t xml:space="preserve"> </w:t>
      </w:r>
      <w:r>
        <w:rPr>
          <w:rFonts w:ascii="Cambria" w:hAnsi="Cambria"/>
          <w:color w:val="383235"/>
        </w:rPr>
        <w:t>le nouveau-</w:t>
      </w:r>
      <w:r>
        <w:rPr>
          <w:rFonts w:ascii="Cambria" w:hAnsi="Cambria" w:cs="Times New Roman"/>
          <w:color w:val="383235"/>
        </w:rPr>
        <w:t>né</w:t>
      </w:r>
      <w:r>
        <w:rPr>
          <w:rFonts w:ascii="Cambria" w:hAnsi="Cambria"/>
          <w:color w:val="383235"/>
        </w:rPr>
        <w:t xml:space="preserve"> sain </w:t>
      </w:r>
    </w:p>
    <w:p w14:paraId="5CC3FB2A" w14:textId="77777777" w:rsidR="0081036E" w:rsidRDefault="0081036E">
      <w:pPr>
        <w:widowControl w:val="0"/>
        <w:autoSpaceDE w:val="0"/>
        <w:autoSpaceDN w:val="0"/>
        <w:spacing w:line="266" w:lineRule="exact"/>
        <w:jc w:val="both"/>
        <w:rPr>
          <w:rFonts w:ascii="Cambria" w:hAnsi="Cambria"/>
          <w:color w:val="383235"/>
        </w:rPr>
      </w:pPr>
    </w:p>
    <w:p w14:paraId="658755BE" w14:textId="77777777" w:rsidR="0081036E" w:rsidRDefault="00FE773E">
      <w:pPr>
        <w:widowControl w:val="0"/>
        <w:autoSpaceDE w:val="0"/>
        <w:autoSpaceDN w:val="0"/>
        <w:spacing w:line="266" w:lineRule="exact"/>
        <w:jc w:val="both"/>
        <w:rPr>
          <w:rFonts w:ascii="Cambria" w:hAnsi="Cambria" w:cs="Times New Roman"/>
          <w:color w:val="383235"/>
          <w:spacing w:val="2"/>
        </w:rPr>
      </w:pPr>
      <w:r>
        <w:rPr>
          <w:rFonts w:ascii="Cambria" w:hAnsi="Cambria" w:cs="Times New Roman"/>
          <w:color w:val="383235"/>
        </w:rPr>
        <w:t>L'évaluation</w:t>
      </w:r>
      <w:r>
        <w:rPr>
          <w:rFonts w:ascii="Cambria" w:hAnsi="Cambria"/>
          <w:color w:val="383235"/>
          <w:spacing w:val="-6"/>
        </w:rPr>
        <w:t xml:space="preserve"> </w:t>
      </w:r>
      <w:r>
        <w:rPr>
          <w:rFonts w:ascii="Cambria" w:hAnsi="Cambria"/>
          <w:color w:val="383235"/>
        </w:rPr>
        <w:t>sommative</w:t>
      </w:r>
      <w:r>
        <w:rPr>
          <w:rFonts w:ascii="Cambria" w:hAnsi="Cambria"/>
          <w:color w:val="383235"/>
          <w:spacing w:val="-5"/>
        </w:rPr>
        <w:t xml:space="preserve"> </w:t>
      </w:r>
      <w:r>
        <w:rPr>
          <w:rFonts w:ascii="Cambria" w:hAnsi="Cambria"/>
          <w:color w:val="383235"/>
        </w:rPr>
        <w:t>(par</w:t>
      </w:r>
      <w:r>
        <w:rPr>
          <w:rFonts w:ascii="Cambria" w:hAnsi="Cambria"/>
          <w:color w:val="383235"/>
          <w:spacing w:val="-5"/>
        </w:rPr>
        <w:t xml:space="preserve"> </w:t>
      </w:r>
      <w:r>
        <w:rPr>
          <w:rFonts w:ascii="Cambria" w:hAnsi="Cambria"/>
          <w:color w:val="383235"/>
        </w:rPr>
        <w:t>tirage</w:t>
      </w:r>
      <w:r>
        <w:rPr>
          <w:rFonts w:ascii="Cambria" w:hAnsi="Cambria"/>
          <w:color w:val="383235"/>
          <w:spacing w:val="-5"/>
        </w:rPr>
        <w:t xml:space="preserve"> </w:t>
      </w:r>
      <w:r>
        <w:rPr>
          <w:rFonts w:ascii="Cambria" w:hAnsi="Cambria"/>
          <w:color w:val="383235"/>
        </w:rPr>
        <w:t>au</w:t>
      </w:r>
      <w:r>
        <w:rPr>
          <w:rFonts w:ascii="Cambria" w:hAnsi="Cambria"/>
          <w:color w:val="383235"/>
          <w:spacing w:val="-5"/>
        </w:rPr>
        <w:t xml:space="preserve"> </w:t>
      </w:r>
      <w:r>
        <w:rPr>
          <w:rFonts w:ascii="Cambria" w:hAnsi="Cambria"/>
          <w:color w:val="383235"/>
        </w:rPr>
        <w:t>sort)</w:t>
      </w:r>
      <w:r>
        <w:rPr>
          <w:rFonts w:ascii="Cambria" w:hAnsi="Cambria"/>
          <w:color w:val="383235"/>
          <w:spacing w:val="-5"/>
        </w:rPr>
        <w:t xml:space="preserve"> </w:t>
      </w:r>
      <w:r>
        <w:rPr>
          <w:rFonts w:ascii="Cambria" w:hAnsi="Cambria"/>
          <w:color w:val="383235"/>
        </w:rPr>
        <w:t>porte</w:t>
      </w:r>
      <w:r>
        <w:rPr>
          <w:rFonts w:ascii="Cambria" w:hAnsi="Cambria"/>
          <w:color w:val="383235"/>
          <w:spacing w:val="-5"/>
        </w:rPr>
        <w:t xml:space="preserve"> </w:t>
      </w:r>
      <w:r>
        <w:rPr>
          <w:rFonts w:ascii="Cambria" w:hAnsi="Cambria"/>
          <w:color w:val="383235"/>
        </w:rPr>
        <w:t>sur</w:t>
      </w:r>
      <w:r>
        <w:rPr>
          <w:rFonts w:ascii="Cambria" w:hAnsi="Cambria"/>
          <w:color w:val="383235"/>
          <w:spacing w:val="-5"/>
        </w:rPr>
        <w:t xml:space="preserve"> </w:t>
      </w:r>
      <w:r>
        <w:rPr>
          <w:rFonts w:ascii="Cambria" w:hAnsi="Cambria"/>
          <w:color w:val="383235"/>
        </w:rPr>
        <w:t>l'autonomie</w:t>
      </w:r>
      <w:r>
        <w:rPr>
          <w:rFonts w:ascii="Cambria" w:hAnsi="Cambria"/>
          <w:color w:val="383235"/>
          <w:spacing w:val="-5"/>
        </w:rPr>
        <w:t xml:space="preserve"> </w:t>
      </w:r>
      <w:r>
        <w:rPr>
          <w:rFonts w:ascii="Cambria" w:hAnsi="Cambria"/>
          <w:color w:val="383235"/>
        </w:rPr>
        <w:t>dans</w:t>
      </w:r>
      <w:r>
        <w:rPr>
          <w:rFonts w:ascii="Cambria" w:hAnsi="Cambria"/>
          <w:color w:val="383235"/>
          <w:spacing w:val="-5"/>
        </w:rPr>
        <w:t xml:space="preserve"> </w:t>
      </w:r>
      <w:r>
        <w:rPr>
          <w:rFonts w:ascii="Cambria" w:hAnsi="Cambria" w:cs="Times New Roman"/>
          <w:color w:val="383235"/>
        </w:rPr>
        <w:t>l'exécution</w:t>
      </w:r>
      <w:r>
        <w:rPr>
          <w:rFonts w:ascii="Cambria" w:hAnsi="Cambria"/>
          <w:color w:val="383235"/>
          <w:spacing w:val="-5"/>
        </w:rPr>
        <w:t xml:space="preserve"> </w:t>
      </w:r>
      <w:r>
        <w:rPr>
          <w:rFonts w:ascii="Cambria" w:hAnsi="Cambria"/>
          <w:color w:val="383235"/>
        </w:rPr>
        <w:t>des</w:t>
      </w:r>
      <w:r>
        <w:rPr>
          <w:rFonts w:ascii="Cambria" w:hAnsi="Cambria"/>
          <w:color w:val="383235"/>
          <w:spacing w:val="-5"/>
        </w:rPr>
        <w:t xml:space="preserve"> </w:t>
      </w:r>
      <w:r>
        <w:rPr>
          <w:rFonts w:ascii="Cambria" w:hAnsi="Cambria" w:cs="Times New Roman"/>
          <w:color w:val="383235"/>
        </w:rPr>
        <w:t xml:space="preserve">activités </w:t>
      </w:r>
      <w:r>
        <w:rPr>
          <w:rFonts w:ascii="Cambria" w:hAnsi="Cambria"/>
          <w:color w:val="383235"/>
        </w:rPr>
        <w:t>en</w:t>
      </w:r>
      <w:r>
        <w:rPr>
          <w:rFonts w:ascii="Cambria" w:hAnsi="Cambria"/>
          <w:color w:val="383235"/>
          <w:spacing w:val="-24"/>
        </w:rPr>
        <w:t xml:space="preserve"> </w:t>
      </w:r>
      <w:r>
        <w:rPr>
          <w:rFonts w:ascii="Cambria" w:hAnsi="Cambria"/>
          <w:color w:val="383235"/>
        </w:rPr>
        <w:t>soins</w:t>
      </w:r>
      <w:r>
        <w:rPr>
          <w:rFonts w:ascii="Cambria" w:hAnsi="Cambria"/>
          <w:color w:val="383235"/>
          <w:spacing w:val="-24"/>
        </w:rPr>
        <w:t xml:space="preserve"> </w:t>
      </w:r>
      <w:r>
        <w:rPr>
          <w:rFonts w:ascii="Cambria" w:hAnsi="Cambria" w:cs="Times New Roman"/>
          <w:color w:val="383235"/>
          <w:spacing w:val="2"/>
        </w:rPr>
        <w:t>infirmiers avancés</w:t>
      </w:r>
    </w:p>
    <w:p w14:paraId="13F151E9" w14:textId="77777777" w:rsidR="0081036E" w:rsidRDefault="0081036E">
      <w:pPr>
        <w:widowControl w:val="0"/>
        <w:autoSpaceDE w:val="0"/>
        <w:autoSpaceDN w:val="0"/>
        <w:spacing w:line="266" w:lineRule="exact"/>
        <w:jc w:val="both"/>
        <w:rPr>
          <w:rFonts w:ascii="Cambria" w:hAnsi="Cambria" w:cs="Times New Roman"/>
          <w:color w:val="383235"/>
          <w:spacing w:val="2"/>
        </w:rPr>
      </w:pPr>
    </w:p>
    <w:p w14:paraId="2BE02319" w14:textId="77777777" w:rsidR="0081036E" w:rsidRDefault="0081036E">
      <w:pPr>
        <w:widowControl w:val="0"/>
        <w:autoSpaceDE w:val="0"/>
        <w:autoSpaceDN w:val="0"/>
        <w:spacing w:line="266" w:lineRule="exact"/>
        <w:jc w:val="both"/>
        <w:rPr>
          <w:rFonts w:ascii="Cambria" w:hAnsi="Cambria" w:cs="Times New Roman"/>
          <w:color w:val="383235"/>
          <w:spacing w:val="2"/>
        </w:rPr>
      </w:pPr>
    </w:p>
    <w:p w14:paraId="50AF4C8C" w14:textId="77777777" w:rsidR="0081036E" w:rsidRDefault="00FE773E">
      <w:pPr>
        <w:widowControl w:val="0"/>
        <w:autoSpaceDE w:val="0"/>
        <w:autoSpaceDN w:val="0"/>
        <w:spacing w:line="266" w:lineRule="exact"/>
        <w:jc w:val="both"/>
        <w:rPr>
          <w:rFonts w:ascii="Cambria" w:hAnsi="Cambria"/>
          <w:b/>
          <w:color w:val="383235"/>
        </w:rPr>
      </w:pPr>
      <w:r>
        <w:rPr>
          <w:rFonts w:ascii="Cambria" w:hAnsi="Cambria"/>
          <w:b/>
          <w:color w:val="383235"/>
          <w:spacing w:val="-3"/>
        </w:rPr>
        <w:t>Niveau</w:t>
      </w:r>
      <w:r>
        <w:rPr>
          <w:rFonts w:ascii="Cambria" w:hAnsi="Cambria"/>
          <w:b/>
          <w:color w:val="383235"/>
          <w:spacing w:val="3"/>
        </w:rPr>
        <w:t xml:space="preserve"> </w:t>
      </w:r>
      <w:r>
        <w:rPr>
          <w:rFonts w:ascii="Cambria" w:hAnsi="Cambria"/>
          <w:b/>
          <w:color w:val="383235"/>
        </w:rPr>
        <w:t>communautaire</w:t>
      </w:r>
    </w:p>
    <w:p w14:paraId="70188839" w14:textId="77777777" w:rsidR="0081036E" w:rsidRDefault="0081036E">
      <w:pPr>
        <w:widowControl w:val="0"/>
        <w:autoSpaceDE w:val="0"/>
        <w:autoSpaceDN w:val="0"/>
        <w:spacing w:line="266" w:lineRule="exact"/>
        <w:jc w:val="both"/>
        <w:rPr>
          <w:rFonts w:ascii="Cambria" w:hAnsi="Cambria"/>
          <w:b/>
          <w:color w:val="383235"/>
        </w:rPr>
      </w:pPr>
    </w:p>
    <w:p w14:paraId="782EEC16" w14:textId="77777777" w:rsidR="0081036E" w:rsidRDefault="00FE773E">
      <w:pPr>
        <w:widowControl w:val="0"/>
        <w:autoSpaceDE w:val="0"/>
        <w:autoSpaceDN w:val="0"/>
        <w:spacing w:line="266" w:lineRule="exact"/>
        <w:jc w:val="both"/>
        <w:rPr>
          <w:rFonts w:ascii="Cambria" w:hAnsi="Cambria"/>
          <w:color w:val="000000"/>
        </w:rPr>
      </w:pPr>
      <w:r>
        <w:rPr>
          <w:rFonts w:ascii="Cambria" w:hAnsi="Cambria" w:cs="Times New Roman"/>
          <w:color w:val="383235"/>
        </w:rPr>
        <w:t>L'étudiant(e)</w:t>
      </w:r>
      <w:r>
        <w:rPr>
          <w:rFonts w:ascii="Cambria" w:hAnsi="Cambria"/>
          <w:color w:val="383235"/>
        </w:rPr>
        <w:t xml:space="preserve"> :</w:t>
      </w:r>
    </w:p>
    <w:p w14:paraId="3B241216" w14:textId="77777777" w:rsidR="0081036E" w:rsidRDefault="00FE773E">
      <w:pPr>
        <w:widowControl w:val="0"/>
        <w:autoSpaceDE w:val="0"/>
        <w:autoSpaceDN w:val="0"/>
        <w:spacing w:line="266" w:lineRule="exact"/>
        <w:jc w:val="both"/>
        <w:rPr>
          <w:rFonts w:ascii="Cambria" w:hAnsi="Cambria" w:cs="Times New Roman"/>
          <w:color w:val="383235"/>
        </w:rPr>
      </w:pPr>
      <w:r>
        <w:rPr>
          <w:rFonts w:ascii="Cambria" w:hAnsi="Cambria"/>
          <w:color w:val="383235"/>
        </w:rPr>
        <w:t xml:space="preserve">Participe aux </w:t>
      </w:r>
      <w:r>
        <w:rPr>
          <w:rFonts w:ascii="Cambria" w:hAnsi="Cambria" w:cs="Times New Roman"/>
          <w:color w:val="383235"/>
        </w:rPr>
        <w:t>activités</w:t>
      </w:r>
      <w:r>
        <w:rPr>
          <w:rFonts w:ascii="Cambria" w:hAnsi="Cambria"/>
          <w:color w:val="383235"/>
        </w:rPr>
        <w:t xml:space="preserve"> en </w:t>
      </w:r>
      <w:r>
        <w:rPr>
          <w:rFonts w:ascii="Cambria" w:hAnsi="Cambria" w:cs="Times New Roman"/>
          <w:color w:val="383235"/>
        </w:rPr>
        <w:t>stratégies</w:t>
      </w:r>
      <w:r>
        <w:rPr>
          <w:rFonts w:ascii="Cambria" w:hAnsi="Cambria"/>
          <w:color w:val="383235"/>
        </w:rPr>
        <w:t xml:space="preserve"> </w:t>
      </w:r>
      <w:r>
        <w:rPr>
          <w:rFonts w:ascii="Cambria" w:hAnsi="Cambria" w:cs="Times New Roman"/>
          <w:color w:val="383235"/>
        </w:rPr>
        <w:t>avancées</w:t>
      </w:r>
    </w:p>
    <w:p w14:paraId="71D6A6D6" w14:textId="77777777" w:rsidR="0081036E" w:rsidRDefault="00FE773E">
      <w:pPr>
        <w:widowControl w:val="0"/>
        <w:autoSpaceDE w:val="0"/>
        <w:autoSpaceDN w:val="0"/>
        <w:spacing w:before="10" w:line="266" w:lineRule="exact"/>
        <w:jc w:val="both"/>
        <w:rPr>
          <w:rFonts w:ascii="Cambria" w:hAnsi="Cambria"/>
          <w:color w:val="383235"/>
        </w:rPr>
      </w:pPr>
      <w:r>
        <w:rPr>
          <w:rFonts w:ascii="Cambria" w:hAnsi="Cambria"/>
          <w:color w:val="383235"/>
        </w:rPr>
        <w:t xml:space="preserve">Participe </w:t>
      </w:r>
      <w:r>
        <w:rPr>
          <w:rFonts w:ascii="Cambria" w:hAnsi="Cambria" w:cs="Times New Roman"/>
          <w:color w:val="383235"/>
        </w:rPr>
        <w:t>à</w:t>
      </w:r>
      <w:r>
        <w:rPr>
          <w:rFonts w:ascii="Cambria" w:hAnsi="Cambria"/>
          <w:color w:val="383235"/>
        </w:rPr>
        <w:t xml:space="preserve"> </w:t>
      </w:r>
      <w:r>
        <w:rPr>
          <w:rFonts w:ascii="Cambria" w:hAnsi="Cambria" w:cs="Times New Roman"/>
          <w:color w:val="383235"/>
        </w:rPr>
        <w:t>l'élaboration</w:t>
      </w:r>
      <w:r>
        <w:rPr>
          <w:rFonts w:ascii="Cambria" w:hAnsi="Cambria"/>
          <w:color w:val="383235"/>
        </w:rPr>
        <w:t xml:space="preserve"> des plans d'action communautaire ;</w:t>
      </w:r>
    </w:p>
    <w:p w14:paraId="52CB5F92" w14:textId="77777777" w:rsidR="0081036E" w:rsidRDefault="00FE773E">
      <w:pPr>
        <w:widowControl w:val="0"/>
        <w:autoSpaceDE w:val="0"/>
        <w:autoSpaceDN w:val="0"/>
        <w:spacing w:before="10" w:line="266" w:lineRule="exact"/>
        <w:jc w:val="both"/>
        <w:rPr>
          <w:rFonts w:ascii="Cambria" w:hAnsi="Cambria"/>
          <w:color w:val="000000"/>
        </w:rPr>
      </w:pPr>
      <w:r>
        <w:rPr>
          <w:rFonts w:ascii="Cambria" w:hAnsi="Cambria" w:cs="Times New Roman"/>
          <w:color w:val="383235"/>
        </w:rPr>
        <w:t>Réalise</w:t>
      </w:r>
      <w:r>
        <w:rPr>
          <w:rFonts w:ascii="Cambria" w:hAnsi="Cambria"/>
          <w:color w:val="383235"/>
        </w:rPr>
        <w:t xml:space="preserve"> les visites </w:t>
      </w:r>
      <w:r>
        <w:rPr>
          <w:rFonts w:ascii="Cambria" w:hAnsi="Cambria" w:cs="Times New Roman"/>
          <w:color w:val="383235"/>
        </w:rPr>
        <w:t>à</w:t>
      </w:r>
      <w:r>
        <w:rPr>
          <w:rFonts w:ascii="Cambria" w:hAnsi="Cambria"/>
          <w:color w:val="383235"/>
        </w:rPr>
        <w:t xml:space="preserve"> domicile ;</w:t>
      </w:r>
    </w:p>
    <w:p w14:paraId="5F1E3961" w14:textId="77777777" w:rsidR="0081036E" w:rsidRDefault="0081036E">
      <w:pPr>
        <w:widowControl w:val="0"/>
        <w:autoSpaceDE w:val="0"/>
        <w:autoSpaceDN w:val="0"/>
        <w:spacing w:line="266" w:lineRule="exact"/>
        <w:jc w:val="both"/>
        <w:rPr>
          <w:rFonts w:ascii="Cambria" w:hAnsi="Cambria"/>
          <w:b/>
          <w:color w:val="383235"/>
        </w:rPr>
      </w:pPr>
    </w:p>
    <w:p w14:paraId="258C3A2C" w14:textId="77777777" w:rsidR="0081036E" w:rsidRDefault="00FE773E">
      <w:pPr>
        <w:widowControl w:val="0"/>
        <w:autoSpaceDE w:val="0"/>
        <w:autoSpaceDN w:val="0"/>
        <w:spacing w:line="266" w:lineRule="exact"/>
        <w:jc w:val="both"/>
        <w:rPr>
          <w:rFonts w:ascii="Cambria" w:hAnsi="Cambria"/>
          <w:b/>
          <w:color w:val="383235"/>
        </w:rPr>
      </w:pPr>
      <w:r>
        <w:rPr>
          <w:rFonts w:ascii="Cambria" w:hAnsi="Cambria"/>
          <w:color w:val="383235"/>
        </w:rPr>
        <w:t>Les</w:t>
      </w:r>
      <w:r>
        <w:rPr>
          <w:rFonts w:ascii="Cambria" w:hAnsi="Cambria"/>
          <w:color w:val="383235"/>
          <w:spacing w:val="-4"/>
        </w:rPr>
        <w:t xml:space="preserve"> </w:t>
      </w:r>
      <w:r>
        <w:rPr>
          <w:rFonts w:ascii="Cambria" w:hAnsi="Cambria" w:cs="Times New Roman"/>
          <w:color w:val="383235"/>
        </w:rPr>
        <w:t>activités</w:t>
      </w:r>
      <w:r>
        <w:rPr>
          <w:rFonts w:ascii="Cambria" w:hAnsi="Cambria"/>
          <w:color w:val="383235"/>
          <w:spacing w:val="-4"/>
        </w:rPr>
        <w:t xml:space="preserve"> </w:t>
      </w:r>
      <w:r>
        <w:rPr>
          <w:rFonts w:ascii="Cambria" w:hAnsi="Cambria"/>
          <w:color w:val="383235"/>
        </w:rPr>
        <w:t>de</w:t>
      </w:r>
      <w:r>
        <w:rPr>
          <w:rFonts w:ascii="Cambria" w:hAnsi="Cambria"/>
          <w:color w:val="383235"/>
          <w:spacing w:val="-3"/>
        </w:rPr>
        <w:t xml:space="preserve"> </w:t>
      </w:r>
      <w:r>
        <w:rPr>
          <w:rFonts w:ascii="Cambria" w:hAnsi="Cambria" w:cs="Times New Roman"/>
          <w:color w:val="383235"/>
        </w:rPr>
        <w:t>l'étudiant(e)</w:t>
      </w:r>
      <w:r>
        <w:rPr>
          <w:rFonts w:ascii="Cambria" w:hAnsi="Cambria"/>
          <w:color w:val="383235"/>
          <w:spacing w:val="-4"/>
        </w:rPr>
        <w:t xml:space="preserve"> </w:t>
      </w:r>
      <w:r>
        <w:rPr>
          <w:rFonts w:ascii="Cambria" w:hAnsi="Cambria"/>
          <w:color w:val="383235"/>
        </w:rPr>
        <w:t>seront</w:t>
      </w:r>
      <w:r>
        <w:rPr>
          <w:rFonts w:ascii="Cambria" w:hAnsi="Cambria"/>
          <w:color w:val="383235"/>
          <w:spacing w:val="-3"/>
        </w:rPr>
        <w:t xml:space="preserve"> </w:t>
      </w:r>
      <w:r>
        <w:rPr>
          <w:rFonts w:ascii="Cambria" w:hAnsi="Cambria" w:cs="Times New Roman"/>
          <w:color w:val="383235"/>
        </w:rPr>
        <w:t>évaluées</w:t>
      </w:r>
      <w:r>
        <w:rPr>
          <w:rFonts w:ascii="Cambria" w:hAnsi="Cambria"/>
          <w:color w:val="383235"/>
          <w:spacing w:val="-4"/>
        </w:rPr>
        <w:t xml:space="preserve"> </w:t>
      </w:r>
      <w:r>
        <w:rPr>
          <w:rFonts w:ascii="Cambria" w:hAnsi="Cambria"/>
          <w:color w:val="383235"/>
        </w:rPr>
        <w:t>par</w:t>
      </w:r>
      <w:r>
        <w:rPr>
          <w:rFonts w:ascii="Cambria" w:hAnsi="Cambria"/>
          <w:color w:val="383235"/>
          <w:spacing w:val="-4"/>
        </w:rPr>
        <w:t xml:space="preserve"> </w:t>
      </w:r>
      <w:r>
        <w:rPr>
          <w:rFonts w:ascii="Cambria" w:hAnsi="Cambria"/>
          <w:color w:val="383235"/>
          <w:spacing w:val="-1"/>
        </w:rPr>
        <w:t>l'encadreur.</w:t>
      </w:r>
      <w:r>
        <w:rPr>
          <w:rFonts w:ascii="Cambria" w:hAnsi="Cambria"/>
          <w:color w:val="383235"/>
          <w:spacing w:val="-2"/>
        </w:rPr>
        <w:t xml:space="preserve"> </w:t>
      </w:r>
      <w:r>
        <w:rPr>
          <w:rFonts w:ascii="Cambria" w:hAnsi="Cambria"/>
          <w:color w:val="383235"/>
        </w:rPr>
        <w:t>Le</w:t>
      </w:r>
      <w:r>
        <w:rPr>
          <w:rFonts w:ascii="Cambria" w:hAnsi="Cambria"/>
          <w:color w:val="383235"/>
          <w:spacing w:val="-4"/>
        </w:rPr>
        <w:t xml:space="preserve"> </w:t>
      </w:r>
      <w:r>
        <w:rPr>
          <w:rFonts w:ascii="Cambria" w:hAnsi="Cambria"/>
          <w:color w:val="383235"/>
        </w:rPr>
        <w:t>rapport</w:t>
      </w:r>
      <w:r>
        <w:rPr>
          <w:rFonts w:ascii="Cambria" w:hAnsi="Cambria"/>
          <w:color w:val="383235"/>
          <w:spacing w:val="-4"/>
        </w:rPr>
        <w:t xml:space="preserve"> </w:t>
      </w:r>
      <w:r>
        <w:rPr>
          <w:rFonts w:ascii="Cambria" w:hAnsi="Cambria" w:cs="Times New Roman"/>
          <w:color w:val="383235"/>
        </w:rPr>
        <w:t>déposé</w:t>
      </w:r>
      <w:r>
        <w:rPr>
          <w:rFonts w:ascii="Cambria" w:hAnsi="Cambria"/>
          <w:color w:val="383235"/>
          <w:spacing w:val="-3"/>
        </w:rPr>
        <w:t xml:space="preserve"> </w:t>
      </w:r>
      <w:r>
        <w:rPr>
          <w:rFonts w:ascii="Cambria" w:hAnsi="Cambria"/>
          <w:color w:val="383235"/>
        </w:rPr>
        <w:t>sera</w:t>
      </w:r>
      <w:r>
        <w:rPr>
          <w:rFonts w:ascii="Cambria" w:hAnsi="Cambria"/>
          <w:color w:val="383235"/>
          <w:spacing w:val="-3"/>
        </w:rPr>
        <w:t xml:space="preserve"> </w:t>
      </w:r>
      <w:r>
        <w:rPr>
          <w:rFonts w:ascii="Cambria" w:hAnsi="Cambria" w:cs="Times New Roman"/>
          <w:color w:val="383235"/>
        </w:rPr>
        <w:t>évalué</w:t>
      </w:r>
      <w:r>
        <w:rPr>
          <w:rFonts w:ascii="Cambria" w:hAnsi="Cambria"/>
          <w:color w:val="383235"/>
          <w:spacing w:val="-4"/>
        </w:rPr>
        <w:t xml:space="preserve"> </w:t>
      </w:r>
      <w:r>
        <w:rPr>
          <w:rFonts w:ascii="Cambria" w:hAnsi="Cambria"/>
          <w:color w:val="383235"/>
        </w:rPr>
        <w:t>par l'institution</w:t>
      </w:r>
    </w:p>
    <w:p w14:paraId="0FA06E19" w14:textId="77777777" w:rsidR="0081036E" w:rsidRDefault="0081036E">
      <w:pPr>
        <w:widowControl w:val="0"/>
        <w:autoSpaceDE w:val="0"/>
        <w:autoSpaceDN w:val="0"/>
        <w:spacing w:line="266" w:lineRule="exact"/>
        <w:jc w:val="both"/>
        <w:rPr>
          <w:rFonts w:ascii="Cambria" w:hAnsi="Cambria"/>
          <w:b/>
          <w:color w:val="383235"/>
        </w:rPr>
      </w:pPr>
    </w:p>
    <w:p w14:paraId="18AC6CD5" w14:textId="77777777" w:rsidR="0081036E" w:rsidRDefault="0081036E">
      <w:pPr>
        <w:widowControl w:val="0"/>
        <w:autoSpaceDE w:val="0"/>
        <w:autoSpaceDN w:val="0"/>
        <w:spacing w:line="266" w:lineRule="exact"/>
        <w:jc w:val="both"/>
        <w:rPr>
          <w:rFonts w:ascii="Cambria" w:hAnsi="Cambria"/>
          <w:b/>
          <w:color w:val="383235"/>
        </w:rPr>
      </w:pPr>
    </w:p>
    <w:p w14:paraId="29D7E040" w14:textId="77777777" w:rsidR="0081036E" w:rsidRDefault="00FE773E">
      <w:pPr>
        <w:widowControl w:val="0"/>
        <w:autoSpaceDE w:val="0"/>
        <w:autoSpaceDN w:val="0"/>
        <w:spacing w:line="281" w:lineRule="exact"/>
        <w:jc w:val="both"/>
        <w:rPr>
          <w:rFonts w:ascii="Cambria" w:hAnsi="Cambria"/>
          <w:b/>
          <w:color w:val="000000"/>
        </w:rPr>
      </w:pPr>
      <w:r>
        <w:rPr>
          <w:rFonts w:ascii="Cambria" w:hAnsi="Cambria"/>
          <w:b/>
          <w:color w:val="383235"/>
          <w:spacing w:val="-1"/>
        </w:rPr>
        <w:t>Evaluation</w:t>
      </w:r>
      <w:r>
        <w:rPr>
          <w:rFonts w:ascii="Cambria" w:hAnsi="Cambria"/>
          <w:b/>
          <w:color w:val="383235"/>
          <w:spacing w:val="1"/>
        </w:rPr>
        <w:t xml:space="preserve"> </w:t>
      </w:r>
      <w:r>
        <w:rPr>
          <w:rFonts w:ascii="Cambria" w:hAnsi="Cambria"/>
          <w:b/>
          <w:color w:val="383235"/>
          <w:spacing w:val="-1"/>
        </w:rPr>
        <w:t>certificative</w:t>
      </w:r>
    </w:p>
    <w:p w14:paraId="59C2CBEB" w14:textId="77777777" w:rsidR="0081036E" w:rsidRDefault="00FE773E">
      <w:pPr>
        <w:widowControl w:val="0"/>
        <w:autoSpaceDE w:val="0"/>
        <w:autoSpaceDN w:val="0"/>
        <w:spacing w:line="266" w:lineRule="exact"/>
        <w:jc w:val="both"/>
        <w:rPr>
          <w:rFonts w:ascii="Cambria" w:hAnsi="Cambria"/>
          <w:color w:val="383235"/>
        </w:rPr>
      </w:pPr>
      <w:r>
        <w:rPr>
          <w:rFonts w:ascii="Cambria" w:hAnsi="Cambria"/>
          <w:color w:val="383235"/>
        </w:rPr>
        <w:t>La</w:t>
      </w:r>
      <w:r>
        <w:rPr>
          <w:rFonts w:ascii="Cambria" w:hAnsi="Cambria"/>
          <w:color w:val="383235"/>
          <w:spacing w:val="-3"/>
        </w:rPr>
        <w:t xml:space="preserve"> </w:t>
      </w:r>
      <w:r>
        <w:rPr>
          <w:rFonts w:ascii="Cambria" w:hAnsi="Cambria"/>
          <w:color w:val="383235"/>
        </w:rPr>
        <w:t>certification</w:t>
      </w:r>
      <w:r>
        <w:rPr>
          <w:rFonts w:ascii="Cambria" w:hAnsi="Cambria"/>
          <w:color w:val="383235"/>
          <w:spacing w:val="-4"/>
        </w:rPr>
        <w:t xml:space="preserve"> </w:t>
      </w:r>
      <w:r>
        <w:rPr>
          <w:rFonts w:ascii="Cambria" w:hAnsi="Cambria"/>
          <w:color w:val="383235"/>
        </w:rPr>
        <w:t>porte,</w:t>
      </w:r>
      <w:r>
        <w:rPr>
          <w:rFonts w:ascii="Cambria" w:hAnsi="Cambria"/>
          <w:color w:val="383235"/>
          <w:spacing w:val="-3"/>
        </w:rPr>
        <w:t xml:space="preserve"> </w:t>
      </w:r>
      <w:r>
        <w:rPr>
          <w:rFonts w:ascii="Cambria" w:hAnsi="Cambria" w:cs="Times New Roman"/>
          <w:color w:val="383235"/>
        </w:rPr>
        <w:t>après</w:t>
      </w:r>
      <w:r>
        <w:rPr>
          <w:rFonts w:ascii="Cambria" w:hAnsi="Cambria"/>
          <w:color w:val="383235"/>
          <w:spacing w:val="-3"/>
        </w:rPr>
        <w:t xml:space="preserve"> </w:t>
      </w:r>
      <w:r>
        <w:rPr>
          <w:rFonts w:ascii="Cambria" w:hAnsi="Cambria"/>
          <w:color w:val="383235"/>
        </w:rPr>
        <w:t>validation</w:t>
      </w:r>
      <w:r>
        <w:rPr>
          <w:rFonts w:ascii="Cambria" w:hAnsi="Cambria"/>
          <w:color w:val="383235"/>
          <w:spacing w:val="-4"/>
        </w:rPr>
        <w:t xml:space="preserve"> </w:t>
      </w:r>
      <w:r>
        <w:rPr>
          <w:rFonts w:ascii="Cambria" w:hAnsi="Cambria"/>
          <w:color w:val="383235"/>
        </w:rPr>
        <w:t>des</w:t>
      </w:r>
      <w:r>
        <w:rPr>
          <w:rFonts w:ascii="Cambria" w:hAnsi="Cambria"/>
          <w:color w:val="383235"/>
          <w:spacing w:val="-3"/>
        </w:rPr>
        <w:t xml:space="preserve"> </w:t>
      </w:r>
      <w:r>
        <w:rPr>
          <w:rFonts w:ascii="Cambria" w:hAnsi="Cambria" w:cs="Times New Roman"/>
          <w:color w:val="383235"/>
        </w:rPr>
        <w:t>crédits</w:t>
      </w:r>
      <w:r>
        <w:rPr>
          <w:rFonts w:ascii="Cambria" w:hAnsi="Cambria"/>
          <w:color w:val="383235"/>
          <w:spacing w:val="-3"/>
        </w:rPr>
        <w:t xml:space="preserve"> </w:t>
      </w:r>
      <w:r>
        <w:rPr>
          <w:rFonts w:ascii="Cambria" w:hAnsi="Cambria"/>
          <w:color w:val="383235"/>
        </w:rPr>
        <w:t>de</w:t>
      </w:r>
      <w:r>
        <w:rPr>
          <w:rFonts w:ascii="Cambria" w:hAnsi="Cambria"/>
          <w:color w:val="383235"/>
          <w:spacing w:val="-3"/>
        </w:rPr>
        <w:t xml:space="preserve"> </w:t>
      </w:r>
      <w:r>
        <w:rPr>
          <w:rFonts w:ascii="Cambria" w:hAnsi="Cambria"/>
          <w:color w:val="383235"/>
        </w:rPr>
        <w:t>tous</w:t>
      </w:r>
      <w:r>
        <w:rPr>
          <w:rFonts w:ascii="Cambria" w:hAnsi="Cambria"/>
          <w:color w:val="383235"/>
          <w:spacing w:val="-3"/>
        </w:rPr>
        <w:t xml:space="preserve"> </w:t>
      </w:r>
      <w:r>
        <w:rPr>
          <w:rFonts w:ascii="Cambria" w:hAnsi="Cambria"/>
          <w:color w:val="383235"/>
        </w:rPr>
        <w:t>les</w:t>
      </w:r>
      <w:r>
        <w:rPr>
          <w:rFonts w:ascii="Cambria" w:hAnsi="Cambria"/>
          <w:color w:val="383235"/>
          <w:spacing w:val="-3"/>
        </w:rPr>
        <w:t xml:space="preserve"> </w:t>
      </w:r>
      <w:r>
        <w:rPr>
          <w:rFonts w:ascii="Cambria" w:hAnsi="Cambria"/>
          <w:color w:val="383235"/>
        </w:rPr>
        <w:t>niveaux,</w:t>
      </w:r>
      <w:r>
        <w:rPr>
          <w:rFonts w:ascii="Cambria" w:hAnsi="Cambria"/>
          <w:color w:val="383235"/>
          <w:spacing w:val="-3"/>
        </w:rPr>
        <w:t xml:space="preserve"> </w:t>
      </w:r>
      <w:r>
        <w:rPr>
          <w:rFonts w:ascii="Cambria" w:hAnsi="Cambria"/>
          <w:color w:val="383235"/>
        </w:rPr>
        <w:t>sur</w:t>
      </w:r>
      <w:r>
        <w:rPr>
          <w:rFonts w:ascii="Cambria" w:hAnsi="Cambria"/>
          <w:color w:val="383235"/>
          <w:spacing w:val="-3"/>
        </w:rPr>
        <w:t xml:space="preserve"> </w:t>
      </w:r>
      <w:r>
        <w:rPr>
          <w:rFonts w:ascii="Cambria" w:hAnsi="Cambria"/>
          <w:color w:val="383235"/>
        </w:rPr>
        <w:t>un</w:t>
      </w:r>
      <w:r>
        <w:rPr>
          <w:rFonts w:ascii="Cambria" w:hAnsi="Cambria"/>
          <w:color w:val="383235"/>
          <w:spacing w:val="-3"/>
        </w:rPr>
        <w:t xml:space="preserve"> </w:t>
      </w:r>
      <w:r>
        <w:rPr>
          <w:rFonts w:ascii="Cambria" w:hAnsi="Cambria"/>
          <w:color w:val="383235"/>
        </w:rPr>
        <w:t>examen</w:t>
      </w:r>
      <w:r>
        <w:rPr>
          <w:rFonts w:ascii="Cambria" w:hAnsi="Cambria"/>
          <w:color w:val="383235"/>
          <w:spacing w:val="-4"/>
        </w:rPr>
        <w:t xml:space="preserve"> </w:t>
      </w:r>
      <w:r>
        <w:rPr>
          <w:rFonts w:ascii="Cambria" w:hAnsi="Cambria"/>
          <w:color w:val="383235"/>
        </w:rPr>
        <w:t>de</w:t>
      </w:r>
      <w:r>
        <w:rPr>
          <w:rFonts w:ascii="Cambria" w:hAnsi="Cambria"/>
          <w:color w:val="383235"/>
          <w:spacing w:val="-3"/>
        </w:rPr>
        <w:t xml:space="preserve"> </w:t>
      </w:r>
      <w:r>
        <w:rPr>
          <w:rFonts w:ascii="Cambria" w:hAnsi="Cambria"/>
          <w:color w:val="383235"/>
        </w:rPr>
        <w:t>fin</w:t>
      </w:r>
      <w:r>
        <w:rPr>
          <w:rFonts w:ascii="Cambria" w:hAnsi="Cambria"/>
          <w:color w:val="383235"/>
          <w:spacing w:val="-3"/>
        </w:rPr>
        <w:t xml:space="preserve"> </w:t>
      </w:r>
      <w:r>
        <w:rPr>
          <w:rFonts w:ascii="Cambria" w:hAnsi="Cambria"/>
          <w:color w:val="383235"/>
        </w:rPr>
        <w:t>de formation</w:t>
      </w:r>
    </w:p>
    <w:p w14:paraId="2115D9F4" w14:textId="77777777" w:rsidR="0081036E" w:rsidRDefault="0081036E">
      <w:pPr>
        <w:widowControl w:val="0"/>
        <w:autoSpaceDE w:val="0"/>
        <w:autoSpaceDN w:val="0"/>
        <w:spacing w:line="266" w:lineRule="exact"/>
        <w:jc w:val="both"/>
        <w:rPr>
          <w:rFonts w:ascii="Cambria" w:hAnsi="Cambria"/>
          <w:color w:val="383235"/>
        </w:rPr>
      </w:pPr>
    </w:p>
    <w:p w14:paraId="5E57287A" w14:textId="77777777" w:rsidR="0081036E" w:rsidRDefault="0081036E">
      <w:pPr>
        <w:widowControl w:val="0"/>
        <w:autoSpaceDE w:val="0"/>
        <w:autoSpaceDN w:val="0"/>
        <w:spacing w:line="266" w:lineRule="exact"/>
        <w:jc w:val="both"/>
        <w:rPr>
          <w:rFonts w:ascii="Cambria" w:hAnsi="Cambria"/>
          <w:color w:val="383235"/>
        </w:rPr>
      </w:pPr>
    </w:p>
    <w:p w14:paraId="50B8AB0F" w14:textId="77777777" w:rsidR="0081036E" w:rsidRDefault="00FE773E">
      <w:pPr>
        <w:widowControl w:val="0"/>
        <w:autoSpaceDE w:val="0"/>
        <w:autoSpaceDN w:val="0"/>
        <w:spacing w:line="281" w:lineRule="exact"/>
        <w:jc w:val="both"/>
        <w:rPr>
          <w:rFonts w:ascii="Cambria" w:hAnsi="Cambria"/>
          <w:b/>
          <w:color w:val="000000"/>
        </w:rPr>
      </w:pPr>
      <w:r>
        <w:rPr>
          <w:rFonts w:ascii="Cambria" w:hAnsi="Cambria" w:cs="Cambria"/>
          <w:b/>
          <w:color w:val="383235"/>
          <w:spacing w:val="-1"/>
        </w:rPr>
        <w:t>Compétences</w:t>
      </w:r>
      <w:r>
        <w:rPr>
          <w:rFonts w:ascii="Cambria" w:hAnsi="Cambria"/>
          <w:b/>
          <w:color w:val="383235"/>
          <w:spacing w:val="1"/>
        </w:rPr>
        <w:t xml:space="preserve"> </w:t>
      </w:r>
      <w:r>
        <w:rPr>
          <w:rFonts w:ascii="Cambria" w:hAnsi="Cambria"/>
          <w:b/>
          <w:color w:val="383235"/>
        </w:rPr>
        <w:t xml:space="preserve">en </w:t>
      </w:r>
      <w:r>
        <w:rPr>
          <w:rFonts w:ascii="Cambria" w:hAnsi="Cambria" w:cs="Cambria"/>
          <w:b/>
          <w:color w:val="383235"/>
        </w:rPr>
        <w:t>cinquième</w:t>
      </w:r>
      <w:r>
        <w:rPr>
          <w:rFonts w:ascii="Cambria" w:hAnsi="Cambria"/>
          <w:b/>
          <w:color w:val="383235"/>
        </w:rPr>
        <w:t xml:space="preserve"> et </w:t>
      </w:r>
      <w:r>
        <w:rPr>
          <w:rFonts w:ascii="Cambria" w:hAnsi="Cambria" w:cs="Cambria"/>
          <w:b/>
          <w:color w:val="383235"/>
        </w:rPr>
        <w:t>sixième</w:t>
      </w:r>
      <w:r>
        <w:rPr>
          <w:rFonts w:ascii="Cambria" w:hAnsi="Cambria"/>
          <w:b/>
          <w:color w:val="383235"/>
        </w:rPr>
        <w:t xml:space="preserve"> </w:t>
      </w:r>
      <w:r>
        <w:rPr>
          <w:rFonts w:ascii="Cambria" w:hAnsi="Cambria"/>
          <w:b/>
          <w:color w:val="383235"/>
          <w:spacing w:val="-1"/>
        </w:rPr>
        <w:t>semestre</w:t>
      </w:r>
    </w:p>
    <w:p w14:paraId="57873703" w14:textId="77777777" w:rsidR="0081036E" w:rsidRDefault="00FE773E">
      <w:pPr>
        <w:widowControl w:val="0"/>
        <w:autoSpaceDE w:val="0"/>
        <w:autoSpaceDN w:val="0"/>
        <w:spacing w:line="266" w:lineRule="exact"/>
        <w:jc w:val="both"/>
        <w:rPr>
          <w:rFonts w:ascii="Cambria" w:hAnsi="Cambria" w:cs="Times New Roman"/>
          <w:color w:val="383235"/>
          <w:spacing w:val="3"/>
        </w:rPr>
      </w:pPr>
      <w:r>
        <w:rPr>
          <w:rFonts w:ascii="Cambria" w:hAnsi="Cambria"/>
          <w:color w:val="383235"/>
        </w:rPr>
        <w:t>Les</w:t>
      </w:r>
      <w:r>
        <w:rPr>
          <w:rFonts w:ascii="Cambria" w:hAnsi="Cambria"/>
          <w:color w:val="383235"/>
          <w:spacing w:val="-24"/>
        </w:rPr>
        <w:t xml:space="preserve"> </w:t>
      </w:r>
      <w:r>
        <w:rPr>
          <w:rFonts w:ascii="Cambria" w:hAnsi="Cambria" w:cs="Times New Roman"/>
          <w:color w:val="383235"/>
        </w:rPr>
        <w:t>compétences</w:t>
      </w:r>
      <w:r>
        <w:rPr>
          <w:rFonts w:ascii="Cambria" w:hAnsi="Cambria"/>
          <w:color w:val="383235"/>
          <w:spacing w:val="-24"/>
        </w:rPr>
        <w:t xml:space="preserve"> </w:t>
      </w:r>
      <w:r>
        <w:rPr>
          <w:rFonts w:ascii="Cambria" w:hAnsi="Cambria"/>
          <w:color w:val="383235"/>
        </w:rPr>
        <w:t>en</w:t>
      </w:r>
      <w:r>
        <w:rPr>
          <w:rFonts w:ascii="Cambria" w:hAnsi="Cambria"/>
          <w:color w:val="383235"/>
          <w:spacing w:val="-24"/>
        </w:rPr>
        <w:t xml:space="preserve"> </w:t>
      </w:r>
      <w:r>
        <w:rPr>
          <w:rFonts w:ascii="Cambria" w:hAnsi="Cambria" w:cs="Times New Roman"/>
          <w:color w:val="383235"/>
        </w:rPr>
        <w:t>cinquième</w:t>
      </w:r>
      <w:r>
        <w:rPr>
          <w:rFonts w:ascii="Cambria" w:hAnsi="Cambria"/>
          <w:color w:val="383235"/>
          <w:spacing w:val="-24"/>
        </w:rPr>
        <w:t xml:space="preserve"> </w:t>
      </w:r>
      <w:r>
        <w:rPr>
          <w:rFonts w:ascii="Cambria" w:hAnsi="Cambria"/>
          <w:color w:val="383235"/>
        </w:rPr>
        <w:t>et</w:t>
      </w:r>
      <w:r>
        <w:rPr>
          <w:rFonts w:ascii="Cambria" w:hAnsi="Cambria"/>
          <w:color w:val="383235"/>
          <w:spacing w:val="-24"/>
        </w:rPr>
        <w:t xml:space="preserve"> </w:t>
      </w:r>
      <w:r>
        <w:rPr>
          <w:rFonts w:ascii="Cambria" w:hAnsi="Cambria" w:cs="Times New Roman"/>
          <w:color w:val="383235"/>
        </w:rPr>
        <w:t>sixième</w:t>
      </w:r>
      <w:r>
        <w:rPr>
          <w:rFonts w:ascii="Cambria" w:hAnsi="Cambria"/>
          <w:color w:val="383235"/>
          <w:spacing w:val="-24"/>
        </w:rPr>
        <w:t xml:space="preserve"> </w:t>
      </w:r>
      <w:r>
        <w:rPr>
          <w:rFonts w:ascii="Cambria" w:hAnsi="Cambria"/>
          <w:color w:val="383235"/>
        </w:rPr>
        <w:t>semestre</w:t>
      </w:r>
      <w:r>
        <w:rPr>
          <w:rFonts w:ascii="Cambria" w:hAnsi="Cambria"/>
          <w:color w:val="383235"/>
          <w:spacing w:val="-24"/>
        </w:rPr>
        <w:t xml:space="preserve"> </w:t>
      </w:r>
      <w:r>
        <w:rPr>
          <w:rFonts w:ascii="Cambria" w:hAnsi="Cambria" w:cs="Times New Roman"/>
          <w:color w:val="383235"/>
        </w:rPr>
        <w:t>à</w:t>
      </w:r>
      <w:r>
        <w:rPr>
          <w:rFonts w:ascii="Cambria" w:hAnsi="Cambria"/>
          <w:color w:val="383235"/>
          <w:spacing w:val="-24"/>
        </w:rPr>
        <w:t xml:space="preserve"> </w:t>
      </w:r>
      <w:r>
        <w:rPr>
          <w:rFonts w:ascii="Cambria" w:hAnsi="Cambria" w:cs="Times New Roman"/>
          <w:color w:val="383235"/>
        </w:rPr>
        <w:t>acquérir</w:t>
      </w:r>
      <w:r>
        <w:rPr>
          <w:rFonts w:ascii="Cambria" w:hAnsi="Cambria"/>
          <w:color w:val="383235"/>
          <w:spacing w:val="-24"/>
        </w:rPr>
        <w:t xml:space="preserve"> </w:t>
      </w:r>
      <w:r>
        <w:rPr>
          <w:rFonts w:ascii="Cambria" w:hAnsi="Cambria"/>
          <w:color w:val="383235"/>
        </w:rPr>
        <w:t>sont</w:t>
      </w:r>
      <w:r>
        <w:rPr>
          <w:rFonts w:ascii="Cambria" w:hAnsi="Cambria"/>
          <w:color w:val="383235"/>
          <w:spacing w:val="-24"/>
        </w:rPr>
        <w:t xml:space="preserve"> </w:t>
      </w:r>
      <w:r>
        <w:rPr>
          <w:rFonts w:ascii="Cambria" w:hAnsi="Cambria" w:cs="Times New Roman"/>
          <w:color w:val="383235"/>
          <w:spacing w:val="3"/>
        </w:rPr>
        <w:t>les compétences terminales</w:t>
      </w:r>
    </w:p>
    <w:p w14:paraId="795662C0" w14:textId="77777777" w:rsidR="0081036E" w:rsidRDefault="0081036E">
      <w:pPr>
        <w:widowControl w:val="0"/>
        <w:autoSpaceDE w:val="0"/>
        <w:autoSpaceDN w:val="0"/>
        <w:spacing w:line="328" w:lineRule="exact"/>
        <w:jc w:val="both"/>
        <w:rPr>
          <w:rFonts w:ascii="Cambria" w:hAnsi="Cambria" w:cs="Cambria"/>
          <w:b/>
          <w:i/>
          <w:color w:val="383235"/>
        </w:rPr>
        <w:sectPr w:rsidR="0081036E">
          <w:pgSz w:w="11906" w:h="16838"/>
          <w:pgMar w:top="1440" w:right="1800" w:bottom="1440" w:left="1800" w:header="851" w:footer="992" w:gutter="0"/>
          <w:cols w:space="425"/>
          <w:docGrid w:type="lines" w:linePitch="312"/>
        </w:sectPr>
      </w:pPr>
    </w:p>
    <w:p w14:paraId="021758D7" w14:textId="77777777" w:rsidR="0081036E" w:rsidRDefault="00FE773E">
      <w:pPr>
        <w:widowControl w:val="0"/>
        <w:autoSpaceDE w:val="0"/>
        <w:autoSpaceDN w:val="0"/>
        <w:spacing w:line="328" w:lineRule="exact"/>
        <w:jc w:val="both"/>
        <w:rPr>
          <w:rFonts w:ascii="Cambria" w:hAnsi="Cambria"/>
          <w:b/>
          <w:iCs/>
          <w:color w:val="000000"/>
          <w:sz w:val="28"/>
          <w:szCs w:val="28"/>
        </w:rPr>
      </w:pPr>
      <w:r>
        <w:rPr>
          <w:rFonts w:ascii="Cambria" w:hAnsi="Cambria" w:cs="Cambria"/>
          <w:b/>
          <w:iCs/>
          <w:color w:val="383235"/>
          <w:sz w:val="28"/>
          <w:szCs w:val="28"/>
        </w:rPr>
        <w:lastRenderedPageBreak/>
        <w:t>Cinquième</w:t>
      </w:r>
      <w:r>
        <w:rPr>
          <w:rFonts w:ascii="Cambria" w:hAnsi="Cambria"/>
          <w:b/>
          <w:iCs/>
          <w:color w:val="383235"/>
          <w:sz w:val="28"/>
          <w:szCs w:val="28"/>
        </w:rPr>
        <w:t xml:space="preserve"> </w:t>
      </w:r>
      <w:r>
        <w:rPr>
          <w:rFonts w:ascii="Cambria" w:hAnsi="Cambria"/>
          <w:b/>
          <w:iCs/>
          <w:color w:val="383235"/>
          <w:spacing w:val="-1"/>
          <w:sz w:val="28"/>
          <w:szCs w:val="28"/>
        </w:rPr>
        <w:t>semestre.</w:t>
      </w:r>
      <w:r>
        <w:rPr>
          <w:rFonts w:ascii="Cambria" w:hAnsi="Cambria"/>
          <w:b/>
          <w:iCs/>
          <w:color w:val="383235"/>
          <w:spacing w:val="1"/>
          <w:sz w:val="28"/>
          <w:szCs w:val="28"/>
        </w:rPr>
        <w:t xml:space="preserve"> </w:t>
      </w:r>
      <w:r>
        <w:rPr>
          <w:rFonts w:ascii="Cambria" w:hAnsi="Cambria"/>
          <w:b/>
          <w:iCs/>
          <w:color w:val="383235"/>
          <w:sz w:val="28"/>
          <w:szCs w:val="28"/>
        </w:rPr>
        <w:t>Option : infirmier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00"/>
        <w:gridCol w:w="1072"/>
        <w:gridCol w:w="3798"/>
        <w:gridCol w:w="624"/>
        <w:gridCol w:w="883"/>
        <w:gridCol w:w="717"/>
        <w:gridCol w:w="745"/>
        <w:gridCol w:w="711"/>
        <w:gridCol w:w="624"/>
        <w:gridCol w:w="700"/>
      </w:tblGrid>
      <w:tr w:rsidR="0081036E" w14:paraId="2AFD42A4" w14:textId="77777777">
        <w:tc>
          <w:tcPr>
            <w:tcW w:w="4300" w:type="dxa"/>
          </w:tcPr>
          <w:p w14:paraId="54B7D199" w14:textId="77777777" w:rsidR="0081036E" w:rsidRDefault="00FE773E">
            <w:pPr>
              <w:widowControl w:val="0"/>
              <w:autoSpaceDE w:val="0"/>
              <w:autoSpaceDN w:val="0"/>
              <w:spacing w:line="244" w:lineRule="exact"/>
              <w:jc w:val="both"/>
              <w:rPr>
                <w:rFonts w:ascii="Cambria" w:hAnsi="Cambria"/>
                <w:b/>
                <w:i/>
                <w:color w:val="383235"/>
              </w:rPr>
            </w:pPr>
            <w:r>
              <w:rPr>
                <w:rFonts w:ascii="Cambria" w:hAnsi="Cambria" w:cs="Times New Roman"/>
                <w:b/>
                <w:color w:val="000000"/>
              </w:rPr>
              <w:t>Unité</w:t>
            </w:r>
            <w:r>
              <w:rPr>
                <w:rFonts w:ascii="Cambria" w:hAnsi="Cambria"/>
                <w:b/>
                <w:color w:val="000000"/>
              </w:rPr>
              <w:t xml:space="preserve"> d'enseignement</w:t>
            </w:r>
          </w:p>
        </w:tc>
        <w:tc>
          <w:tcPr>
            <w:tcW w:w="1072" w:type="dxa"/>
          </w:tcPr>
          <w:p w14:paraId="2AF0BBD8" w14:textId="77777777" w:rsidR="0081036E" w:rsidRDefault="00FE773E">
            <w:pPr>
              <w:widowControl w:val="0"/>
              <w:autoSpaceDE w:val="0"/>
              <w:autoSpaceDN w:val="0"/>
              <w:spacing w:before="143" w:line="244" w:lineRule="exact"/>
              <w:jc w:val="both"/>
              <w:rPr>
                <w:rFonts w:ascii="Cambria" w:hAnsi="Cambria"/>
                <w:b/>
                <w:i/>
                <w:color w:val="383235"/>
              </w:rPr>
            </w:pPr>
            <w:r>
              <w:rPr>
                <w:rFonts w:ascii="Cambria" w:hAnsi="Cambria"/>
                <w:b/>
                <w:color w:val="000000"/>
              </w:rPr>
              <w:t>Sigle</w:t>
            </w:r>
            <w:r>
              <w:rPr>
                <w:rFonts w:ascii="Cambria" w:hAnsi="Cambria"/>
                <w:b/>
                <w:color w:val="000000"/>
                <w:spacing w:val="286"/>
              </w:rPr>
              <w:t xml:space="preserve"> </w:t>
            </w:r>
          </w:p>
        </w:tc>
        <w:tc>
          <w:tcPr>
            <w:tcW w:w="3798" w:type="dxa"/>
          </w:tcPr>
          <w:p w14:paraId="70630F1A" w14:textId="77777777" w:rsidR="0081036E" w:rsidRDefault="00FE773E">
            <w:pPr>
              <w:jc w:val="both"/>
              <w:rPr>
                <w:rFonts w:ascii="Cambria" w:hAnsi="Cambria"/>
                <w:b/>
                <w:i/>
                <w:color w:val="383235"/>
              </w:rPr>
            </w:pPr>
            <w:r>
              <w:rPr>
                <w:rFonts w:ascii="Cambria" w:hAnsi="Cambria" w:cs="Times New Roman"/>
                <w:b/>
                <w:color w:val="000000"/>
              </w:rPr>
              <w:t>Élément</w:t>
            </w:r>
            <w:r>
              <w:rPr>
                <w:rFonts w:ascii="Cambria" w:hAnsi="Cambria"/>
                <w:b/>
                <w:color w:val="000000"/>
              </w:rPr>
              <w:t xml:space="preserve"> constitutif</w:t>
            </w:r>
          </w:p>
        </w:tc>
        <w:tc>
          <w:tcPr>
            <w:tcW w:w="2224" w:type="dxa"/>
            <w:gridSpan w:val="3"/>
          </w:tcPr>
          <w:p w14:paraId="23475D25" w14:textId="77777777" w:rsidR="0081036E" w:rsidRDefault="00FE773E">
            <w:pPr>
              <w:widowControl w:val="0"/>
              <w:autoSpaceDE w:val="0"/>
              <w:autoSpaceDN w:val="0"/>
              <w:spacing w:line="244" w:lineRule="exact"/>
              <w:jc w:val="both"/>
              <w:rPr>
                <w:rFonts w:ascii="Cambria" w:hAnsi="Cambria"/>
                <w:b/>
                <w:i/>
                <w:color w:val="383235"/>
              </w:rPr>
            </w:pPr>
            <w:r>
              <w:rPr>
                <w:rFonts w:ascii="Cambria" w:hAnsi="Cambria"/>
                <w:b/>
                <w:color w:val="000000"/>
              </w:rPr>
              <w:t>VHC</w:t>
            </w:r>
          </w:p>
        </w:tc>
        <w:tc>
          <w:tcPr>
            <w:tcW w:w="745" w:type="dxa"/>
          </w:tcPr>
          <w:p w14:paraId="03CD224C" w14:textId="77777777" w:rsidR="0081036E" w:rsidRDefault="00FE773E">
            <w:pPr>
              <w:widowControl w:val="0"/>
              <w:autoSpaceDE w:val="0"/>
              <w:autoSpaceDN w:val="0"/>
              <w:spacing w:line="244" w:lineRule="exact"/>
              <w:jc w:val="both"/>
              <w:rPr>
                <w:rFonts w:ascii="Cambria" w:hAnsi="Cambria"/>
                <w:b/>
                <w:i/>
                <w:color w:val="383235"/>
              </w:rPr>
            </w:pPr>
            <w:r>
              <w:rPr>
                <w:rFonts w:ascii="Cambria" w:hAnsi="Cambria"/>
                <w:b/>
                <w:color w:val="000000"/>
              </w:rPr>
              <w:t>VHE</w:t>
            </w:r>
          </w:p>
        </w:tc>
        <w:tc>
          <w:tcPr>
            <w:tcW w:w="711" w:type="dxa"/>
          </w:tcPr>
          <w:p w14:paraId="6FA96685" w14:textId="77777777" w:rsidR="0081036E" w:rsidRDefault="00FE773E">
            <w:pPr>
              <w:widowControl w:val="0"/>
              <w:autoSpaceDE w:val="0"/>
              <w:autoSpaceDN w:val="0"/>
              <w:spacing w:line="244" w:lineRule="exact"/>
              <w:jc w:val="both"/>
              <w:rPr>
                <w:rFonts w:ascii="Cambria" w:hAnsi="Cambria"/>
                <w:b/>
                <w:i/>
                <w:color w:val="383235"/>
              </w:rPr>
            </w:pPr>
            <w:r>
              <w:rPr>
                <w:rFonts w:ascii="Cambria" w:hAnsi="Cambria"/>
                <w:b/>
                <w:color w:val="000000"/>
              </w:rPr>
              <w:t>VHT</w:t>
            </w:r>
          </w:p>
        </w:tc>
        <w:tc>
          <w:tcPr>
            <w:tcW w:w="1324" w:type="dxa"/>
            <w:gridSpan w:val="2"/>
          </w:tcPr>
          <w:p w14:paraId="50CEDCE6" w14:textId="77777777" w:rsidR="0081036E" w:rsidRDefault="00FE773E">
            <w:pPr>
              <w:jc w:val="both"/>
              <w:rPr>
                <w:rFonts w:ascii="Cambria" w:hAnsi="Cambria"/>
                <w:b/>
                <w:i/>
                <w:color w:val="383235"/>
              </w:rPr>
            </w:pPr>
            <w:r>
              <w:rPr>
                <w:rFonts w:ascii="Cambria" w:hAnsi="Cambria" w:cs="Times New Roman"/>
                <w:b/>
                <w:color w:val="000000"/>
              </w:rPr>
              <w:t>Crédit</w:t>
            </w:r>
          </w:p>
        </w:tc>
      </w:tr>
      <w:tr w:rsidR="0081036E" w14:paraId="050541C5" w14:textId="77777777">
        <w:tc>
          <w:tcPr>
            <w:tcW w:w="4300" w:type="dxa"/>
          </w:tcPr>
          <w:p w14:paraId="50F2544F" w14:textId="77777777" w:rsidR="0081036E" w:rsidRDefault="0081036E">
            <w:pPr>
              <w:jc w:val="both"/>
              <w:rPr>
                <w:rFonts w:ascii="Cambria" w:hAnsi="Cambria"/>
                <w:b/>
                <w:i/>
                <w:color w:val="383235"/>
              </w:rPr>
            </w:pPr>
          </w:p>
        </w:tc>
        <w:tc>
          <w:tcPr>
            <w:tcW w:w="1072" w:type="dxa"/>
          </w:tcPr>
          <w:p w14:paraId="7B994685" w14:textId="77777777" w:rsidR="0081036E" w:rsidRDefault="0081036E">
            <w:pPr>
              <w:jc w:val="both"/>
              <w:rPr>
                <w:rFonts w:ascii="Cambria" w:hAnsi="Cambria"/>
                <w:b/>
                <w:i/>
                <w:color w:val="383235"/>
              </w:rPr>
            </w:pPr>
          </w:p>
        </w:tc>
        <w:tc>
          <w:tcPr>
            <w:tcW w:w="3798" w:type="dxa"/>
          </w:tcPr>
          <w:p w14:paraId="423344C4" w14:textId="77777777" w:rsidR="0081036E" w:rsidRDefault="0081036E">
            <w:pPr>
              <w:widowControl w:val="0"/>
              <w:autoSpaceDE w:val="0"/>
              <w:autoSpaceDN w:val="0"/>
              <w:spacing w:before="18" w:line="200" w:lineRule="exact"/>
              <w:jc w:val="both"/>
              <w:rPr>
                <w:rFonts w:ascii="Cambria" w:hAnsi="Cambria"/>
                <w:b/>
                <w:i/>
                <w:color w:val="383235"/>
              </w:rPr>
            </w:pPr>
          </w:p>
        </w:tc>
        <w:tc>
          <w:tcPr>
            <w:tcW w:w="624" w:type="dxa"/>
          </w:tcPr>
          <w:p w14:paraId="43E1F522" w14:textId="77777777" w:rsidR="0081036E" w:rsidRDefault="00FE773E">
            <w:pPr>
              <w:widowControl w:val="0"/>
              <w:autoSpaceDE w:val="0"/>
              <w:autoSpaceDN w:val="0"/>
              <w:spacing w:before="18" w:line="200" w:lineRule="exact"/>
              <w:jc w:val="both"/>
              <w:rPr>
                <w:rFonts w:ascii="Cambria" w:hAnsi="Cambria"/>
                <w:b/>
                <w:i/>
                <w:color w:val="383235"/>
              </w:rPr>
            </w:pPr>
            <w:r>
              <w:rPr>
                <w:rFonts w:ascii="Cambria" w:hAnsi="Cambria"/>
                <w:b/>
                <w:color w:val="000000"/>
              </w:rPr>
              <w:t>CM</w:t>
            </w:r>
          </w:p>
        </w:tc>
        <w:tc>
          <w:tcPr>
            <w:tcW w:w="883" w:type="dxa"/>
          </w:tcPr>
          <w:p w14:paraId="4E8602B3" w14:textId="77777777" w:rsidR="0081036E" w:rsidRDefault="00FE773E">
            <w:pPr>
              <w:widowControl w:val="0"/>
              <w:autoSpaceDE w:val="0"/>
              <w:autoSpaceDN w:val="0"/>
              <w:spacing w:before="18" w:line="200" w:lineRule="exact"/>
              <w:jc w:val="both"/>
              <w:rPr>
                <w:rFonts w:ascii="Cambria" w:hAnsi="Cambria"/>
                <w:b/>
                <w:i/>
                <w:color w:val="383235"/>
                <w:sz w:val="20"/>
                <w:szCs w:val="20"/>
              </w:rPr>
            </w:pPr>
            <w:r>
              <w:rPr>
                <w:rFonts w:ascii="Cambria" w:hAnsi="Cambria"/>
                <w:b/>
                <w:color w:val="000000"/>
                <w:sz w:val="20"/>
                <w:szCs w:val="20"/>
              </w:rPr>
              <w:t>TP/TD</w:t>
            </w:r>
          </w:p>
        </w:tc>
        <w:tc>
          <w:tcPr>
            <w:tcW w:w="717" w:type="dxa"/>
          </w:tcPr>
          <w:p w14:paraId="062275B5" w14:textId="77777777" w:rsidR="0081036E" w:rsidRDefault="00FE773E">
            <w:pPr>
              <w:jc w:val="both"/>
              <w:rPr>
                <w:rFonts w:ascii="Cambria" w:hAnsi="Cambria"/>
                <w:b/>
                <w:i/>
                <w:color w:val="383235"/>
                <w:sz w:val="20"/>
                <w:szCs w:val="20"/>
              </w:rPr>
            </w:pPr>
            <w:r>
              <w:rPr>
                <w:rFonts w:ascii="Cambria" w:hAnsi="Cambria"/>
                <w:b/>
                <w:color w:val="000000"/>
                <w:sz w:val="20"/>
                <w:szCs w:val="20"/>
              </w:rPr>
              <w:t>Stage</w:t>
            </w:r>
          </w:p>
        </w:tc>
        <w:tc>
          <w:tcPr>
            <w:tcW w:w="745" w:type="dxa"/>
          </w:tcPr>
          <w:p w14:paraId="730A4AB6" w14:textId="77777777" w:rsidR="0081036E" w:rsidRDefault="0081036E">
            <w:pPr>
              <w:jc w:val="both"/>
              <w:rPr>
                <w:rFonts w:ascii="Cambria" w:hAnsi="Cambria"/>
                <w:b/>
                <w:i/>
                <w:color w:val="383235"/>
              </w:rPr>
            </w:pPr>
          </w:p>
        </w:tc>
        <w:tc>
          <w:tcPr>
            <w:tcW w:w="711" w:type="dxa"/>
          </w:tcPr>
          <w:p w14:paraId="6CE11D87" w14:textId="77777777" w:rsidR="0081036E" w:rsidRDefault="0081036E">
            <w:pPr>
              <w:jc w:val="both"/>
              <w:rPr>
                <w:rFonts w:ascii="Cambria" w:hAnsi="Cambria"/>
                <w:b/>
                <w:i/>
                <w:color w:val="383235"/>
              </w:rPr>
            </w:pPr>
          </w:p>
        </w:tc>
        <w:tc>
          <w:tcPr>
            <w:tcW w:w="624" w:type="dxa"/>
          </w:tcPr>
          <w:p w14:paraId="1336B629" w14:textId="77777777" w:rsidR="0081036E" w:rsidRDefault="0081036E">
            <w:pPr>
              <w:jc w:val="both"/>
              <w:rPr>
                <w:rFonts w:ascii="Cambria" w:hAnsi="Cambria"/>
                <w:b/>
                <w:i/>
                <w:color w:val="383235"/>
              </w:rPr>
            </w:pPr>
          </w:p>
        </w:tc>
        <w:tc>
          <w:tcPr>
            <w:tcW w:w="700" w:type="dxa"/>
          </w:tcPr>
          <w:p w14:paraId="34F70EF3" w14:textId="77777777" w:rsidR="0081036E" w:rsidRDefault="0081036E">
            <w:pPr>
              <w:jc w:val="both"/>
              <w:rPr>
                <w:rFonts w:ascii="Cambria" w:hAnsi="Cambria"/>
                <w:b/>
                <w:i/>
                <w:color w:val="383235"/>
              </w:rPr>
            </w:pPr>
          </w:p>
        </w:tc>
      </w:tr>
      <w:tr w:rsidR="0081036E" w14:paraId="727471D1" w14:textId="77777777">
        <w:tc>
          <w:tcPr>
            <w:tcW w:w="4300" w:type="dxa"/>
            <w:vMerge w:val="restart"/>
          </w:tcPr>
          <w:p w14:paraId="35B8CC9A" w14:textId="77777777" w:rsidR="0081036E" w:rsidRDefault="00FE773E">
            <w:pPr>
              <w:widowControl w:val="0"/>
              <w:autoSpaceDE w:val="0"/>
              <w:autoSpaceDN w:val="0"/>
              <w:spacing w:line="244" w:lineRule="exact"/>
              <w:jc w:val="both"/>
              <w:rPr>
                <w:rFonts w:ascii="Cambria" w:hAnsi="Cambria"/>
                <w:b/>
                <w:i/>
                <w:color w:val="383235"/>
              </w:rPr>
            </w:pPr>
            <w:r>
              <w:rPr>
                <w:rFonts w:ascii="Cambria" w:hAnsi="Cambria"/>
                <w:color w:val="000000"/>
                <w:spacing w:val="1"/>
              </w:rPr>
              <w:t xml:space="preserve">Situation clinique se </w:t>
            </w:r>
            <w:r>
              <w:rPr>
                <w:rFonts w:ascii="Cambria" w:hAnsi="Cambria" w:cs="Times New Roman"/>
                <w:color w:val="000000"/>
                <w:spacing w:val="1"/>
              </w:rPr>
              <w:t>référant</w:t>
            </w:r>
            <w:r>
              <w:rPr>
                <w:rFonts w:ascii="Cambria" w:hAnsi="Cambria"/>
                <w:color w:val="000000"/>
                <w:spacing w:val="56"/>
              </w:rPr>
              <w:t xml:space="preserve"> </w:t>
            </w:r>
            <w:r>
              <w:rPr>
                <w:rFonts w:ascii="Cambria" w:hAnsi="Cambria" w:cs="Times New Roman"/>
                <w:color w:val="000000"/>
              </w:rPr>
              <w:t>à</w:t>
            </w:r>
            <w:r>
              <w:rPr>
                <w:rFonts w:ascii="Cambria" w:hAnsi="Cambria"/>
                <w:color w:val="000000"/>
                <w:spacing w:val="2"/>
              </w:rPr>
              <w:t xml:space="preserve"> </w:t>
            </w:r>
            <w:r>
              <w:rPr>
                <w:rFonts w:ascii="Cambria" w:hAnsi="Cambria"/>
                <w:color w:val="000000"/>
                <w:spacing w:val="1"/>
              </w:rPr>
              <w:t>la physiologie et aux pathologies</w:t>
            </w:r>
            <w:r>
              <w:rPr>
                <w:rFonts w:ascii="Cambria" w:hAnsi="Cambria"/>
                <w:color w:val="000000"/>
                <w:spacing w:val="56"/>
              </w:rPr>
              <w:t xml:space="preserve"> </w:t>
            </w:r>
            <w:r>
              <w:rPr>
                <w:rFonts w:ascii="Cambria" w:hAnsi="Cambria"/>
                <w:color w:val="000000"/>
                <w:spacing w:val="2"/>
              </w:rPr>
              <w:t>du</w:t>
            </w:r>
            <w:r>
              <w:rPr>
                <w:rFonts w:ascii="Cambria" w:hAnsi="Cambria"/>
                <w:color w:val="000000"/>
                <w:spacing w:val="1"/>
              </w:rPr>
              <w:t xml:space="preserve"> corps </w:t>
            </w:r>
            <w:r>
              <w:rPr>
                <w:rFonts w:ascii="Cambria" w:hAnsi="Cambria"/>
                <w:color w:val="000000"/>
                <w:spacing w:val="2"/>
              </w:rPr>
              <w:t>humain</w:t>
            </w:r>
            <w:r>
              <w:rPr>
                <w:rFonts w:ascii="Cambria" w:hAnsi="Cambria"/>
                <w:color w:val="000000"/>
                <w:spacing w:val="1"/>
              </w:rPr>
              <w:t xml:space="preserve"> (SIO351)</w:t>
            </w:r>
          </w:p>
        </w:tc>
        <w:tc>
          <w:tcPr>
            <w:tcW w:w="1072" w:type="dxa"/>
          </w:tcPr>
          <w:p w14:paraId="0D8E05F7" w14:textId="77777777" w:rsidR="0081036E" w:rsidRDefault="00FE773E">
            <w:pPr>
              <w:jc w:val="both"/>
              <w:rPr>
                <w:rFonts w:ascii="Cambria" w:hAnsi="Cambria"/>
                <w:b/>
                <w:i/>
                <w:color w:val="383235"/>
              </w:rPr>
            </w:pPr>
            <w:r>
              <w:rPr>
                <w:rFonts w:ascii="Cambria" w:hAnsi="Cambria"/>
                <w:color w:val="000000"/>
                <w:spacing w:val="-1"/>
              </w:rPr>
              <w:t>SIO3511</w:t>
            </w:r>
          </w:p>
        </w:tc>
        <w:tc>
          <w:tcPr>
            <w:tcW w:w="3798" w:type="dxa"/>
          </w:tcPr>
          <w:p w14:paraId="1C879C4A" w14:textId="77777777" w:rsidR="0081036E" w:rsidRDefault="00FE773E">
            <w:pPr>
              <w:jc w:val="both"/>
              <w:rPr>
                <w:rFonts w:ascii="Cambria" w:hAnsi="Cambria"/>
                <w:bCs/>
                <w:iCs/>
                <w:color w:val="383235"/>
              </w:rPr>
            </w:pPr>
            <w:r>
              <w:rPr>
                <w:rFonts w:ascii="Cambria" w:hAnsi="Cambria"/>
                <w:bCs/>
                <w:iCs/>
                <w:color w:val="383235"/>
              </w:rPr>
              <w:t xml:space="preserve">Imagerie médicale </w:t>
            </w:r>
          </w:p>
        </w:tc>
        <w:tc>
          <w:tcPr>
            <w:tcW w:w="624" w:type="dxa"/>
          </w:tcPr>
          <w:p w14:paraId="19838845" w14:textId="77777777" w:rsidR="0081036E" w:rsidRDefault="00FE773E">
            <w:pPr>
              <w:jc w:val="both"/>
              <w:rPr>
                <w:rFonts w:ascii="Cambria" w:hAnsi="Cambria"/>
                <w:bCs/>
                <w:iCs/>
                <w:color w:val="383235"/>
              </w:rPr>
            </w:pPr>
            <w:r>
              <w:rPr>
                <w:rFonts w:ascii="Cambria" w:hAnsi="Cambria"/>
                <w:bCs/>
                <w:iCs/>
                <w:color w:val="383235"/>
              </w:rPr>
              <w:t>8</w:t>
            </w:r>
          </w:p>
        </w:tc>
        <w:tc>
          <w:tcPr>
            <w:tcW w:w="883" w:type="dxa"/>
          </w:tcPr>
          <w:p w14:paraId="660F7A2F" w14:textId="77777777" w:rsidR="0081036E" w:rsidRDefault="00FE773E">
            <w:pPr>
              <w:jc w:val="both"/>
              <w:rPr>
                <w:rFonts w:ascii="Cambria" w:hAnsi="Cambria"/>
                <w:bCs/>
                <w:iCs/>
                <w:color w:val="383235"/>
              </w:rPr>
            </w:pPr>
            <w:r>
              <w:rPr>
                <w:rFonts w:ascii="Cambria" w:hAnsi="Cambria"/>
                <w:bCs/>
                <w:iCs/>
                <w:color w:val="383235"/>
              </w:rPr>
              <w:t>4</w:t>
            </w:r>
          </w:p>
        </w:tc>
        <w:tc>
          <w:tcPr>
            <w:tcW w:w="717" w:type="dxa"/>
          </w:tcPr>
          <w:p w14:paraId="7ACF42F9" w14:textId="77777777" w:rsidR="0081036E" w:rsidRDefault="00FE773E">
            <w:pPr>
              <w:jc w:val="both"/>
              <w:rPr>
                <w:rFonts w:ascii="Cambria" w:hAnsi="Cambria"/>
                <w:bCs/>
                <w:iCs/>
                <w:color w:val="383235"/>
              </w:rPr>
            </w:pPr>
            <w:r>
              <w:rPr>
                <w:rFonts w:ascii="Cambria" w:hAnsi="Cambria"/>
                <w:bCs/>
                <w:iCs/>
                <w:color w:val="383235"/>
              </w:rPr>
              <w:t>45</w:t>
            </w:r>
          </w:p>
        </w:tc>
        <w:tc>
          <w:tcPr>
            <w:tcW w:w="745" w:type="dxa"/>
          </w:tcPr>
          <w:p w14:paraId="7C494BDB" w14:textId="77777777" w:rsidR="0081036E" w:rsidRDefault="00FE773E">
            <w:pPr>
              <w:jc w:val="both"/>
              <w:rPr>
                <w:rFonts w:ascii="Cambria" w:hAnsi="Cambria"/>
                <w:bCs/>
                <w:iCs/>
                <w:color w:val="383235"/>
              </w:rPr>
            </w:pPr>
            <w:r>
              <w:rPr>
                <w:rFonts w:ascii="Cambria" w:hAnsi="Cambria"/>
                <w:bCs/>
                <w:iCs/>
                <w:color w:val="383235"/>
              </w:rPr>
              <w:t>8</w:t>
            </w:r>
          </w:p>
        </w:tc>
        <w:tc>
          <w:tcPr>
            <w:tcW w:w="711" w:type="dxa"/>
          </w:tcPr>
          <w:p w14:paraId="22F00513" w14:textId="77777777" w:rsidR="0081036E" w:rsidRDefault="00FE773E">
            <w:pPr>
              <w:jc w:val="both"/>
              <w:rPr>
                <w:rFonts w:ascii="Cambria" w:hAnsi="Cambria"/>
                <w:bCs/>
                <w:iCs/>
                <w:color w:val="383235"/>
              </w:rPr>
            </w:pPr>
            <w:r>
              <w:rPr>
                <w:rFonts w:ascii="Cambria" w:hAnsi="Cambria"/>
                <w:bCs/>
                <w:iCs/>
                <w:color w:val="383235"/>
              </w:rPr>
              <w:t>65</w:t>
            </w:r>
          </w:p>
        </w:tc>
        <w:tc>
          <w:tcPr>
            <w:tcW w:w="624" w:type="dxa"/>
          </w:tcPr>
          <w:p w14:paraId="6CFF6EC2" w14:textId="77777777" w:rsidR="0081036E" w:rsidRDefault="00FE773E">
            <w:pPr>
              <w:jc w:val="both"/>
              <w:rPr>
                <w:rFonts w:ascii="Cambria" w:hAnsi="Cambria"/>
                <w:bCs/>
                <w:iCs/>
                <w:color w:val="383235"/>
              </w:rPr>
            </w:pPr>
            <w:r>
              <w:rPr>
                <w:rFonts w:ascii="Cambria" w:hAnsi="Cambria"/>
                <w:bCs/>
                <w:iCs/>
                <w:color w:val="383235"/>
              </w:rPr>
              <w:t>2</w:t>
            </w:r>
          </w:p>
        </w:tc>
        <w:tc>
          <w:tcPr>
            <w:tcW w:w="700" w:type="dxa"/>
            <w:vMerge w:val="restart"/>
          </w:tcPr>
          <w:p w14:paraId="1E4905E9" w14:textId="2644C05D" w:rsidR="0081036E" w:rsidRDefault="006F038B">
            <w:pPr>
              <w:jc w:val="both"/>
              <w:rPr>
                <w:rFonts w:ascii="Cambria" w:hAnsi="Cambria"/>
                <w:b/>
                <w:i/>
                <w:color w:val="383235"/>
              </w:rPr>
            </w:pPr>
            <w:r>
              <w:rPr>
                <w:rFonts w:ascii="Cambria" w:hAnsi="Cambria"/>
                <w:b/>
                <w:i/>
                <w:color w:val="383235"/>
              </w:rPr>
              <w:t>5</w:t>
            </w:r>
          </w:p>
        </w:tc>
      </w:tr>
      <w:tr w:rsidR="0081036E" w14:paraId="74672E00" w14:textId="77777777">
        <w:tc>
          <w:tcPr>
            <w:tcW w:w="4300" w:type="dxa"/>
            <w:vMerge/>
          </w:tcPr>
          <w:p w14:paraId="783F4546" w14:textId="77777777" w:rsidR="0081036E" w:rsidRDefault="0081036E">
            <w:pPr>
              <w:jc w:val="both"/>
              <w:rPr>
                <w:rFonts w:ascii="Cambria" w:hAnsi="Cambria"/>
                <w:b/>
                <w:i/>
                <w:color w:val="383235"/>
              </w:rPr>
            </w:pPr>
          </w:p>
        </w:tc>
        <w:tc>
          <w:tcPr>
            <w:tcW w:w="1072" w:type="dxa"/>
          </w:tcPr>
          <w:p w14:paraId="2E51936E" w14:textId="77777777" w:rsidR="0081036E" w:rsidRDefault="00FE773E">
            <w:pPr>
              <w:jc w:val="both"/>
              <w:rPr>
                <w:rFonts w:ascii="Cambria" w:hAnsi="Cambria"/>
                <w:b/>
                <w:i/>
                <w:color w:val="383235"/>
              </w:rPr>
            </w:pPr>
            <w:r>
              <w:rPr>
                <w:rFonts w:ascii="Cambria" w:hAnsi="Cambria"/>
                <w:color w:val="000000"/>
              </w:rPr>
              <w:t>SIO3512</w:t>
            </w:r>
          </w:p>
        </w:tc>
        <w:tc>
          <w:tcPr>
            <w:tcW w:w="3798" w:type="dxa"/>
          </w:tcPr>
          <w:p w14:paraId="0A91A653" w14:textId="77777777" w:rsidR="0081036E" w:rsidRDefault="00FE773E">
            <w:pPr>
              <w:jc w:val="both"/>
              <w:rPr>
                <w:rFonts w:ascii="Cambria" w:hAnsi="Cambria"/>
                <w:bCs/>
                <w:iCs/>
                <w:color w:val="383235"/>
              </w:rPr>
            </w:pPr>
            <w:r>
              <w:rPr>
                <w:rFonts w:ascii="Cambria" w:hAnsi="Cambria"/>
                <w:bCs/>
                <w:iCs/>
                <w:color w:val="383235"/>
              </w:rPr>
              <w:t xml:space="preserve">Pédiatrie </w:t>
            </w:r>
          </w:p>
        </w:tc>
        <w:tc>
          <w:tcPr>
            <w:tcW w:w="624" w:type="dxa"/>
          </w:tcPr>
          <w:p w14:paraId="10A67CF2" w14:textId="77777777" w:rsidR="0081036E" w:rsidRDefault="00FE773E">
            <w:pPr>
              <w:jc w:val="both"/>
              <w:rPr>
                <w:rFonts w:ascii="Cambria" w:hAnsi="Cambria"/>
                <w:bCs/>
                <w:iCs/>
                <w:color w:val="383235"/>
              </w:rPr>
            </w:pPr>
            <w:r>
              <w:rPr>
                <w:rFonts w:ascii="Cambria" w:hAnsi="Cambria"/>
                <w:bCs/>
                <w:iCs/>
                <w:color w:val="383235"/>
              </w:rPr>
              <w:t>24</w:t>
            </w:r>
          </w:p>
        </w:tc>
        <w:tc>
          <w:tcPr>
            <w:tcW w:w="883" w:type="dxa"/>
          </w:tcPr>
          <w:p w14:paraId="5E140BA1" w14:textId="77777777" w:rsidR="0081036E" w:rsidRDefault="0081036E">
            <w:pPr>
              <w:jc w:val="both"/>
              <w:rPr>
                <w:rFonts w:ascii="Cambria" w:hAnsi="Cambria"/>
                <w:bCs/>
                <w:iCs/>
                <w:color w:val="383235"/>
              </w:rPr>
            </w:pPr>
          </w:p>
        </w:tc>
        <w:tc>
          <w:tcPr>
            <w:tcW w:w="717" w:type="dxa"/>
          </w:tcPr>
          <w:p w14:paraId="420F16C6" w14:textId="77777777" w:rsidR="0081036E" w:rsidRDefault="00FE773E">
            <w:pPr>
              <w:jc w:val="both"/>
              <w:rPr>
                <w:rFonts w:ascii="Cambria" w:hAnsi="Cambria"/>
                <w:bCs/>
                <w:iCs/>
                <w:color w:val="383235"/>
              </w:rPr>
            </w:pPr>
            <w:r>
              <w:rPr>
                <w:rFonts w:ascii="Cambria" w:hAnsi="Cambria"/>
                <w:bCs/>
                <w:iCs/>
                <w:color w:val="383235"/>
              </w:rPr>
              <w:t>45</w:t>
            </w:r>
          </w:p>
        </w:tc>
        <w:tc>
          <w:tcPr>
            <w:tcW w:w="745" w:type="dxa"/>
          </w:tcPr>
          <w:p w14:paraId="57E98A5C" w14:textId="77777777" w:rsidR="0081036E" w:rsidRDefault="00FE773E">
            <w:pPr>
              <w:jc w:val="both"/>
              <w:rPr>
                <w:rFonts w:ascii="Cambria" w:hAnsi="Cambria"/>
                <w:bCs/>
                <w:iCs/>
                <w:color w:val="383235"/>
              </w:rPr>
            </w:pPr>
            <w:r>
              <w:rPr>
                <w:rFonts w:ascii="Cambria" w:hAnsi="Cambria"/>
                <w:bCs/>
                <w:iCs/>
                <w:color w:val="383235"/>
              </w:rPr>
              <w:t>16</w:t>
            </w:r>
          </w:p>
        </w:tc>
        <w:tc>
          <w:tcPr>
            <w:tcW w:w="711" w:type="dxa"/>
          </w:tcPr>
          <w:p w14:paraId="356DE2DC" w14:textId="77777777" w:rsidR="0081036E" w:rsidRDefault="00FE773E">
            <w:pPr>
              <w:jc w:val="both"/>
              <w:rPr>
                <w:rFonts w:ascii="Cambria" w:hAnsi="Cambria"/>
                <w:bCs/>
                <w:iCs/>
                <w:color w:val="383235"/>
              </w:rPr>
            </w:pPr>
            <w:r>
              <w:rPr>
                <w:rFonts w:ascii="Cambria" w:hAnsi="Cambria"/>
                <w:bCs/>
                <w:iCs/>
                <w:color w:val="383235"/>
              </w:rPr>
              <w:t>85</w:t>
            </w:r>
          </w:p>
        </w:tc>
        <w:tc>
          <w:tcPr>
            <w:tcW w:w="624" w:type="dxa"/>
          </w:tcPr>
          <w:p w14:paraId="53A4D9ED" w14:textId="77777777" w:rsidR="0081036E" w:rsidRDefault="00FE773E">
            <w:pPr>
              <w:jc w:val="both"/>
              <w:rPr>
                <w:rFonts w:ascii="Cambria" w:hAnsi="Cambria"/>
                <w:bCs/>
                <w:iCs/>
                <w:color w:val="383235"/>
              </w:rPr>
            </w:pPr>
            <w:r>
              <w:rPr>
                <w:rFonts w:ascii="Cambria" w:hAnsi="Cambria"/>
                <w:bCs/>
                <w:iCs/>
                <w:color w:val="383235"/>
              </w:rPr>
              <w:t>3</w:t>
            </w:r>
          </w:p>
        </w:tc>
        <w:tc>
          <w:tcPr>
            <w:tcW w:w="700" w:type="dxa"/>
            <w:vMerge/>
          </w:tcPr>
          <w:p w14:paraId="7649484A" w14:textId="77777777" w:rsidR="0081036E" w:rsidRDefault="0081036E">
            <w:pPr>
              <w:jc w:val="both"/>
              <w:rPr>
                <w:rFonts w:ascii="Cambria" w:hAnsi="Cambria"/>
                <w:b/>
                <w:i/>
                <w:color w:val="383235"/>
              </w:rPr>
            </w:pPr>
          </w:p>
        </w:tc>
      </w:tr>
      <w:tr w:rsidR="0081036E" w14:paraId="491CD3FD" w14:textId="77777777">
        <w:tc>
          <w:tcPr>
            <w:tcW w:w="4300" w:type="dxa"/>
          </w:tcPr>
          <w:p w14:paraId="355C9E3A" w14:textId="77777777" w:rsidR="0081036E" w:rsidRDefault="00FE773E">
            <w:pPr>
              <w:jc w:val="both"/>
              <w:rPr>
                <w:rFonts w:ascii="Cambria" w:hAnsi="Cambria"/>
                <w:b/>
                <w:i/>
                <w:color w:val="383235"/>
              </w:rPr>
            </w:pPr>
            <w:r>
              <w:rPr>
                <w:rFonts w:ascii="Cambria" w:hAnsi="Cambria" w:cs="Times New Roman"/>
                <w:color w:val="000000"/>
                <w:spacing w:val="1"/>
              </w:rPr>
              <w:t>Santé</w:t>
            </w:r>
            <w:r>
              <w:rPr>
                <w:rFonts w:ascii="Cambria" w:hAnsi="Cambria"/>
                <w:color w:val="000000"/>
                <w:spacing w:val="1"/>
              </w:rPr>
              <w:t xml:space="preserve"> communautaire</w:t>
            </w:r>
            <w:r>
              <w:rPr>
                <w:rFonts w:ascii="Cambria" w:hAnsi="Cambria"/>
                <w:color w:val="000000"/>
                <w:spacing w:val="56"/>
              </w:rPr>
              <w:t xml:space="preserve"> </w:t>
            </w:r>
            <w:r>
              <w:rPr>
                <w:rFonts w:ascii="Cambria" w:hAnsi="Cambria"/>
                <w:color w:val="000000"/>
                <w:spacing w:val="1"/>
              </w:rPr>
              <w:t>(SIO352)</w:t>
            </w:r>
          </w:p>
        </w:tc>
        <w:tc>
          <w:tcPr>
            <w:tcW w:w="1072" w:type="dxa"/>
          </w:tcPr>
          <w:p w14:paraId="3D2EE406" w14:textId="77777777" w:rsidR="0081036E" w:rsidRDefault="00FE773E">
            <w:pPr>
              <w:jc w:val="both"/>
              <w:rPr>
                <w:rFonts w:ascii="Cambria" w:hAnsi="Cambria"/>
                <w:b/>
                <w:i/>
                <w:color w:val="383235"/>
              </w:rPr>
            </w:pPr>
            <w:r>
              <w:rPr>
                <w:rFonts w:ascii="Cambria" w:hAnsi="Cambria"/>
                <w:color w:val="000000"/>
              </w:rPr>
              <w:t>SIO3521</w:t>
            </w:r>
          </w:p>
        </w:tc>
        <w:tc>
          <w:tcPr>
            <w:tcW w:w="3798" w:type="dxa"/>
          </w:tcPr>
          <w:p w14:paraId="4AEE828F" w14:textId="77777777" w:rsidR="0081036E" w:rsidRDefault="00FE773E">
            <w:pPr>
              <w:jc w:val="both"/>
              <w:rPr>
                <w:rFonts w:ascii="Cambria" w:hAnsi="Cambria"/>
                <w:bCs/>
                <w:iCs/>
                <w:color w:val="383235"/>
              </w:rPr>
            </w:pPr>
            <w:r>
              <w:rPr>
                <w:rFonts w:ascii="Cambria" w:hAnsi="Cambria"/>
                <w:bCs/>
                <w:iCs/>
                <w:color w:val="383235"/>
              </w:rPr>
              <w:t xml:space="preserve">Démographie </w:t>
            </w:r>
          </w:p>
        </w:tc>
        <w:tc>
          <w:tcPr>
            <w:tcW w:w="624" w:type="dxa"/>
          </w:tcPr>
          <w:p w14:paraId="3B13939F" w14:textId="77777777" w:rsidR="0081036E" w:rsidRDefault="00FE773E">
            <w:pPr>
              <w:jc w:val="both"/>
              <w:rPr>
                <w:rFonts w:ascii="Cambria" w:hAnsi="Cambria"/>
                <w:bCs/>
                <w:iCs/>
                <w:color w:val="383235"/>
              </w:rPr>
            </w:pPr>
            <w:r>
              <w:rPr>
                <w:rFonts w:ascii="Cambria" w:hAnsi="Cambria"/>
                <w:bCs/>
                <w:iCs/>
                <w:color w:val="383235"/>
              </w:rPr>
              <w:t>8</w:t>
            </w:r>
          </w:p>
        </w:tc>
        <w:tc>
          <w:tcPr>
            <w:tcW w:w="883" w:type="dxa"/>
          </w:tcPr>
          <w:p w14:paraId="79131546" w14:textId="77777777" w:rsidR="0081036E" w:rsidRDefault="00FE773E">
            <w:pPr>
              <w:jc w:val="both"/>
              <w:rPr>
                <w:rFonts w:ascii="Cambria" w:hAnsi="Cambria"/>
                <w:bCs/>
                <w:iCs/>
                <w:color w:val="383235"/>
              </w:rPr>
            </w:pPr>
            <w:r>
              <w:rPr>
                <w:rFonts w:ascii="Cambria" w:hAnsi="Cambria"/>
                <w:bCs/>
                <w:iCs/>
                <w:color w:val="383235"/>
              </w:rPr>
              <w:t>4</w:t>
            </w:r>
          </w:p>
        </w:tc>
        <w:tc>
          <w:tcPr>
            <w:tcW w:w="717" w:type="dxa"/>
          </w:tcPr>
          <w:p w14:paraId="6C240873" w14:textId="77777777" w:rsidR="0081036E" w:rsidRDefault="0081036E">
            <w:pPr>
              <w:jc w:val="both"/>
              <w:rPr>
                <w:rFonts w:ascii="Cambria" w:hAnsi="Cambria"/>
                <w:bCs/>
                <w:iCs/>
                <w:color w:val="383235"/>
              </w:rPr>
            </w:pPr>
          </w:p>
        </w:tc>
        <w:tc>
          <w:tcPr>
            <w:tcW w:w="745" w:type="dxa"/>
          </w:tcPr>
          <w:p w14:paraId="3D6524E1" w14:textId="77777777" w:rsidR="0081036E" w:rsidRDefault="00FE773E">
            <w:pPr>
              <w:jc w:val="both"/>
              <w:rPr>
                <w:rFonts w:ascii="Cambria" w:hAnsi="Cambria"/>
                <w:bCs/>
                <w:iCs/>
                <w:color w:val="383235"/>
              </w:rPr>
            </w:pPr>
            <w:r>
              <w:rPr>
                <w:rFonts w:ascii="Cambria" w:hAnsi="Cambria"/>
                <w:bCs/>
                <w:iCs/>
                <w:color w:val="383235"/>
              </w:rPr>
              <w:t>8</w:t>
            </w:r>
          </w:p>
        </w:tc>
        <w:tc>
          <w:tcPr>
            <w:tcW w:w="711" w:type="dxa"/>
          </w:tcPr>
          <w:p w14:paraId="6C44A460" w14:textId="77777777" w:rsidR="0081036E" w:rsidRDefault="00FE773E">
            <w:pPr>
              <w:jc w:val="both"/>
              <w:rPr>
                <w:rFonts w:ascii="Cambria" w:hAnsi="Cambria"/>
                <w:bCs/>
                <w:iCs/>
                <w:color w:val="383235"/>
              </w:rPr>
            </w:pPr>
            <w:r>
              <w:rPr>
                <w:rFonts w:ascii="Cambria" w:hAnsi="Cambria"/>
                <w:bCs/>
                <w:iCs/>
                <w:color w:val="383235"/>
              </w:rPr>
              <w:t>20</w:t>
            </w:r>
          </w:p>
        </w:tc>
        <w:tc>
          <w:tcPr>
            <w:tcW w:w="624" w:type="dxa"/>
          </w:tcPr>
          <w:p w14:paraId="2062F282" w14:textId="77777777" w:rsidR="0081036E" w:rsidRDefault="00FE773E">
            <w:pPr>
              <w:jc w:val="both"/>
              <w:rPr>
                <w:rFonts w:ascii="Cambria" w:hAnsi="Cambria"/>
                <w:bCs/>
                <w:iCs/>
                <w:color w:val="383235"/>
              </w:rPr>
            </w:pPr>
            <w:r>
              <w:rPr>
                <w:rFonts w:ascii="Cambria" w:hAnsi="Cambria"/>
                <w:bCs/>
                <w:iCs/>
                <w:color w:val="383235"/>
              </w:rPr>
              <w:t>1</w:t>
            </w:r>
          </w:p>
        </w:tc>
        <w:tc>
          <w:tcPr>
            <w:tcW w:w="700" w:type="dxa"/>
          </w:tcPr>
          <w:p w14:paraId="0EFE33FB" w14:textId="36948188" w:rsidR="0081036E" w:rsidRDefault="006F038B">
            <w:pPr>
              <w:jc w:val="both"/>
              <w:rPr>
                <w:rFonts w:ascii="Cambria" w:hAnsi="Cambria"/>
                <w:b/>
                <w:i/>
                <w:color w:val="383235"/>
              </w:rPr>
            </w:pPr>
            <w:r>
              <w:rPr>
                <w:rFonts w:ascii="Cambria" w:hAnsi="Cambria"/>
                <w:b/>
                <w:i/>
                <w:color w:val="383235"/>
              </w:rPr>
              <w:t>1</w:t>
            </w:r>
          </w:p>
        </w:tc>
      </w:tr>
      <w:tr w:rsidR="0081036E" w14:paraId="6A46293A" w14:textId="77777777">
        <w:tc>
          <w:tcPr>
            <w:tcW w:w="4300" w:type="dxa"/>
          </w:tcPr>
          <w:p w14:paraId="71FD6667" w14:textId="77777777" w:rsidR="0081036E" w:rsidRDefault="00FE773E">
            <w:pPr>
              <w:widowControl w:val="0"/>
              <w:autoSpaceDE w:val="0"/>
              <w:autoSpaceDN w:val="0"/>
              <w:spacing w:line="247" w:lineRule="exact"/>
              <w:jc w:val="both"/>
              <w:rPr>
                <w:rFonts w:ascii="Cambria" w:hAnsi="Cambria"/>
                <w:b/>
                <w:i/>
                <w:color w:val="383235"/>
              </w:rPr>
            </w:pPr>
            <w:r>
              <w:rPr>
                <w:rFonts w:ascii="Cambria" w:hAnsi="Cambria"/>
                <w:color w:val="000000"/>
                <w:spacing w:val="1"/>
              </w:rPr>
              <w:t>Soins</w:t>
            </w:r>
            <w:r>
              <w:rPr>
                <w:rFonts w:ascii="Cambria" w:hAnsi="Cambria"/>
                <w:color w:val="000000"/>
                <w:spacing w:val="56"/>
              </w:rPr>
              <w:t xml:space="preserve"> </w:t>
            </w:r>
            <w:r>
              <w:rPr>
                <w:rFonts w:ascii="Cambria" w:hAnsi="Cambria"/>
                <w:color w:val="000000"/>
                <w:spacing w:val="1"/>
              </w:rPr>
              <w:t>infirmiers (SIO353)</w:t>
            </w:r>
          </w:p>
        </w:tc>
        <w:tc>
          <w:tcPr>
            <w:tcW w:w="1072" w:type="dxa"/>
          </w:tcPr>
          <w:p w14:paraId="214E60ED" w14:textId="77777777" w:rsidR="0081036E" w:rsidRDefault="00FE773E">
            <w:pPr>
              <w:jc w:val="both"/>
              <w:rPr>
                <w:rFonts w:ascii="Cambria" w:hAnsi="Cambria"/>
                <w:b/>
                <w:i/>
                <w:color w:val="383235"/>
              </w:rPr>
            </w:pPr>
            <w:r>
              <w:rPr>
                <w:rFonts w:ascii="Cambria" w:hAnsi="Cambria"/>
                <w:color w:val="000000"/>
              </w:rPr>
              <w:t>SIO3531</w:t>
            </w:r>
          </w:p>
        </w:tc>
        <w:tc>
          <w:tcPr>
            <w:tcW w:w="3798" w:type="dxa"/>
          </w:tcPr>
          <w:p w14:paraId="56E91FF7" w14:textId="77777777" w:rsidR="0081036E" w:rsidRDefault="00FE773E">
            <w:pPr>
              <w:jc w:val="both"/>
              <w:rPr>
                <w:rFonts w:ascii="Cambria" w:hAnsi="Cambria"/>
                <w:bCs/>
                <w:iCs/>
                <w:color w:val="383235"/>
              </w:rPr>
            </w:pPr>
            <w:r>
              <w:rPr>
                <w:rFonts w:ascii="Cambria" w:hAnsi="Cambria"/>
                <w:bCs/>
                <w:iCs/>
                <w:color w:val="383235"/>
              </w:rPr>
              <w:t xml:space="preserve">Soins Infirmiers Spécialisés </w:t>
            </w:r>
          </w:p>
        </w:tc>
        <w:tc>
          <w:tcPr>
            <w:tcW w:w="624" w:type="dxa"/>
          </w:tcPr>
          <w:p w14:paraId="487C2597" w14:textId="77777777" w:rsidR="0081036E" w:rsidRDefault="00FE773E">
            <w:pPr>
              <w:jc w:val="both"/>
              <w:rPr>
                <w:rFonts w:ascii="Cambria" w:hAnsi="Cambria"/>
                <w:bCs/>
                <w:iCs/>
                <w:color w:val="383235"/>
              </w:rPr>
            </w:pPr>
            <w:r>
              <w:rPr>
                <w:rFonts w:ascii="Cambria" w:hAnsi="Cambria"/>
                <w:bCs/>
                <w:iCs/>
                <w:color w:val="383235"/>
              </w:rPr>
              <w:t>36</w:t>
            </w:r>
          </w:p>
        </w:tc>
        <w:tc>
          <w:tcPr>
            <w:tcW w:w="883" w:type="dxa"/>
          </w:tcPr>
          <w:p w14:paraId="5DBAEA0B" w14:textId="77777777" w:rsidR="0081036E" w:rsidRDefault="00FE773E">
            <w:pPr>
              <w:jc w:val="both"/>
              <w:rPr>
                <w:rFonts w:ascii="Cambria" w:hAnsi="Cambria"/>
                <w:bCs/>
                <w:iCs/>
                <w:color w:val="383235"/>
              </w:rPr>
            </w:pPr>
            <w:r>
              <w:rPr>
                <w:rFonts w:ascii="Cambria" w:hAnsi="Cambria"/>
                <w:bCs/>
                <w:iCs/>
                <w:color w:val="383235"/>
              </w:rPr>
              <w:t>12</w:t>
            </w:r>
          </w:p>
        </w:tc>
        <w:tc>
          <w:tcPr>
            <w:tcW w:w="717" w:type="dxa"/>
          </w:tcPr>
          <w:p w14:paraId="66B1A02E" w14:textId="77777777" w:rsidR="0081036E" w:rsidRDefault="00FE773E">
            <w:pPr>
              <w:jc w:val="both"/>
              <w:rPr>
                <w:rFonts w:ascii="Cambria" w:hAnsi="Cambria"/>
                <w:bCs/>
                <w:iCs/>
                <w:color w:val="383235"/>
              </w:rPr>
            </w:pPr>
            <w:r>
              <w:rPr>
                <w:rFonts w:ascii="Cambria" w:hAnsi="Cambria"/>
                <w:bCs/>
                <w:iCs/>
                <w:color w:val="383235"/>
              </w:rPr>
              <w:t>90</w:t>
            </w:r>
          </w:p>
        </w:tc>
        <w:tc>
          <w:tcPr>
            <w:tcW w:w="745" w:type="dxa"/>
          </w:tcPr>
          <w:p w14:paraId="475AEC09" w14:textId="77777777" w:rsidR="0081036E" w:rsidRDefault="00FE773E">
            <w:pPr>
              <w:jc w:val="both"/>
              <w:rPr>
                <w:rFonts w:ascii="Cambria" w:hAnsi="Cambria"/>
                <w:bCs/>
                <w:iCs/>
                <w:color w:val="383235"/>
              </w:rPr>
            </w:pPr>
            <w:r>
              <w:rPr>
                <w:rFonts w:ascii="Cambria" w:hAnsi="Cambria"/>
                <w:bCs/>
                <w:iCs/>
                <w:color w:val="383235"/>
              </w:rPr>
              <w:t>32</w:t>
            </w:r>
          </w:p>
        </w:tc>
        <w:tc>
          <w:tcPr>
            <w:tcW w:w="711" w:type="dxa"/>
          </w:tcPr>
          <w:p w14:paraId="061E019F" w14:textId="77777777" w:rsidR="0081036E" w:rsidRDefault="00FE773E">
            <w:pPr>
              <w:jc w:val="both"/>
              <w:rPr>
                <w:rFonts w:ascii="Cambria" w:hAnsi="Cambria"/>
                <w:bCs/>
                <w:iCs/>
                <w:color w:val="383235"/>
              </w:rPr>
            </w:pPr>
            <w:r>
              <w:rPr>
                <w:rFonts w:ascii="Cambria" w:hAnsi="Cambria"/>
                <w:bCs/>
                <w:iCs/>
                <w:color w:val="383235"/>
              </w:rPr>
              <w:t>170</w:t>
            </w:r>
          </w:p>
        </w:tc>
        <w:tc>
          <w:tcPr>
            <w:tcW w:w="624" w:type="dxa"/>
          </w:tcPr>
          <w:p w14:paraId="4830D6E6" w14:textId="77777777" w:rsidR="0081036E" w:rsidRDefault="00FE773E">
            <w:pPr>
              <w:jc w:val="both"/>
              <w:rPr>
                <w:rFonts w:ascii="Cambria" w:hAnsi="Cambria"/>
                <w:bCs/>
                <w:iCs/>
                <w:color w:val="383235"/>
              </w:rPr>
            </w:pPr>
            <w:r>
              <w:rPr>
                <w:rFonts w:ascii="Cambria" w:hAnsi="Cambria"/>
                <w:bCs/>
                <w:iCs/>
                <w:color w:val="383235"/>
              </w:rPr>
              <w:t>6</w:t>
            </w:r>
          </w:p>
        </w:tc>
        <w:tc>
          <w:tcPr>
            <w:tcW w:w="700" w:type="dxa"/>
          </w:tcPr>
          <w:p w14:paraId="14B120DB" w14:textId="7A3A1EC3" w:rsidR="0081036E" w:rsidRDefault="006F038B">
            <w:pPr>
              <w:jc w:val="both"/>
              <w:rPr>
                <w:rFonts w:ascii="Cambria" w:hAnsi="Cambria"/>
                <w:b/>
                <w:i/>
                <w:color w:val="383235"/>
              </w:rPr>
            </w:pPr>
            <w:r>
              <w:rPr>
                <w:rFonts w:ascii="Cambria" w:hAnsi="Cambria"/>
                <w:b/>
                <w:i/>
                <w:color w:val="383235"/>
              </w:rPr>
              <w:t>6</w:t>
            </w:r>
          </w:p>
        </w:tc>
      </w:tr>
      <w:tr w:rsidR="0081036E" w14:paraId="741D51AC" w14:textId="77777777">
        <w:tc>
          <w:tcPr>
            <w:tcW w:w="4300" w:type="dxa"/>
            <w:vMerge w:val="restart"/>
          </w:tcPr>
          <w:p w14:paraId="20A894B4" w14:textId="77777777" w:rsidR="0081036E" w:rsidRDefault="00FE773E">
            <w:pPr>
              <w:widowControl w:val="0"/>
              <w:autoSpaceDE w:val="0"/>
              <w:autoSpaceDN w:val="0"/>
              <w:spacing w:line="247" w:lineRule="exact"/>
              <w:jc w:val="both"/>
              <w:rPr>
                <w:rFonts w:ascii="Cambria" w:hAnsi="Cambria"/>
                <w:color w:val="000000"/>
              </w:rPr>
            </w:pPr>
            <w:r>
              <w:rPr>
                <w:rFonts w:ascii="Cambria" w:hAnsi="Cambria"/>
                <w:color w:val="000000"/>
                <w:spacing w:val="1"/>
              </w:rPr>
              <w:t>Prise en charge</w:t>
            </w:r>
            <w:r>
              <w:rPr>
                <w:rFonts w:ascii="Cambria" w:hAnsi="Cambria"/>
                <w:color w:val="000000"/>
                <w:spacing w:val="2"/>
              </w:rPr>
              <w:t xml:space="preserve"> </w:t>
            </w:r>
            <w:r>
              <w:rPr>
                <w:rFonts w:ascii="Cambria" w:hAnsi="Cambria" w:cs="Times New Roman"/>
                <w:color w:val="000000"/>
                <w:spacing w:val="1"/>
              </w:rPr>
              <w:t>spécialisée</w:t>
            </w:r>
            <w:r>
              <w:rPr>
                <w:rFonts w:ascii="Cambria" w:hAnsi="Cambria"/>
                <w:color w:val="000000"/>
                <w:spacing w:val="1"/>
              </w:rPr>
              <w:t xml:space="preserve"> des</w:t>
            </w:r>
            <w:r>
              <w:rPr>
                <w:rFonts w:ascii="Cambria" w:hAnsi="Cambria"/>
                <w:color w:val="000000"/>
              </w:rPr>
              <w:t xml:space="preserve"> </w:t>
            </w:r>
            <w:r>
              <w:rPr>
                <w:rFonts w:ascii="Cambria" w:hAnsi="Cambria"/>
                <w:color w:val="000000"/>
                <w:spacing w:val="1"/>
              </w:rPr>
              <w:t>pathologies</w:t>
            </w:r>
          </w:p>
          <w:p w14:paraId="7E5D6FD0" w14:textId="77777777" w:rsidR="0081036E" w:rsidRDefault="00FE773E">
            <w:pPr>
              <w:jc w:val="both"/>
              <w:rPr>
                <w:rFonts w:ascii="Cambria" w:hAnsi="Cambria"/>
                <w:b/>
                <w:i/>
                <w:color w:val="383235"/>
              </w:rPr>
            </w:pPr>
            <w:r>
              <w:rPr>
                <w:rFonts w:ascii="Cambria" w:hAnsi="Cambria" w:cs="Times New Roman"/>
                <w:color w:val="000000"/>
                <w:spacing w:val="1"/>
              </w:rPr>
              <w:t>médico-chirurgicales</w:t>
            </w:r>
            <w:r>
              <w:rPr>
                <w:rFonts w:ascii="Cambria" w:hAnsi="Cambria"/>
                <w:color w:val="000000"/>
                <w:spacing w:val="1"/>
              </w:rPr>
              <w:t xml:space="preserve"> </w:t>
            </w:r>
            <w:r>
              <w:rPr>
                <w:rFonts w:ascii="Cambria" w:hAnsi="Cambria"/>
                <w:color w:val="000000"/>
              </w:rPr>
              <w:t>I</w:t>
            </w:r>
            <w:r>
              <w:rPr>
                <w:rFonts w:ascii="Cambria" w:hAnsi="Cambria"/>
                <w:color w:val="000000"/>
                <w:spacing w:val="2"/>
              </w:rPr>
              <w:t xml:space="preserve"> </w:t>
            </w:r>
            <w:r>
              <w:rPr>
                <w:rFonts w:ascii="Cambria" w:hAnsi="Cambria"/>
                <w:color w:val="000000"/>
                <w:spacing w:val="1"/>
              </w:rPr>
              <w:t>(SIO354)</w:t>
            </w:r>
          </w:p>
        </w:tc>
        <w:tc>
          <w:tcPr>
            <w:tcW w:w="1072" w:type="dxa"/>
          </w:tcPr>
          <w:p w14:paraId="61978821" w14:textId="77777777" w:rsidR="0081036E" w:rsidRDefault="00FE773E">
            <w:pPr>
              <w:widowControl w:val="0"/>
              <w:autoSpaceDE w:val="0"/>
              <w:autoSpaceDN w:val="0"/>
              <w:spacing w:before="27" w:line="244" w:lineRule="exact"/>
              <w:jc w:val="both"/>
              <w:rPr>
                <w:rFonts w:ascii="Cambria" w:hAnsi="Cambria"/>
                <w:b/>
                <w:i/>
                <w:color w:val="383235"/>
              </w:rPr>
            </w:pPr>
            <w:r>
              <w:rPr>
                <w:rFonts w:ascii="Cambria" w:hAnsi="Cambria"/>
                <w:color w:val="000000"/>
              </w:rPr>
              <w:t>SIO3541</w:t>
            </w:r>
            <w:r>
              <w:rPr>
                <w:rFonts w:ascii="Cambria" w:hAnsi="Cambria"/>
                <w:color w:val="000000"/>
                <w:spacing w:val="145"/>
              </w:rPr>
              <w:t xml:space="preserve"> </w:t>
            </w:r>
          </w:p>
        </w:tc>
        <w:tc>
          <w:tcPr>
            <w:tcW w:w="3798" w:type="dxa"/>
          </w:tcPr>
          <w:p w14:paraId="0D4E46B6" w14:textId="77777777" w:rsidR="0081036E" w:rsidRDefault="00FE773E">
            <w:pPr>
              <w:widowControl w:val="0"/>
              <w:autoSpaceDE w:val="0"/>
              <w:autoSpaceDN w:val="0"/>
              <w:spacing w:before="27" w:line="244" w:lineRule="exact"/>
              <w:jc w:val="both"/>
              <w:rPr>
                <w:rFonts w:ascii="Cambria" w:hAnsi="Cambria"/>
                <w:bCs/>
                <w:iCs/>
                <w:color w:val="383235"/>
              </w:rPr>
            </w:pPr>
            <w:r>
              <w:rPr>
                <w:rFonts w:ascii="Cambria" w:hAnsi="Cambria"/>
                <w:bCs/>
                <w:iCs/>
                <w:color w:val="383235"/>
              </w:rPr>
              <w:t xml:space="preserve">Stomatologie </w:t>
            </w:r>
          </w:p>
        </w:tc>
        <w:tc>
          <w:tcPr>
            <w:tcW w:w="624" w:type="dxa"/>
          </w:tcPr>
          <w:p w14:paraId="0EFB7D1A" w14:textId="77777777" w:rsidR="0081036E" w:rsidRDefault="00FE773E">
            <w:pPr>
              <w:jc w:val="both"/>
              <w:rPr>
                <w:rFonts w:ascii="Cambria" w:hAnsi="Cambria"/>
                <w:bCs/>
                <w:iCs/>
                <w:color w:val="383235"/>
              </w:rPr>
            </w:pPr>
            <w:r>
              <w:rPr>
                <w:rFonts w:ascii="Cambria" w:hAnsi="Cambria"/>
                <w:bCs/>
                <w:iCs/>
                <w:color w:val="383235"/>
              </w:rPr>
              <w:t>12</w:t>
            </w:r>
          </w:p>
        </w:tc>
        <w:tc>
          <w:tcPr>
            <w:tcW w:w="883" w:type="dxa"/>
          </w:tcPr>
          <w:p w14:paraId="60FAFEC6" w14:textId="77777777" w:rsidR="0081036E" w:rsidRDefault="0081036E">
            <w:pPr>
              <w:jc w:val="both"/>
              <w:rPr>
                <w:rFonts w:ascii="Cambria" w:hAnsi="Cambria"/>
                <w:bCs/>
                <w:iCs/>
                <w:color w:val="383235"/>
              </w:rPr>
            </w:pPr>
          </w:p>
        </w:tc>
        <w:tc>
          <w:tcPr>
            <w:tcW w:w="717" w:type="dxa"/>
          </w:tcPr>
          <w:p w14:paraId="180CD1D7" w14:textId="77777777" w:rsidR="0081036E" w:rsidRDefault="00FE773E">
            <w:pPr>
              <w:jc w:val="both"/>
              <w:rPr>
                <w:rFonts w:ascii="Cambria" w:hAnsi="Cambria"/>
                <w:bCs/>
                <w:iCs/>
                <w:color w:val="383235"/>
              </w:rPr>
            </w:pPr>
            <w:r>
              <w:rPr>
                <w:rFonts w:ascii="Cambria" w:hAnsi="Cambria"/>
                <w:bCs/>
                <w:iCs/>
                <w:color w:val="383235"/>
              </w:rPr>
              <w:t>22,5</w:t>
            </w:r>
          </w:p>
        </w:tc>
        <w:tc>
          <w:tcPr>
            <w:tcW w:w="745" w:type="dxa"/>
          </w:tcPr>
          <w:p w14:paraId="3EDAEBC3" w14:textId="77777777" w:rsidR="0081036E" w:rsidRDefault="00FE773E">
            <w:pPr>
              <w:jc w:val="both"/>
              <w:rPr>
                <w:rFonts w:ascii="Cambria" w:hAnsi="Cambria"/>
                <w:bCs/>
                <w:iCs/>
                <w:color w:val="383235"/>
              </w:rPr>
            </w:pPr>
            <w:r>
              <w:rPr>
                <w:rFonts w:ascii="Cambria" w:hAnsi="Cambria"/>
                <w:bCs/>
                <w:iCs/>
                <w:color w:val="383235"/>
              </w:rPr>
              <w:t>8</w:t>
            </w:r>
          </w:p>
        </w:tc>
        <w:tc>
          <w:tcPr>
            <w:tcW w:w="711" w:type="dxa"/>
          </w:tcPr>
          <w:p w14:paraId="6F937CB1" w14:textId="77777777" w:rsidR="0081036E" w:rsidRDefault="00FE773E">
            <w:pPr>
              <w:jc w:val="both"/>
              <w:rPr>
                <w:rFonts w:ascii="Cambria" w:hAnsi="Cambria"/>
                <w:bCs/>
                <w:iCs/>
                <w:color w:val="383235"/>
              </w:rPr>
            </w:pPr>
            <w:r>
              <w:rPr>
                <w:rFonts w:ascii="Cambria" w:hAnsi="Cambria"/>
                <w:bCs/>
                <w:iCs/>
                <w:color w:val="383235"/>
              </w:rPr>
              <w:t>42,5</w:t>
            </w:r>
          </w:p>
        </w:tc>
        <w:tc>
          <w:tcPr>
            <w:tcW w:w="624" w:type="dxa"/>
          </w:tcPr>
          <w:p w14:paraId="08237EE0" w14:textId="77777777" w:rsidR="0081036E" w:rsidRDefault="00FE773E">
            <w:pPr>
              <w:jc w:val="both"/>
              <w:rPr>
                <w:rFonts w:ascii="Cambria" w:hAnsi="Cambria"/>
                <w:bCs/>
                <w:iCs/>
                <w:color w:val="383235"/>
              </w:rPr>
            </w:pPr>
            <w:r>
              <w:rPr>
                <w:rFonts w:ascii="Cambria" w:hAnsi="Cambria"/>
                <w:bCs/>
                <w:iCs/>
                <w:color w:val="383235"/>
              </w:rPr>
              <w:t>1,5</w:t>
            </w:r>
          </w:p>
        </w:tc>
        <w:tc>
          <w:tcPr>
            <w:tcW w:w="700" w:type="dxa"/>
            <w:vMerge w:val="restart"/>
          </w:tcPr>
          <w:p w14:paraId="54C7127E" w14:textId="2B200E58" w:rsidR="0081036E" w:rsidRDefault="006F038B">
            <w:pPr>
              <w:jc w:val="both"/>
              <w:rPr>
                <w:rFonts w:ascii="Cambria" w:hAnsi="Cambria"/>
                <w:b/>
                <w:i/>
                <w:color w:val="383235"/>
              </w:rPr>
            </w:pPr>
            <w:r>
              <w:rPr>
                <w:rFonts w:ascii="Cambria" w:hAnsi="Cambria"/>
                <w:b/>
                <w:i/>
                <w:color w:val="383235"/>
              </w:rPr>
              <w:t>7,5</w:t>
            </w:r>
          </w:p>
        </w:tc>
      </w:tr>
      <w:tr w:rsidR="0081036E" w14:paraId="36044472" w14:textId="77777777">
        <w:tc>
          <w:tcPr>
            <w:tcW w:w="4300" w:type="dxa"/>
            <w:vMerge/>
          </w:tcPr>
          <w:p w14:paraId="23D334E3" w14:textId="77777777" w:rsidR="0081036E" w:rsidRDefault="0081036E">
            <w:pPr>
              <w:jc w:val="both"/>
              <w:rPr>
                <w:rFonts w:ascii="Cambria" w:hAnsi="Cambria"/>
                <w:b/>
                <w:i/>
                <w:color w:val="383235"/>
              </w:rPr>
            </w:pPr>
          </w:p>
        </w:tc>
        <w:tc>
          <w:tcPr>
            <w:tcW w:w="1072" w:type="dxa"/>
          </w:tcPr>
          <w:p w14:paraId="78A0B69D" w14:textId="77777777" w:rsidR="0081036E" w:rsidRDefault="00FE773E">
            <w:pPr>
              <w:jc w:val="both"/>
              <w:rPr>
                <w:rFonts w:ascii="Cambria" w:hAnsi="Cambria"/>
                <w:b/>
                <w:i/>
                <w:color w:val="383235"/>
              </w:rPr>
            </w:pPr>
            <w:r>
              <w:rPr>
                <w:rFonts w:ascii="Cambria" w:hAnsi="Cambria"/>
                <w:color w:val="000000"/>
              </w:rPr>
              <w:t>SIO3542</w:t>
            </w:r>
            <w:r>
              <w:rPr>
                <w:rFonts w:ascii="Cambria" w:hAnsi="Cambria"/>
                <w:color w:val="000000"/>
                <w:spacing w:val="145"/>
              </w:rPr>
              <w:t xml:space="preserve"> </w:t>
            </w:r>
          </w:p>
        </w:tc>
        <w:tc>
          <w:tcPr>
            <w:tcW w:w="3798" w:type="dxa"/>
          </w:tcPr>
          <w:p w14:paraId="488A902F" w14:textId="77777777" w:rsidR="0081036E" w:rsidRDefault="00FE773E">
            <w:pPr>
              <w:jc w:val="both"/>
              <w:rPr>
                <w:rFonts w:ascii="Cambria" w:hAnsi="Cambria"/>
                <w:bCs/>
                <w:iCs/>
                <w:color w:val="383235"/>
              </w:rPr>
            </w:pPr>
            <w:r>
              <w:rPr>
                <w:rFonts w:ascii="Cambria" w:hAnsi="Cambria"/>
                <w:bCs/>
                <w:iCs/>
                <w:color w:val="383235"/>
              </w:rPr>
              <w:t xml:space="preserve">Oncologie </w:t>
            </w:r>
          </w:p>
        </w:tc>
        <w:tc>
          <w:tcPr>
            <w:tcW w:w="624" w:type="dxa"/>
          </w:tcPr>
          <w:p w14:paraId="06CA2B54" w14:textId="77777777" w:rsidR="0081036E" w:rsidRDefault="00FE773E">
            <w:pPr>
              <w:jc w:val="both"/>
              <w:rPr>
                <w:rFonts w:ascii="Cambria" w:hAnsi="Cambria"/>
                <w:bCs/>
                <w:iCs/>
                <w:color w:val="383235"/>
              </w:rPr>
            </w:pPr>
            <w:r>
              <w:rPr>
                <w:rFonts w:ascii="Cambria" w:hAnsi="Cambria"/>
                <w:bCs/>
                <w:iCs/>
                <w:color w:val="383235"/>
              </w:rPr>
              <w:t>12</w:t>
            </w:r>
          </w:p>
        </w:tc>
        <w:tc>
          <w:tcPr>
            <w:tcW w:w="883" w:type="dxa"/>
          </w:tcPr>
          <w:p w14:paraId="14ECD73C" w14:textId="77777777" w:rsidR="0081036E" w:rsidRDefault="0081036E">
            <w:pPr>
              <w:jc w:val="both"/>
              <w:rPr>
                <w:rFonts w:ascii="Cambria" w:hAnsi="Cambria"/>
                <w:bCs/>
                <w:iCs/>
                <w:color w:val="383235"/>
              </w:rPr>
            </w:pPr>
          </w:p>
        </w:tc>
        <w:tc>
          <w:tcPr>
            <w:tcW w:w="717" w:type="dxa"/>
          </w:tcPr>
          <w:p w14:paraId="5D09E898" w14:textId="77777777" w:rsidR="0081036E" w:rsidRDefault="00FE773E">
            <w:pPr>
              <w:jc w:val="both"/>
              <w:rPr>
                <w:rFonts w:ascii="Cambria" w:hAnsi="Cambria"/>
                <w:bCs/>
                <w:iCs/>
                <w:color w:val="383235"/>
              </w:rPr>
            </w:pPr>
            <w:r>
              <w:rPr>
                <w:rFonts w:ascii="Cambria" w:hAnsi="Cambria"/>
                <w:bCs/>
                <w:iCs/>
                <w:color w:val="383235"/>
              </w:rPr>
              <w:t>22,5</w:t>
            </w:r>
          </w:p>
        </w:tc>
        <w:tc>
          <w:tcPr>
            <w:tcW w:w="745" w:type="dxa"/>
          </w:tcPr>
          <w:p w14:paraId="602CFA37" w14:textId="77777777" w:rsidR="0081036E" w:rsidRDefault="00FE773E">
            <w:pPr>
              <w:jc w:val="both"/>
              <w:rPr>
                <w:rFonts w:ascii="Cambria" w:hAnsi="Cambria"/>
                <w:bCs/>
                <w:iCs/>
                <w:color w:val="383235"/>
              </w:rPr>
            </w:pPr>
            <w:r>
              <w:rPr>
                <w:rFonts w:ascii="Cambria" w:hAnsi="Cambria"/>
                <w:bCs/>
                <w:iCs/>
                <w:color w:val="383235"/>
              </w:rPr>
              <w:t>8</w:t>
            </w:r>
          </w:p>
        </w:tc>
        <w:tc>
          <w:tcPr>
            <w:tcW w:w="711" w:type="dxa"/>
          </w:tcPr>
          <w:p w14:paraId="3887F882" w14:textId="77777777" w:rsidR="0081036E" w:rsidRDefault="00FE773E">
            <w:pPr>
              <w:jc w:val="both"/>
              <w:rPr>
                <w:rFonts w:ascii="Cambria" w:hAnsi="Cambria"/>
                <w:bCs/>
                <w:iCs/>
                <w:color w:val="383235"/>
              </w:rPr>
            </w:pPr>
            <w:r>
              <w:rPr>
                <w:rFonts w:ascii="Cambria" w:hAnsi="Cambria"/>
                <w:bCs/>
                <w:iCs/>
                <w:color w:val="383235"/>
              </w:rPr>
              <w:t>42,5</w:t>
            </w:r>
          </w:p>
        </w:tc>
        <w:tc>
          <w:tcPr>
            <w:tcW w:w="624" w:type="dxa"/>
          </w:tcPr>
          <w:p w14:paraId="5355559D" w14:textId="77777777" w:rsidR="0081036E" w:rsidRDefault="00FE773E">
            <w:pPr>
              <w:jc w:val="both"/>
              <w:rPr>
                <w:rFonts w:ascii="Cambria" w:hAnsi="Cambria"/>
                <w:bCs/>
                <w:iCs/>
                <w:color w:val="383235"/>
              </w:rPr>
            </w:pPr>
            <w:r>
              <w:rPr>
                <w:rFonts w:ascii="Cambria" w:hAnsi="Cambria"/>
                <w:bCs/>
                <w:iCs/>
                <w:color w:val="383235"/>
              </w:rPr>
              <w:t>1,5</w:t>
            </w:r>
          </w:p>
        </w:tc>
        <w:tc>
          <w:tcPr>
            <w:tcW w:w="700" w:type="dxa"/>
            <w:vMerge/>
          </w:tcPr>
          <w:p w14:paraId="0BC23F55" w14:textId="77777777" w:rsidR="0081036E" w:rsidRDefault="0081036E">
            <w:pPr>
              <w:jc w:val="both"/>
              <w:rPr>
                <w:rFonts w:ascii="Cambria" w:hAnsi="Cambria"/>
                <w:b/>
                <w:i/>
                <w:color w:val="383235"/>
              </w:rPr>
            </w:pPr>
          </w:p>
        </w:tc>
      </w:tr>
      <w:tr w:rsidR="0081036E" w14:paraId="2A853D46" w14:textId="77777777">
        <w:tc>
          <w:tcPr>
            <w:tcW w:w="4300" w:type="dxa"/>
            <w:vMerge/>
          </w:tcPr>
          <w:p w14:paraId="5CC29577" w14:textId="77777777" w:rsidR="0081036E" w:rsidRDefault="0081036E">
            <w:pPr>
              <w:jc w:val="both"/>
              <w:rPr>
                <w:rFonts w:ascii="Cambria" w:hAnsi="Cambria"/>
                <w:b/>
                <w:i/>
                <w:color w:val="383235"/>
              </w:rPr>
            </w:pPr>
          </w:p>
        </w:tc>
        <w:tc>
          <w:tcPr>
            <w:tcW w:w="1072" w:type="dxa"/>
          </w:tcPr>
          <w:p w14:paraId="2FECDE15" w14:textId="77777777" w:rsidR="0081036E" w:rsidRDefault="00FE773E">
            <w:pPr>
              <w:widowControl w:val="0"/>
              <w:autoSpaceDE w:val="0"/>
              <w:autoSpaceDN w:val="0"/>
              <w:spacing w:line="244" w:lineRule="exact"/>
              <w:jc w:val="both"/>
              <w:rPr>
                <w:rFonts w:ascii="Cambria" w:hAnsi="Cambria"/>
                <w:b/>
                <w:i/>
                <w:color w:val="383235"/>
              </w:rPr>
            </w:pPr>
            <w:r>
              <w:rPr>
                <w:rFonts w:ascii="Cambria" w:hAnsi="Cambria"/>
                <w:color w:val="000000"/>
              </w:rPr>
              <w:t>SIO3543</w:t>
            </w:r>
          </w:p>
        </w:tc>
        <w:tc>
          <w:tcPr>
            <w:tcW w:w="3798" w:type="dxa"/>
          </w:tcPr>
          <w:p w14:paraId="2D109C07" w14:textId="77777777" w:rsidR="0081036E" w:rsidRDefault="00FE773E">
            <w:pPr>
              <w:jc w:val="both"/>
              <w:rPr>
                <w:rFonts w:ascii="Cambria" w:hAnsi="Cambria"/>
                <w:bCs/>
                <w:iCs/>
                <w:color w:val="383235"/>
              </w:rPr>
            </w:pPr>
            <w:r>
              <w:rPr>
                <w:rFonts w:ascii="Cambria" w:hAnsi="Cambria"/>
                <w:bCs/>
                <w:iCs/>
                <w:color w:val="383235"/>
              </w:rPr>
              <w:t xml:space="preserve">Neurologie </w:t>
            </w:r>
          </w:p>
        </w:tc>
        <w:tc>
          <w:tcPr>
            <w:tcW w:w="624" w:type="dxa"/>
          </w:tcPr>
          <w:p w14:paraId="713E8E8F" w14:textId="77777777" w:rsidR="0081036E" w:rsidRDefault="00FE773E">
            <w:pPr>
              <w:jc w:val="both"/>
              <w:rPr>
                <w:rFonts w:ascii="Cambria" w:hAnsi="Cambria"/>
                <w:bCs/>
                <w:iCs/>
                <w:color w:val="383235"/>
              </w:rPr>
            </w:pPr>
            <w:r>
              <w:rPr>
                <w:rFonts w:ascii="Cambria" w:hAnsi="Cambria"/>
                <w:bCs/>
                <w:iCs/>
                <w:color w:val="383235"/>
              </w:rPr>
              <w:t>12</w:t>
            </w:r>
          </w:p>
        </w:tc>
        <w:tc>
          <w:tcPr>
            <w:tcW w:w="883" w:type="dxa"/>
          </w:tcPr>
          <w:p w14:paraId="07EFF1DF" w14:textId="77777777" w:rsidR="0081036E" w:rsidRDefault="0081036E">
            <w:pPr>
              <w:jc w:val="both"/>
              <w:rPr>
                <w:rFonts w:ascii="Cambria" w:hAnsi="Cambria"/>
                <w:bCs/>
                <w:iCs/>
                <w:color w:val="383235"/>
              </w:rPr>
            </w:pPr>
          </w:p>
        </w:tc>
        <w:tc>
          <w:tcPr>
            <w:tcW w:w="717" w:type="dxa"/>
          </w:tcPr>
          <w:p w14:paraId="1B1EBD79" w14:textId="77777777" w:rsidR="0081036E" w:rsidRDefault="00FE773E">
            <w:pPr>
              <w:jc w:val="both"/>
              <w:rPr>
                <w:rFonts w:ascii="Cambria" w:hAnsi="Cambria"/>
                <w:bCs/>
                <w:iCs/>
                <w:color w:val="383235"/>
              </w:rPr>
            </w:pPr>
            <w:r>
              <w:rPr>
                <w:rFonts w:ascii="Cambria" w:hAnsi="Cambria"/>
                <w:bCs/>
                <w:iCs/>
                <w:color w:val="383235"/>
              </w:rPr>
              <w:t>22,5</w:t>
            </w:r>
          </w:p>
        </w:tc>
        <w:tc>
          <w:tcPr>
            <w:tcW w:w="745" w:type="dxa"/>
          </w:tcPr>
          <w:p w14:paraId="05578D0C" w14:textId="77777777" w:rsidR="0081036E" w:rsidRDefault="00FE773E">
            <w:pPr>
              <w:jc w:val="both"/>
              <w:rPr>
                <w:rFonts w:ascii="Cambria" w:hAnsi="Cambria"/>
                <w:bCs/>
                <w:iCs/>
                <w:color w:val="383235"/>
              </w:rPr>
            </w:pPr>
            <w:r>
              <w:rPr>
                <w:rFonts w:ascii="Cambria" w:hAnsi="Cambria"/>
                <w:bCs/>
                <w:iCs/>
                <w:color w:val="383235"/>
              </w:rPr>
              <w:t>8</w:t>
            </w:r>
          </w:p>
        </w:tc>
        <w:tc>
          <w:tcPr>
            <w:tcW w:w="711" w:type="dxa"/>
          </w:tcPr>
          <w:p w14:paraId="0ACAC0C8" w14:textId="77777777" w:rsidR="0081036E" w:rsidRDefault="00FE773E">
            <w:pPr>
              <w:jc w:val="both"/>
              <w:rPr>
                <w:rFonts w:ascii="Cambria" w:hAnsi="Cambria"/>
                <w:bCs/>
                <w:iCs/>
                <w:color w:val="383235"/>
              </w:rPr>
            </w:pPr>
            <w:r>
              <w:rPr>
                <w:rFonts w:ascii="Cambria" w:hAnsi="Cambria"/>
                <w:bCs/>
                <w:iCs/>
                <w:color w:val="383235"/>
              </w:rPr>
              <w:t>42,5</w:t>
            </w:r>
          </w:p>
        </w:tc>
        <w:tc>
          <w:tcPr>
            <w:tcW w:w="624" w:type="dxa"/>
          </w:tcPr>
          <w:p w14:paraId="1F526DB5" w14:textId="77777777" w:rsidR="0081036E" w:rsidRDefault="00FE773E">
            <w:pPr>
              <w:jc w:val="both"/>
              <w:rPr>
                <w:rFonts w:ascii="Cambria" w:hAnsi="Cambria"/>
                <w:bCs/>
                <w:iCs/>
                <w:color w:val="383235"/>
              </w:rPr>
            </w:pPr>
            <w:r>
              <w:rPr>
                <w:rFonts w:ascii="Cambria" w:hAnsi="Cambria"/>
                <w:bCs/>
                <w:iCs/>
                <w:color w:val="383235"/>
              </w:rPr>
              <w:t>1,5</w:t>
            </w:r>
          </w:p>
        </w:tc>
        <w:tc>
          <w:tcPr>
            <w:tcW w:w="700" w:type="dxa"/>
            <w:vMerge/>
          </w:tcPr>
          <w:p w14:paraId="3847834F" w14:textId="77777777" w:rsidR="0081036E" w:rsidRDefault="0081036E">
            <w:pPr>
              <w:jc w:val="both"/>
              <w:rPr>
                <w:rFonts w:ascii="Cambria" w:hAnsi="Cambria"/>
                <w:b/>
                <w:i/>
                <w:color w:val="383235"/>
              </w:rPr>
            </w:pPr>
          </w:p>
        </w:tc>
      </w:tr>
      <w:tr w:rsidR="0081036E" w14:paraId="321F8424" w14:textId="77777777">
        <w:tc>
          <w:tcPr>
            <w:tcW w:w="4300" w:type="dxa"/>
            <w:vMerge/>
          </w:tcPr>
          <w:p w14:paraId="548C7C85" w14:textId="77777777" w:rsidR="0081036E" w:rsidRDefault="0081036E">
            <w:pPr>
              <w:jc w:val="both"/>
              <w:rPr>
                <w:rFonts w:ascii="Cambria" w:hAnsi="Cambria"/>
                <w:b/>
                <w:i/>
                <w:color w:val="383235"/>
              </w:rPr>
            </w:pPr>
          </w:p>
        </w:tc>
        <w:tc>
          <w:tcPr>
            <w:tcW w:w="1072" w:type="dxa"/>
          </w:tcPr>
          <w:p w14:paraId="2C91EF35" w14:textId="77777777" w:rsidR="0081036E" w:rsidRDefault="00FE773E">
            <w:pPr>
              <w:jc w:val="both"/>
              <w:rPr>
                <w:rFonts w:ascii="Cambria" w:hAnsi="Cambria"/>
                <w:b/>
                <w:i/>
                <w:color w:val="383235"/>
              </w:rPr>
            </w:pPr>
            <w:r>
              <w:rPr>
                <w:rFonts w:ascii="Cambria" w:hAnsi="Cambria"/>
                <w:color w:val="000000"/>
              </w:rPr>
              <w:t>SIO3544</w:t>
            </w:r>
            <w:r>
              <w:rPr>
                <w:rFonts w:ascii="Cambria" w:hAnsi="Cambria"/>
                <w:color w:val="000000"/>
                <w:spacing w:val="145"/>
              </w:rPr>
              <w:t xml:space="preserve"> </w:t>
            </w:r>
          </w:p>
        </w:tc>
        <w:tc>
          <w:tcPr>
            <w:tcW w:w="3798" w:type="dxa"/>
          </w:tcPr>
          <w:p w14:paraId="75928583" w14:textId="77777777" w:rsidR="0081036E" w:rsidRDefault="00FE773E">
            <w:pPr>
              <w:jc w:val="both"/>
              <w:rPr>
                <w:rFonts w:ascii="Cambria" w:hAnsi="Cambria"/>
                <w:bCs/>
                <w:iCs/>
                <w:color w:val="383235"/>
              </w:rPr>
            </w:pPr>
            <w:r>
              <w:rPr>
                <w:rFonts w:ascii="Cambria" w:hAnsi="Cambria"/>
                <w:bCs/>
                <w:iCs/>
                <w:color w:val="383235"/>
              </w:rPr>
              <w:t xml:space="preserve">Endocrinologie </w:t>
            </w:r>
          </w:p>
        </w:tc>
        <w:tc>
          <w:tcPr>
            <w:tcW w:w="624" w:type="dxa"/>
          </w:tcPr>
          <w:p w14:paraId="1118FAD0" w14:textId="77777777" w:rsidR="0081036E" w:rsidRDefault="00FE773E">
            <w:pPr>
              <w:jc w:val="both"/>
              <w:rPr>
                <w:rFonts w:ascii="Cambria" w:hAnsi="Cambria"/>
                <w:bCs/>
                <w:iCs/>
                <w:color w:val="383235"/>
              </w:rPr>
            </w:pPr>
            <w:r>
              <w:rPr>
                <w:rFonts w:ascii="Cambria" w:hAnsi="Cambria"/>
                <w:bCs/>
                <w:iCs/>
                <w:color w:val="383235"/>
              </w:rPr>
              <w:t>12</w:t>
            </w:r>
          </w:p>
        </w:tc>
        <w:tc>
          <w:tcPr>
            <w:tcW w:w="883" w:type="dxa"/>
          </w:tcPr>
          <w:p w14:paraId="065AB9BC" w14:textId="77777777" w:rsidR="0081036E" w:rsidRDefault="0081036E">
            <w:pPr>
              <w:jc w:val="both"/>
              <w:rPr>
                <w:rFonts w:ascii="Cambria" w:hAnsi="Cambria"/>
                <w:bCs/>
                <w:iCs/>
                <w:color w:val="383235"/>
              </w:rPr>
            </w:pPr>
          </w:p>
        </w:tc>
        <w:tc>
          <w:tcPr>
            <w:tcW w:w="717" w:type="dxa"/>
          </w:tcPr>
          <w:p w14:paraId="61940F4D" w14:textId="77777777" w:rsidR="0081036E" w:rsidRDefault="00FE773E">
            <w:pPr>
              <w:jc w:val="both"/>
              <w:rPr>
                <w:rFonts w:ascii="Cambria" w:hAnsi="Cambria"/>
                <w:bCs/>
                <w:iCs/>
                <w:color w:val="383235"/>
              </w:rPr>
            </w:pPr>
            <w:r>
              <w:rPr>
                <w:rFonts w:ascii="Cambria" w:hAnsi="Cambria"/>
                <w:bCs/>
                <w:iCs/>
                <w:color w:val="383235"/>
              </w:rPr>
              <w:t>22,5</w:t>
            </w:r>
          </w:p>
        </w:tc>
        <w:tc>
          <w:tcPr>
            <w:tcW w:w="745" w:type="dxa"/>
          </w:tcPr>
          <w:p w14:paraId="081BEB0C" w14:textId="77777777" w:rsidR="0081036E" w:rsidRDefault="00FE773E">
            <w:pPr>
              <w:jc w:val="both"/>
              <w:rPr>
                <w:rFonts w:ascii="Cambria" w:hAnsi="Cambria"/>
                <w:bCs/>
                <w:iCs/>
                <w:color w:val="383235"/>
              </w:rPr>
            </w:pPr>
            <w:r>
              <w:rPr>
                <w:rFonts w:ascii="Cambria" w:hAnsi="Cambria"/>
                <w:bCs/>
                <w:iCs/>
                <w:color w:val="383235"/>
              </w:rPr>
              <w:t>8</w:t>
            </w:r>
          </w:p>
        </w:tc>
        <w:tc>
          <w:tcPr>
            <w:tcW w:w="711" w:type="dxa"/>
          </w:tcPr>
          <w:p w14:paraId="3214D851" w14:textId="77777777" w:rsidR="0081036E" w:rsidRDefault="00FE773E">
            <w:pPr>
              <w:jc w:val="both"/>
              <w:rPr>
                <w:rFonts w:ascii="Cambria" w:hAnsi="Cambria"/>
                <w:bCs/>
                <w:iCs/>
                <w:color w:val="383235"/>
              </w:rPr>
            </w:pPr>
            <w:r>
              <w:rPr>
                <w:rFonts w:ascii="Cambria" w:hAnsi="Cambria"/>
                <w:bCs/>
                <w:iCs/>
                <w:color w:val="383235"/>
              </w:rPr>
              <w:t>42,5</w:t>
            </w:r>
          </w:p>
        </w:tc>
        <w:tc>
          <w:tcPr>
            <w:tcW w:w="624" w:type="dxa"/>
          </w:tcPr>
          <w:p w14:paraId="64BB74AA" w14:textId="77777777" w:rsidR="0081036E" w:rsidRDefault="00FE773E">
            <w:pPr>
              <w:jc w:val="both"/>
              <w:rPr>
                <w:rFonts w:ascii="Cambria" w:hAnsi="Cambria"/>
                <w:bCs/>
                <w:iCs/>
                <w:color w:val="383235"/>
              </w:rPr>
            </w:pPr>
            <w:r>
              <w:rPr>
                <w:rFonts w:ascii="Cambria" w:hAnsi="Cambria"/>
                <w:bCs/>
                <w:iCs/>
                <w:color w:val="383235"/>
              </w:rPr>
              <w:t>1,5</w:t>
            </w:r>
          </w:p>
        </w:tc>
        <w:tc>
          <w:tcPr>
            <w:tcW w:w="700" w:type="dxa"/>
            <w:vMerge/>
          </w:tcPr>
          <w:p w14:paraId="0677846A" w14:textId="77777777" w:rsidR="0081036E" w:rsidRDefault="0081036E">
            <w:pPr>
              <w:jc w:val="both"/>
              <w:rPr>
                <w:rFonts w:ascii="Cambria" w:hAnsi="Cambria"/>
                <w:b/>
                <w:i/>
                <w:color w:val="383235"/>
              </w:rPr>
            </w:pPr>
          </w:p>
        </w:tc>
      </w:tr>
      <w:tr w:rsidR="0081036E" w14:paraId="38E6B801" w14:textId="77777777">
        <w:tc>
          <w:tcPr>
            <w:tcW w:w="4300" w:type="dxa"/>
            <w:vMerge/>
          </w:tcPr>
          <w:p w14:paraId="7E1D244D" w14:textId="77777777" w:rsidR="0081036E" w:rsidRDefault="0081036E">
            <w:pPr>
              <w:jc w:val="both"/>
              <w:rPr>
                <w:rFonts w:ascii="Cambria" w:hAnsi="Cambria"/>
                <w:b/>
                <w:i/>
                <w:color w:val="383235"/>
              </w:rPr>
            </w:pPr>
          </w:p>
        </w:tc>
        <w:tc>
          <w:tcPr>
            <w:tcW w:w="1072" w:type="dxa"/>
          </w:tcPr>
          <w:p w14:paraId="3F06AC43" w14:textId="77777777" w:rsidR="0081036E" w:rsidRDefault="00FE773E">
            <w:pPr>
              <w:jc w:val="both"/>
              <w:rPr>
                <w:rFonts w:ascii="Cambria" w:hAnsi="Cambria"/>
                <w:b/>
                <w:i/>
                <w:color w:val="383235"/>
              </w:rPr>
            </w:pPr>
            <w:r>
              <w:rPr>
                <w:rFonts w:ascii="Cambria" w:hAnsi="Cambria"/>
                <w:color w:val="000000"/>
              </w:rPr>
              <w:t>SIO3545</w:t>
            </w:r>
            <w:r>
              <w:rPr>
                <w:rFonts w:ascii="Cambria" w:hAnsi="Cambria"/>
                <w:color w:val="000000"/>
                <w:spacing w:val="145"/>
              </w:rPr>
              <w:t xml:space="preserve"> </w:t>
            </w:r>
          </w:p>
        </w:tc>
        <w:tc>
          <w:tcPr>
            <w:tcW w:w="3798" w:type="dxa"/>
          </w:tcPr>
          <w:p w14:paraId="7E0B5DC7" w14:textId="77777777" w:rsidR="0081036E" w:rsidRDefault="00FE773E">
            <w:pPr>
              <w:jc w:val="both"/>
              <w:rPr>
                <w:rFonts w:ascii="Cambria" w:hAnsi="Cambria"/>
                <w:bCs/>
                <w:iCs/>
                <w:color w:val="383235"/>
              </w:rPr>
            </w:pPr>
            <w:r>
              <w:rPr>
                <w:rFonts w:ascii="Cambria" w:hAnsi="Cambria"/>
                <w:bCs/>
                <w:iCs/>
                <w:color w:val="383235"/>
              </w:rPr>
              <w:t xml:space="preserve">Cardiologie </w:t>
            </w:r>
          </w:p>
        </w:tc>
        <w:tc>
          <w:tcPr>
            <w:tcW w:w="624" w:type="dxa"/>
          </w:tcPr>
          <w:p w14:paraId="15199A86" w14:textId="77777777" w:rsidR="0081036E" w:rsidRDefault="00FE773E">
            <w:pPr>
              <w:jc w:val="both"/>
              <w:rPr>
                <w:rFonts w:ascii="Cambria" w:hAnsi="Cambria"/>
                <w:bCs/>
                <w:iCs/>
                <w:color w:val="383235"/>
              </w:rPr>
            </w:pPr>
            <w:r>
              <w:rPr>
                <w:rFonts w:ascii="Cambria" w:hAnsi="Cambria"/>
                <w:bCs/>
                <w:iCs/>
                <w:color w:val="383235"/>
              </w:rPr>
              <w:t>12</w:t>
            </w:r>
          </w:p>
        </w:tc>
        <w:tc>
          <w:tcPr>
            <w:tcW w:w="883" w:type="dxa"/>
          </w:tcPr>
          <w:p w14:paraId="1249CAA5" w14:textId="77777777" w:rsidR="0081036E" w:rsidRDefault="0081036E">
            <w:pPr>
              <w:jc w:val="both"/>
              <w:rPr>
                <w:rFonts w:ascii="Cambria" w:hAnsi="Cambria"/>
                <w:bCs/>
                <w:iCs/>
                <w:color w:val="383235"/>
              </w:rPr>
            </w:pPr>
          </w:p>
        </w:tc>
        <w:tc>
          <w:tcPr>
            <w:tcW w:w="717" w:type="dxa"/>
          </w:tcPr>
          <w:p w14:paraId="33EFC5C1" w14:textId="77777777" w:rsidR="0081036E" w:rsidRDefault="00FE773E">
            <w:pPr>
              <w:jc w:val="both"/>
              <w:rPr>
                <w:rFonts w:ascii="Cambria" w:hAnsi="Cambria"/>
                <w:bCs/>
                <w:iCs/>
                <w:color w:val="383235"/>
              </w:rPr>
            </w:pPr>
            <w:r>
              <w:rPr>
                <w:rFonts w:ascii="Cambria" w:hAnsi="Cambria"/>
                <w:bCs/>
                <w:iCs/>
                <w:color w:val="383235"/>
              </w:rPr>
              <w:t>22,5</w:t>
            </w:r>
          </w:p>
        </w:tc>
        <w:tc>
          <w:tcPr>
            <w:tcW w:w="745" w:type="dxa"/>
          </w:tcPr>
          <w:p w14:paraId="10823E3B" w14:textId="77777777" w:rsidR="0081036E" w:rsidRDefault="00FE773E">
            <w:pPr>
              <w:jc w:val="both"/>
              <w:rPr>
                <w:rFonts w:ascii="Cambria" w:hAnsi="Cambria"/>
                <w:bCs/>
                <w:iCs/>
                <w:color w:val="383235"/>
              </w:rPr>
            </w:pPr>
            <w:r>
              <w:rPr>
                <w:rFonts w:ascii="Cambria" w:hAnsi="Cambria"/>
                <w:bCs/>
                <w:iCs/>
                <w:color w:val="383235"/>
              </w:rPr>
              <w:t>8</w:t>
            </w:r>
          </w:p>
        </w:tc>
        <w:tc>
          <w:tcPr>
            <w:tcW w:w="711" w:type="dxa"/>
          </w:tcPr>
          <w:p w14:paraId="6F9A0AFD" w14:textId="77777777" w:rsidR="0081036E" w:rsidRDefault="00FE773E">
            <w:pPr>
              <w:jc w:val="both"/>
              <w:rPr>
                <w:rFonts w:ascii="Cambria" w:hAnsi="Cambria"/>
                <w:bCs/>
                <w:iCs/>
                <w:color w:val="383235"/>
              </w:rPr>
            </w:pPr>
            <w:r>
              <w:rPr>
                <w:rFonts w:ascii="Cambria" w:hAnsi="Cambria"/>
                <w:bCs/>
                <w:iCs/>
                <w:color w:val="383235"/>
              </w:rPr>
              <w:t>42,5</w:t>
            </w:r>
          </w:p>
        </w:tc>
        <w:tc>
          <w:tcPr>
            <w:tcW w:w="624" w:type="dxa"/>
          </w:tcPr>
          <w:p w14:paraId="03A4768A" w14:textId="77777777" w:rsidR="0081036E" w:rsidRDefault="00FE773E">
            <w:pPr>
              <w:jc w:val="both"/>
              <w:rPr>
                <w:rFonts w:ascii="Cambria" w:hAnsi="Cambria"/>
                <w:bCs/>
                <w:iCs/>
                <w:color w:val="383235"/>
              </w:rPr>
            </w:pPr>
            <w:r>
              <w:rPr>
                <w:rFonts w:ascii="Cambria" w:hAnsi="Cambria"/>
                <w:bCs/>
                <w:iCs/>
                <w:color w:val="383235"/>
              </w:rPr>
              <w:t>1,5</w:t>
            </w:r>
          </w:p>
        </w:tc>
        <w:tc>
          <w:tcPr>
            <w:tcW w:w="700" w:type="dxa"/>
            <w:vMerge/>
          </w:tcPr>
          <w:p w14:paraId="57642B87" w14:textId="77777777" w:rsidR="0081036E" w:rsidRDefault="0081036E">
            <w:pPr>
              <w:jc w:val="both"/>
              <w:rPr>
                <w:rFonts w:ascii="Cambria" w:hAnsi="Cambria"/>
                <w:b/>
                <w:i/>
                <w:color w:val="383235"/>
              </w:rPr>
            </w:pPr>
          </w:p>
        </w:tc>
      </w:tr>
      <w:tr w:rsidR="0081036E" w14:paraId="0BC87319" w14:textId="77777777">
        <w:tc>
          <w:tcPr>
            <w:tcW w:w="4300" w:type="dxa"/>
            <w:vMerge w:val="restart"/>
          </w:tcPr>
          <w:p w14:paraId="062DCFAA" w14:textId="77777777" w:rsidR="0081036E" w:rsidRDefault="00FE773E">
            <w:pPr>
              <w:widowControl w:val="0"/>
              <w:autoSpaceDE w:val="0"/>
              <w:autoSpaceDN w:val="0"/>
              <w:spacing w:line="244" w:lineRule="exact"/>
              <w:jc w:val="both"/>
              <w:rPr>
                <w:rFonts w:ascii="Cambria" w:hAnsi="Cambria"/>
                <w:color w:val="000000"/>
              </w:rPr>
            </w:pPr>
            <w:r>
              <w:rPr>
                <w:rFonts w:ascii="Cambria" w:hAnsi="Cambria"/>
                <w:color w:val="000000"/>
                <w:spacing w:val="1"/>
              </w:rPr>
              <w:t>Prise en charge</w:t>
            </w:r>
            <w:r>
              <w:rPr>
                <w:rFonts w:ascii="Cambria" w:hAnsi="Cambria"/>
                <w:color w:val="000000"/>
                <w:spacing w:val="2"/>
              </w:rPr>
              <w:t xml:space="preserve"> </w:t>
            </w:r>
            <w:r>
              <w:rPr>
                <w:rFonts w:ascii="Cambria" w:hAnsi="Cambria" w:cs="Times New Roman"/>
                <w:color w:val="000000"/>
                <w:spacing w:val="1"/>
              </w:rPr>
              <w:t>spécialisée</w:t>
            </w:r>
            <w:r>
              <w:rPr>
                <w:rFonts w:ascii="Cambria" w:hAnsi="Cambria"/>
                <w:color w:val="000000"/>
                <w:spacing w:val="1"/>
              </w:rPr>
              <w:t xml:space="preserve"> des</w:t>
            </w:r>
            <w:r>
              <w:rPr>
                <w:rFonts w:ascii="Cambria" w:hAnsi="Cambria"/>
                <w:color w:val="000000"/>
              </w:rPr>
              <w:t xml:space="preserve"> </w:t>
            </w:r>
            <w:r>
              <w:rPr>
                <w:rFonts w:ascii="Cambria" w:hAnsi="Cambria"/>
                <w:color w:val="000000"/>
                <w:spacing w:val="1"/>
              </w:rPr>
              <w:t>pathologies</w:t>
            </w:r>
          </w:p>
          <w:p w14:paraId="2684634F" w14:textId="77777777" w:rsidR="0081036E" w:rsidRDefault="00FE773E">
            <w:pPr>
              <w:jc w:val="both"/>
              <w:rPr>
                <w:rFonts w:ascii="Cambria" w:hAnsi="Cambria"/>
                <w:b/>
                <w:i/>
                <w:color w:val="383235"/>
              </w:rPr>
            </w:pPr>
            <w:r>
              <w:rPr>
                <w:rFonts w:ascii="Cambria" w:hAnsi="Cambria" w:cs="Times New Roman"/>
                <w:color w:val="000000"/>
                <w:spacing w:val="1"/>
              </w:rPr>
              <w:t>médico-chirurgicales</w:t>
            </w:r>
            <w:r>
              <w:rPr>
                <w:rFonts w:ascii="Cambria" w:hAnsi="Cambria"/>
                <w:color w:val="000000"/>
                <w:spacing w:val="1"/>
              </w:rPr>
              <w:t xml:space="preserve"> II (SIO355)</w:t>
            </w:r>
          </w:p>
        </w:tc>
        <w:tc>
          <w:tcPr>
            <w:tcW w:w="1072" w:type="dxa"/>
          </w:tcPr>
          <w:p w14:paraId="3FE28A2B" w14:textId="77777777" w:rsidR="0081036E" w:rsidRDefault="00FE773E">
            <w:pPr>
              <w:jc w:val="both"/>
              <w:rPr>
                <w:rFonts w:ascii="Cambria" w:hAnsi="Cambria"/>
                <w:b/>
                <w:i/>
                <w:color w:val="383235"/>
              </w:rPr>
            </w:pPr>
            <w:r>
              <w:rPr>
                <w:rFonts w:ascii="Cambria" w:hAnsi="Cambria"/>
                <w:color w:val="000000"/>
              </w:rPr>
              <w:t>SIO3551</w:t>
            </w:r>
          </w:p>
        </w:tc>
        <w:tc>
          <w:tcPr>
            <w:tcW w:w="3798" w:type="dxa"/>
          </w:tcPr>
          <w:p w14:paraId="70DB5D7F" w14:textId="77777777" w:rsidR="0081036E" w:rsidRDefault="00FE773E">
            <w:pPr>
              <w:widowControl w:val="0"/>
              <w:autoSpaceDE w:val="0"/>
              <w:autoSpaceDN w:val="0"/>
              <w:spacing w:line="244" w:lineRule="exact"/>
              <w:jc w:val="both"/>
              <w:rPr>
                <w:rFonts w:ascii="Cambria" w:hAnsi="Cambria"/>
                <w:bCs/>
                <w:iCs/>
                <w:color w:val="383235"/>
              </w:rPr>
            </w:pPr>
            <w:r>
              <w:rPr>
                <w:rFonts w:ascii="Cambria" w:hAnsi="Cambria"/>
                <w:bCs/>
                <w:iCs/>
                <w:color w:val="383235"/>
              </w:rPr>
              <w:t xml:space="preserve">Psychiatrie </w:t>
            </w:r>
          </w:p>
        </w:tc>
        <w:tc>
          <w:tcPr>
            <w:tcW w:w="624" w:type="dxa"/>
          </w:tcPr>
          <w:p w14:paraId="2A9ED516" w14:textId="77777777" w:rsidR="0081036E" w:rsidRDefault="00FE773E">
            <w:pPr>
              <w:jc w:val="both"/>
              <w:rPr>
                <w:rFonts w:ascii="Cambria" w:hAnsi="Cambria"/>
                <w:bCs/>
                <w:iCs/>
                <w:color w:val="383235"/>
              </w:rPr>
            </w:pPr>
            <w:r>
              <w:rPr>
                <w:rFonts w:ascii="Cambria" w:hAnsi="Cambria"/>
                <w:bCs/>
                <w:iCs/>
                <w:color w:val="383235"/>
              </w:rPr>
              <w:t>12</w:t>
            </w:r>
          </w:p>
        </w:tc>
        <w:tc>
          <w:tcPr>
            <w:tcW w:w="883" w:type="dxa"/>
          </w:tcPr>
          <w:p w14:paraId="2A6181E3" w14:textId="77777777" w:rsidR="0081036E" w:rsidRDefault="0081036E">
            <w:pPr>
              <w:jc w:val="both"/>
              <w:rPr>
                <w:rFonts w:ascii="Cambria" w:hAnsi="Cambria"/>
                <w:bCs/>
                <w:iCs/>
                <w:color w:val="383235"/>
              </w:rPr>
            </w:pPr>
          </w:p>
        </w:tc>
        <w:tc>
          <w:tcPr>
            <w:tcW w:w="717" w:type="dxa"/>
          </w:tcPr>
          <w:p w14:paraId="79C0B395" w14:textId="77777777" w:rsidR="0081036E" w:rsidRDefault="00FE773E">
            <w:pPr>
              <w:jc w:val="both"/>
              <w:rPr>
                <w:rFonts w:ascii="Cambria" w:hAnsi="Cambria"/>
                <w:bCs/>
                <w:iCs/>
                <w:color w:val="383235"/>
              </w:rPr>
            </w:pPr>
            <w:r>
              <w:rPr>
                <w:rFonts w:ascii="Cambria" w:hAnsi="Cambria"/>
                <w:bCs/>
                <w:iCs/>
                <w:color w:val="383235"/>
              </w:rPr>
              <w:t>45</w:t>
            </w:r>
          </w:p>
        </w:tc>
        <w:tc>
          <w:tcPr>
            <w:tcW w:w="745" w:type="dxa"/>
          </w:tcPr>
          <w:p w14:paraId="70B65E53" w14:textId="77777777" w:rsidR="0081036E" w:rsidRDefault="00FE773E">
            <w:pPr>
              <w:jc w:val="both"/>
              <w:rPr>
                <w:rFonts w:ascii="Cambria" w:hAnsi="Cambria"/>
                <w:bCs/>
                <w:iCs/>
                <w:color w:val="383235"/>
              </w:rPr>
            </w:pPr>
            <w:r>
              <w:rPr>
                <w:rFonts w:ascii="Cambria" w:hAnsi="Cambria"/>
                <w:bCs/>
                <w:iCs/>
                <w:color w:val="383235"/>
              </w:rPr>
              <w:t>8</w:t>
            </w:r>
          </w:p>
        </w:tc>
        <w:tc>
          <w:tcPr>
            <w:tcW w:w="711" w:type="dxa"/>
          </w:tcPr>
          <w:p w14:paraId="1F4D9874" w14:textId="77777777" w:rsidR="0081036E" w:rsidRDefault="00FE773E">
            <w:pPr>
              <w:jc w:val="both"/>
              <w:rPr>
                <w:rFonts w:ascii="Cambria" w:hAnsi="Cambria"/>
                <w:bCs/>
                <w:iCs/>
                <w:color w:val="383235"/>
              </w:rPr>
            </w:pPr>
            <w:r>
              <w:rPr>
                <w:rFonts w:ascii="Cambria" w:hAnsi="Cambria"/>
                <w:bCs/>
                <w:iCs/>
                <w:color w:val="383235"/>
              </w:rPr>
              <w:t>65</w:t>
            </w:r>
          </w:p>
        </w:tc>
        <w:tc>
          <w:tcPr>
            <w:tcW w:w="624" w:type="dxa"/>
          </w:tcPr>
          <w:p w14:paraId="7EDE6F2E" w14:textId="77777777" w:rsidR="0081036E" w:rsidRDefault="00FE773E">
            <w:pPr>
              <w:jc w:val="both"/>
              <w:rPr>
                <w:rFonts w:ascii="Cambria" w:hAnsi="Cambria"/>
                <w:bCs/>
                <w:iCs/>
                <w:color w:val="383235"/>
              </w:rPr>
            </w:pPr>
            <w:r>
              <w:rPr>
                <w:rFonts w:ascii="Cambria" w:hAnsi="Cambria"/>
                <w:bCs/>
                <w:iCs/>
                <w:color w:val="383235"/>
              </w:rPr>
              <w:t>2</w:t>
            </w:r>
          </w:p>
        </w:tc>
        <w:tc>
          <w:tcPr>
            <w:tcW w:w="700" w:type="dxa"/>
            <w:vMerge w:val="restart"/>
          </w:tcPr>
          <w:p w14:paraId="365C3E22" w14:textId="4F69A2CA" w:rsidR="0081036E" w:rsidRDefault="006F038B">
            <w:pPr>
              <w:jc w:val="both"/>
              <w:rPr>
                <w:rFonts w:ascii="Cambria" w:hAnsi="Cambria"/>
                <w:b/>
                <w:i/>
                <w:color w:val="383235"/>
              </w:rPr>
            </w:pPr>
            <w:r>
              <w:rPr>
                <w:rFonts w:ascii="Cambria" w:hAnsi="Cambria"/>
                <w:b/>
                <w:i/>
                <w:color w:val="383235"/>
              </w:rPr>
              <w:t>10,5</w:t>
            </w:r>
          </w:p>
        </w:tc>
      </w:tr>
      <w:tr w:rsidR="0081036E" w14:paraId="3CB047BE" w14:textId="77777777">
        <w:trPr>
          <w:trHeight w:val="162"/>
        </w:trPr>
        <w:tc>
          <w:tcPr>
            <w:tcW w:w="4300" w:type="dxa"/>
            <w:vMerge/>
          </w:tcPr>
          <w:p w14:paraId="23F44A45" w14:textId="77777777" w:rsidR="0081036E" w:rsidRDefault="0081036E">
            <w:pPr>
              <w:jc w:val="both"/>
              <w:rPr>
                <w:rFonts w:ascii="Cambria" w:hAnsi="Cambria"/>
                <w:b/>
                <w:i/>
                <w:color w:val="383235"/>
              </w:rPr>
            </w:pPr>
          </w:p>
        </w:tc>
        <w:tc>
          <w:tcPr>
            <w:tcW w:w="1072" w:type="dxa"/>
          </w:tcPr>
          <w:p w14:paraId="6DD1F7C7" w14:textId="77777777" w:rsidR="0081036E" w:rsidRDefault="00FE773E">
            <w:pPr>
              <w:widowControl w:val="0"/>
              <w:autoSpaceDE w:val="0"/>
              <w:autoSpaceDN w:val="0"/>
              <w:spacing w:before="273" w:line="244" w:lineRule="exact"/>
              <w:jc w:val="both"/>
              <w:rPr>
                <w:rFonts w:ascii="Cambria" w:hAnsi="Cambria"/>
                <w:b/>
                <w:i/>
                <w:color w:val="383235"/>
              </w:rPr>
            </w:pPr>
            <w:r>
              <w:rPr>
                <w:rFonts w:ascii="Cambria" w:hAnsi="Cambria"/>
                <w:color w:val="000000"/>
              </w:rPr>
              <w:t>SIO3552</w:t>
            </w:r>
          </w:p>
        </w:tc>
        <w:tc>
          <w:tcPr>
            <w:tcW w:w="3798" w:type="dxa"/>
          </w:tcPr>
          <w:p w14:paraId="2B1B8EC5" w14:textId="77777777" w:rsidR="0081036E" w:rsidRDefault="00FE773E">
            <w:pPr>
              <w:widowControl w:val="0"/>
              <w:autoSpaceDE w:val="0"/>
              <w:autoSpaceDN w:val="0"/>
              <w:spacing w:before="20" w:line="244" w:lineRule="exact"/>
              <w:jc w:val="both"/>
              <w:rPr>
                <w:rFonts w:ascii="Cambria" w:hAnsi="Cambria"/>
                <w:bCs/>
                <w:iCs/>
                <w:color w:val="383235"/>
              </w:rPr>
            </w:pPr>
            <w:r>
              <w:rPr>
                <w:rFonts w:ascii="Cambria" w:hAnsi="Cambria"/>
                <w:bCs/>
                <w:iCs/>
                <w:color w:val="383235"/>
              </w:rPr>
              <w:t xml:space="preserve">Néphrologie /Urologie </w:t>
            </w:r>
          </w:p>
        </w:tc>
        <w:tc>
          <w:tcPr>
            <w:tcW w:w="624" w:type="dxa"/>
          </w:tcPr>
          <w:p w14:paraId="5B40F09C" w14:textId="77777777" w:rsidR="0081036E" w:rsidRDefault="00FE773E">
            <w:pPr>
              <w:jc w:val="both"/>
              <w:rPr>
                <w:rFonts w:ascii="Cambria" w:hAnsi="Cambria"/>
                <w:bCs/>
                <w:iCs/>
                <w:color w:val="383235"/>
              </w:rPr>
            </w:pPr>
            <w:r>
              <w:rPr>
                <w:rFonts w:ascii="Cambria" w:hAnsi="Cambria"/>
                <w:bCs/>
                <w:iCs/>
                <w:color w:val="383235"/>
              </w:rPr>
              <w:t>24</w:t>
            </w:r>
          </w:p>
        </w:tc>
        <w:tc>
          <w:tcPr>
            <w:tcW w:w="883" w:type="dxa"/>
          </w:tcPr>
          <w:p w14:paraId="655B70BA" w14:textId="77777777" w:rsidR="0081036E" w:rsidRDefault="0081036E">
            <w:pPr>
              <w:jc w:val="both"/>
              <w:rPr>
                <w:rFonts w:ascii="Cambria" w:hAnsi="Cambria"/>
                <w:bCs/>
                <w:iCs/>
                <w:color w:val="383235"/>
              </w:rPr>
            </w:pPr>
          </w:p>
        </w:tc>
        <w:tc>
          <w:tcPr>
            <w:tcW w:w="717" w:type="dxa"/>
          </w:tcPr>
          <w:p w14:paraId="00008A88" w14:textId="77777777" w:rsidR="0081036E" w:rsidRDefault="00FE773E">
            <w:pPr>
              <w:jc w:val="both"/>
              <w:rPr>
                <w:rFonts w:ascii="Cambria" w:hAnsi="Cambria"/>
                <w:bCs/>
                <w:iCs/>
                <w:color w:val="383235"/>
              </w:rPr>
            </w:pPr>
            <w:r>
              <w:rPr>
                <w:rFonts w:ascii="Cambria" w:hAnsi="Cambria"/>
                <w:bCs/>
                <w:iCs/>
                <w:color w:val="383235"/>
              </w:rPr>
              <w:t>22,5</w:t>
            </w:r>
          </w:p>
        </w:tc>
        <w:tc>
          <w:tcPr>
            <w:tcW w:w="745" w:type="dxa"/>
          </w:tcPr>
          <w:p w14:paraId="2FCF39A8" w14:textId="77777777" w:rsidR="0081036E" w:rsidRDefault="00FE773E">
            <w:pPr>
              <w:jc w:val="both"/>
              <w:rPr>
                <w:rFonts w:ascii="Cambria" w:hAnsi="Cambria"/>
                <w:bCs/>
                <w:iCs/>
                <w:color w:val="383235"/>
              </w:rPr>
            </w:pPr>
            <w:r>
              <w:rPr>
                <w:rFonts w:ascii="Cambria" w:hAnsi="Cambria"/>
                <w:bCs/>
                <w:iCs/>
                <w:color w:val="383235"/>
              </w:rPr>
              <w:t>16</w:t>
            </w:r>
          </w:p>
        </w:tc>
        <w:tc>
          <w:tcPr>
            <w:tcW w:w="711" w:type="dxa"/>
          </w:tcPr>
          <w:p w14:paraId="3BE3A8FE" w14:textId="77777777" w:rsidR="0081036E" w:rsidRDefault="00FE773E">
            <w:pPr>
              <w:jc w:val="both"/>
              <w:rPr>
                <w:rFonts w:ascii="Cambria" w:hAnsi="Cambria"/>
                <w:bCs/>
                <w:iCs/>
                <w:color w:val="383235"/>
              </w:rPr>
            </w:pPr>
            <w:r>
              <w:rPr>
                <w:rFonts w:ascii="Cambria" w:hAnsi="Cambria"/>
                <w:bCs/>
                <w:iCs/>
                <w:color w:val="383235"/>
              </w:rPr>
              <w:t>62,5</w:t>
            </w:r>
          </w:p>
        </w:tc>
        <w:tc>
          <w:tcPr>
            <w:tcW w:w="624" w:type="dxa"/>
          </w:tcPr>
          <w:p w14:paraId="27D6DA10" w14:textId="77777777" w:rsidR="0081036E" w:rsidRDefault="00FE773E">
            <w:pPr>
              <w:jc w:val="both"/>
              <w:rPr>
                <w:rFonts w:ascii="Cambria" w:hAnsi="Cambria"/>
                <w:bCs/>
                <w:iCs/>
                <w:color w:val="383235"/>
              </w:rPr>
            </w:pPr>
            <w:r>
              <w:rPr>
                <w:rFonts w:ascii="Cambria" w:hAnsi="Cambria"/>
                <w:bCs/>
                <w:iCs/>
                <w:color w:val="383235"/>
              </w:rPr>
              <w:t>2,5</w:t>
            </w:r>
          </w:p>
        </w:tc>
        <w:tc>
          <w:tcPr>
            <w:tcW w:w="700" w:type="dxa"/>
            <w:vMerge/>
          </w:tcPr>
          <w:p w14:paraId="78785DB8" w14:textId="77777777" w:rsidR="0081036E" w:rsidRDefault="0081036E">
            <w:pPr>
              <w:jc w:val="both"/>
              <w:rPr>
                <w:rFonts w:ascii="Cambria" w:hAnsi="Cambria"/>
                <w:b/>
                <w:i/>
                <w:color w:val="383235"/>
              </w:rPr>
            </w:pPr>
          </w:p>
        </w:tc>
      </w:tr>
      <w:tr w:rsidR="0081036E" w14:paraId="5323C04F" w14:textId="77777777">
        <w:tc>
          <w:tcPr>
            <w:tcW w:w="4300" w:type="dxa"/>
            <w:vMerge/>
          </w:tcPr>
          <w:p w14:paraId="51BD0D14" w14:textId="77777777" w:rsidR="0081036E" w:rsidRDefault="0081036E">
            <w:pPr>
              <w:jc w:val="both"/>
              <w:rPr>
                <w:rFonts w:ascii="Cambria" w:hAnsi="Cambria"/>
                <w:b/>
                <w:i/>
                <w:color w:val="383235"/>
              </w:rPr>
            </w:pPr>
          </w:p>
        </w:tc>
        <w:tc>
          <w:tcPr>
            <w:tcW w:w="1072" w:type="dxa"/>
          </w:tcPr>
          <w:p w14:paraId="5CAB95ED" w14:textId="77777777" w:rsidR="0081036E" w:rsidRDefault="00FE773E">
            <w:pPr>
              <w:jc w:val="both"/>
              <w:rPr>
                <w:rFonts w:ascii="Cambria" w:hAnsi="Cambria"/>
                <w:b/>
                <w:i/>
                <w:color w:val="383235"/>
              </w:rPr>
            </w:pPr>
            <w:r>
              <w:rPr>
                <w:rFonts w:ascii="Cambria" w:hAnsi="Cambria"/>
                <w:color w:val="000000"/>
              </w:rPr>
              <w:t>SIO3553</w:t>
            </w:r>
          </w:p>
        </w:tc>
        <w:tc>
          <w:tcPr>
            <w:tcW w:w="3798" w:type="dxa"/>
          </w:tcPr>
          <w:p w14:paraId="3DA380E3" w14:textId="77777777" w:rsidR="0081036E" w:rsidRDefault="00FE773E">
            <w:pPr>
              <w:jc w:val="both"/>
              <w:rPr>
                <w:rFonts w:ascii="Cambria" w:hAnsi="Cambria"/>
                <w:bCs/>
                <w:iCs/>
                <w:color w:val="383235"/>
              </w:rPr>
            </w:pPr>
            <w:r>
              <w:rPr>
                <w:rFonts w:ascii="Cambria" w:hAnsi="Cambria"/>
                <w:bCs/>
                <w:iCs/>
                <w:color w:val="383235"/>
              </w:rPr>
              <w:t xml:space="preserve">Dermatologie </w:t>
            </w:r>
          </w:p>
        </w:tc>
        <w:tc>
          <w:tcPr>
            <w:tcW w:w="624" w:type="dxa"/>
          </w:tcPr>
          <w:p w14:paraId="44944B7F" w14:textId="77777777" w:rsidR="0081036E" w:rsidRDefault="00FE773E">
            <w:pPr>
              <w:jc w:val="both"/>
              <w:rPr>
                <w:rFonts w:ascii="Cambria" w:hAnsi="Cambria"/>
                <w:bCs/>
                <w:iCs/>
                <w:color w:val="383235"/>
              </w:rPr>
            </w:pPr>
            <w:r>
              <w:rPr>
                <w:rFonts w:ascii="Cambria" w:hAnsi="Cambria"/>
                <w:bCs/>
                <w:iCs/>
                <w:color w:val="383235"/>
              </w:rPr>
              <w:t>12</w:t>
            </w:r>
          </w:p>
        </w:tc>
        <w:tc>
          <w:tcPr>
            <w:tcW w:w="883" w:type="dxa"/>
          </w:tcPr>
          <w:p w14:paraId="08212879" w14:textId="77777777" w:rsidR="0081036E" w:rsidRDefault="0081036E">
            <w:pPr>
              <w:jc w:val="both"/>
              <w:rPr>
                <w:rFonts w:ascii="Cambria" w:hAnsi="Cambria"/>
                <w:bCs/>
                <w:iCs/>
                <w:color w:val="383235"/>
              </w:rPr>
            </w:pPr>
          </w:p>
        </w:tc>
        <w:tc>
          <w:tcPr>
            <w:tcW w:w="717" w:type="dxa"/>
          </w:tcPr>
          <w:p w14:paraId="7B1A5B8E" w14:textId="77777777" w:rsidR="0081036E" w:rsidRDefault="00FE773E">
            <w:pPr>
              <w:jc w:val="both"/>
              <w:rPr>
                <w:rFonts w:ascii="Cambria" w:hAnsi="Cambria"/>
                <w:bCs/>
                <w:iCs/>
                <w:color w:val="383235"/>
              </w:rPr>
            </w:pPr>
            <w:r>
              <w:rPr>
                <w:rFonts w:ascii="Cambria" w:hAnsi="Cambria"/>
                <w:bCs/>
                <w:iCs/>
                <w:color w:val="383235"/>
              </w:rPr>
              <w:t>22,5</w:t>
            </w:r>
          </w:p>
        </w:tc>
        <w:tc>
          <w:tcPr>
            <w:tcW w:w="745" w:type="dxa"/>
          </w:tcPr>
          <w:p w14:paraId="3D37603B" w14:textId="77777777" w:rsidR="0081036E" w:rsidRDefault="00FE773E">
            <w:pPr>
              <w:jc w:val="both"/>
              <w:rPr>
                <w:rFonts w:ascii="Cambria" w:hAnsi="Cambria"/>
                <w:bCs/>
                <w:iCs/>
                <w:color w:val="383235"/>
              </w:rPr>
            </w:pPr>
            <w:r>
              <w:rPr>
                <w:rFonts w:ascii="Cambria" w:hAnsi="Cambria"/>
                <w:bCs/>
                <w:iCs/>
                <w:color w:val="383235"/>
              </w:rPr>
              <w:t>8</w:t>
            </w:r>
          </w:p>
        </w:tc>
        <w:tc>
          <w:tcPr>
            <w:tcW w:w="711" w:type="dxa"/>
          </w:tcPr>
          <w:p w14:paraId="107384D6" w14:textId="77777777" w:rsidR="0081036E" w:rsidRDefault="00FE773E">
            <w:pPr>
              <w:jc w:val="both"/>
              <w:rPr>
                <w:rFonts w:ascii="Cambria" w:hAnsi="Cambria"/>
                <w:bCs/>
                <w:iCs/>
                <w:color w:val="383235"/>
              </w:rPr>
            </w:pPr>
            <w:r>
              <w:rPr>
                <w:rFonts w:ascii="Cambria" w:hAnsi="Cambria"/>
                <w:bCs/>
                <w:iCs/>
                <w:color w:val="383235"/>
              </w:rPr>
              <w:t>42,5</w:t>
            </w:r>
          </w:p>
        </w:tc>
        <w:tc>
          <w:tcPr>
            <w:tcW w:w="624" w:type="dxa"/>
          </w:tcPr>
          <w:p w14:paraId="3ABBD192" w14:textId="77777777" w:rsidR="0081036E" w:rsidRDefault="00FE773E">
            <w:pPr>
              <w:jc w:val="both"/>
              <w:rPr>
                <w:rFonts w:ascii="Cambria" w:hAnsi="Cambria"/>
                <w:bCs/>
                <w:iCs/>
                <w:color w:val="383235"/>
              </w:rPr>
            </w:pPr>
            <w:r>
              <w:rPr>
                <w:rFonts w:ascii="Cambria" w:hAnsi="Cambria"/>
                <w:bCs/>
                <w:iCs/>
                <w:color w:val="383235"/>
              </w:rPr>
              <w:t>1,5</w:t>
            </w:r>
          </w:p>
        </w:tc>
        <w:tc>
          <w:tcPr>
            <w:tcW w:w="700" w:type="dxa"/>
            <w:vMerge/>
          </w:tcPr>
          <w:p w14:paraId="5263A0FC" w14:textId="77777777" w:rsidR="0081036E" w:rsidRDefault="0081036E">
            <w:pPr>
              <w:jc w:val="both"/>
              <w:rPr>
                <w:rFonts w:ascii="Cambria" w:hAnsi="Cambria"/>
                <w:b/>
                <w:i/>
                <w:color w:val="383235"/>
              </w:rPr>
            </w:pPr>
          </w:p>
        </w:tc>
      </w:tr>
      <w:tr w:rsidR="0081036E" w14:paraId="35747F09" w14:textId="77777777">
        <w:tc>
          <w:tcPr>
            <w:tcW w:w="4300" w:type="dxa"/>
            <w:vMerge/>
          </w:tcPr>
          <w:p w14:paraId="1D956B98" w14:textId="77777777" w:rsidR="0081036E" w:rsidRDefault="0081036E">
            <w:pPr>
              <w:jc w:val="both"/>
              <w:rPr>
                <w:rFonts w:ascii="Cambria" w:hAnsi="Cambria"/>
                <w:b/>
                <w:i/>
                <w:color w:val="383235"/>
              </w:rPr>
            </w:pPr>
          </w:p>
        </w:tc>
        <w:tc>
          <w:tcPr>
            <w:tcW w:w="1072" w:type="dxa"/>
          </w:tcPr>
          <w:p w14:paraId="084D7858" w14:textId="77777777" w:rsidR="0081036E" w:rsidRDefault="00FE773E">
            <w:pPr>
              <w:jc w:val="both"/>
              <w:rPr>
                <w:rFonts w:ascii="Cambria" w:hAnsi="Cambria"/>
                <w:b/>
                <w:i/>
                <w:color w:val="383235"/>
              </w:rPr>
            </w:pPr>
            <w:r>
              <w:rPr>
                <w:rFonts w:ascii="Cambria" w:hAnsi="Cambria"/>
                <w:color w:val="000000"/>
              </w:rPr>
              <w:t>SIO3554</w:t>
            </w:r>
          </w:p>
        </w:tc>
        <w:tc>
          <w:tcPr>
            <w:tcW w:w="3798" w:type="dxa"/>
          </w:tcPr>
          <w:p w14:paraId="1F0E7E72" w14:textId="77777777" w:rsidR="0081036E" w:rsidRDefault="00FE773E">
            <w:pPr>
              <w:jc w:val="both"/>
              <w:rPr>
                <w:rFonts w:ascii="Cambria" w:hAnsi="Cambria"/>
                <w:bCs/>
                <w:iCs/>
                <w:color w:val="383235"/>
              </w:rPr>
            </w:pPr>
            <w:r>
              <w:rPr>
                <w:rFonts w:ascii="Cambria" w:hAnsi="Cambria"/>
                <w:bCs/>
                <w:iCs/>
                <w:color w:val="383235"/>
              </w:rPr>
              <w:t xml:space="preserve">Neurochirurgie </w:t>
            </w:r>
          </w:p>
        </w:tc>
        <w:tc>
          <w:tcPr>
            <w:tcW w:w="624" w:type="dxa"/>
          </w:tcPr>
          <w:p w14:paraId="0A1590EB" w14:textId="77777777" w:rsidR="0081036E" w:rsidRDefault="00FE773E">
            <w:pPr>
              <w:jc w:val="both"/>
              <w:rPr>
                <w:rFonts w:ascii="Cambria" w:hAnsi="Cambria"/>
                <w:bCs/>
                <w:iCs/>
                <w:color w:val="383235"/>
              </w:rPr>
            </w:pPr>
            <w:r>
              <w:rPr>
                <w:rFonts w:ascii="Cambria" w:hAnsi="Cambria"/>
                <w:bCs/>
                <w:iCs/>
                <w:color w:val="383235"/>
              </w:rPr>
              <w:t>12</w:t>
            </w:r>
          </w:p>
        </w:tc>
        <w:tc>
          <w:tcPr>
            <w:tcW w:w="883" w:type="dxa"/>
          </w:tcPr>
          <w:p w14:paraId="78652F01" w14:textId="77777777" w:rsidR="0081036E" w:rsidRDefault="0081036E">
            <w:pPr>
              <w:jc w:val="both"/>
              <w:rPr>
                <w:rFonts w:ascii="Cambria" w:hAnsi="Cambria"/>
                <w:bCs/>
                <w:iCs/>
                <w:color w:val="383235"/>
              </w:rPr>
            </w:pPr>
          </w:p>
        </w:tc>
        <w:tc>
          <w:tcPr>
            <w:tcW w:w="717" w:type="dxa"/>
          </w:tcPr>
          <w:p w14:paraId="5CC93CF0" w14:textId="77777777" w:rsidR="0081036E" w:rsidRDefault="00FE773E">
            <w:pPr>
              <w:jc w:val="both"/>
              <w:rPr>
                <w:rFonts w:ascii="Cambria" w:hAnsi="Cambria"/>
                <w:bCs/>
                <w:iCs/>
                <w:color w:val="383235"/>
              </w:rPr>
            </w:pPr>
            <w:r>
              <w:rPr>
                <w:rFonts w:ascii="Cambria" w:hAnsi="Cambria"/>
                <w:bCs/>
                <w:iCs/>
                <w:color w:val="383235"/>
              </w:rPr>
              <w:t>22,5</w:t>
            </w:r>
          </w:p>
        </w:tc>
        <w:tc>
          <w:tcPr>
            <w:tcW w:w="745" w:type="dxa"/>
          </w:tcPr>
          <w:p w14:paraId="2F339B88" w14:textId="77777777" w:rsidR="0081036E" w:rsidRDefault="00FE773E">
            <w:pPr>
              <w:jc w:val="both"/>
              <w:rPr>
                <w:rFonts w:ascii="Cambria" w:hAnsi="Cambria"/>
                <w:bCs/>
                <w:iCs/>
                <w:color w:val="383235"/>
              </w:rPr>
            </w:pPr>
            <w:r>
              <w:rPr>
                <w:rFonts w:ascii="Cambria" w:hAnsi="Cambria"/>
                <w:bCs/>
                <w:iCs/>
                <w:color w:val="383235"/>
              </w:rPr>
              <w:t>8</w:t>
            </w:r>
          </w:p>
        </w:tc>
        <w:tc>
          <w:tcPr>
            <w:tcW w:w="711" w:type="dxa"/>
          </w:tcPr>
          <w:p w14:paraId="69E269CD" w14:textId="77777777" w:rsidR="0081036E" w:rsidRDefault="00FE773E">
            <w:pPr>
              <w:jc w:val="both"/>
              <w:rPr>
                <w:rFonts w:ascii="Cambria" w:hAnsi="Cambria"/>
                <w:bCs/>
                <w:iCs/>
                <w:color w:val="383235"/>
              </w:rPr>
            </w:pPr>
            <w:r>
              <w:rPr>
                <w:rFonts w:ascii="Cambria" w:hAnsi="Cambria"/>
                <w:bCs/>
                <w:iCs/>
                <w:color w:val="383235"/>
              </w:rPr>
              <w:t>42,5</w:t>
            </w:r>
          </w:p>
        </w:tc>
        <w:tc>
          <w:tcPr>
            <w:tcW w:w="624" w:type="dxa"/>
          </w:tcPr>
          <w:p w14:paraId="2E01BC8F" w14:textId="77777777" w:rsidR="0081036E" w:rsidRDefault="00FE773E">
            <w:pPr>
              <w:jc w:val="both"/>
              <w:rPr>
                <w:rFonts w:ascii="Cambria" w:hAnsi="Cambria"/>
                <w:bCs/>
                <w:iCs/>
                <w:color w:val="383235"/>
              </w:rPr>
            </w:pPr>
            <w:r>
              <w:rPr>
                <w:rFonts w:ascii="Cambria" w:hAnsi="Cambria"/>
                <w:bCs/>
                <w:iCs/>
                <w:color w:val="383235"/>
              </w:rPr>
              <w:t>1,5</w:t>
            </w:r>
          </w:p>
        </w:tc>
        <w:tc>
          <w:tcPr>
            <w:tcW w:w="700" w:type="dxa"/>
            <w:vMerge/>
          </w:tcPr>
          <w:p w14:paraId="13AB80AF" w14:textId="77777777" w:rsidR="0081036E" w:rsidRDefault="0081036E">
            <w:pPr>
              <w:jc w:val="both"/>
              <w:rPr>
                <w:rFonts w:ascii="Cambria" w:hAnsi="Cambria"/>
                <w:b/>
                <w:i/>
                <w:color w:val="383235"/>
              </w:rPr>
            </w:pPr>
          </w:p>
        </w:tc>
      </w:tr>
      <w:tr w:rsidR="0081036E" w14:paraId="226CB9AE" w14:textId="77777777">
        <w:tc>
          <w:tcPr>
            <w:tcW w:w="4300" w:type="dxa"/>
            <w:vMerge/>
          </w:tcPr>
          <w:p w14:paraId="513A3E5B" w14:textId="77777777" w:rsidR="0081036E" w:rsidRDefault="0081036E">
            <w:pPr>
              <w:jc w:val="both"/>
              <w:rPr>
                <w:rFonts w:ascii="Cambria" w:hAnsi="Cambria"/>
                <w:b/>
                <w:i/>
                <w:color w:val="383235"/>
              </w:rPr>
            </w:pPr>
          </w:p>
        </w:tc>
        <w:tc>
          <w:tcPr>
            <w:tcW w:w="1072" w:type="dxa"/>
          </w:tcPr>
          <w:p w14:paraId="42770AD7" w14:textId="77777777" w:rsidR="0081036E" w:rsidRDefault="00FE773E">
            <w:pPr>
              <w:jc w:val="both"/>
              <w:rPr>
                <w:rFonts w:ascii="Cambria" w:hAnsi="Cambria"/>
                <w:color w:val="000000"/>
              </w:rPr>
            </w:pPr>
            <w:r>
              <w:rPr>
                <w:rFonts w:ascii="Cambria" w:hAnsi="Cambria"/>
                <w:color w:val="000000"/>
              </w:rPr>
              <w:t>SIO3555</w:t>
            </w:r>
          </w:p>
        </w:tc>
        <w:tc>
          <w:tcPr>
            <w:tcW w:w="3798" w:type="dxa"/>
          </w:tcPr>
          <w:p w14:paraId="6BE7B584" w14:textId="77777777" w:rsidR="0081036E" w:rsidRDefault="00FE773E">
            <w:pPr>
              <w:jc w:val="both"/>
              <w:rPr>
                <w:rFonts w:ascii="Cambria" w:hAnsi="Cambria" w:cs="Times New Roman"/>
                <w:bCs/>
                <w:iCs/>
                <w:color w:val="000000"/>
              </w:rPr>
            </w:pPr>
            <w:r>
              <w:rPr>
                <w:rFonts w:ascii="Cambria" w:hAnsi="Cambria" w:cs="Times New Roman"/>
                <w:bCs/>
                <w:iCs/>
                <w:color w:val="000000"/>
              </w:rPr>
              <w:t>ORL</w:t>
            </w:r>
          </w:p>
        </w:tc>
        <w:tc>
          <w:tcPr>
            <w:tcW w:w="624" w:type="dxa"/>
          </w:tcPr>
          <w:p w14:paraId="332B79DF" w14:textId="77777777" w:rsidR="0081036E" w:rsidRDefault="00FE773E">
            <w:pPr>
              <w:jc w:val="both"/>
              <w:rPr>
                <w:rFonts w:ascii="Cambria" w:hAnsi="Cambria"/>
                <w:bCs/>
                <w:iCs/>
                <w:color w:val="383235"/>
              </w:rPr>
            </w:pPr>
            <w:r>
              <w:rPr>
                <w:rFonts w:ascii="Cambria" w:hAnsi="Cambria"/>
                <w:bCs/>
                <w:iCs/>
                <w:color w:val="383235"/>
              </w:rPr>
              <w:t>18</w:t>
            </w:r>
          </w:p>
        </w:tc>
        <w:tc>
          <w:tcPr>
            <w:tcW w:w="883" w:type="dxa"/>
          </w:tcPr>
          <w:p w14:paraId="25EF2FAA" w14:textId="77777777" w:rsidR="0081036E" w:rsidRDefault="0081036E">
            <w:pPr>
              <w:jc w:val="both"/>
              <w:rPr>
                <w:rFonts w:ascii="Cambria" w:hAnsi="Cambria"/>
                <w:bCs/>
                <w:iCs/>
                <w:color w:val="383235"/>
              </w:rPr>
            </w:pPr>
          </w:p>
        </w:tc>
        <w:tc>
          <w:tcPr>
            <w:tcW w:w="717" w:type="dxa"/>
          </w:tcPr>
          <w:p w14:paraId="64044374" w14:textId="77777777" w:rsidR="0081036E" w:rsidRDefault="00FE773E">
            <w:pPr>
              <w:jc w:val="both"/>
              <w:rPr>
                <w:rFonts w:ascii="Cambria" w:hAnsi="Cambria"/>
                <w:bCs/>
                <w:iCs/>
                <w:color w:val="383235"/>
              </w:rPr>
            </w:pPr>
            <w:r>
              <w:rPr>
                <w:rFonts w:ascii="Cambria" w:hAnsi="Cambria"/>
                <w:bCs/>
                <w:iCs/>
                <w:color w:val="383235"/>
              </w:rPr>
              <w:t>22,5</w:t>
            </w:r>
          </w:p>
        </w:tc>
        <w:tc>
          <w:tcPr>
            <w:tcW w:w="745" w:type="dxa"/>
          </w:tcPr>
          <w:p w14:paraId="129CA9E9" w14:textId="77777777" w:rsidR="0081036E" w:rsidRDefault="00FE773E">
            <w:pPr>
              <w:jc w:val="both"/>
              <w:rPr>
                <w:rFonts w:ascii="Cambria" w:hAnsi="Cambria"/>
                <w:bCs/>
                <w:iCs/>
                <w:color w:val="383235"/>
              </w:rPr>
            </w:pPr>
            <w:r>
              <w:rPr>
                <w:rFonts w:ascii="Cambria" w:hAnsi="Cambria"/>
                <w:bCs/>
                <w:iCs/>
                <w:color w:val="383235"/>
              </w:rPr>
              <w:t>12</w:t>
            </w:r>
          </w:p>
        </w:tc>
        <w:tc>
          <w:tcPr>
            <w:tcW w:w="711" w:type="dxa"/>
          </w:tcPr>
          <w:p w14:paraId="1F2F1149" w14:textId="77777777" w:rsidR="0081036E" w:rsidRDefault="00FE773E">
            <w:pPr>
              <w:jc w:val="both"/>
              <w:rPr>
                <w:rFonts w:ascii="Cambria" w:hAnsi="Cambria"/>
                <w:bCs/>
                <w:iCs/>
                <w:color w:val="383235"/>
              </w:rPr>
            </w:pPr>
            <w:r>
              <w:rPr>
                <w:rFonts w:ascii="Cambria" w:hAnsi="Cambria"/>
                <w:bCs/>
                <w:iCs/>
                <w:color w:val="383235"/>
              </w:rPr>
              <w:t>52,5</w:t>
            </w:r>
          </w:p>
        </w:tc>
        <w:tc>
          <w:tcPr>
            <w:tcW w:w="624" w:type="dxa"/>
          </w:tcPr>
          <w:p w14:paraId="6BB6D57D" w14:textId="77777777" w:rsidR="0081036E" w:rsidRDefault="00FE773E">
            <w:pPr>
              <w:jc w:val="both"/>
              <w:rPr>
                <w:rFonts w:ascii="Cambria" w:hAnsi="Cambria"/>
                <w:bCs/>
                <w:iCs/>
                <w:color w:val="383235"/>
              </w:rPr>
            </w:pPr>
            <w:r>
              <w:rPr>
                <w:rFonts w:ascii="Cambria" w:hAnsi="Cambria"/>
                <w:bCs/>
                <w:iCs/>
                <w:color w:val="383235"/>
              </w:rPr>
              <w:t>2</w:t>
            </w:r>
          </w:p>
        </w:tc>
        <w:tc>
          <w:tcPr>
            <w:tcW w:w="700" w:type="dxa"/>
            <w:vMerge/>
          </w:tcPr>
          <w:p w14:paraId="6029108C" w14:textId="77777777" w:rsidR="0081036E" w:rsidRDefault="0081036E">
            <w:pPr>
              <w:jc w:val="both"/>
              <w:rPr>
                <w:rFonts w:ascii="Cambria" w:hAnsi="Cambria"/>
                <w:b/>
                <w:i/>
                <w:color w:val="383235"/>
              </w:rPr>
            </w:pPr>
          </w:p>
        </w:tc>
      </w:tr>
      <w:tr w:rsidR="0081036E" w14:paraId="27E9AB0F" w14:textId="77777777">
        <w:tc>
          <w:tcPr>
            <w:tcW w:w="4300" w:type="dxa"/>
            <w:vMerge/>
          </w:tcPr>
          <w:p w14:paraId="401C147D" w14:textId="77777777" w:rsidR="0081036E" w:rsidRDefault="0081036E">
            <w:pPr>
              <w:jc w:val="both"/>
              <w:rPr>
                <w:rFonts w:ascii="Cambria" w:hAnsi="Cambria"/>
                <w:b/>
                <w:i/>
                <w:color w:val="383235"/>
              </w:rPr>
            </w:pPr>
          </w:p>
        </w:tc>
        <w:tc>
          <w:tcPr>
            <w:tcW w:w="1072" w:type="dxa"/>
          </w:tcPr>
          <w:p w14:paraId="104AD5CE" w14:textId="77777777" w:rsidR="0081036E" w:rsidRDefault="00FE773E">
            <w:pPr>
              <w:jc w:val="both"/>
              <w:rPr>
                <w:rFonts w:ascii="Cambria" w:hAnsi="Cambria"/>
                <w:color w:val="000000"/>
              </w:rPr>
            </w:pPr>
            <w:r>
              <w:rPr>
                <w:rFonts w:ascii="Cambria" w:hAnsi="Cambria"/>
                <w:color w:val="000000"/>
              </w:rPr>
              <w:t>SIO356</w:t>
            </w:r>
          </w:p>
        </w:tc>
        <w:tc>
          <w:tcPr>
            <w:tcW w:w="3798" w:type="dxa"/>
          </w:tcPr>
          <w:p w14:paraId="21F903DF" w14:textId="77777777" w:rsidR="0081036E" w:rsidRDefault="00FE773E">
            <w:pPr>
              <w:jc w:val="both"/>
              <w:rPr>
                <w:rFonts w:ascii="Cambria" w:hAnsi="Cambria" w:cs="Times New Roman"/>
                <w:bCs/>
                <w:iCs/>
                <w:color w:val="000000"/>
              </w:rPr>
            </w:pPr>
            <w:r>
              <w:rPr>
                <w:rFonts w:ascii="Cambria" w:hAnsi="Cambria" w:cs="Times New Roman"/>
                <w:bCs/>
                <w:iCs/>
                <w:color w:val="000000"/>
              </w:rPr>
              <w:t xml:space="preserve">Ophtalmologie </w:t>
            </w:r>
          </w:p>
        </w:tc>
        <w:tc>
          <w:tcPr>
            <w:tcW w:w="624" w:type="dxa"/>
          </w:tcPr>
          <w:p w14:paraId="69165927" w14:textId="77777777" w:rsidR="0081036E" w:rsidRDefault="00FE773E">
            <w:pPr>
              <w:jc w:val="both"/>
              <w:rPr>
                <w:rFonts w:ascii="Cambria" w:hAnsi="Cambria"/>
                <w:bCs/>
                <w:iCs/>
                <w:color w:val="383235"/>
              </w:rPr>
            </w:pPr>
            <w:r>
              <w:rPr>
                <w:rFonts w:ascii="Cambria" w:hAnsi="Cambria"/>
                <w:bCs/>
                <w:iCs/>
                <w:color w:val="383235"/>
              </w:rPr>
              <w:t>6</w:t>
            </w:r>
          </w:p>
        </w:tc>
        <w:tc>
          <w:tcPr>
            <w:tcW w:w="883" w:type="dxa"/>
          </w:tcPr>
          <w:p w14:paraId="19671087" w14:textId="77777777" w:rsidR="0081036E" w:rsidRDefault="0081036E">
            <w:pPr>
              <w:jc w:val="both"/>
              <w:rPr>
                <w:rFonts w:ascii="Cambria" w:hAnsi="Cambria"/>
                <w:bCs/>
                <w:iCs/>
                <w:color w:val="383235"/>
              </w:rPr>
            </w:pPr>
          </w:p>
        </w:tc>
        <w:tc>
          <w:tcPr>
            <w:tcW w:w="717" w:type="dxa"/>
          </w:tcPr>
          <w:p w14:paraId="21F1B8FA" w14:textId="77777777" w:rsidR="0081036E" w:rsidRDefault="00FE773E">
            <w:pPr>
              <w:jc w:val="both"/>
              <w:rPr>
                <w:rFonts w:ascii="Cambria" w:hAnsi="Cambria"/>
                <w:bCs/>
                <w:iCs/>
                <w:color w:val="383235"/>
              </w:rPr>
            </w:pPr>
            <w:r>
              <w:rPr>
                <w:rFonts w:ascii="Cambria" w:hAnsi="Cambria"/>
                <w:bCs/>
                <w:iCs/>
                <w:color w:val="383235"/>
              </w:rPr>
              <w:t>22,5</w:t>
            </w:r>
          </w:p>
        </w:tc>
        <w:tc>
          <w:tcPr>
            <w:tcW w:w="745" w:type="dxa"/>
          </w:tcPr>
          <w:p w14:paraId="51520F8F" w14:textId="77777777" w:rsidR="0081036E" w:rsidRDefault="00FE773E">
            <w:pPr>
              <w:jc w:val="both"/>
              <w:rPr>
                <w:rFonts w:ascii="Cambria" w:hAnsi="Cambria"/>
                <w:bCs/>
                <w:iCs/>
                <w:color w:val="383235"/>
              </w:rPr>
            </w:pPr>
            <w:r>
              <w:rPr>
                <w:rFonts w:ascii="Cambria" w:hAnsi="Cambria"/>
                <w:bCs/>
                <w:iCs/>
                <w:color w:val="383235"/>
              </w:rPr>
              <w:t>4</w:t>
            </w:r>
          </w:p>
        </w:tc>
        <w:tc>
          <w:tcPr>
            <w:tcW w:w="711" w:type="dxa"/>
          </w:tcPr>
          <w:p w14:paraId="542BB864" w14:textId="77777777" w:rsidR="0081036E" w:rsidRDefault="00FE773E">
            <w:pPr>
              <w:jc w:val="both"/>
              <w:rPr>
                <w:rFonts w:ascii="Cambria" w:hAnsi="Cambria"/>
                <w:bCs/>
                <w:iCs/>
                <w:color w:val="383235"/>
              </w:rPr>
            </w:pPr>
            <w:r>
              <w:rPr>
                <w:rFonts w:ascii="Cambria" w:hAnsi="Cambria"/>
                <w:bCs/>
                <w:iCs/>
                <w:color w:val="383235"/>
              </w:rPr>
              <w:t>32,5</w:t>
            </w:r>
          </w:p>
        </w:tc>
        <w:tc>
          <w:tcPr>
            <w:tcW w:w="624" w:type="dxa"/>
          </w:tcPr>
          <w:p w14:paraId="2C4DAD32" w14:textId="77777777" w:rsidR="0081036E" w:rsidRDefault="00FE773E">
            <w:pPr>
              <w:jc w:val="both"/>
              <w:rPr>
                <w:rFonts w:ascii="Cambria" w:hAnsi="Cambria"/>
                <w:bCs/>
                <w:iCs/>
                <w:color w:val="383235"/>
              </w:rPr>
            </w:pPr>
            <w:r>
              <w:rPr>
                <w:rFonts w:ascii="Cambria" w:hAnsi="Cambria"/>
                <w:bCs/>
                <w:iCs/>
                <w:color w:val="383235"/>
              </w:rPr>
              <w:t>1</w:t>
            </w:r>
          </w:p>
        </w:tc>
        <w:tc>
          <w:tcPr>
            <w:tcW w:w="700" w:type="dxa"/>
            <w:vMerge/>
          </w:tcPr>
          <w:p w14:paraId="3AFA1AFA" w14:textId="77777777" w:rsidR="0081036E" w:rsidRDefault="0081036E">
            <w:pPr>
              <w:jc w:val="both"/>
              <w:rPr>
                <w:rFonts w:ascii="Cambria" w:hAnsi="Cambria"/>
                <w:b/>
                <w:i/>
                <w:color w:val="383235"/>
              </w:rPr>
            </w:pPr>
          </w:p>
        </w:tc>
      </w:tr>
      <w:tr w:rsidR="0081036E" w14:paraId="6C6F01B5" w14:textId="77777777">
        <w:tc>
          <w:tcPr>
            <w:tcW w:w="4300" w:type="dxa"/>
          </w:tcPr>
          <w:p w14:paraId="4A5427CE" w14:textId="77777777" w:rsidR="0081036E" w:rsidRDefault="0081036E">
            <w:pPr>
              <w:jc w:val="both"/>
              <w:rPr>
                <w:rFonts w:ascii="Cambria" w:hAnsi="Cambria"/>
                <w:b/>
                <w:i/>
                <w:color w:val="383235"/>
              </w:rPr>
            </w:pPr>
          </w:p>
        </w:tc>
        <w:tc>
          <w:tcPr>
            <w:tcW w:w="1072" w:type="dxa"/>
          </w:tcPr>
          <w:p w14:paraId="1987DD02" w14:textId="77777777" w:rsidR="0081036E" w:rsidRDefault="0081036E">
            <w:pPr>
              <w:jc w:val="both"/>
              <w:rPr>
                <w:rFonts w:ascii="Cambria" w:hAnsi="Cambria"/>
                <w:color w:val="000000"/>
              </w:rPr>
            </w:pPr>
          </w:p>
        </w:tc>
        <w:tc>
          <w:tcPr>
            <w:tcW w:w="3798" w:type="dxa"/>
          </w:tcPr>
          <w:p w14:paraId="0C366108" w14:textId="77777777" w:rsidR="0081036E" w:rsidRDefault="0081036E">
            <w:pPr>
              <w:jc w:val="both"/>
              <w:rPr>
                <w:rFonts w:ascii="Cambria" w:hAnsi="Cambria" w:cs="Times New Roman"/>
                <w:color w:val="000000"/>
              </w:rPr>
            </w:pPr>
          </w:p>
        </w:tc>
        <w:tc>
          <w:tcPr>
            <w:tcW w:w="624" w:type="dxa"/>
          </w:tcPr>
          <w:p w14:paraId="1D353870" w14:textId="77777777" w:rsidR="0081036E" w:rsidRDefault="00FE773E">
            <w:pPr>
              <w:widowControl w:val="0"/>
              <w:autoSpaceDE w:val="0"/>
              <w:autoSpaceDN w:val="0"/>
              <w:spacing w:line="244" w:lineRule="exact"/>
              <w:jc w:val="both"/>
              <w:rPr>
                <w:rFonts w:ascii="Cambria" w:hAnsi="Cambria"/>
                <w:b/>
                <w:i/>
                <w:color w:val="383235"/>
              </w:rPr>
            </w:pPr>
            <w:r>
              <w:rPr>
                <w:rFonts w:ascii="Cambria" w:hAnsi="Cambria"/>
                <w:b/>
                <w:i/>
                <w:color w:val="383235"/>
              </w:rPr>
              <w:t>220</w:t>
            </w:r>
          </w:p>
        </w:tc>
        <w:tc>
          <w:tcPr>
            <w:tcW w:w="883" w:type="dxa"/>
          </w:tcPr>
          <w:p w14:paraId="1DC2F3EF" w14:textId="77777777" w:rsidR="0081036E" w:rsidRDefault="00FE773E">
            <w:pPr>
              <w:widowControl w:val="0"/>
              <w:autoSpaceDE w:val="0"/>
              <w:autoSpaceDN w:val="0"/>
              <w:spacing w:line="244" w:lineRule="exact"/>
              <w:jc w:val="both"/>
              <w:rPr>
                <w:rFonts w:ascii="Cambria" w:hAnsi="Cambria"/>
                <w:b/>
                <w:i/>
                <w:color w:val="383235"/>
              </w:rPr>
            </w:pPr>
            <w:r>
              <w:rPr>
                <w:rFonts w:ascii="Cambria" w:hAnsi="Cambria"/>
                <w:b/>
                <w:color w:val="000000"/>
              </w:rPr>
              <w:t>20</w:t>
            </w:r>
          </w:p>
        </w:tc>
        <w:tc>
          <w:tcPr>
            <w:tcW w:w="717" w:type="dxa"/>
          </w:tcPr>
          <w:p w14:paraId="5B14EA18" w14:textId="77777777" w:rsidR="0081036E" w:rsidRDefault="00FE773E">
            <w:pPr>
              <w:widowControl w:val="0"/>
              <w:autoSpaceDE w:val="0"/>
              <w:autoSpaceDN w:val="0"/>
              <w:spacing w:line="244" w:lineRule="exact"/>
              <w:jc w:val="both"/>
              <w:rPr>
                <w:rFonts w:ascii="Cambria" w:hAnsi="Cambria"/>
                <w:b/>
                <w:i/>
                <w:color w:val="383235"/>
              </w:rPr>
            </w:pPr>
            <w:r>
              <w:rPr>
                <w:rFonts w:ascii="Cambria" w:hAnsi="Cambria"/>
                <w:b/>
                <w:i/>
                <w:color w:val="383235"/>
              </w:rPr>
              <w:t>450</w:t>
            </w:r>
          </w:p>
        </w:tc>
        <w:tc>
          <w:tcPr>
            <w:tcW w:w="745" w:type="dxa"/>
          </w:tcPr>
          <w:p w14:paraId="4C65857E" w14:textId="77777777" w:rsidR="0081036E" w:rsidRDefault="00FE773E">
            <w:pPr>
              <w:widowControl w:val="0"/>
              <w:autoSpaceDE w:val="0"/>
              <w:autoSpaceDN w:val="0"/>
              <w:spacing w:line="244" w:lineRule="exact"/>
              <w:jc w:val="both"/>
              <w:rPr>
                <w:rFonts w:ascii="Cambria" w:hAnsi="Cambria"/>
                <w:b/>
                <w:i/>
                <w:color w:val="383235"/>
              </w:rPr>
            </w:pPr>
            <w:r>
              <w:rPr>
                <w:rFonts w:ascii="Cambria" w:hAnsi="Cambria"/>
                <w:b/>
                <w:color w:val="000000"/>
              </w:rPr>
              <w:t>160</w:t>
            </w:r>
          </w:p>
        </w:tc>
        <w:tc>
          <w:tcPr>
            <w:tcW w:w="711" w:type="dxa"/>
          </w:tcPr>
          <w:p w14:paraId="6DBF0664" w14:textId="77777777" w:rsidR="0081036E" w:rsidRDefault="00FE773E">
            <w:pPr>
              <w:widowControl w:val="0"/>
              <w:autoSpaceDE w:val="0"/>
              <w:autoSpaceDN w:val="0"/>
              <w:spacing w:line="244" w:lineRule="exact"/>
              <w:jc w:val="both"/>
              <w:rPr>
                <w:rFonts w:ascii="Cambria" w:hAnsi="Cambria"/>
                <w:b/>
                <w:i/>
                <w:color w:val="383235"/>
              </w:rPr>
            </w:pPr>
            <w:r>
              <w:rPr>
                <w:rFonts w:ascii="Cambria" w:hAnsi="Cambria"/>
                <w:b/>
                <w:color w:val="000000"/>
              </w:rPr>
              <w:t>950</w:t>
            </w:r>
          </w:p>
        </w:tc>
        <w:tc>
          <w:tcPr>
            <w:tcW w:w="624" w:type="dxa"/>
          </w:tcPr>
          <w:p w14:paraId="54651F71" w14:textId="77777777" w:rsidR="0081036E" w:rsidRDefault="00FE773E">
            <w:pPr>
              <w:jc w:val="both"/>
              <w:rPr>
                <w:rFonts w:ascii="Cambria" w:hAnsi="Cambria"/>
                <w:b/>
                <w:i/>
                <w:color w:val="383235"/>
              </w:rPr>
            </w:pPr>
            <w:r>
              <w:rPr>
                <w:rFonts w:ascii="Cambria" w:hAnsi="Cambria"/>
                <w:b/>
                <w:i/>
                <w:color w:val="383235"/>
              </w:rPr>
              <w:t>30</w:t>
            </w:r>
          </w:p>
        </w:tc>
        <w:tc>
          <w:tcPr>
            <w:tcW w:w="700" w:type="dxa"/>
          </w:tcPr>
          <w:p w14:paraId="4674084B" w14:textId="77777777" w:rsidR="0081036E" w:rsidRDefault="00FE773E">
            <w:pPr>
              <w:jc w:val="both"/>
              <w:rPr>
                <w:rFonts w:ascii="Cambria" w:hAnsi="Cambria"/>
                <w:b/>
                <w:i/>
                <w:color w:val="383235"/>
              </w:rPr>
            </w:pPr>
            <w:r>
              <w:rPr>
                <w:rFonts w:ascii="Cambria" w:hAnsi="Cambria"/>
                <w:b/>
                <w:i/>
                <w:color w:val="383235"/>
              </w:rPr>
              <w:t>30</w:t>
            </w:r>
          </w:p>
        </w:tc>
      </w:tr>
    </w:tbl>
    <w:p w14:paraId="79A15C22" w14:textId="77777777" w:rsidR="0081036E" w:rsidRDefault="0081036E">
      <w:pPr>
        <w:jc w:val="both"/>
        <w:rPr>
          <w:rFonts w:ascii="Cambria" w:hAnsi="Cambria"/>
          <w:b/>
          <w:i/>
          <w:color w:val="383235"/>
        </w:rPr>
      </w:pPr>
    </w:p>
    <w:p w14:paraId="3E588D65" w14:textId="77777777" w:rsidR="0081036E" w:rsidRDefault="00FE773E">
      <w:pPr>
        <w:jc w:val="both"/>
        <w:rPr>
          <w:rFonts w:ascii="Cambria" w:hAnsi="Cambria"/>
          <w:b/>
          <w:color w:val="383235"/>
        </w:rPr>
      </w:pPr>
      <w:r>
        <w:rPr>
          <w:rFonts w:ascii="Cambria" w:hAnsi="Cambria" w:cs="Cambria"/>
          <w:b/>
          <w:color w:val="383235"/>
        </w:rPr>
        <w:t>Récapitulatif</w:t>
      </w:r>
      <w:r>
        <w:rPr>
          <w:rFonts w:ascii="Cambria" w:hAnsi="Cambria"/>
          <w:b/>
          <w:color w:val="383235"/>
        </w:rPr>
        <w:t xml:space="preserve"> du </w:t>
      </w:r>
      <w:r>
        <w:rPr>
          <w:rFonts w:ascii="Cambria" w:hAnsi="Cambria" w:cs="Cambria"/>
          <w:b/>
          <w:color w:val="383235"/>
        </w:rPr>
        <w:t>cinquième</w:t>
      </w:r>
      <w:r>
        <w:rPr>
          <w:rFonts w:ascii="Cambria" w:hAnsi="Cambria"/>
          <w:b/>
          <w:color w:val="383235"/>
        </w:rPr>
        <w:t xml:space="preserve"> </w:t>
      </w:r>
      <w:r>
        <w:rPr>
          <w:rFonts w:ascii="Cambria" w:hAnsi="Cambria"/>
          <w:b/>
          <w:color w:val="383235"/>
          <w:spacing w:val="-1"/>
        </w:rPr>
        <w:t>semestre</w:t>
      </w:r>
      <w:r>
        <w:rPr>
          <w:rFonts w:ascii="Cambria" w:hAnsi="Cambria"/>
          <w:b/>
          <w:color w:val="383235"/>
          <w:spacing w:val="1"/>
        </w:rPr>
        <w:t xml:space="preserve"> </w:t>
      </w:r>
      <w:r>
        <w:rPr>
          <w:rFonts w:ascii="Cambria" w:hAnsi="Cambria"/>
          <w:b/>
          <w:color w:val="383235"/>
        </w:rPr>
        <w:t>(option sciences infirmières)</w:t>
      </w:r>
    </w:p>
    <w:p w14:paraId="66353E12" w14:textId="77777777" w:rsidR="0081036E" w:rsidRDefault="00FE773E">
      <w:pPr>
        <w:widowControl w:val="0"/>
        <w:autoSpaceDE w:val="0"/>
        <w:autoSpaceDN w:val="0"/>
        <w:spacing w:before="34" w:line="294" w:lineRule="exact"/>
        <w:jc w:val="both"/>
        <w:rPr>
          <w:rFonts w:ascii="Cambria" w:hAnsi="Cambria"/>
          <w:color w:val="000000"/>
        </w:rPr>
      </w:pPr>
      <w:r>
        <w:rPr>
          <w:rFonts w:ascii="Cambria" w:hAnsi="Cambria"/>
          <w:b/>
          <w:color w:val="383235"/>
          <w:spacing w:val="-4"/>
          <w:u w:val="single"/>
        </w:rPr>
        <w:t>Volume</w:t>
      </w:r>
      <w:r>
        <w:rPr>
          <w:rFonts w:ascii="Cambria" w:hAnsi="Cambria"/>
          <w:b/>
          <w:color w:val="383235"/>
          <w:spacing w:val="4"/>
          <w:u w:val="single"/>
        </w:rPr>
        <w:t xml:space="preserve"> </w:t>
      </w:r>
      <w:r>
        <w:rPr>
          <w:rFonts w:ascii="Cambria" w:hAnsi="Cambria"/>
          <w:b/>
          <w:color w:val="383235"/>
          <w:spacing w:val="-1"/>
          <w:u w:val="single"/>
        </w:rPr>
        <w:t>horaire</w:t>
      </w:r>
      <w:r>
        <w:rPr>
          <w:rFonts w:ascii="Cambria" w:hAnsi="Cambria"/>
          <w:b/>
          <w:color w:val="383235"/>
          <w:spacing w:val="1"/>
          <w:u w:val="single"/>
        </w:rPr>
        <w:t xml:space="preserve"> </w:t>
      </w:r>
      <w:r>
        <w:rPr>
          <w:rFonts w:ascii="Cambria" w:hAnsi="Cambria"/>
          <w:b/>
          <w:color w:val="383235"/>
          <w:u w:val="single"/>
        </w:rPr>
        <w:t>total</w:t>
      </w:r>
      <w:r>
        <w:rPr>
          <w:rFonts w:ascii="Cambria" w:hAnsi="Cambria"/>
          <w:b/>
          <w:color w:val="383235"/>
        </w:rPr>
        <w:t xml:space="preserve"> : </w:t>
      </w:r>
      <w:r>
        <w:rPr>
          <w:rFonts w:ascii="Cambria" w:hAnsi="Cambria"/>
          <w:color w:val="383235"/>
        </w:rPr>
        <w:t xml:space="preserve">950 heures (volume horaires cours : 240 h et volume horaire </w:t>
      </w:r>
      <w:r>
        <w:rPr>
          <w:rFonts w:ascii="Cambria" w:hAnsi="Cambria" w:cs="Times New Roman"/>
          <w:color w:val="383235"/>
        </w:rPr>
        <w:t>étudiant</w:t>
      </w:r>
      <w:r>
        <w:rPr>
          <w:rFonts w:ascii="Cambria" w:hAnsi="Cambria"/>
          <w:color w:val="383235"/>
        </w:rPr>
        <w:t xml:space="preserve"> : 160 h) correspondant </w:t>
      </w:r>
      <w:r>
        <w:rPr>
          <w:rFonts w:ascii="Cambria" w:hAnsi="Cambria" w:cs="Times New Roman"/>
          <w:color w:val="383235"/>
        </w:rPr>
        <w:t>à</w:t>
      </w:r>
      <w:r>
        <w:rPr>
          <w:rFonts w:ascii="Cambria" w:hAnsi="Cambria"/>
          <w:color w:val="383235"/>
        </w:rPr>
        <w:t xml:space="preserve"> 20 </w:t>
      </w:r>
      <w:r>
        <w:rPr>
          <w:rFonts w:ascii="Cambria" w:hAnsi="Cambria" w:cs="Times New Roman"/>
          <w:color w:val="383235"/>
        </w:rPr>
        <w:t>crédits.</w:t>
      </w:r>
    </w:p>
    <w:p w14:paraId="239B2556" w14:textId="77777777" w:rsidR="0081036E" w:rsidRDefault="00FE773E">
      <w:pPr>
        <w:widowControl w:val="0"/>
        <w:autoSpaceDE w:val="0"/>
        <w:autoSpaceDN w:val="0"/>
        <w:spacing w:before="34" w:line="294" w:lineRule="exact"/>
        <w:jc w:val="both"/>
        <w:rPr>
          <w:rFonts w:ascii="Cambria" w:hAnsi="Cambria"/>
          <w:color w:val="000000"/>
        </w:rPr>
      </w:pPr>
      <w:r>
        <w:rPr>
          <w:rFonts w:ascii="Cambria" w:hAnsi="Cambria"/>
          <w:b/>
          <w:color w:val="383235"/>
          <w:u w:val="single"/>
        </w:rPr>
        <w:t>Stage</w:t>
      </w:r>
      <w:r>
        <w:rPr>
          <w:rFonts w:ascii="Cambria" w:hAnsi="Cambria"/>
          <w:b/>
          <w:color w:val="383235"/>
        </w:rPr>
        <w:t xml:space="preserve"> : </w:t>
      </w:r>
      <w:r>
        <w:rPr>
          <w:rFonts w:ascii="Cambria" w:hAnsi="Cambria"/>
          <w:color w:val="383235"/>
        </w:rPr>
        <w:t xml:space="preserve">10 </w:t>
      </w:r>
      <w:r>
        <w:rPr>
          <w:rFonts w:ascii="Cambria" w:hAnsi="Cambria" w:cs="Times New Roman"/>
          <w:color w:val="383235"/>
        </w:rPr>
        <w:t>crédits</w:t>
      </w:r>
      <w:r>
        <w:rPr>
          <w:rFonts w:ascii="Cambria" w:hAnsi="Cambria"/>
          <w:color w:val="383235"/>
        </w:rPr>
        <w:t xml:space="preserve"> (soit 10*45 heures = 450 heures)</w:t>
      </w:r>
    </w:p>
    <w:p w14:paraId="11F42432" w14:textId="77777777" w:rsidR="0081036E" w:rsidRDefault="0081036E">
      <w:pPr>
        <w:jc w:val="both"/>
        <w:rPr>
          <w:rFonts w:ascii="Cambria" w:hAnsi="Cambria"/>
          <w:b/>
          <w:color w:val="383235"/>
        </w:rPr>
        <w:sectPr w:rsidR="0081036E">
          <w:pgSz w:w="16838" w:h="11906" w:orient="landscape"/>
          <w:pgMar w:top="1803" w:right="1440" w:bottom="1803" w:left="1440" w:header="851" w:footer="992" w:gutter="0"/>
          <w:cols w:space="0"/>
          <w:docGrid w:type="lines" w:linePitch="319"/>
        </w:sectPr>
      </w:pPr>
    </w:p>
    <w:p w14:paraId="5E1D3E5F" w14:textId="77777777" w:rsidR="0081036E" w:rsidRDefault="0081036E">
      <w:pPr>
        <w:jc w:val="both"/>
        <w:rPr>
          <w:rFonts w:ascii="Cambria" w:hAnsi="Cambria"/>
          <w:b/>
          <w:color w:val="383235"/>
        </w:rPr>
      </w:pPr>
    </w:p>
    <w:p w14:paraId="22EEA2CC" w14:textId="77777777" w:rsidR="0081036E" w:rsidRDefault="00FE773E">
      <w:pPr>
        <w:widowControl w:val="0"/>
        <w:autoSpaceDE w:val="0"/>
        <w:autoSpaceDN w:val="0"/>
        <w:spacing w:line="328" w:lineRule="exact"/>
        <w:jc w:val="both"/>
        <w:rPr>
          <w:rFonts w:ascii="Cambria" w:hAnsi="Cambria"/>
          <w:b/>
          <w:iCs/>
          <w:color w:val="000000"/>
          <w:sz w:val="28"/>
          <w:szCs w:val="28"/>
        </w:rPr>
      </w:pPr>
      <w:r>
        <w:rPr>
          <w:rFonts w:ascii="Cambria" w:hAnsi="Cambria" w:cs="Cambria"/>
          <w:b/>
          <w:iCs/>
          <w:color w:val="383235"/>
          <w:sz w:val="28"/>
          <w:szCs w:val="28"/>
        </w:rPr>
        <w:t>Sixième</w:t>
      </w:r>
      <w:r>
        <w:rPr>
          <w:rFonts w:ascii="Cambria" w:hAnsi="Cambria"/>
          <w:b/>
          <w:iCs/>
          <w:color w:val="383235"/>
          <w:spacing w:val="1"/>
          <w:sz w:val="28"/>
          <w:szCs w:val="28"/>
        </w:rPr>
        <w:t xml:space="preserve"> </w:t>
      </w:r>
      <w:r>
        <w:rPr>
          <w:rFonts w:ascii="Cambria" w:hAnsi="Cambria"/>
          <w:b/>
          <w:iCs/>
          <w:color w:val="383235"/>
          <w:spacing w:val="-1"/>
          <w:sz w:val="28"/>
          <w:szCs w:val="28"/>
        </w:rPr>
        <w:t>semestre.</w:t>
      </w:r>
      <w:r>
        <w:rPr>
          <w:rFonts w:ascii="Cambria" w:hAnsi="Cambria"/>
          <w:b/>
          <w:iCs/>
          <w:color w:val="383235"/>
          <w:sz w:val="28"/>
          <w:szCs w:val="28"/>
        </w:rPr>
        <w:t xml:space="preserve"> Option : infirmier</w:t>
      </w:r>
    </w:p>
    <w:p w14:paraId="37E82F3F" w14:textId="77777777" w:rsidR="0081036E" w:rsidRDefault="0081036E">
      <w:pPr>
        <w:jc w:val="both"/>
        <w:rPr>
          <w:rFonts w:ascii="Cambria" w:hAnsi="Cambria"/>
          <w:b/>
          <w:color w:val="383235"/>
        </w:rPr>
      </w:pPr>
    </w:p>
    <w:p w14:paraId="61695422" w14:textId="77777777" w:rsidR="0081036E" w:rsidRDefault="00FE773E">
      <w:pPr>
        <w:jc w:val="both"/>
        <w:rPr>
          <w:rFonts w:ascii="Cambria" w:hAnsi="Cambria"/>
          <w:b/>
          <w:color w:val="000000"/>
          <w:spacing w:val="2"/>
        </w:rPr>
      </w:pPr>
      <w:r>
        <w:rPr>
          <w:rFonts w:ascii="Cambria" w:hAnsi="Cambria" w:cs="Times New Roman"/>
          <w:b/>
          <w:color w:val="000000"/>
          <w:spacing w:val="1"/>
        </w:rPr>
        <w:t>Sixième</w:t>
      </w:r>
      <w:r>
        <w:rPr>
          <w:rFonts w:ascii="Cambria" w:hAnsi="Cambria"/>
          <w:b/>
          <w:color w:val="000000"/>
        </w:rPr>
        <w:t xml:space="preserve"> semestre.</w:t>
      </w:r>
      <w:r>
        <w:rPr>
          <w:rFonts w:ascii="Cambria" w:hAnsi="Cambria"/>
          <w:b/>
          <w:color w:val="000000"/>
          <w:spacing w:val="1"/>
        </w:rPr>
        <w:t xml:space="preserve"> </w:t>
      </w:r>
      <w:r>
        <w:rPr>
          <w:rFonts w:ascii="Cambria" w:hAnsi="Cambria"/>
          <w:b/>
          <w:color w:val="000000"/>
          <w:spacing w:val="2"/>
        </w:rPr>
        <w:t xml:space="preserve">Sciences infirmières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10"/>
        <w:gridCol w:w="1085"/>
        <w:gridCol w:w="3722"/>
        <w:gridCol w:w="582"/>
        <w:gridCol w:w="782"/>
        <w:gridCol w:w="690"/>
        <w:gridCol w:w="829"/>
        <w:gridCol w:w="876"/>
        <w:gridCol w:w="708"/>
        <w:gridCol w:w="590"/>
      </w:tblGrid>
      <w:tr w:rsidR="0081036E" w14:paraId="5798A936" w14:textId="77777777">
        <w:tc>
          <w:tcPr>
            <w:tcW w:w="4310" w:type="dxa"/>
          </w:tcPr>
          <w:p w14:paraId="20CD8ACC" w14:textId="77777777" w:rsidR="0081036E" w:rsidRDefault="00FE773E">
            <w:pPr>
              <w:jc w:val="both"/>
              <w:rPr>
                <w:rFonts w:ascii="Cambria" w:hAnsi="Cambria"/>
                <w:b/>
                <w:color w:val="000000"/>
                <w:spacing w:val="2"/>
              </w:rPr>
            </w:pPr>
            <w:r>
              <w:rPr>
                <w:rFonts w:ascii="Cambria" w:hAnsi="Cambria" w:cs="Times New Roman"/>
                <w:b/>
                <w:color w:val="000000"/>
                <w:spacing w:val="1"/>
              </w:rPr>
              <w:t>Unité</w:t>
            </w:r>
            <w:r>
              <w:rPr>
                <w:rFonts w:ascii="Cambria" w:hAnsi="Cambria"/>
                <w:b/>
                <w:color w:val="000000"/>
              </w:rPr>
              <w:t xml:space="preserve"> </w:t>
            </w:r>
            <w:r>
              <w:rPr>
                <w:rFonts w:ascii="Cambria" w:hAnsi="Cambria" w:cs="Times New Roman"/>
                <w:b/>
                <w:color w:val="000000"/>
                <w:spacing w:val="1"/>
              </w:rPr>
              <w:t>d’enseignement</w:t>
            </w:r>
          </w:p>
        </w:tc>
        <w:tc>
          <w:tcPr>
            <w:tcW w:w="1085" w:type="dxa"/>
          </w:tcPr>
          <w:p w14:paraId="085283E9" w14:textId="77777777" w:rsidR="0081036E" w:rsidRDefault="00FE773E">
            <w:pPr>
              <w:widowControl w:val="0"/>
              <w:autoSpaceDE w:val="0"/>
              <w:autoSpaceDN w:val="0"/>
              <w:spacing w:line="246" w:lineRule="exact"/>
              <w:jc w:val="both"/>
              <w:rPr>
                <w:rFonts w:ascii="Cambria" w:hAnsi="Cambria"/>
                <w:b/>
                <w:color w:val="000000"/>
                <w:spacing w:val="2"/>
              </w:rPr>
            </w:pPr>
            <w:r>
              <w:rPr>
                <w:rFonts w:ascii="Cambria" w:hAnsi="Cambria"/>
                <w:b/>
                <w:color w:val="000000"/>
                <w:spacing w:val="1"/>
              </w:rPr>
              <w:t>Sigle</w:t>
            </w:r>
          </w:p>
        </w:tc>
        <w:tc>
          <w:tcPr>
            <w:tcW w:w="3722" w:type="dxa"/>
          </w:tcPr>
          <w:p w14:paraId="609B4647" w14:textId="77777777" w:rsidR="0081036E" w:rsidRDefault="00FE773E">
            <w:pPr>
              <w:widowControl w:val="0"/>
              <w:autoSpaceDE w:val="0"/>
              <w:autoSpaceDN w:val="0"/>
              <w:spacing w:before="20" w:line="246" w:lineRule="exact"/>
              <w:ind w:left="36"/>
              <w:jc w:val="both"/>
              <w:rPr>
                <w:rFonts w:ascii="Cambria" w:hAnsi="Cambria"/>
                <w:b/>
                <w:color w:val="000000"/>
                <w:spacing w:val="2"/>
              </w:rPr>
            </w:pPr>
            <w:r>
              <w:rPr>
                <w:rFonts w:ascii="Cambria" w:hAnsi="Cambria" w:cs="Times New Roman"/>
                <w:b/>
                <w:color w:val="000000"/>
                <w:spacing w:val="1"/>
              </w:rPr>
              <w:t>Elément</w:t>
            </w:r>
            <w:r>
              <w:rPr>
                <w:rFonts w:ascii="Cambria" w:hAnsi="Cambria"/>
                <w:b/>
                <w:color w:val="000000"/>
              </w:rPr>
              <w:t xml:space="preserve"> </w:t>
            </w:r>
            <w:r>
              <w:rPr>
                <w:rFonts w:ascii="Cambria" w:hAnsi="Cambria"/>
                <w:b/>
                <w:color w:val="000000"/>
                <w:spacing w:val="1"/>
              </w:rPr>
              <w:t>constitutif</w:t>
            </w:r>
          </w:p>
        </w:tc>
        <w:tc>
          <w:tcPr>
            <w:tcW w:w="582" w:type="dxa"/>
          </w:tcPr>
          <w:p w14:paraId="3FE3FA51" w14:textId="77777777" w:rsidR="0081036E" w:rsidRDefault="0081036E">
            <w:pPr>
              <w:jc w:val="both"/>
              <w:rPr>
                <w:rFonts w:ascii="Cambria" w:hAnsi="Cambria"/>
                <w:b/>
                <w:color w:val="000000"/>
                <w:spacing w:val="2"/>
              </w:rPr>
            </w:pPr>
          </w:p>
        </w:tc>
        <w:tc>
          <w:tcPr>
            <w:tcW w:w="782" w:type="dxa"/>
          </w:tcPr>
          <w:p w14:paraId="2806DE2D" w14:textId="77777777" w:rsidR="0081036E" w:rsidRDefault="00FE773E">
            <w:pPr>
              <w:jc w:val="both"/>
              <w:rPr>
                <w:rFonts w:ascii="Cambria" w:hAnsi="Cambria"/>
                <w:b/>
                <w:color w:val="000000"/>
                <w:spacing w:val="2"/>
              </w:rPr>
            </w:pPr>
            <w:r>
              <w:rPr>
                <w:rFonts w:ascii="Cambria" w:hAnsi="Cambria"/>
                <w:b/>
                <w:color w:val="000000"/>
                <w:spacing w:val="1"/>
              </w:rPr>
              <w:t>VHC</w:t>
            </w:r>
          </w:p>
        </w:tc>
        <w:tc>
          <w:tcPr>
            <w:tcW w:w="690" w:type="dxa"/>
          </w:tcPr>
          <w:p w14:paraId="2A863BA4" w14:textId="77777777" w:rsidR="0081036E" w:rsidRDefault="0081036E">
            <w:pPr>
              <w:jc w:val="both"/>
              <w:rPr>
                <w:rFonts w:ascii="Cambria" w:hAnsi="Cambria"/>
                <w:b/>
                <w:color w:val="000000"/>
                <w:spacing w:val="2"/>
              </w:rPr>
            </w:pPr>
          </w:p>
        </w:tc>
        <w:tc>
          <w:tcPr>
            <w:tcW w:w="829" w:type="dxa"/>
          </w:tcPr>
          <w:p w14:paraId="7AAACD81" w14:textId="77777777" w:rsidR="0081036E" w:rsidRDefault="00FE773E">
            <w:pPr>
              <w:jc w:val="both"/>
              <w:rPr>
                <w:rFonts w:ascii="Cambria" w:hAnsi="Cambria"/>
                <w:b/>
                <w:color w:val="000000"/>
                <w:spacing w:val="2"/>
              </w:rPr>
            </w:pPr>
            <w:r>
              <w:rPr>
                <w:rFonts w:ascii="Cambria" w:hAnsi="Cambria"/>
                <w:b/>
                <w:color w:val="000000"/>
                <w:spacing w:val="1"/>
              </w:rPr>
              <w:t>VHE</w:t>
            </w:r>
          </w:p>
        </w:tc>
        <w:tc>
          <w:tcPr>
            <w:tcW w:w="876" w:type="dxa"/>
          </w:tcPr>
          <w:p w14:paraId="059AC048" w14:textId="77777777" w:rsidR="0081036E" w:rsidRDefault="00FE773E">
            <w:pPr>
              <w:jc w:val="both"/>
              <w:rPr>
                <w:rFonts w:ascii="Cambria" w:hAnsi="Cambria"/>
                <w:b/>
                <w:color w:val="000000"/>
                <w:spacing w:val="2"/>
              </w:rPr>
            </w:pPr>
            <w:r>
              <w:rPr>
                <w:rFonts w:ascii="Cambria" w:hAnsi="Cambria"/>
                <w:b/>
                <w:color w:val="000000"/>
                <w:spacing w:val="1"/>
              </w:rPr>
              <w:t>VHT</w:t>
            </w:r>
          </w:p>
        </w:tc>
        <w:tc>
          <w:tcPr>
            <w:tcW w:w="1298" w:type="dxa"/>
            <w:gridSpan w:val="2"/>
          </w:tcPr>
          <w:p w14:paraId="1CCF4BB9" w14:textId="77777777" w:rsidR="0081036E" w:rsidRDefault="00FE773E">
            <w:pPr>
              <w:jc w:val="both"/>
              <w:rPr>
                <w:rFonts w:ascii="Cambria" w:hAnsi="Cambria"/>
                <w:b/>
                <w:color w:val="000000"/>
                <w:spacing w:val="2"/>
              </w:rPr>
            </w:pPr>
            <w:r>
              <w:rPr>
                <w:rFonts w:ascii="Cambria" w:hAnsi="Cambria" w:cs="Times New Roman"/>
                <w:b/>
                <w:color w:val="000000"/>
                <w:spacing w:val="1"/>
              </w:rPr>
              <w:t>Crédit</w:t>
            </w:r>
          </w:p>
        </w:tc>
      </w:tr>
      <w:tr w:rsidR="0081036E" w14:paraId="5C134395" w14:textId="77777777">
        <w:tc>
          <w:tcPr>
            <w:tcW w:w="4310" w:type="dxa"/>
          </w:tcPr>
          <w:p w14:paraId="16A04E84" w14:textId="77777777" w:rsidR="0081036E" w:rsidRDefault="0081036E">
            <w:pPr>
              <w:jc w:val="both"/>
              <w:rPr>
                <w:rFonts w:ascii="Cambria" w:hAnsi="Cambria" w:cs="Times New Roman"/>
                <w:b/>
                <w:color w:val="000000"/>
                <w:spacing w:val="1"/>
              </w:rPr>
            </w:pPr>
          </w:p>
        </w:tc>
        <w:tc>
          <w:tcPr>
            <w:tcW w:w="1085" w:type="dxa"/>
          </w:tcPr>
          <w:p w14:paraId="1EF0E5E3" w14:textId="77777777" w:rsidR="0081036E" w:rsidRDefault="0081036E">
            <w:pPr>
              <w:widowControl w:val="0"/>
              <w:autoSpaceDE w:val="0"/>
              <w:autoSpaceDN w:val="0"/>
              <w:spacing w:line="246" w:lineRule="exact"/>
              <w:jc w:val="both"/>
              <w:rPr>
                <w:rFonts w:ascii="Cambria" w:hAnsi="Cambria"/>
                <w:b/>
                <w:color w:val="000000"/>
                <w:spacing w:val="1"/>
              </w:rPr>
            </w:pPr>
          </w:p>
        </w:tc>
        <w:tc>
          <w:tcPr>
            <w:tcW w:w="3722" w:type="dxa"/>
          </w:tcPr>
          <w:p w14:paraId="1AAFF754" w14:textId="77777777" w:rsidR="0081036E" w:rsidRDefault="0081036E">
            <w:pPr>
              <w:widowControl w:val="0"/>
              <w:autoSpaceDE w:val="0"/>
              <w:autoSpaceDN w:val="0"/>
              <w:spacing w:before="20" w:line="246" w:lineRule="exact"/>
              <w:ind w:left="36"/>
              <w:jc w:val="both"/>
              <w:rPr>
                <w:rFonts w:ascii="Cambria" w:hAnsi="Cambria" w:cs="Times New Roman"/>
                <w:b/>
                <w:color w:val="000000"/>
                <w:spacing w:val="1"/>
              </w:rPr>
            </w:pPr>
          </w:p>
        </w:tc>
        <w:tc>
          <w:tcPr>
            <w:tcW w:w="582" w:type="dxa"/>
          </w:tcPr>
          <w:p w14:paraId="6BB01E64" w14:textId="77777777" w:rsidR="0081036E" w:rsidRDefault="00FE773E">
            <w:pPr>
              <w:widowControl w:val="0"/>
              <w:autoSpaceDE w:val="0"/>
              <w:autoSpaceDN w:val="0"/>
              <w:spacing w:before="18" w:line="200" w:lineRule="exact"/>
              <w:jc w:val="both"/>
              <w:rPr>
                <w:rFonts w:ascii="Cambria" w:hAnsi="Cambria"/>
                <w:b/>
                <w:color w:val="000000"/>
                <w:spacing w:val="2"/>
              </w:rPr>
            </w:pPr>
            <w:r>
              <w:rPr>
                <w:rFonts w:ascii="Cambria" w:hAnsi="Cambria"/>
                <w:b/>
                <w:color w:val="000000"/>
              </w:rPr>
              <w:t>CM</w:t>
            </w:r>
          </w:p>
        </w:tc>
        <w:tc>
          <w:tcPr>
            <w:tcW w:w="782" w:type="dxa"/>
          </w:tcPr>
          <w:p w14:paraId="5E8ACA1A" w14:textId="77777777" w:rsidR="0081036E" w:rsidRDefault="00FE773E">
            <w:pPr>
              <w:widowControl w:val="0"/>
              <w:autoSpaceDE w:val="0"/>
              <w:autoSpaceDN w:val="0"/>
              <w:spacing w:before="18" w:line="200" w:lineRule="exact"/>
              <w:jc w:val="both"/>
              <w:rPr>
                <w:rFonts w:ascii="Cambria" w:hAnsi="Cambria"/>
                <w:b/>
                <w:color w:val="000000"/>
                <w:spacing w:val="1"/>
                <w:sz w:val="18"/>
                <w:szCs w:val="18"/>
              </w:rPr>
            </w:pPr>
            <w:r>
              <w:rPr>
                <w:rFonts w:ascii="Cambria" w:hAnsi="Cambria"/>
                <w:b/>
                <w:color w:val="000000"/>
                <w:sz w:val="18"/>
                <w:szCs w:val="18"/>
              </w:rPr>
              <w:t>TP/TD</w:t>
            </w:r>
          </w:p>
        </w:tc>
        <w:tc>
          <w:tcPr>
            <w:tcW w:w="690" w:type="dxa"/>
          </w:tcPr>
          <w:p w14:paraId="0D783751" w14:textId="77777777" w:rsidR="0081036E" w:rsidRDefault="00FE773E">
            <w:pPr>
              <w:jc w:val="both"/>
              <w:rPr>
                <w:rFonts w:ascii="Cambria" w:hAnsi="Cambria"/>
                <w:b/>
                <w:color w:val="000000"/>
                <w:spacing w:val="2"/>
                <w:sz w:val="18"/>
                <w:szCs w:val="18"/>
              </w:rPr>
            </w:pPr>
            <w:r>
              <w:rPr>
                <w:rFonts w:ascii="Cambria" w:hAnsi="Cambria"/>
                <w:b/>
                <w:color w:val="000000"/>
                <w:sz w:val="18"/>
                <w:szCs w:val="18"/>
              </w:rPr>
              <w:t>Stage</w:t>
            </w:r>
          </w:p>
        </w:tc>
        <w:tc>
          <w:tcPr>
            <w:tcW w:w="829" w:type="dxa"/>
          </w:tcPr>
          <w:p w14:paraId="57EED92B" w14:textId="77777777" w:rsidR="0081036E" w:rsidRDefault="0081036E">
            <w:pPr>
              <w:jc w:val="both"/>
              <w:rPr>
                <w:rFonts w:ascii="Cambria" w:hAnsi="Cambria"/>
                <w:b/>
                <w:color w:val="000000"/>
                <w:spacing w:val="1"/>
              </w:rPr>
            </w:pPr>
          </w:p>
        </w:tc>
        <w:tc>
          <w:tcPr>
            <w:tcW w:w="876" w:type="dxa"/>
          </w:tcPr>
          <w:p w14:paraId="010E300D" w14:textId="77777777" w:rsidR="0081036E" w:rsidRDefault="0081036E">
            <w:pPr>
              <w:jc w:val="both"/>
              <w:rPr>
                <w:rFonts w:ascii="Cambria" w:hAnsi="Cambria"/>
                <w:b/>
                <w:color w:val="000000"/>
                <w:spacing w:val="1"/>
              </w:rPr>
            </w:pPr>
          </w:p>
        </w:tc>
        <w:tc>
          <w:tcPr>
            <w:tcW w:w="708" w:type="dxa"/>
          </w:tcPr>
          <w:p w14:paraId="185605A4" w14:textId="77777777" w:rsidR="0081036E" w:rsidRDefault="0081036E">
            <w:pPr>
              <w:jc w:val="both"/>
              <w:rPr>
                <w:rFonts w:ascii="Cambria" w:hAnsi="Cambria" w:cs="Times New Roman"/>
                <w:b/>
                <w:color w:val="000000"/>
                <w:spacing w:val="1"/>
              </w:rPr>
            </w:pPr>
          </w:p>
        </w:tc>
        <w:tc>
          <w:tcPr>
            <w:tcW w:w="590" w:type="dxa"/>
          </w:tcPr>
          <w:p w14:paraId="372330C8" w14:textId="77777777" w:rsidR="0081036E" w:rsidRDefault="0081036E">
            <w:pPr>
              <w:jc w:val="both"/>
              <w:rPr>
                <w:rFonts w:ascii="Cambria" w:hAnsi="Cambria"/>
                <w:b/>
                <w:color w:val="000000"/>
                <w:spacing w:val="2"/>
              </w:rPr>
            </w:pPr>
          </w:p>
        </w:tc>
      </w:tr>
      <w:tr w:rsidR="0081036E" w14:paraId="76F4AD2F" w14:textId="77777777">
        <w:tc>
          <w:tcPr>
            <w:tcW w:w="4310" w:type="dxa"/>
            <w:vMerge w:val="restart"/>
          </w:tcPr>
          <w:p w14:paraId="6A1481E5" w14:textId="77777777" w:rsidR="0081036E" w:rsidRDefault="00FE773E">
            <w:pPr>
              <w:widowControl w:val="0"/>
              <w:autoSpaceDE w:val="0"/>
              <w:autoSpaceDN w:val="0"/>
              <w:spacing w:line="273" w:lineRule="exact"/>
              <w:jc w:val="both"/>
              <w:rPr>
                <w:rFonts w:ascii="Cambria" w:hAnsi="Cambria"/>
                <w:color w:val="000000"/>
              </w:rPr>
            </w:pPr>
            <w:r>
              <w:rPr>
                <w:rFonts w:ascii="Cambria" w:hAnsi="Cambria" w:cs="Times New Roman"/>
                <w:color w:val="000000"/>
                <w:spacing w:val="-2"/>
              </w:rPr>
              <w:t>Santé</w:t>
            </w:r>
            <w:r>
              <w:rPr>
                <w:rFonts w:ascii="Cambria" w:hAnsi="Cambria"/>
                <w:color w:val="000000"/>
                <w:spacing w:val="-1"/>
              </w:rPr>
              <w:t xml:space="preserve"> </w:t>
            </w:r>
            <w:r>
              <w:rPr>
                <w:rFonts w:ascii="Cambria" w:hAnsi="Cambria"/>
                <w:color w:val="000000"/>
                <w:spacing w:val="-2"/>
              </w:rPr>
              <w:t>communautaire</w:t>
            </w:r>
            <w:r>
              <w:rPr>
                <w:rFonts w:ascii="Cambria" w:hAnsi="Cambria"/>
                <w:color w:val="000000"/>
              </w:rPr>
              <w:t xml:space="preserve"> </w:t>
            </w:r>
            <w:r>
              <w:rPr>
                <w:rFonts w:ascii="Cambria" w:hAnsi="Cambria"/>
                <w:color w:val="000000"/>
                <w:spacing w:val="-2"/>
              </w:rPr>
              <w:t>(SIO361)</w:t>
            </w:r>
          </w:p>
          <w:p w14:paraId="2FC81512" w14:textId="77777777" w:rsidR="0081036E" w:rsidRDefault="0081036E">
            <w:pPr>
              <w:jc w:val="both"/>
              <w:rPr>
                <w:rFonts w:ascii="Cambria" w:hAnsi="Cambria"/>
                <w:b/>
                <w:color w:val="000000"/>
                <w:spacing w:val="2"/>
              </w:rPr>
            </w:pPr>
          </w:p>
        </w:tc>
        <w:tc>
          <w:tcPr>
            <w:tcW w:w="1085" w:type="dxa"/>
          </w:tcPr>
          <w:p w14:paraId="29DD1614" w14:textId="77777777" w:rsidR="0081036E" w:rsidRDefault="00FE773E">
            <w:pPr>
              <w:jc w:val="both"/>
              <w:rPr>
                <w:rFonts w:ascii="Cambria" w:hAnsi="Cambria"/>
                <w:b/>
                <w:color w:val="000000"/>
                <w:spacing w:val="2"/>
              </w:rPr>
            </w:pPr>
            <w:r>
              <w:rPr>
                <w:rFonts w:ascii="Cambria" w:hAnsi="Cambria"/>
                <w:color w:val="000000"/>
              </w:rPr>
              <w:t>SIO3611</w:t>
            </w:r>
          </w:p>
        </w:tc>
        <w:tc>
          <w:tcPr>
            <w:tcW w:w="3722" w:type="dxa"/>
          </w:tcPr>
          <w:p w14:paraId="21A4BC22" w14:textId="77777777" w:rsidR="0081036E" w:rsidRDefault="00FE773E">
            <w:pPr>
              <w:widowControl w:val="0"/>
              <w:autoSpaceDE w:val="0"/>
              <w:autoSpaceDN w:val="0"/>
              <w:spacing w:line="246" w:lineRule="exact"/>
              <w:jc w:val="both"/>
              <w:rPr>
                <w:rFonts w:ascii="Cambria" w:hAnsi="Cambria"/>
                <w:bCs/>
                <w:color w:val="000000"/>
                <w:spacing w:val="2"/>
              </w:rPr>
            </w:pPr>
            <w:r>
              <w:rPr>
                <w:rFonts w:ascii="Cambria" w:hAnsi="Cambria"/>
                <w:bCs/>
                <w:color w:val="000000"/>
                <w:spacing w:val="2"/>
              </w:rPr>
              <w:t xml:space="preserve">Gestion des catastrophes/Fléaux sociaux </w:t>
            </w:r>
          </w:p>
        </w:tc>
        <w:tc>
          <w:tcPr>
            <w:tcW w:w="582" w:type="dxa"/>
          </w:tcPr>
          <w:p w14:paraId="47D2270A" w14:textId="77777777" w:rsidR="0081036E" w:rsidRDefault="00FE773E">
            <w:pPr>
              <w:jc w:val="center"/>
              <w:rPr>
                <w:rFonts w:ascii="Cambria" w:hAnsi="Cambria"/>
                <w:bCs/>
                <w:color w:val="000000"/>
                <w:spacing w:val="2"/>
              </w:rPr>
            </w:pPr>
            <w:r>
              <w:rPr>
                <w:rFonts w:ascii="Cambria" w:hAnsi="Cambria"/>
                <w:bCs/>
                <w:color w:val="000000"/>
                <w:spacing w:val="2"/>
              </w:rPr>
              <w:t>12</w:t>
            </w:r>
          </w:p>
        </w:tc>
        <w:tc>
          <w:tcPr>
            <w:tcW w:w="782" w:type="dxa"/>
          </w:tcPr>
          <w:p w14:paraId="6430776F" w14:textId="77777777" w:rsidR="0081036E" w:rsidRDefault="0081036E">
            <w:pPr>
              <w:jc w:val="center"/>
              <w:rPr>
                <w:rFonts w:ascii="Cambria" w:hAnsi="Cambria"/>
                <w:bCs/>
                <w:color w:val="000000"/>
                <w:spacing w:val="2"/>
              </w:rPr>
            </w:pPr>
          </w:p>
        </w:tc>
        <w:tc>
          <w:tcPr>
            <w:tcW w:w="690" w:type="dxa"/>
          </w:tcPr>
          <w:p w14:paraId="3262BE22" w14:textId="77777777" w:rsidR="0081036E" w:rsidRDefault="0081036E">
            <w:pPr>
              <w:jc w:val="center"/>
              <w:rPr>
                <w:rFonts w:ascii="Cambria" w:hAnsi="Cambria"/>
                <w:bCs/>
                <w:color w:val="000000"/>
                <w:spacing w:val="2"/>
              </w:rPr>
            </w:pPr>
          </w:p>
        </w:tc>
        <w:tc>
          <w:tcPr>
            <w:tcW w:w="829" w:type="dxa"/>
          </w:tcPr>
          <w:p w14:paraId="1124EBE8" w14:textId="77777777" w:rsidR="0081036E" w:rsidRDefault="00FE773E">
            <w:pPr>
              <w:jc w:val="center"/>
              <w:rPr>
                <w:rFonts w:ascii="Cambria" w:hAnsi="Cambria"/>
                <w:bCs/>
                <w:color w:val="000000"/>
                <w:spacing w:val="2"/>
              </w:rPr>
            </w:pPr>
            <w:r>
              <w:rPr>
                <w:rFonts w:ascii="Cambria" w:hAnsi="Cambria"/>
                <w:bCs/>
                <w:color w:val="000000"/>
                <w:spacing w:val="2"/>
              </w:rPr>
              <w:t>8</w:t>
            </w:r>
          </w:p>
        </w:tc>
        <w:tc>
          <w:tcPr>
            <w:tcW w:w="876" w:type="dxa"/>
          </w:tcPr>
          <w:p w14:paraId="507AD6AE" w14:textId="77777777" w:rsidR="0081036E" w:rsidRDefault="00FE773E">
            <w:pPr>
              <w:jc w:val="center"/>
              <w:rPr>
                <w:rFonts w:ascii="Cambria" w:hAnsi="Cambria"/>
                <w:bCs/>
                <w:color w:val="000000"/>
                <w:spacing w:val="2"/>
              </w:rPr>
            </w:pPr>
            <w:r>
              <w:rPr>
                <w:rFonts w:ascii="Cambria" w:hAnsi="Cambria"/>
                <w:bCs/>
                <w:color w:val="000000"/>
                <w:spacing w:val="2"/>
              </w:rPr>
              <w:t>20</w:t>
            </w:r>
          </w:p>
        </w:tc>
        <w:tc>
          <w:tcPr>
            <w:tcW w:w="708" w:type="dxa"/>
          </w:tcPr>
          <w:p w14:paraId="138AC248" w14:textId="77777777" w:rsidR="0081036E" w:rsidRDefault="00FE773E">
            <w:pPr>
              <w:jc w:val="center"/>
              <w:rPr>
                <w:rFonts w:ascii="Cambria" w:hAnsi="Cambria"/>
                <w:bCs/>
                <w:color w:val="000000"/>
                <w:spacing w:val="2"/>
              </w:rPr>
            </w:pPr>
            <w:r>
              <w:rPr>
                <w:rFonts w:ascii="Cambria" w:hAnsi="Cambria"/>
                <w:bCs/>
                <w:color w:val="000000"/>
                <w:spacing w:val="2"/>
              </w:rPr>
              <w:t>1</w:t>
            </w:r>
          </w:p>
        </w:tc>
        <w:tc>
          <w:tcPr>
            <w:tcW w:w="590" w:type="dxa"/>
            <w:vMerge w:val="restart"/>
          </w:tcPr>
          <w:p w14:paraId="4D4BFB4E" w14:textId="1698BDB9" w:rsidR="0081036E" w:rsidRDefault="006F038B">
            <w:pPr>
              <w:jc w:val="center"/>
              <w:rPr>
                <w:rFonts w:ascii="Cambria" w:hAnsi="Cambria"/>
                <w:b/>
                <w:color w:val="000000"/>
                <w:spacing w:val="2"/>
              </w:rPr>
            </w:pPr>
            <w:r>
              <w:rPr>
                <w:rFonts w:ascii="Cambria" w:hAnsi="Cambria"/>
                <w:b/>
                <w:color w:val="000000"/>
                <w:spacing w:val="2"/>
              </w:rPr>
              <w:t>12</w:t>
            </w:r>
          </w:p>
        </w:tc>
      </w:tr>
      <w:tr w:rsidR="0081036E" w14:paraId="7B8BE40A" w14:textId="77777777">
        <w:tc>
          <w:tcPr>
            <w:tcW w:w="4310" w:type="dxa"/>
            <w:vMerge/>
          </w:tcPr>
          <w:p w14:paraId="23A4D9B7" w14:textId="77777777" w:rsidR="0081036E" w:rsidRDefault="0081036E">
            <w:pPr>
              <w:jc w:val="both"/>
              <w:rPr>
                <w:rFonts w:ascii="Cambria" w:hAnsi="Cambria"/>
                <w:b/>
                <w:color w:val="000000"/>
                <w:spacing w:val="2"/>
              </w:rPr>
            </w:pPr>
          </w:p>
        </w:tc>
        <w:tc>
          <w:tcPr>
            <w:tcW w:w="1085" w:type="dxa"/>
          </w:tcPr>
          <w:p w14:paraId="0640FBDA" w14:textId="77777777" w:rsidR="0081036E" w:rsidRDefault="00FE773E">
            <w:pPr>
              <w:widowControl w:val="0"/>
              <w:autoSpaceDE w:val="0"/>
              <w:autoSpaceDN w:val="0"/>
              <w:spacing w:line="246" w:lineRule="exact"/>
              <w:jc w:val="both"/>
              <w:rPr>
                <w:rFonts w:ascii="Cambria" w:hAnsi="Cambria"/>
                <w:b/>
                <w:color w:val="000000"/>
                <w:spacing w:val="2"/>
              </w:rPr>
            </w:pPr>
            <w:r>
              <w:rPr>
                <w:rFonts w:ascii="Cambria" w:hAnsi="Cambria"/>
                <w:color w:val="000000"/>
                <w:spacing w:val="1"/>
              </w:rPr>
              <w:t>SIO3612</w:t>
            </w:r>
          </w:p>
        </w:tc>
        <w:tc>
          <w:tcPr>
            <w:tcW w:w="3722" w:type="dxa"/>
          </w:tcPr>
          <w:p w14:paraId="060AA0C8" w14:textId="77777777" w:rsidR="0081036E" w:rsidRDefault="00FE773E">
            <w:pPr>
              <w:widowControl w:val="0"/>
              <w:autoSpaceDE w:val="0"/>
              <w:autoSpaceDN w:val="0"/>
              <w:spacing w:line="246" w:lineRule="exact"/>
              <w:jc w:val="both"/>
              <w:rPr>
                <w:rFonts w:ascii="Cambria" w:hAnsi="Cambria"/>
                <w:bCs/>
                <w:color w:val="000000"/>
                <w:spacing w:val="2"/>
              </w:rPr>
            </w:pPr>
            <w:r>
              <w:rPr>
                <w:rFonts w:ascii="Cambria" w:hAnsi="Cambria"/>
                <w:bCs/>
                <w:color w:val="000000"/>
                <w:spacing w:val="2"/>
              </w:rPr>
              <w:t xml:space="preserve">Démographie </w:t>
            </w:r>
          </w:p>
        </w:tc>
        <w:tc>
          <w:tcPr>
            <w:tcW w:w="582" w:type="dxa"/>
          </w:tcPr>
          <w:p w14:paraId="60C6D02D" w14:textId="77777777" w:rsidR="0081036E" w:rsidRDefault="00FE773E">
            <w:pPr>
              <w:jc w:val="center"/>
              <w:rPr>
                <w:rFonts w:ascii="Cambria" w:hAnsi="Cambria"/>
                <w:bCs/>
                <w:color w:val="000000"/>
                <w:spacing w:val="2"/>
              </w:rPr>
            </w:pPr>
            <w:r>
              <w:rPr>
                <w:rFonts w:ascii="Cambria" w:hAnsi="Cambria"/>
                <w:bCs/>
                <w:color w:val="000000"/>
                <w:spacing w:val="2"/>
              </w:rPr>
              <w:t>8</w:t>
            </w:r>
          </w:p>
        </w:tc>
        <w:tc>
          <w:tcPr>
            <w:tcW w:w="782" w:type="dxa"/>
          </w:tcPr>
          <w:p w14:paraId="462D3F0A" w14:textId="77777777" w:rsidR="0081036E" w:rsidRDefault="00FE773E">
            <w:pPr>
              <w:jc w:val="center"/>
              <w:rPr>
                <w:rFonts w:ascii="Cambria" w:hAnsi="Cambria"/>
                <w:bCs/>
                <w:color w:val="000000"/>
                <w:spacing w:val="2"/>
              </w:rPr>
            </w:pPr>
            <w:r>
              <w:rPr>
                <w:rFonts w:ascii="Cambria" w:hAnsi="Cambria"/>
                <w:bCs/>
                <w:color w:val="000000"/>
                <w:spacing w:val="2"/>
              </w:rPr>
              <w:t>4</w:t>
            </w:r>
          </w:p>
        </w:tc>
        <w:tc>
          <w:tcPr>
            <w:tcW w:w="690" w:type="dxa"/>
          </w:tcPr>
          <w:p w14:paraId="50D843AA" w14:textId="77777777" w:rsidR="0081036E" w:rsidRDefault="0081036E">
            <w:pPr>
              <w:jc w:val="center"/>
              <w:rPr>
                <w:rFonts w:ascii="Cambria" w:hAnsi="Cambria"/>
                <w:bCs/>
                <w:color w:val="000000"/>
                <w:spacing w:val="2"/>
              </w:rPr>
            </w:pPr>
          </w:p>
        </w:tc>
        <w:tc>
          <w:tcPr>
            <w:tcW w:w="829" w:type="dxa"/>
          </w:tcPr>
          <w:p w14:paraId="13A8B337" w14:textId="77777777" w:rsidR="0081036E" w:rsidRDefault="00FE773E">
            <w:pPr>
              <w:jc w:val="center"/>
              <w:rPr>
                <w:rFonts w:ascii="Cambria" w:hAnsi="Cambria"/>
                <w:bCs/>
                <w:color w:val="000000"/>
                <w:spacing w:val="2"/>
              </w:rPr>
            </w:pPr>
            <w:r>
              <w:rPr>
                <w:rFonts w:ascii="Cambria" w:hAnsi="Cambria"/>
                <w:bCs/>
                <w:color w:val="000000"/>
                <w:spacing w:val="2"/>
              </w:rPr>
              <w:t>8</w:t>
            </w:r>
          </w:p>
        </w:tc>
        <w:tc>
          <w:tcPr>
            <w:tcW w:w="876" w:type="dxa"/>
          </w:tcPr>
          <w:p w14:paraId="49F01262" w14:textId="77777777" w:rsidR="0081036E" w:rsidRDefault="00FE773E">
            <w:pPr>
              <w:jc w:val="center"/>
              <w:rPr>
                <w:rFonts w:ascii="Cambria" w:hAnsi="Cambria"/>
                <w:bCs/>
                <w:color w:val="000000"/>
                <w:spacing w:val="2"/>
              </w:rPr>
            </w:pPr>
            <w:r>
              <w:rPr>
                <w:rFonts w:ascii="Cambria" w:hAnsi="Cambria"/>
                <w:bCs/>
                <w:color w:val="000000"/>
                <w:spacing w:val="2"/>
              </w:rPr>
              <w:t>20</w:t>
            </w:r>
          </w:p>
        </w:tc>
        <w:tc>
          <w:tcPr>
            <w:tcW w:w="708" w:type="dxa"/>
          </w:tcPr>
          <w:p w14:paraId="19FE056F" w14:textId="77777777" w:rsidR="0081036E" w:rsidRDefault="00FE773E">
            <w:pPr>
              <w:jc w:val="center"/>
              <w:rPr>
                <w:rFonts w:ascii="Cambria" w:hAnsi="Cambria"/>
                <w:bCs/>
                <w:color w:val="000000"/>
                <w:spacing w:val="2"/>
              </w:rPr>
            </w:pPr>
            <w:r>
              <w:rPr>
                <w:rFonts w:ascii="Cambria" w:hAnsi="Cambria"/>
                <w:bCs/>
                <w:color w:val="000000"/>
                <w:spacing w:val="2"/>
              </w:rPr>
              <w:t>1</w:t>
            </w:r>
          </w:p>
        </w:tc>
        <w:tc>
          <w:tcPr>
            <w:tcW w:w="590" w:type="dxa"/>
            <w:vMerge/>
          </w:tcPr>
          <w:p w14:paraId="41231FE8" w14:textId="77777777" w:rsidR="0081036E" w:rsidRDefault="0081036E">
            <w:pPr>
              <w:jc w:val="center"/>
              <w:rPr>
                <w:rFonts w:ascii="Cambria" w:hAnsi="Cambria"/>
                <w:b/>
                <w:color w:val="000000"/>
                <w:spacing w:val="2"/>
              </w:rPr>
            </w:pPr>
          </w:p>
        </w:tc>
      </w:tr>
      <w:tr w:rsidR="0081036E" w14:paraId="2980A9AF" w14:textId="77777777">
        <w:tc>
          <w:tcPr>
            <w:tcW w:w="4310" w:type="dxa"/>
            <w:vMerge/>
          </w:tcPr>
          <w:p w14:paraId="40B84EE4" w14:textId="77777777" w:rsidR="0081036E" w:rsidRDefault="0081036E">
            <w:pPr>
              <w:jc w:val="both"/>
              <w:rPr>
                <w:rFonts w:ascii="Cambria" w:hAnsi="Cambria"/>
                <w:b/>
                <w:color w:val="000000"/>
                <w:spacing w:val="2"/>
              </w:rPr>
            </w:pPr>
          </w:p>
        </w:tc>
        <w:tc>
          <w:tcPr>
            <w:tcW w:w="1085" w:type="dxa"/>
          </w:tcPr>
          <w:p w14:paraId="79B75305" w14:textId="77777777" w:rsidR="0081036E" w:rsidRDefault="00FE773E">
            <w:pPr>
              <w:widowControl w:val="0"/>
              <w:autoSpaceDE w:val="0"/>
              <w:autoSpaceDN w:val="0"/>
              <w:spacing w:before="33" w:line="246" w:lineRule="exact"/>
              <w:jc w:val="both"/>
              <w:rPr>
                <w:rFonts w:ascii="Cambria" w:hAnsi="Cambria"/>
                <w:b/>
                <w:color w:val="000000"/>
                <w:spacing w:val="2"/>
              </w:rPr>
            </w:pPr>
            <w:r>
              <w:rPr>
                <w:rFonts w:ascii="Cambria" w:hAnsi="Cambria"/>
                <w:color w:val="000000"/>
                <w:spacing w:val="1"/>
              </w:rPr>
              <w:t>SIO3613</w:t>
            </w:r>
          </w:p>
        </w:tc>
        <w:tc>
          <w:tcPr>
            <w:tcW w:w="3722" w:type="dxa"/>
          </w:tcPr>
          <w:p w14:paraId="08F8F0FD" w14:textId="77777777" w:rsidR="0081036E" w:rsidRDefault="00FE773E">
            <w:pPr>
              <w:widowControl w:val="0"/>
              <w:autoSpaceDE w:val="0"/>
              <w:autoSpaceDN w:val="0"/>
              <w:spacing w:before="33" w:line="246" w:lineRule="exact"/>
              <w:jc w:val="both"/>
              <w:rPr>
                <w:rFonts w:ascii="Cambria" w:hAnsi="Cambria"/>
                <w:bCs/>
                <w:color w:val="000000"/>
                <w:spacing w:val="2"/>
              </w:rPr>
            </w:pPr>
            <w:r>
              <w:rPr>
                <w:rFonts w:ascii="Cambria" w:hAnsi="Cambria"/>
                <w:bCs/>
                <w:color w:val="000000"/>
                <w:spacing w:val="2"/>
              </w:rPr>
              <w:t xml:space="preserve">Participation communautaire </w:t>
            </w:r>
          </w:p>
        </w:tc>
        <w:tc>
          <w:tcPr>
            <w:tcW w:w="582" w:type="dxa"/>
          </w:tcPr>
          <w:p w14:paraId="5141CB4A" w14:textId="77777777" w:rsidR="0081036E" w:rsidRDefault="00FE773E">
            <w:pPr>
              <w:jc w:val="center"/>
              <w:rPr>
                <w:rFonts w:ascii="Cambria" w:hAnsi="Cambria"/>
                <w:bCs/>
                <w:color w:val="000000"/>
                <w:spacing w:val="2"/>
              </w:rPr>
            </w:pPr>
            <w:r>
              <w:rPr>
                <w:rFonts w:ascii="Cambria" w:hAnsi="Cambria"/>
                <w:bCs/>
                <w:color w:val="000000"/>
                <w:spacing w:val="2"/>
              </w:rPr>
              <w:t>18</w:t>
            </w:r>
          </w:p>
        </w:tc>
        <w:tc>
          <w:tcPr>
            <w:tcW w:w="782" w:type="dxa"/>
          </w:tcPr>
          <w:p w14:paraId="6420A442" w14:textId="77777777" w:rsidR="0081036E" w:rsidRDefault="00FE773E">
            <w:pPr>
              <w:jc w:val="center"/>
              <w:rPr>
                <w:rFonts w:ascii="Cambria" w:hAnsi="Cambria"/>
                <w:bCs/>
                <w:color w:val="000000"/>
                <w:spacing w:val="2"/>
              </w:rPr>
            </w:pPr>
            <w:r>
              <w:rPr>
                <w:rFonts w:ascii="Cambria" w:hAnsi="Cambria"/>
                <w:bCs/>
                <w:color w:val="000000"/>
                <w:spacing w:val="2"/>
              </w:rPr>
              <w:t>6</w:t>
            </w:r>
          </w:p>
        </w:tc>
        <w:tc>
          <w:tcPr>
            <w:tcW w:w="690" w:type="dxa"/>
          </w:tcPr>
          <w:p w14:paraId="534A51AA" w14:textId="77777777" w:rsidR="0081036E" w:rsidRDefault="00FE773E">
            <w:pPr>
              <w:jc w:val="center"/>
              <w:rPr>
                <w:rFonts w:ascii="Cambria" w:hAnsi="Cambria"/>
                <w:bCs/>
                <w:color w:val="000000"/>
                <w:spacing w:val="2"/>
              </w:rPr>
            </w:pPr>
            <w:r>
              <w:rPr>
                <w:rFonts w:ascii="Cambria" w:hAnsi="Cambria"/>
                <w:bCs/>
                <w:color w:val="000000"/>
                <w:spacing w:val="2"/>
              </w:rPr>
              <w:t>360</w:t>
            </w:r>
          </w:p>
        </w:tc>
        <w:tc>
          <w:tcPr>
            <w:tcW w:w="829" w:type="dxa"/>
          </w:tcPr>
          <w:p w14:paraId="652BD0DB" w14:textId="77777777" w:rsidR="0081036E" w:rsidRDefault="00FE773E">
            <w:pPr>
              <w:jc w:val="center"/>
              <w:rPr>
                <w:rFonts w:ascii="Cambria" w:hAnsi="Cambria"/>
                <w:bCs/>
                <w:color w:val="000000"/>
                <w:spacing w:val="2"/>
              </w:rPr>
            </w:pPr>
            <w:r>
              <w:rPr>
                <w:rFonts w:ascii="Cambria" w:hAnsi="Cambria"/>
                <w:bCs/>
                <w:color w:val="000000"/>
                <w:spacing w:val="2"/>
              </w:rPr>
              <w:t>16</w:t>
            </w:r>
          </w:p>
        </w:tc>
        <w:tc>
          <w:tcPr>
            <w:tcW w:w="876" w:type="dxa"/>
          </w:tcPr>
          <w:p w14:paraId="5CF84330" w14:textId="77777777" w:rsidR="0081036E" w:rsidRDefault="00FE773E">
            <w:pPr>
              <w:jc w:val="center"/>
              <w:rPr>
                <w:rFonts w:ascii="Cambria" w:hAnsi="Cambria"/>
                <w:bCs/>
                <w:color w:val="000000"/>
                <w:spacing w:val="2"/>
              </w:rPr>
            </w:pPr>
            <w:r>
              <w:rPr>
                <w:rFonts w:ascii="Cambria" w:hAnsi="Cambria"/>
                <w:bCs/>
                <w:color w:val="000000"/>
                <w:spacing w:val="2"/>
              </w:rPr>
              <w:t>400</w:t>
            </w:r>
          </w:p>
        </w:tc>
        <w:tc>
          <w:tcPr>
            <w:tcW w:w="708" w:type="dxa"/>
          </w:tcPr>
          <w:p w14:paraId="3B367C47" w14:textId="77777777" w:rsidR="0081036E" w:rsidRDefault="00FE773E">
            <w:pPr>
              <w:jc w:val="center"/>
              <w:rPr>
                <w:rFonts w:ascii="Cambria" w:hAnsi="Cambria"/>
                <w:bCs/>
                <w:color w:val="000000"/>
                <w:spacing w:val="2"/>
              </w:rPr>
            </w:pPr>
            <w:r>
              <w:rPr>
                <w:rFonts w:ascii="Cambria" w:hAnsi="Cambria"/>
                <w:bCs/>
                <w:color w:val="000000"/>
                <w:spacing w:val="2"/>
              </w:rPr>
              <w:t>10</w:t>
            </w:r>
          </w:p>
        </w:tc>
        <w:tc>
          <w:tcPr>
            <w:tcW w:w="590" w:type="dxa"/>
            <w:vMerge/>
          </w:tcPr>
          <w:p w14:paraId="344A8297" w14:textId="77777777" w:rsidR="0081036E" w:rsidRDefault="0081036E">
            <w:pPr>
              <w:jc w:val="center"/>
              <w:rPr>
                <w:rFonts w:ascii="Cambria" w:hAnsi="Cambria"/>
                <w:b/>
                <w:color w:val="000000"/>
                <w:spacing w:val="2"/>
              </w:rPr>
            </w:pPr>
          </w:p>
        </w:tc>
      </w:tr>
      <w:tr w:rsidR="0081036E" w14:paraId="3DBCAC71" w14:textId="77777777">
        <w:tc>
          <w:tcPr>
            <w:tcW w:w="4310" w:type="dxa"/>
          </w:tcPr>
          <w:p w14:paraId="47FA5559" w14:textId="77777777" w:rsidR="0081036E" w:rsidRDefault="00FE773E">
            <w:pPr>
              <w:widowControl w:val="0"/>
              <w:autoSpaceDE w:val="0"/>
              <w:autoSpaceDN w:val="0"/>
              <w:spacing w:line="244" w:lineRule="exact"/>
              <w:jc w:val="both"/>
              <w:rPr>
                <w:rFonts w:ascii="Cambria" w:hAnsi="Cambria"/>
                <w:b/>
                <w:color w:val="000000"/>
                <w:spacing w:val="2"/>
              </w:rPr>
            </w:pPr>
            <w:r>
              <w:rPr>
                <w:rFonts w:ascii="Cambria" w:hAnsi="Cambria"/>
                <w:color w:val="000000"/>
                <w:spacing w:val="-2"/>
              </w:rPr>
              <w:t>Processus</w:t>
            </w:r>
            <w:r>
              <w:rPr>
                <w:rFonts w:ascii="Cambria" w:hAnsi="Cambria"/>
                <w:color w:val="000000"/>
                <w:spacing w:val="-1"/>
              </w:rPr>
              <w:t xml:space="preserve"> </w:t>
            </w:r>
            <w:r>
              <w:rPr>
                <w:rFonts w:ascii="Cambria" w:hAnsi="Cambria"/>
                <w:color w:val="000000"/>
                <w:spacing w:val="-2"/>
              </w:rPr>
              <w:t>de</w:t>
            </w:r>
            <w:r>
              <w:rPr>
                <w:rFonts w:ascii="Cambria" w:hAnsi="Cambria"/>
                <w:color w:val="000000"/>
                <w:spacing w:val="-1"/>
              </w:rPr>
              <w:t xml:space="preserve"> la</w:t>
            </w:r>
            <w:r>
              <w:rPr>
                <w:rFonts w:ascii="Cambria" w:hAnsi="Cambria"/>
                <w:color w:val="000000"/>
                <w:spacing w:val="-2"/>
              </w:rPr>
              <w:t xml:space="preserve"> recherche</w:t>
            </w:r>
            <w:r>
              <w:rPr>
                <w:rFonts w:ascii="Cambria" w:hAnsi="Cambria"/>
                <w:color w:val="000000"/>
                <w:spacing w:val="-1"/>
              </w:rPr>
              <w:t xml:space="preserve"> </w:t>
            </w:r>
            <w:r>
              <w:rPr>
                <w:rFonts w:ascii="Cambria" w:hAnsi="Cambria"/>
                <w:color w:val="000000"/>
                <w:spacing w:val="-2"/>
              </w:rPr>
              <w:t>(SIO362)</w:t>
            </w:r>
            <w:r>
              <w:rPr>
                <w:rFonts w:ascii="Cambria" w:hAnsi="Cambria"/>
                <w:color w:val="000000"/>
                <w:spacing w:val="1"/>
              </w:rPr>
              <w:t>)</w:t>
            </w:r>
          </w:p>
        </w:tc>
        <w:tc>
          <w:tcPr>
            <w:tcW w:w="1085" w:type="dxa"/>
          </w:tcPr>
          <w:p w14:paraId="69A908B4" w14:textId="77777777" w:rsidR="0081036E" w:rsidRDefault="00FE773E">
            <w:pPr>
              <w:widowControl w:val="0"/>
              <w:autoSpaceDE w:val="0"/>
              <w:autoSpaceDN w:val="0"/>
              <w:spacing w:before="20" w:line="246" w:lineRule="exact"/>
              <w:jc w:val="both"/>
              <w:rPr>
                <w:rFonts w:ascii="Cambria" w:hAnsi="Cambria"/>
                <w:b/>
                <w:color w:val="000000"/>
                <w:spacing w:val="2"/>
              </w:rPr>
            </w:pPr>
            <w:r>
              <w:rPr>
                <w:rFonts w:ascii="Cambria" w:hAnsi="Cambria"/>
                <w:color w:val="000000"/>
                <w:spacing w:val="1"/>
              </w:rPr>
              <w:t>SIO3621</w:t>
            </w:r>
          </w:p>
        </w:tc>
        <w:tc>
          <w:tcPr>
            <w:tcW w:w="3722" w:type="dxa"/>
          </w:tcPr>
          <w:p w14:paraId="14BFC546" w14:textId="77777777" w:rsidR="0081036E" w:rsidRDefault="00FE773E">
            <w:pPr>
              <w:widowControl w:val="0"/>
              <w:autoSpaceDE w:val="0"/>
              <w:autoSpaceDN w:val="0"/>
              <w:spacing w:before="20" w:line="246" w:lineRule="exact"/>
              <w:jc w:val="both"/>
              <w:rPr>
                <w:rFonts w:ascii="Cambria" w:hAnsi="Cambria"/>
                <w:bCs/>
                <w:color w:val="000000"/>
                <w:spacing w:val="2"/>
              </w:rPr>
            </w:pPr>
            <w:r>
              <w:rPr>
                <w:rFonts w:ascii="Cambria" w:hAnsi="Cambria"/>
                <w:bCs/>
                <w:color w:val="000000"/>
                <w:spacing w:val="2"/>
              </w:rPr>
              <w:t xml:space="preserve">Initiation à la recherche en sciences infirmières </w:t>
            </w:r>
          </w:p>
        </w:tc>
        <w:tc>
          <w:tcPr>
            <w:tcW w:w="582" w:type="dxa"/>
          </w:tcPr>
          <w:p w14:paraId="1BFFC6C7" w14:textId="77777777" w:rsidR="0081036E" w:rsidRDefault="00FE773E">
            <w:pPr>
              <w:jc w:val="center"/>
              <w:rPr>
                <w:rFonts w:ascii="Cambria" w:hAnsi="Cambria"/>
                <w:bCs/>
                <w:color w:val="000000"/>
                <w:spacing w:val="2"/>
              </w:rPr>
            </w:pPr>
            <w:r>
              <w:rPr>
                <w:rFonts w:ascii="Cambria" w:hAnsi="Cambria"/>
                <w:bCs/>
                <w:color w:val="000000"/>
                <w:spacing w:val="2"/>
              </w:rPr>
              <w:t>12</w:t>
            </w:r>
          </w:p>
        </w:tc>
        <w:tc>
          <w:tcPr>
            <w:tcW w:w="782" w:type="dxa"/>
          </w:tcPr>
          <w:p w14:paraId="3E798A8C" w14:textId="77777777" w:rsidR="0081036E" w:rsidRDefault="00FE773E">
            <w:pPr>
              <w:jc w:val="center"/>
              <w:rPr>
                <w:rFonts w:ascii="Cambria" w:hAnsi="Cambria"/>
                <w:bCs/>
                <w:color w:val="000000"/>
                <w:spacing w:val="2"/>
              </w:rPr>
            </w:pPr>
            <w:r>
              <w:rPr>
                <w:rFonts w:ascii="Cambria" w:hAnsi="Cambria"/>
                <w:bCs/>
                <w:color w:val="000000"/>
                <w:spacing w:val="2"/>
              </w:rPr>
              <w:t>12</w:t>
            </w:r>
          </w:p>
        </w:tc>
        <w:tc>
          <w:tcPr>
            <w:tcW w:w="690" w:type="dxa"/>
          </w:tcPr>
          <w:p w14:paraId="57C4F6EC" w14:textId="77777777" w:rsidR="0081036E" w:rsidRDefault="00FE773E">
            <w:pPr>
              <w:jc w:val="center"/>
              <w:rPr>
                <w:rFonts w:ascii="Cambria" w:hAnsi="Cambria"/>
                <w:bCs/>
                <w:color w:val="000000"/>
                <w:spacing w:val="2"/>
              </w:rPr>
            </w:pPr>
            <w:r>
              <w:rPr>
                <w:rFonts w:ascii="Cambria" w:hAnsi="Cambria"/>
                <w:bCs/>
                <w:color w:val="000000"/>
                <w:spacing w:val="2"/>
              </w:rPr>
              <w:t>270</w:t>
            </w:r>
          </w:p>
        </w:tc>
        <w:tc>
          <w:tcPr>
            <w:tcW w:w="829" w:type="dxa"/>
          </w:tcPr>
          <w:p w14:paraId="3A41A250" w14:textId="77777777" w:rsidR="0081036E" w:rsidRDefault="00FE773E">
            <w:pPr>
              <w:jc w:val="center"/>
              <w:rPr>
                <w:rFonts w:ascii="Cambria" w:hAnsi="Cambria"/>
                <w:bCs/>
                <w:color w:val="000000"/>
                <w:spacing w:val="2"/>
              </w:rPr>
            </w:pPr>
            <w:r>
              <w:rPr>
                <w:rFonts w:ascii="Cambria" w:hAnsi="Cambria"/>
                <w:bCs/>
                <w:color w:val="000000"/>
                <w:spacing w:val="2"/>
              </w:rPr>
              <w:t>16</w:t>
            </w:r>
          </w:p>
        </w:tc>
        <w:tc>
          <w:tcPr>
            <w:tcW w:w="876" w:type="dxa"/>
          </w:tcPr>
          <w:p w14:paraId="02FCA418" w14:textId="77777777" w:rsidR="0081036E" w:rsidRDefault="00FE773E">
            <w:pPr>
              <w:jc w:val="center"/>
              <w:rPr>
                <w:rFonts w:ascii="Cambria" w:hAnsi="Cambria"/>
                <w:bCs/>
                <w:color w:val="000000"/>
                <w:spacing w:val="2"/>
              </w:rPr>
            </w:pPr>
            <w:r>
              <w:rPr>
                <w:rFonts w:ascii="Cambria" w:hAnsi="Cambria"/>
                <w:bCs/>
                <w:color w:val="000000"/>
                <w:spacing w:val="2"/>
              </w:rPr>
              <w:t>310</w:t>
            </w:r>
          </w:p>
        </w:tc>
        <w:tc>
          <w:tcPr>
            <w:tcW w:w="708" w:type="dxa"/>
          </w:tcPr>
          <w:p w14:paraId="312FD5B5" w14:textId="77777777" w:rsidR="0081036E" w:rsidRDefault="00FE773E">
            <w:pPr>
              <w:jc w:val="center"/>
              <w:rPr>
                <w:rFonts w:ascii="Cambria" w:hAnsi="Cambria"/>
                <w:bCs/>
                <w:color w:val="000000"/>
                <w:spacing w:val="2"/>
              </w:rPr>
            </w:pPr>
            <w:r>
              <w:rPr>
                <w:rFonts w:ascii="Cambria" w:hAnsi="Cambria"/>
                <w:bCs/>
                <w:color w:val="000000"/>
                <w:spacing w:val="2"/>
              </w:rPr>
              <w:t>8</w:t>
            </w:r>
          </w:p>
        </w:tc>
        <w:tc>
          <w:tcPr>
            <w:tcW w:w="590" w:type="dxa"/>
          </w:tcPr>
          <w:p w14:paraId="132641F2" w14:textId="7CB32F01" w:rsidR="0081036E" w:rsidRDefault="006F038B">
            <w:pPr>
              <w:jc w:val="center"/>
              <w:rPr>
                <w:rFonts w:ascii="Cambria" w:hAnsi="Cambria"/>
                <w:b/>
                <w:color w:val="000000"/>
                <w:spacing w:val="2"/>
              </w:rPr>
            </w:pPr>
            <w:r>
              <w:rPr>
                <w:rFonts w:ascii="Cambria" w:hAnsi="Cambria"/>
                <w:b/>
                <w:color w:val="000000"/>
                <w:spacing w:val="2"/>
              </w:rPr>
              <w:t>8</w:t>
            </w:r>
          </w:p>
        </w:tc>
      </w:tr>
      <w:tr w:rsidR="0081036E" w14:paraId="1B642C03" w14:textId="77777777">
        <w:trPr>
          <w:trHeight w:val="23"/>
        </w:trPr>
        <w:tc>
          <w:tcPr>
            <w:tcW w:w="4310" w:type="dxa"/>
            <w:vMerge w:val="restart"/>
          </w:tcPr>
          <w:p w14:paraId="0A30487D" w14:textId="77777777" w:rsidR="0081036E" w:rsidRDefault="00FE773E">
            <w:pPr>
              <w:widowControl w:val="0"/>
              <w:autoSpaceDE w:val="0"/>
              <w:autoSpaceDN w:val="0"/>
              <w:spacing w:line="246" w:lineRule="exact"/>
              <w:jc w:val="both"/>
              <w:rPr>
                <w:rFonts w:ascii="Cambria" w:hAnsi="Cambria"/>
                <w:color w:val="000000"/>
                <w:spacing w:val="1"/>
              </w:rPr>
            </w:pPr>
            <w:r>
              <w:rPr>
                <w:rFonts w:ascii="Cambria" w:hAnsi="Cambria"/>
                <w:color w:val="000000"/>
                <w:spacing w:val="-2"/>
              </w:rPr>
              <w:t>Management</w:t>
            </w:r>
            <w:r>
              <w:rPr>
                <w:rFonts w:ascii="Cambria" w:hAnsi="Cambria"/>
                <w:color w:val="000000"/>
              </w:rPr>
              <w:t xml:space="preserve"> </w:t>
            </w:r>
            <w:r>
              <w:rPr>
                <w:rFonts w:ascii="Cambria" w:hAnsi="Cambria"/>
                <w:color w:val="000000"/>
                <w:spacing w:val="-2"/>
              </w:rPr>
              <w:t>des</w:t>
            </w:r>
            <w:r>
              <w:rPr>
                <w:rFonts w:ascii="Cambria" w:hAnsi="Cambria"/>
                <w:color w:val="000000"/>
                <w:spacing w:val="-1"/>
              </w:rPr>
              <w:t xml:space="preserve"> </w:t>
            </w:r>
            <w:r>
              <w:rPr>
                <w:rFonts w:ascii="Cambria" w:hAnsi="Cambria"/>
                <w:color w:val="000000"/>
                <w:spacing w:val="-2"/>
              </w:rPr>
              <w:t>Soins</w:t>
            </w:r>
            <w:r>
              <w:rPr>
                <w:rFonts w:ascii="Cambria" w:hAnsi="Cambria"/>
                <w:color w:val="000000"/>
                <w:spacing w:val="-1"/>
              </w:rPr>
              <w:t xml:space="preserve"> </w:t>
            </w:r>
            <w:r>
              <w:rPr>
                <w:rFonts w:ascii="Cambria" w:hAnsi="Cambria"/>
                <w:color w:val="000000"/>
                <w:spacing w:val="-2"/>
              </w:rPr>
              <w:t>Infirmiers</w:t>
            </w:r>
            <w:r>
              <w:rPr>
                <w:rFonts w:ascii="Cambria" w:hAnsi="Cambria"/>
                <w:color w:val="000000"/>
                <w:spacing w:val="-1"/>
              </w:rPr>
              <w:t xml:space="preserve"> </w:t>
            </w:r>
            <w:r>
              <w:rPr>
                <w:rFonts w:ascii="Cambria" w:hAnsi="Cambria"/>
                <w:color w:val="000000"/>
                <w:spacing w:val="-2"/>
              </w:rPr>
              <w:t xml:space="preserve">et </w:t>
            </w:r>
            <w:r>
              <w:rPr>
                <w:rFonts w:ascii="Cambria" w:hAnsi="Cambria" w:cs="Times New Roman"/>
                <w:color w:val="000000"/>
                <w:spacing w:val="1"/>
              </w:rPr>
              <w:t>obstétricaux</w:t>
            </w:r>
            <w:r>
              <w:rPr>
                <w:rFonts w:ascii="Cambria" w:hAnsi="Cambria"/>
                <w:color w:val="000000"/>
                <w:spacing w:val="1"/>
              </w:rPr>
              <w:t xml:space="preserve"> (SIO363)</w:t>
            </w:r>
          </w:p>
          <w:p w14:paraId="7959AA4A" w14:textId="77777777" w:rsidR="0081036E" w:rsidRDefault="0081036E">
            <w:pPr>
              <w:widowControl w:val="0"/>
              <w:autoSpaceDE w:val="0"/>
              <w:autoSpaceDN w:val="0"/>
              <w:spacing w:line="246" w:lineRule="exact"/>
              <w:jc w:val="both"/>
              <w:rPr>
                <w:rFonts w:ascii="Cambria" w:hAnsi="Cambria"/>
                <w:color w:val="000000"/>
                <w:spacing w:val="1"/>
              </w:rPr>
            </w:pPr>
          </w:p>
        </w:tc>
        <w:tc>
          <w:tcPr>
            <w:tcW w:w="1085" w:type="dxa"/>
          </w:tcPr>
          <w:p w14:paraId="7FE6D2A3" w14:textId="77777777" w:rsidR="0081036E" w:rsidRDefault="00FE773E">
            <w:pPr>
              <w:widowControl w:val="0"/>
              <w:autoSpaceDE w:val="0"/>
              <w:autoSpaceDN w:val="0"/>
              <w:spacing w:line="246" w:lineRule="exact"/>
              <w:jc w:val="both"/>
              <w:rPr>
                <w:rFonts w:ascii="Cambria" w:hAnsi="Cambria"/>
                <w:b/>
                <w:color w:val="000000"/>
                <w:spacing w:val="2"/>
              </w:rPr>
            </w:pPr>
            <w:r>
              <w:rPr>
                <w:rFonts w:ascii="Cambria" w:hAnsi="Cambria"/>
                <w:color w:val="000000"/>
                <w:spacing w:val="1"/>
              </w:rPr>
              <w:t>SIO3631</w:t>
            </w:r>
          </w:p>
        </w:tc>
        <w:tc>
          <w:tcPr>
            <w:tcW w:w="3722" w:type="dxa"/>
          </w:tcPr>
          <w:p w14:paraId="552BBDDC" w14:textId="77777777" w:rsidR="0081036E" w:rsidRDefault="00FE773E">
            <w:pPr>
              <w:widowControl w:val="0"/>
              <w:autoSpaceDE w:val="0"/>
              <w:autoSpaceDN w:val="0"/>
              <w:spacing w:line="246" w:lineRule="exact"/>
              <w:jc w:val="both"/>
              <w:rPr>
                <w:rFonts w:ascii="Cambria" w:hAnsi="Cambria"/>
                <w:bCs/>
                <w:color w:val="000000"/>
                <w:spacing w:val="2"/>
              </w:rPr>
            </w:pPr>
            <w:r>
              <w:rPr>
                <w:rFonts w:ascii="Cambria" w:hAnsi="Cambria"/>
                <w:bCs/>
                <w:color w:val="000000"/>
                <w:spacing w:val="2"/>
              </w:rPr>
              <w:t xml:space="preserve">Rédaction administrative </w:t>
            </w:r>
          </w:p>
        </w:tc>
        <w:tc>
          <w:tcPr>
            <w:tcW w:w="582" w:type="dxa"/>
          </w:tcPr>
          <w:p w14:paraId="0A1F8A80" w14:textId="77777777" w:rsidR="0081036E" w:rsidRDefault="00FE773E">
            <w:pPr>
              <w:jc w:val="center"/>
              <w:rPr>
                <w:rFonts w:ascii="Cambria" w:hAnsi="Cambria"/>
                <w:bCs/>
                <w:color w:val="000000"/>
                <w:spacing w:val="2"/>
              </w:rPr>
            </w:pPr>
            <w:r>
              <w:rPr>
                <w:rFonts w:ascii="Cambria" w:hAnsi="Cambria"/>
                <w:bCs/>
                <w:color w:val="000000"/>
                <w:spacing w:val="2"/>
              </w:rPr>
              <w:t>8</w:t>
            </w:r>
          </w:p>
        </w:tc>
        <w:tc>
          <w:tcPr>
            <w:tcW w:w="782" w:type="dxa"/>
          </w:tcPr>
          <w:p w14:paraId="7711015A" w14:textId="77777777" w:rsidR="0081036E" w:rsidRDefault="00FE773E">
            <w:pPr>
              <w:jc w:val="center"/>
              <w:rPr>
                <w:rFonts w:ascii="Cambria" w:hAnsi="Cambria"/>
                <w:bCs/>
                <w:color w:val="000000"/>
                <w:spacing w:val="2"/>
              </w:rPr>
            </w:pPr>
            <w:r>
              <w:rPr>
                <w:rFonts w:ascii="Cambria" w:hAnsi="Cambria"/>
                <w:bCs/>
                <w:color w:val="000000"/>
                <w:spacing w:val="2"/>
              </w:rPr>
              <w:t>4</w:t>
            </w:r>
          </w:p>
        </w:tc>
        <w:tc>
          <w:tcPr>
            <w:tcW w:w="690" w:type="dxa"/>
          </w:tcPr>
          <w:p w14:paraId="626DC404" w14:textId="77777777" w:rsidR="0081036E" w:rsidRDefault="00FE773E">
            <w:pPr>
              <w:jc w:val="center"/>
              <w:rPr>
                <w:rFonts w:ascii="Cambria" w:hAnsi="Cambria"/>
                <w:bCs/>
                <w:color w:val="000000"/>
                <w:spacing w:val="2"/>
              </w:rPr>
            </w:pPr>
            <w:r>
              <w:rPr>
                <w:rFonts w:ascii="Cambria" w:hAnsi="Cambria"/>
                <w:bCs/>
                <w:color w:val="000000"/>
                <w:spacing w:val="2"/>
              </w:rPr>
              <w:t>45</w:t>
            </w:r>
          </w:p>
        </w:tc>
        <w:tc>
          <w:tcPr>
            <w:tcW w:w="829" w:type="dxa"/>
          </w:tcPr>
          <w:p w14:paraId="2805C411" w14:textId="77777777" w:rsidR="0081036E" w:rsidRDefault="00FE773E">
            <w:pPr>
              <w:jc w:val="center"/>
              <w:rPr>
                <w:rFonts w:ascii="Cambria" w:hAnsi="Cambria"/>
                <w:bCs/>
                <w:color w:val="000000"/>
                <w:spacing w:val="2"/>
              </w:rPr>
            </w:pPr>
            <w:r>
              <w:rPr>
                <w:rFonts w:ascii="Cambria" w:hAnsi="Cambria"/>
                <w:bCs/>
                <w:color w:val="000000"/>
                <w:spacing w:val="2"/>
              </w:rPr>
              <w:t>8</w:t>
            </w:r>
          </w:p>
        </w:tc>
        <w:tc>
          <w:tcPr>
            <w:tcW w:w="876" w:type="dxa"/>
          </w:tcPr>
          <w:p w14:paraId="003F8843" w14:textId="77777777" w:rsidR="0081036E" w:rsidRDefault="00FE773E">
            <w:pPr>
              <w:jc w:val="center"/>
              <w:rPr>
                <w:rFonts w:ascii="Cambria" w:hAnsi="Cambria"/>
                <w:bCs/>
                <w:color w:val="000000"/>
                <w:spacing w:val="2"/>
              </w:rPr>
            </w:pPr>
            <w:r>
              <w:rPr>
                <w:rFonts w:ascii="Cambria" w:hAnsi="Cambria"/>
                <w:bCs/>
                <w:color w:val="000000"/>
                <w:spacing w:val="2"/>
              </w:rPr>
              <w:t>65</w:t>
            </w:r>
          </w:p>
        </w:tc>
        <w:tc>
          <w:tcPr>
            <w:tcW w:w="708" w:type="dxa"/>
          </w:tcPr>
          <w:p w14:paraId="205B1BC7" w14:textId="77777777" w:rsidR="0081036E" w:rsidRDefault="00FE773E">
            <w:pPr>
              <w:jc w:val="center"/>
              <w:rPr>
                <w:rFonts w:ascii="Cambria" w:hAnsi="Cambria"/>
                <w:bCs/>
                <w:color w:val="000000"/>
                <w:spacing w:val="2"/>
              </w:rPr>
            </w:pPr>
            <w:r>
              <w:rPr>
                <w:rFonts w:ascii="Cambria" w:hAnsi="Cambria"/>
                <w:bCs/>
                <w:color w:val="000000"/>
                <w:spacing w:val="2"/>
              </w:rPr>
              <w:t>2</w:t>
            </w:r>
          </w:p>
        </w:tc>
        <w:tc>
          <w:tcPr>
            <w:tcW w:w="590" w:type="dxa"/>
            <w:vMerge w:val="restart"/>
          </w:tcPr>
          <w:p w14:paraId="624565ED" w14:textId="26FB9552" w:rsidR="0081036E" w:rsidRDefault="006F038B">
            <w:pPr>
              <w:jc w:val="center"/>
              <w:rPr>
                <w:rFonts w:ascii="Cambria" w:hAnsi="Cambria"/>
                <w:b/>
                <w:color w:val="000000"/>
                <w:spacing w:val="2"/>
              </w:rPr>
            </w:pPr>
            <w:r>
              <w:rPr>
                <w:rFonts w:ascii="Cambria" w:hAnsi="Cambria"/>
                <w:b/>
                <w:color w:val="000000"/>
                <w:spacing w:val="2"/>
              </w:rPr>
              <w:t>10</w:t>
            </w:r>
          </w:p>
        </w:tc>
      </w:tr>
      <w:tr w:rsidR="0081036E" w14:paraId="096C9FAE" w14:textId="77777777">
        <w:trPr>
          <w:trHeight w:val="23"/>
        </w:trPr>
        <w:tc>
          <w:tcPr>
            <w:tcW w:w="4310" w:type="dxa"/>
            <w:vMerge/>
          </w:tcPr>
          <w:p w14:paraId="6CF92CAE" w14:textId="77777777" w:rsidR="0081036E" w:rsidRDefault="0081036E">
            <w:pPr>
              <w:jc w:val="both"/>
              <w:rPr>
                <w:rFonts w:ascii="Cambria" w:hAnsi="Cambria"/>
                <w:b/>
                <w:color w:val="000000"/>
                <w:spacing w:val="2"/>
              </w:rPr>
            </w:pPr>
          </w:p>
        </w:tc>
        <w:tc>
          <w:tcPr>
            <w:tcW w:w="1085" w:type="dxa"/>
          </w:tcPr>
          <w:p w14:paraId="2E33F4E4" w14:textId="77777777" w:rsidR="0081036E" w:rsidRDefault="00FE773E">
            <w:pPr>
              <w:jc w:val="both"/>
              <w:rPr>
                <w:rFonts w:ascii="Cambria" w:hAnsi="Cambria"/>
                <w:b/>
                <w:color w:val="000000"/>
                <w:spacing w:val="2"/>
              </w:rPr>
            </w:pPr>
            <w:r>
              <w:rPr>
                <w:rFonts w:ascii="Cambria" w:hAnsi="Cambria"/>
                <w:color w:val="000000"/>
                <w:spacing w:val="1"/>
              </w:rPr>
              <w:t>SIO3632</w:t>
            </w:r>
          </w:p>
        </w:tc>
        <w:tc>
          <w:tcPr>
            <w:tcW w:w="3722" w:type="dxa"/>
          </w:tcPr>
          <w:p w14:paraId="1A46950A" w14:textId="77777777" w:rsidR="0081036E" w:rsidRDefault="00FE773E">
            <w:pPr>
              <w:widowControl w:val="0"/>
              <w:autoSpaceDE w:val="0"/>
              <w:autoSpaceDN w:val="0"/>
              <w:spacing w:before="22" w:line="244" w:lineRule="exact"/>
              <w:jc w:val="both"/>
              <w:rPr>
                <w:rFonts w:ascii="Cambria" w:hAnsi="Cambria"/>
                <w:bCs/>
                <w:color w:val="000000"/>
                <w:spacing w:val="2"/>
              </w:rPr>
            </w:pPr>
            <w:r>
              <w:rPr>
                <w:rFonts w:ascii="Cambria" w:hAnsi="Cambria"/>
                <w:bCs/>
                <w:color w:val="000000"/>
                <w:spacing w:val="2"/>
              </w:rPr>
              <w:t xml:space="preserve">Formation /Supervision </w:t>
            </w:r>
          </w:p>
        </w:tc>
        <w:tc>
          <w:tcPr>
            <w:tcW w:w="582" w:type="dxa"/>
          </w:tcPr>
          <w:p w14:paraId="20D05BAE" w14:textId="77777777" w:rsidR="0081036E" w:rsidRDefault="00FE773E">
            <w:pPr>
              <w:jc w:val="center"/>
              <w:rPr>
                <w:rFonts w:ascii="Cambria" w:hAnsi="Cambria"/>
                <w:bCs/>
                <w:color w:val="000000"/>
                <w:spacing w:val="2"/>
              </w:rPr>
            </w:pPr>
            <w:r>
              <w:rPr>
                <w:rFonts w:ascii="Cambria" w:hAnsi="Cambria"/>
                <w:bCs/>
                <w:color w:val="000000"/>
                <w:spacing w:val="2"/>
              </w:rPr>
              <w:t>18</w:t>
            </w:r>
          </w:p>
        </w:tc>
        <w:tc>
          <w:tcPr>
            <w:tcW w:w="782" w:type="dxa"/>
          </w:tcPr>
          <w:p w14:paraId="7459DAC7" w14:textId="77777777" w:rsidR="0081036E" w:rsidRDefault="00FE773E">
            <w:pPr>
              <w:jc w:val="center"/>
              <w:rPr>
                <w:rFonts w:ascii="Cambria" w:hAnsi="Cambria"/>
                <w:bCs/>
                <w:color w:val="000000"/>
                <w:spacing w:val="2"/>
              </w:rPr>
            </w:pPr>
            <w:r>
              <w:rPr>
                <w:rFonts w:ascii="Cambria" w:hAnsi="Cambria"/>
                <w:bCs/>
                <w:color w:val="000000"/>
                <w:spacing w:val="2"/>
              </w:rPr>
              <w:t>6</w:t>
            </w:r>
          </w:p>
        </w:tc>
        <w:tc>
          <w:tcPr>
            <w:tcW w:w="690" w:type="dxa"/>
          </w:tcPr>
          <w:p w14:paraId="362B09D1" w14:textId="77777777" w:rsidR="0081036E" w:rsidRDefault="00FE773E">
            <w:pPr>
              <w:jc w:val="center"/>
              <w:rPr>
                <w:rFonts w:ascii="Cambria" w:hAnsi="Cambria"/>
                <w:bCs/>
                <w:color w:val="000000"/>
                <w:spacing w:val="2"/>
              </w:rPr>
            </w:pPr>
            <w:r>
              <w:rPr>
                <w:rFonts w:ascii="Cambria" w:hAnsi="Cambria"/>
                <w:bCs/>
                <w:color w:val="000000"/>
                <w:spacing w:val="2"/>
              </w:rPr>
              <w:t>90</w:t>
            </w:r>
          </w:p>
        </w:tc>
        <w:tc>
          <w:tcPr>
            <w:tcW w:w="829" w:type="dxa"/>
          </w:tcPr>
          <w:p w14:paraId="2C2464C7" w14:textId="77777777" w:rsidR="0081036E" w:rsidRDefault="00FE773E">
            <w:pPr>
              <w:jc w:val="center"/>
              <w:rPr>
                <w:rFonts w:ascii="Cambria" w:hAnsi="Cambria"/>
                <w:bCs/>
                <w:color w:val="000000"/>
                <w:spacing w:val="2"/>
              </w:rPr>
            </w:pPr>
            <w:r>
              <w:rPr>
                <w:rFonts w:ascii="Cambria" w:hAnsi="Cambria"/>
                <w:bCs/>
                <w:color w:val="000000"/>
                <w:spacing w:val="2"/>
              </w:rPr>
              <w:t>16</w:t>
            </w:r>
          </w:p>
        </w:tc>
        <w:tc>
          <w:tcPr>
            <w:tcW w:w="876" w:type="dxa"/>
          </w:tcPr>
          <w:p w14:paraId="0B3AF592" w14:textId="77777777" w:rsidR="0081036E" w:rsidRDefault="00FE773E">
            <w:pPr>
              <w:jc w:val="center"/>
              <w:rPr>
                <w:rFonts w:ascii="Cambria" w:hAnsi="Cambria"/>
                <w:bCs/>
                <w:color w:val="000000"/>
                <w:spacing w:val="2"/>
              </w:rPr>
            </w:pPr>
            <w:r>
              <w:rPr>
                <w:rFonts w:ascii="Cambria" w:hAnsi="Cambria"/>
                <w:bCs/>
                <w:color w:val="000000"/>
                <w:spacing w:val="2"/>
              </w:rPr>
              <w:t>130</w:t>
            </w:r>
          </w:p>
        </w:tc>
        <w:tc>
          <w:tcPr>
            <w:tcW w:w="708" w:type="dxa"/>
          </w:tcPr>
          <w:p w14:paraId="6FEB9C41" w14:textId="77777777" w:rsidR="0081036E" w:rsidRDefault="00FE773E">
            <w:pPr>
              <w:jc w:val="center"/>
              <w:rPr>
                <w:rFonts w:ascii="Cambria" w:hAnsi="Cambria"/>
                <w:bCs/>
                <w:color w:val="000000"/>
                <w:spacing w:val="2"/>
              </w:rPr>
            </w:pPr>
            <w:r>
              <w:rPr>
                <w:rFonts w:ascii="Cambria" w:hAnsi="Cambria"/>
                <w:bCs/>
                <w:color w:val="000000"/>
                <w:spacing w:val="2"/>
              </w:rPr>
              <w:t>4</w:t>
            </w:r>
          </w:p>
        </w:tc>
        <w:tc>
          <w:tcPr>
            <w:tcW w:w="590" w:type="dxa"/>
            <w:vMerge/>
          </w:tcPr>
          <w:p w14:paraId="3CD66EFC" w14:textId="77777777" w:rsidR="0081036E" w:rsidRDefault="0081036E">
            <w:pPr>
              <w:jc w:val="center"/>
              <w:rPr>
                <w:rFonts w:ascii="Cambria" w:hAnsi="Cambria"/>
                <w:b/>
                <w:color w:val="000000"/>
                <w:spacing w:val="2"/>
              </w:rPr>
            </w:pPr>
          </w:p>
        </w:tc>
      </w:tr>
      <w:tr w:rsidR="0081036E" w14:paraId="0CAD61B2" w14:textId="77777777">
        <w:trPr>
          <w:trHeight w:val="23"/>
        </w:trPr>
        <w:tc>
          <w:tcPr>
            <w:tcW w:w="4310" w:type="dxa"/>
            <w:vMerge/>
          </w:tcPr>
          <w:p w14:paraId="2736796E" w14:textId="77777777" w:rsidR="0081036E" w:rsidRDefault="0081036E">
            <w:pPr>
              <w:jc w:val="both"/>
              <w:rPr>
                <w:rFonts w:ascii="Cambria" w:hAnsi="Cambria"/>
                <w:b/>
                <w:color w:val="000000"/>
                <w:spacing w:val="2"/>
              </w:rPr>
            </w:pPr>
          </w:p>
        </w:tc>
        <w:tc>
          <w:tcPr>
            <w:tcW w:w="1085" w:type="dxa"/>
          </w:tcPr>
          <w:p w14:paraId="6FDD32AC" w14:textId="77777777" w:rsidR="0081036E" w:rsidRDefault="00FE773E">
            <w:pPr>
              <w:widowControl w:val="0"/>
              <w:autoSpaceDE w:val="0"/>
              <w:autoSpaceDN w:val="0"/>
              <w:spacing w:line="246" w:lineRule="exact"/>
              <w:jc w:val="both"/>
              <w:rPr>
                <w:rFonts w:ascii="Cambria" w:hAnsi="Cambria"/>
                <w:b/>
                <w:color w:val="000000"/>
                <w:spacing w:val="2"/>
              </w:rPr>
            </w:pPr>
            <w:r>
              <w:rPr>
                <w:rFonts w:ascii="Cambria" w:hAnsi="Cambria"/>
                <w:color w:val="000000"/>
                <w:spacing w:val="1"/>
              </w:rPr>
              <w:t>SIO3633</w:t>
            </w:r>
          </w:p>
        </w:tc>
        <w:tc>
          <w:tcPr>
            <w:tcW w:w="3722" w:type="dxa"/>
          </w:tcPr>
          <w:p w14:paraId="13EDD5CA" w14:textId="77777777" w:rsidR="0081036E" w:rsidRDefault="00FE773E">
            <w:pPr>
              <w:widowControl w:val="0"/>
              <w:autoSpaceDE w:val="0"/>
              <w:autoSpaceDN w:val="0"/>
              <w:spacing w:before="8" w:line="246" w:lineRule="exact"/>
              <w:jc w:val="both"/>
              <w:rPr>
                <w:rFonts w:ascii="Cambria" w:hAnsi="Cambria"/>
                <w:bCs/>
                <w:color w:val="000000"/>
                <w:spacing w:val="2"/>
              </w:rPr>
            </w:pPr>
            <w:r>
              <w:rPr>
                <w:rFonts w:ascii="Cambria" w:hAnsi="Cambria"/>
                <w:bCs/>
                <w:color w:val="000000"/>
                <w:spacing w:val="2"/>
              </w:rPr>
              <w:t xml:space="preserve">Gestion/Administration </w:t>
            </w:r>
          </w:p>
        </w:tc>
        <w:tc>
          <w:tcPr>
            <w:tcW w:w="582" w:type="dxa"/>
          </w:tcPr>
          <w:p w14:paraId="262F700A" w14:textId="77777777" w:rsidR="0081036E" w:rsidRDefault="00FE773E">
            <w:pPr>
              <w:jc w:val="center"/>
              <w:rPr>
                <w:rFonts w:ascii="Cambria" w:hAnsi="Cambria"/>
                <w:bCs/>
                <w:color w:val="000000"/>
                <w:spacing w:val="2"/>
              </w:rPr>
            </w:pPr>
            <w:r>
              <w:rPr>
                <w:rFonts w:ascii="Cambria" w:hAnsi="Cambria"/>
                <w:bCs/>
                <w:color w:val="000000"/>
                <w:spacing w:val="2"/>
              </w:rPr>
              <w:t>12</w:t>
            </w:r>
          </w:p>
        </w:tc>
        <w:tc>
          <w:tcPr>
            <w:tcW w:w="782" w:type="dxa"/>
          </w:tcPr>
          <w:p w14:paraId="04E9F851" w14:textId="77777777" w:rsidR="0081036E" w:rsidRDefault="00FE773E">
            <w:pPr>
              <w:jc w:val="center"/>
              <w:rPr>
                <w:rFonts w:ascii="Cambria" w:hAnsi="Cambria"/>
                <w:bCs/>
                <w:color w:val="000000"/>
                <w:spacing w:val="2"/>
              </w:rPr>
            </w:pPr>
            <w:r>
              <w:rPr>
                <w:rFonts w:ascii="Cambria" w:hAnsi="Cambria"/>
                <w:bCs/>
                <w:color w:val="000000"/>
                <w:spacing w:val="2"/>
              </w:rPr>
              <w:t>6</w:t>
            </w:r>
          </w:p>
        </w:tc>
        <w:tc>
          <w:tcPr>
            <w:tcW w:w="690" w:type="dxa"/>
          </w:tcPr>
          <w:p w14:paraId="1EE7F63F" w14:textId="77777777" w:rsidR="0081036E" w:rsidRDefault="00FE773E">
            <w:pPr>
              <w:jc w:val="center"/>
              <w:rPr>
                <w:rFonts w:ascii="Cambria" w:hAnsi="Cambria"/>
                <w:bCs/>
                <w:color w:val="000000"/>
                <w:spacing w:val="2"/>
              </w:rPr>
            </w:pPr>
            <w:r>
              <w:rPr>
                <w:rFonts w:ascii="Cambria" w:hAnsi="Cambria"/>
                <w:bCs/>
                <w:color w:val="000000"/>
                <w:spacing w:val="2"/>
              </w:rPr>
              <w:t>90</w:t>
            </w:r>
          </w:p>
        </w:tc>
        <w:tc>
          <w:tcPr>
            <w:tcW w:w="829" w:type="dxa"/>
          </w:tcPr>
          <w:p w14:paraId="43DE98EA" w14:textId="77777777" w:rsidR="0081036E" w:rsidRDefault="00FE773E">
            <w:pPr>
              <w:jc w:val="center"/>
              <w:rPr>
                <w:rFonts w:ascii="Cambria" w:hAnsi="Cambria"/>
                <w:bCs/>
                <w:color w:val="000000"/>
                <w:spacing w:val="2"/>
              </w:rPr>
            </w:pPr>
            <w:r>
              <w:rPr>
                <w:rFonts w:ascii="Cambria" w:hAnsi="Cambria"/>
                <w:bCs/>
                <w:color w:val="000000"/>
                <w:spacing w:val="2"/>
              </w:rPr>
              <w:t>12</w:t>
            </w:r>
          </w:p>
        </w:tc>
        <w:tc>
          <w:tcPr>
            <w:tcW w:w="876" w:type="dxa"/>
          </w:tcPr>
          <w:p w14:paraId="4D9D3488" w14:textId="77777777" w:rsidR="0081036E" w:rsidRDefault="00FE773E">
            <w:pPr>
              <w:jc w:val="center"/>
              <w:rPr>
                <w:rFonts w:ascii="Cambria" w:hAnsi="Cambria"/>
                <w:bCs/>
                <w:color w:val="000000"/>
                <w:spacing w:val="2"/>
              </w:rPr>
            </w:pPr>
            <w:r>
              <w:rPr>
                <w:rFonts w:ascii="Cambria" w:hAnsi="Cambria"/>
                <w:bCs/>
                <w:color w:val="000000"/>
                <w:spacing w:val="2"/>
              </w:rPr>
              <w:t>120</w:t>
            </w:r>
          </w:p>
        </w:tc>
        <w:tc>
          <w:tcPr>
            <w:tcW w:w="708" w:type="dxa"/>
          </w:tcPr>
          <w:p w14:paraId="22F511FC" w14:textId="77777777" w:rsidR="0081036E" w:rsidRDefault="00FE773E">
            <w:pPr>
              <w:jc w:val="center"/>
              <w:rPr>
                <w:rFonts w:ascii="Cambria" w:hAnsi="Cambria"/>
                <w:bCs/>
                <w:color w:val="000000"/>
                <w:spacing w:val="2"/>
              </w:rPr>
            </w:pPr>
            <w:r>
              <w:rPr>
                <w:rFonts w:ascii="Cambria" w:hAnsi="Cambria"/>
                <w:bCs/>
                <w:color w:val="000000"/>
                <w:spacing w:val="2"/>
              </w:rPr>
              <w:t>3,5</w:t>
            </w:r>
          </w:p>
        </w:tc>
        <w:tc>
          <w:tcPr>
            <w:tcW w:w="590" w:type="dxa"/>
            <w:vMerge/>
          </w:tcPr>
          <w:p w14:paraId="2EBFBC73" w14:textId="77777777" w:rsidR="0081036E" w:rsidRDefault="0081036E">
            <w:pPr>
              <w:jc w:val="center"/>
              <w:rPr>
                <w:rFonts w:ascii="Cambria" w:hAnsi="Cambria"/>
                <w:b/>
                <w:color w:val="000000"/>
                <w:spacing w:val="2"/>
              </w:rPr>
            </w:pPr>
          </w:p>
        </w:tc>
      </w:tr>
      <w:tr w:rsidR="0081036E" w14:paraId="3E2505F9" w14:textId="77777777">
        <w:trPr>
          <w:trHeight w:val="23"/>
        </w:trPr>
        <w:tc>
          <w:tcPr>
            <w:tcW w:w="4310" w:type="dxa"/>
            <w:vMerge/>
          </w:tcPr>
          <w:p w14:paraId="72899BF0" w14:textId="77777777" w:rsidR="0081036E" w:rsidRDefault="0081036E">
            <w:pPr>
              <w:jc w:val="both"/>
              <w:rPr>
                <w:rFonts w:ascii="Cambria" w:hAnsi="Cambria"/>
                <w:b/>
                <w:color w:val="000000"/>
                <w:spacing w:val="2"/>
              </w:rPr>
            </w:pPr>
          </w:p>
        </w:tc>
        <w:tc>
          <w:tcPr>
            <w:tcW w:w="1085" w:type="dxa"/>
          </w:tcPr>
          <w:p w14:paraId="243041D2" w14:textId="77777777" w:rsidR="0081036E" w:rsidRDefault="00FE773E">
            <w:pPr>
              <w:widowControl w:val="0"/>
              <w:autoSpaceDE w:val="0"/>
              <w:autoSpaceDN w:val="0"/>
              <w:spacing w:line="246" w:lineRule="exact"/>
              <w:jc w:val="both"/>
              <w:rPr>
                <w:rFonts w:ascii="Cambria" w:hAnsi="Cambria"/>
                <w:color w:val="000000"/>
                <w:spacing w:val="1"/>
              </w:rPr>
            </w:pPr>
            <w:r>
              <w:rPr>
                <w:rFonts w:ascii="Cambria" w:hAnsi="Cambria"/>
                <w:color w:val="000000"/>
                <w:spacing w:val="1"/>
              </w:rPr>
              <w:t>SIO3634</w:t>
            </w:r>
          </w:p>
        </w:tc>
        <w:tc>
          <w:tcPr>
            <w:tcW w:w="3722" w:type="dxa"/>
          </w:tcPr>
          <w:p w14:paraId="6A59E409" w14:textId="77777777" w:rsidR="0081036E" w:rsidRDefault="00FE773E">
            <w:pPr>
              <w:widowControl w:val="0"/>
              <w:autoSpaceDE w:val="0"/>
              <w:autoSpaceDN w:val="0"/>
              <w:spacing w:before="8" w:line="246" w:lineRule="exact"/>
              <w:jc w:val="both"/>
              <w:rPr>
                <w:rFonts w:ascii="Cambria" w:hAnsi="Cambria"/>
                <w:bCs/>
                <w:color w:val="000000"/>
                <w:spacing w:val="1"/>
              </w:rPr>
            </w:pPr>
            <w:r>
              <w:rPr>
                <w:rFonts w:ascii="Cambria" w:hAnsi="Cambria"/>
                <w:bCs/>
                <w:color w:val="000000"/>
                <w:spacing w:val="1"/>
              </w:rPr>
              <w:t xml:space="preserve">Documents normatifs en santé </w:t>
            </w:r>
          </w:p>
        </w:tc>
        <w:tc>
          <w:tcPr>
            <w:tcW w:w="582" w:type="dxa"/>
          </w:tcPr>
          <w:p w14:paraId="158E29CE" w14:textId="77777777" w:rsidR="0081036E" w:rsidRDefault="00FE773E">
            <w:pPr>
              <w:jc w:val="center"/>
              <w:rPr>
                <w:rFonts w:ascii="Cambria" w:hAnsi="Cambria"/>
                <w:bCs/>
                <w:color w:val="000000"/>
                <w:spacing w:val="2"/>
              </w:rPr>
            </w:pPr>
            <w:r>
              <w:rPr>
                <w:rFonts w:ascii="Cambria" w:hAnsi="Cambria"/>
                <w:bCs/>
                <w:color w:val="000000"/>
                <w:spacing w:val="2"/>
              </w:rPr>
              <w:t>6</w:t>
            </w:r>
          </w:p>
        </w:tc>
        <w:tc>
          <w:tcPr>
            <w:tcW w:w="782" w:type="dxa"/>
          </w:tcPr>
          <w:p w14:paraId="09E672F8" w14:textId="77777777" w:rsidR="0081036E" w:rsidRDefault="0081036E">
            <w:pPr>
              <w:jc w:val="center"/>
              <w:rPr>
                <w:rFonts w:ascii="Cambria" w:hAnsi="Cambria"/>
                <w:bCs/>
                <w:color w:val="000000"/>
                <w:spacing w:val="2"/>
              </w:rPr>
            </w:pPr>
          </w:p>
        </w:tc>
        <w:tc>
          <w:tcPr>
            <w:tcW w:w="690" w:type="dxa"/>
          </w:tcPr>
          <w:p w14:paraId="68D5513C" w14:textId="77777777" w:rsidR="0081036E" w:rsidRDefault="0081036E">
            <w:pPr>
              <w:jc w:val="center"/>
              <w:rPr>
                <w:rFonts w:ascii="Cambria" w:hAnsi="Cambria"/>
                <w:bCs/>
                <w:color w:val="000000"/>
                <w:spacing w:val="2"/>
              </w:rPr>
            </w:pPr>
          </w:p>
        </w:tc>
        <w:tc>
          <w:tcPr>
            <w:tcW w:w="829" w:type="dxa"/>
          </w:tcPr>
          <w:p w14:paraId="5A9A4D07" w14:textId="77777777" w:rsidR="0081036E" w:rsidRDefault="00FE773E">
            <w:pPr>
              <w:jc w:val="center"/>
              <w:rPr>
                <w:rFonts w:ascii="Cambria" w:hAnsi="Cambria"/>
                <w:bCs/>
                <w:color w:val="000000"/>
                <w:spacing w:val="2"/>
              </w:rPr>
            </w:pPr>
            <w:r>
              <w:rPr>
                <w:rFonts w:ascii="Cambria" w:hAnsi="Cambria"/>
                <w:bCs/>
                <w:color w:val="000000"/>
                <w:spacing w:val="2"/>
              </w:rPr>
              <w:t>4</w:t>
            </w:r>
          </w:p>
        </w:tc>
        <w:tc>
          <w:tcPr>
            <w:tcW w:w="876" w:type="dxa"/>
          </w:tcPr>
          <w:p w14:paraId="6C89E466" w14:textId="77777777" w:rsidR="0081036E" w:rsidRDefault="00FE773E">
            <w:pPr>
              <w:jc w:val="center"/>
              <w:rPr>
                <w:rFonts w:ascii="Cambria" w:hAnsi="Cambria"/>
                <w:bCs/>
                <w:color w:val="000000"/>
                <w:spacing w:val="2"/>
              </w:rPr>
            </w:pPr>
            <w:r>
              <w:rPr>
                <w:rFonts w:ascii="Cambria" w:hAnsi="Cambria"/>
                <w:bCs/>
                <w:color w:val="000000"/>
                <w:spacing w:val="2"/>
              </w:rPr>
              <w:t>10</w:t>
            </w:r>
          </w:p>
        </w:tc>
        <w:tc>
          <w:tcPr>
            <w:tcW w:w="708" w:type="dxa"/>
          </w:tcPr>
          <w:p w14:paraId="010C1B9D" w14:textId="77777777" w:rsidR="0081036E" w:rsidRDefault="00FE773E">
            <w:pPr>
              <w:jc w:val="center"/>
              <w:rPr>
                <w:rFonts w:ascii="Cambria" w:hAnsi="Cambria"/>
                <w:bCs/>
                <w:color w:val="000000"/>
                <w:spacing w:val="2"/>
              </w:rPr>
            </w:pPr>
            <w:r>
              <w:rPr>
                <w:rFonts w:ascii="Cambria" w:hAnsi="Cambria"/>
                <w:bCs/>
                <w:color w:val="000000"/>
                <w:spacing w:val="2"/>
              </w:rPr>
              <w:t>0,5</w:t>
            </w:r>
          </w:p>
        </w:tc>
        <w:tc>
          <w:tcPr>
            <w:tcW w:w="590" w:type="dxa"/>
            <w:vMerge/>
          </w:tcPr>
          <w:p w14:paraId="488C0191" w14:textId="77777777" w:rsidR="0081036E" w:rsidRDefault="0081036E">
            <w:pPr>
              <w:jc w:val="center"/>
              <w:rPr>
                <w:rFonts w:ascii="Cambria" w:hAnsi="Cambria"/>
                <w:b/>
                <w:color w:val="000000"/>
                <w:spacing w:val="2"/>
              </w:rPr>
            </w:pPr>
          </w:p>
        </w:tc>
      </w:tr>
      <w:tr w:rsidR="0081036E" w14:paraId="6C04D121" w14:textId="77777777">
        <w:tc>
          <w:tcPr>
            <w:tcW w:w="4310" w:type="dxa"/>
          </w:tcPr>
          <w:p w14:paraId="2D62EEC9" w14:textId="77777777" w:rsidR="0081036E" w:rsidRDefault="0081036E">
            <w:pPr>
              <w:jc w:val="both"/>
              <w:rPr>
                <w:rFonts w:ascii="Cambria" w:hAnsi="Cambria"/>
                <w:b/>
                <w:color w:val="000000"/>
                <w:spacing w:val="2"/>
              </w:rPr>
            </w:pPr>
          </w:p>
        </w:tc>
        <w:tc>
          <w:tcPr>
            <w:tcW w:w="1085" w:type="dxa"/>
          </w:tcPr>
          <w:p w14:paraId="476F59E1" w14:textId="77777777" w:rsidR="0081036E" w:rsidRDefault="0081036E">
            <w:pPr>
              <w:jc w:val="both"/>
              <w:rPr>
                <w:rFonts w:ascii="Cambria" w:hAnsi="Cambria"/>
                <w:b/>
                <w:color w:val="000000"/>
                <w:spacing w:val="2"/>
              </w:rPr>
            </w:pPr>
          </w:p>
        </w:tc>
        <w:tc>
          <w:tcPr>
            <w:tcW w:w="3722" w:type="dxa"/>
          </w:tcPr>
          <w:p w14:paraId="15D7E3CF" w14:textId="77777777" w:rsidR="0081036E" w:rsidRDefault="0081036E">
            <w:pPr>
              <w:jc w:val="both"/>
              <w:rPr>
                <w:rFonts w:ascii="Cambria" w:hAnsi="Cambria"/>
                <w:b/>
                <w:color w:val="000000"/>
                <w:spacing w:val="2"/>
              </w:rPr>
            </w:pPr>
          </w:p>
        </w:tc>
        <w:tc>
          <w:tcPr>
            <w:tcW w:w="582" w:type="dxa"/>
          </w:tcPr>
          <w:p w14:paraId="164B323A" w14:textId="77777777" w:rsidR="0081036E" w:rsidRDefault="00FE773E">
            <w:pPr>
              <w:jc w:val="center"/>
              <w:rPr>
                <w:rFonts w:ascii="Cambria" w:hAnsi="Cambria"/>
                <w:b/>
                <w:color w:val="000000"/>
                <w:spacing w:val="2"/>
              </w:rPr>
            </w:pPr>
            <w:r>
              <w:rPr>
                <w:rFonts w:ascii="Cambria" w:hAnsi="Cambria"/>
                <w:b/>
                <w:color w:val="000000"/>
                <w:spacing w:val="-5"/>
              </w:rPr>
              <w:t>94</w:t>
            </w:r>
          </w:p>
        </w:tc>
        <w:tc>
          <w:tcPr>
            <w:tcW w:w="782" w:type="dxa"/>
          </w:tcPr>
          <w:p w14:paraId="5DD28D1F" w14:textId="77777777" w:rsidR="0081036E" w:rsidRDefault="00FE773E">
            <w:pPr>
              <w:widowControl w:val="0"/>
              <w:autoSpaceDE w:val="0"/>
              <w:autoSpaceDN w:val="0"/>
              <w:spacing w:line="246" w:lineRule="exact"/>
              <w:jc w:val="center"/>
              <w:rPr>
                <w:rFonts w:ascii="Cambria" w:hAnsi="Cambria"/>
                <w:b/>
                <w:color w:val="000000"/>
                <w:spacing w:val="2"/>
              </w:rPr>
            </w:pPr>
            <w:r>
              <w:rPr>
                <w:rFonts w:ascii="Cambria" w:hAnsi="Cambria"/>
                <w:b/>
                <w:color w:val="000000"/>
                <w:spacing w:val="2"/>
              </w:rPr>
              <w:t>38</w:t>
            </w:r>
          </w:p>
        </w:tc>
        <w:tc>
          <w:tcPr>
            <w:tcW w:w="690" w:type="dxa"/>
          </w:tcPr>
          <w:p w14:paraId="717CC4FC" w14:textId="77777777" w:rsidR="0081036E" w:rsidRDefault="00FE773E">
            <w:pPr>
              <w:widowControl w:val="0"/>
              <w:autoSpaceDE w:val="0"/>
              <w:autoSpaceDN w:val="0"/>
              <w:spacing w:line="246" w:lineRule="exact"/>
              <w:jc w:val="center"/>
              <w:rPr>
                <w:rFonts w:ascii="Cambria" w:hAnsi="Cambria"/>
                <w:b/>
                <w:color w:val="000000"/>
                <w:spacing w:val="2"/>
              </w:rPr>
            </w:pPr>
            <w:r>
              <w:rPr>
                <w:rFonts w:ascii="Cambria" w:hAnsi="Cambria"/>
                <w:b/>
                <w:color w:val="000000"/>
                <w:spacing w:val="2"/>
              </w:rPr>
              <w:t>855</w:t>
            </w:r>
          </w:p>
        </w:tc>
        <w:tc>
          <w:tcPr>
            <w:tcW w:w="829" w:type="dxa"/>
          </w:tcPr>
          <w:p w14:paraId="5A9DF8DF" w14:textId="77777777" w:rsidR="0081036E" w:rsidRDefault="00FE773E">
            <w:pPr>
              <w:widowControl w:val="0"/>
              <w:autoSpaceDE w:val="0"/>
              <w:autoSpaceDN w:val="0"/>
              <w:spacing w:line="246" w:lineRule="exact"/>
              <w:jc w:val="center"/>
              <w:rPr>
                <w:rFonts w:ascii="Cambria" w:hAnsi="Cambria"/>
                <w:b/>
                <w:color w:val="000000"/>
                <w:spacing w:val="2"/>
              </w:rPr>
            </w:pPr>
            <w:r>
              <w:rPr>
                <w:rFonts w:ascii="Cambria" w:hAnsi="Cambria"/>
                <w:b/>
                <w:color w:val="000000"/>
                <w:spacing w:val="2"/>
              </w:rPr>
              <w:t>88</w:t>
            </w:r>
          </w:p>
        </w:tc>
        <w:tc>
          <w:tcPr>
            <w:tcW w:w="876" w:type="dxa"/>
          </w:tcPr>
          <w:p w14:paraId="796170A1" w14:textId="77777777" w:rsidR="0081036E" w:rsidRDefault="00FE773E">
            <w:pPr>
              <w:jc w:val="center"/>
              <w:rPr>
                <w:rFonts w:ascii="Cambria" w:hAnsi="Cambria"/>
                <w:b/>
                <w:color w:val="000000"/>
                <w:spacing w:val="2"/>
              </w:rPr>
            </w:pPr>
            <w:r>
              <w:rPr>
                <w:rFonts w:ascii="Cambria" w:hAnsi="Cambria"/>
                <w:b/>
                <w:color w:val="000000"/>
                <w:spacing w:val="1"/>
              </w:rPr>
              <w:t>1075</w:t>
            </w:r>
          </w:p>
        </w:tc>
        <w:tc>
          <w:tcPr>
            <w:tcW w:w="708" w:type="dxa"/>
          </w:tcPr>
          <w:p w14:paraId="2A2AC6BA" w14:textId="77777777" w:rsidR="0081036E" w:rsidRDefault="00FE773E">
            <w:pPr>
              <w:jc w:val="center"/>
              <w:rPr>
                <w:rFonts w:ascii="Cambria" w:hAnsi="Cambria"/>
                <w:b/>
                <w:color w:val="000000"/>
                <w:spacing w:val="2"/>
              </w:rPr>
            </w:pPr>
            <w:r>
              <w:rPr>
                <w:rFonts w:ascii="Cambria" w:hAnsi="Cambria"/>
                <w:b/>
                <w:color w:val="000000"/>
                <w:spacing w:val="2"/>
              </w:rPr>
              <w:t>30</w:t>
            </w:r>
          </w:p>
        </w:tc>
        <w:tc>
          <w:tcPr>
            <w:tcW w:w="590" w:type="dxa"/>
          </w:tcPr>
          <w:p w14:paraId="46169953" w14:textId="77777777" w:rsidR="0081036E" w:rsidRDefault="00FE773E">
            <w:pPr>
              <w:jc w:val="center"/>
              <w:rPr>
                <w:rFonts w:ascii="Cambria" w:hAnsi="Cambria"/>
                <w:b/>
                <w:color w:val="000000"/>
                <w:spacing w:val="2"/>
              </w:rPr>
            </w:pPr>
            <w:r>
              <w:rPr>
                <w:rFonts w:ascii="Cambria" w:hAnsi="Cambria"/>
                <w:b/>
                <w:color w:val="000000"/>
                <w:spacing w:val="2"/>
              </w:rPr>
              <w:t>30</w:t>
            </w:r>
          </w:p>
        </w:tc>
      </w:tr>
    </w:tbl>
    <w:p w14:paraId="0FD7BFE0" w14:textId="77777777" w:rsidR="0081036E" w:rsidRDefault="0081036E">
      <w:pPr>
        <w:jc w:val="both"/>
        <w:rPr>
          <w:rFonts w:ascii="Cambria" w:hAnsi="Cambria"/>
          <w:b/>
          <w:color w:val="000000"/>
          <w:spacing w:val="2"/>
        </w:rPr>
      </w:pPr>
    </w:p>
    <w:p w14:paraId="62E8A29B" w14:textId="77777777" w:rsidR="0081036E" w:rsidRDefault="0081036E">
      <w:pPr>
        <w:jc w:val="both"/>
        <w:rPr>
          <w:rFonts w:ascii="Cambria" w:hAnsi="Cambria"/>
          <w:b/>
          <w:color w:val="000000"/>
          <w:spacing w:val="2"/>
        </w:rPr>
      </w:pPr>
    </w:p>
    <w:p w14:paraId="11B2F0EC" w14:textId="77777777" w:rsidR="0081036E" w:rsidRDefault="00FE773E">
      <w:pPr>
        <w:jc w:val="both"/>
        <w:rPr>
          <w:rFonts w:ascii="Cambria" w:hAnsi="Cambria"/>
          <w:b/>
          <w:color w:val="383235"/>
        </w:rPr>
      </w:pPr>
      <w:r>
        <w:rPr>
          <w:rFonts w:ascii="Cambria" w:hAnsi="Cambria" w:cs="Cambria"/>
          <w:b/>
          <w:color w:val="383235"/>
        </w:rPr>
        <w:t>Récapitulatif</w:t>
      </w:r>
      <w:r>
        <w:rPr>
          <w:rFonts w:ascii="Cambria" w:hAnsi="Cambria"/>
          <w:b/>
          <w:color w:val="383235"/>
        </w:rPr>
        <w:t xml:space="preserve"> du </w:t>
      </w:r>
      <w:r>
        <w:rPr>
          <w:rFonts w:ascii="Cambria" w:hAnsi="Cambria" w:cs="Cambria"/>
          <w:b/>
          <w:color w:val="383235"/>
        </w:rPr>
        <w:t>sixième</w:t>
      </w:r>
      <w:r>
        <w:rPr>
          <w:rFonts w:ascii="Cambria" w:hAnsi="Cambria"/>
          <w:b/>
          <w:color w:val="383235"/>
        </w:rPr>
        <w:t xml:space="preserve"> semestre</w:t>
      </w:r>
      <w:r>
        <w:rPr>
          <w:rFonts w:ascii="Cambria" w:hAnsi="Cambria"/>
          <w:b/>
          <w:color w:val="383235"/>
          <w:spacing w:val="1"/>
        </w:rPr>
        <w:t xml:space="preserve"> </w:t>
      </w:r>
      <w:r>
        <w:rPr>
          <w:rFonts w:ascii="Cambria" w:hAnsi="Cambria"/>
          <w:b/>
          <w:color w:val="383235"/>
        </w:rPr>
        <w:t xml:space="preserve">(Option infirmier) </w:t>
      </w:r>
    </w:p>
    <w:p w14:paraId="18D154B2" w14:textId="77777777" w:rsidR="0081036E" w:rsidRDefault="0081036E">
      <w:pPr>
        <w:jc w:val="both"/>
        <w:rPr>
          <w:rFonts w:ascii="Cambria" w:hAnsi="Cambria"/>
          <w:b/>
          <w:color w:val="383235"/>
        </w:rPr>
      </w:pPr>
    </w:p>
    <w:p w14:paraId="31AAE4AA" w14:textId="77777777" w:rsidR="0081036E" w:rsidRDefault="00FE773E">
      <w:pPr>
        <w:jc w:val="both"/>
        <w:rPr>
          <w:rFonts w:ascii="Cambria" w:hAnsi="Cambria" w:cs="Times New Roman"/>
          <w:color w:val="383235"/>
        </w:rPr>
      </w:pPr>
      <w:r>
        <w:rPr>
          <w:rFonts w:ascii="Cambria" w:hAnsi="Cambria"/>
          <w:b/>
          <w:color w:val="383235"/>
          <w:spacing w:val="-4"/>
          <w:u w:val="single"/>
        </w:rPr>
        <w:t>Volume</w:t>
      </w:r>
      <w:r>
        <w:rPr>
          <w:rFonts w:ascii="Cambria" w:hAnsi="Cambria"/>
          <w:b/>
          <w:color w:val="383235"/>
          <w:spacing w:val="4"/>
          <w:u w:val="single"/>
        </w:rPr>
        <w:t xml:space="preserve"> </w:t>
      </w:r>
      <w:r>
        <w:rPr>
          <w:rFonts w:ascii="Cambria" w:hAnsi="Cambria"/>
          <w:b/>
          <w:color w:val="383235"/>
          <w:spacing w:val="-1"/>
          <w:u w:val="single"/>
        </w:rPr>
        <w:t>horaire</w:t>
      </w:r>
      <w:r>
        <w:rPr>
          <w:rFonts w:ascii="Cambria" w:hAnsi="Cambria"/>
          <w:b/>
          <w:color w:val="383235"/>
          <w:spacing w:val="1"/>
          <w:u w:val="single"/>
        </w:rPr>
        <w:t xml:space="preserve"> </w:t>
      </w:r>
      <w:r>
        <w:rPr>
          <w:rFonts w:ascii="Cambria" w:hAnsi="Cambria"/>
          <w:b/>
          <w:color w:val="383235"/>
          <w:u w:val="single"/>
        </w:rPr>
        <w:t>total</w:t>
      </w:r>
      <w:r>
        <w:rPr>
          <w:rFonts w:ascii="Cambria" w:hAnsi="Cambria"/>
          <w:b/>
          <w:color w:val="383235"/>
        </w:rPr>
        <w:t xml:space="preserve"> : </w:t>
      </w:r>
      <w:r>
        <w:rPr>
          <w:rFonts w:ascii="Cambria" w:hAnsi="Cambria"/>
          <w:color w:val="383235"/>
        </w:rPr>
        <w:t xml:space="preserve">1075 heures (volume horaires cours : 132 h et volume horaire </w:t>
      </w:r>
      <w:r>
        <w:rPr>
          <w:rFonts w:ascii="Cambria" w:hAnsi="Cambria" w:cs="Times New Roman"/>
          <w:color w:val="383235"/>
        </w:rPr>
        <w:t>étudiant</w:t>
      </w:r>
      <w:r>
        <w:rPr>
          <w:rFonts w:ascii="Cambria" w:hAnsi="Cambria"/>
          <w:color w:val="383235"/>
        </w:rPr>
        <w:t xml:space="preserve"> : 88 h) correspondant </w:t>
      </w:r>
      <w:r>
        <w:rPr>
          <w:rFonts w:ascii="Cambria" w:hAnsi="Cambria" w:cs="Times New Roman"/>
          <w:color w:val="383235"/>
        </w:rPr>
        <w:t>à</w:t>
      </w:r>
      <w:r>
        <w:rPr>
          <w:rFonts w:ascii="Cambria" w:hAnsi="Cambria"/>
          <w:color w:val="383235"/>
        </w:rPr>
        <w:t xml:space="preserve"> 11 </w:t>
      </w:r>
      <w:r>
        <w:rPr>
          <w:rFonts w:ascii="Cambria" w:hAnsi="Cambria" w:cs="Times New Roman"/>
          <w:color w:val="383235"/>
        </w:rPr>
        <w:t>crédits</w:t>
      </w:r>
    </w:p>
    <w:p w14:paraId="041329D9" w14:textId="77777777" w:rsidR="0081036E" w:rsidRDefault="00FE773E">
      <w:pPr>
        <w:jc w:val="both"/>
        <w:rPr>
          <w:rFonts w:ascii="Cambria" w:hAnsi="Cambria"/>
          <w:color w:val="383235"/>
        </w:rPr>
      </w:pPr>
      <w:r>
        <w:rPr>
          <w:rFonts w:ascii="Cambria" w:hAnsi="Cambria"/>
          <w:b/>
          <w:color w:val="383235"/>
          <w:u w:val="single"/>
        </w:rPr>
        <w:t>Stage</w:t>
      </w:r>
      <w:r>
        <w:rPr>
          <w:rFonts w:ascii="Cambria" w:hAnsi="Cambria"/>
          <w:b/>
          <w:color w:val="383235"/>
        </w:rPr>
        <w:t xml:space="preserve"> : </w:t>
      </w:r>
      <w:r>
        <w:rPr>
          <w:rFonts w:ascii="Cambria" w:hAnsi="Cambria"/>
          <w:color w:val="383235"/>
        </w:rPr>
        <w:t xml:space="preserve">19 </w:t>
      </w:r>
      <w:r>
        <w:rPr>
          <w:rFonts w:ascii="Cambria" w:hAnsi="Cambria" w:cs="Times New Roman"/>
          <w:color w:val="383235"/>
        </w:rPr>
        <w:t xml:space="preserve">crédits </w:t>
      </w:r>
      <w:r>
        <w:rPr>
          <w:rFonts w:ascii="Cambria" w:hAnsi="Cambria"/>
          <w:color w:val="383235"/>
        </w:rPr>
        <w:t>(soit 19*45 heures = 405 heures)</w:t>
      </w:r>
    </w:p>
    <w:p w14:paraId="6E39265F" w14:textId="77777777" w:rsidR="0081036E" w:rsidRDefault="0081036E">
      <w:pPr>
        <w:widowControl w:val="0"/>
        <w:autoSpaceDE w:val="0"/>
        <w:autoSpaceDN w:val="0"/>
        <w:spacing w:line="266" w:lineRule="exact"/>
        <w:jc w:val="both"/>
        <w:rPr>
          <w:rFonts w:ascii="Cambria" w:hAnsi="Cambria" w:cs="Times New Roman"/>
          <w:color w:val="383235"/>
          <w:spacing w:val="3"/>
        </w:rPr>
        <w:sectPr w:rsidR="0081036E">
          <w:pgSz w:w="16838" w:h="11906" w:orient="landscape"/>
          <w:pgMar w:top="1803" w:right="1440" w:bottom="1803" w:left="1440" w:header="851" w:footer="992" w:gutter="0"/>
          <w:cols w:space="0"/>
          <w:docGrid w:type="lines" w:linePitch="319"/>
        </w:sectPr>
      </w:pPr>
    </w:p>
    <w:p w14:paraId="218201BA" w14:textId="77777777" w:rsidR="0081036E" w:rsidRDefault="0081036E">
      <w:pPr>
        <w:widowControl w:val="0"/>
        <w:autoSpaceDE w:val="0"/>
        <w:autoSpaceDN w:val="0"/>
        <w:spacing w:line="266" w:lineRule="exact"/>
        <w:jc w:val="both"/>
        <w:rPr>
          <w:rFonts w:ascii="Cambria" w:hAnsi="Cambria" w:cs="Times New Roman"/>
          <w:color w:val="383235"/>
          <w:spacing w:val="3"/>
        </w:rPr>
      </w:pPr>
    </w:p>
    <w:p w14:paraId="1388EFC0" w14:textId="77777777" w:rsidR="0081036E" w:rsidRDefault="00FE773E">
      <w:pPr>
        <w:widowControl w:val="0"/>
        <w:shd w:val="clear" w:color="auto" w:fill="FEBC28"/>
        <w:autoSpaceDE w:val="0"/>
        <w:autoSpaceDN w:val="0"/>
        <w:spacing w:line="266" w:lineRule="exact"/>
        <w:jc w:val="both"/>
        <w:rPr>
          <w:rFonts w:ascii="Cambria" w:hAnsi="Cambria"/>
          <w:b/>
          <w:color w:val="383235"/>
          <w:sz w:val="24"/>
          <w:szCs w:val="24"/>
        </w:rPr>
      </w:pPr>
      <w:r>
        <w:rPr>
          <w:rFonts w:ascii="Cambria" w:hAnsi="Cambria"/>
          <w:b/>
          <w:color w:val="383235"/>
          <w:spacing w:val="-1"/>
          <w:sz w:val="24"/>
          <w:szCs w:val="24"/>
        </w:rPr>
        <w:t>MODALITES</w:t>
      </w:r>
      <w:r>
        <w:rPr>
          <w:rFonts w:ascii="Cambria" w:hAnsi="Cambria"/>
          <w:b/>
          <w:color w:val="383235"/>
          <w:spacing w:val="1"/>
          <w:sz w:val="24"/>
          <w:szCs w:val="24"/>
        </w:rPr>
        <w:t xml:space="preserve"> </w:t>
      </w:r>
      <w:r>
        <w:rPr>
          <w:rFonts w:ascii="Cambria" w:hAnsi="Cambria"/>
          <w:b/>
          <w:color w:val="383235"/>
          <w:sz w:val="24"/>
          <w:szCs w:val="24"/>
        </w:rPr>
        <w:t xml:space="preserve">DE LA </w:t>
      </w:r>
      <w:r>
        <w:rPr>
          <w:rFonts w:ascii="Cambria" w:hAnsi="Cambria"/>
          <w:b/>
          <w:color w:val="383235"/>
          <w:spacing w:val="-4"/>
          <w:sz w:val="24"/>
          <w:szCs w:val="24"/>
        </w:rPr>
        <w:t>FORMATION</w:t>
      </w:r>
      <w:r>
        <w:rPr>
          <w:rFonts w:ascii="Cambria" w:hAnsi="Cambria"/>
          <w:b/>
          <w:color w:val="383235"/>
          <w:spacing w:val="3"/>
          <w:sz w:val="24"/>
          <w:szCs w:val="24"/>
        </w:rPr>
        <w:t xml:space="preserve"> </w:t>
      </w:r>
      <w:r>
        <w:rPr>
          <w:rFonts w:ascii="Cambria" w:hAnsi="Cambria"/>
          <w:b/>
          <w:color w:val="383235"/>
          <w:sz w:val="24"/>
          <w:szCs w:val="24"/>
        </w:rPr>
        <w:t>THEORIQUE</w:t>
      </w:r>
    </w:p>
    <w:p w14:paraId="07624E8D" w14:textId="77777777" w:rsidR="0081036E" w:rsidRDefault="0081036E">
      <w:pPr>
        <w:widowControl w:val="0"/>
        <w:autoSpaceDE w:val="0"/>
        <w:autoSpaceDN w:val="0"/>
        <w:spacing w:line="266" w:lineRule="exact"/>
        <w:jc w:val="both"/>
        <w:rPr>
          <w:rFonts w:ascii="Cambria" w:hAnsi="Cambria"/>
          <w:b/>
          <w:color w:val="383235"/>
        </w:rPr>
      </w:pPr>
    </w:p>
    <w:p w14:paraId="616C3ABB" w14:textId="77777777" w:rsidR="0081036E" w:rsidRDefault="00FE773E">
      <w:pPr>
        <w:widowControl w:val="0"/>
        <w:autoSpaceDE w:val="0"/>
        <w:autoSpaceDN w:val="0"/>
        <w:spacing w:line="266" w:lineRule="exact"/>
        <w:jc w:val="both"/>
        <w:rPr>
          <w:rFonts w:ascii="Cambria" w:hAnsi="Cambria"/>
          <w:color w:val="000000"/>
        </w:rPr>
      </w:pPr>
      <w:r>
        <w:rPr>
          <w:rFonts w:ascii="Cambria" w:hAnsi="Cambria"/>
          <w:color w:val="383235"/>
        </w:rPr>
        <w:t xml:space="preserve">En fonction des contextes de chaque institution, la formation </w:t>
      </w:r>
      <w:r>
        <w:rPr>
          <w:rFonts w:ascii="Cambria" w:hAnsi="Cambria" w:cs="Times New Roman"/>
          <w:color w:val="383235"/>
        </w:rPr>
        <w:t>théorique</w:t>
      </w:r>
      <w:r>
        <w:rPr>
          <w:rFonts w:ascii="Cambria" w:hAnsi="Cambria"/>
          <w:color w:val="383235"/>
        </w:rPr>
        <w:t xml:space="preserve"> peut </w:t>
      </w:r>
      <w:r>
        <w:rPr>
          <w:rFonts w:ascii="Cambria" w:hAnsi="Cambria" w:cs="Times New Roman"/>
          <w:color w:val="383235"/>
        </w:rPr>
        <w:t>être</w:t>
      </w:r>
      <w:r>
        <w:rPr>
          <w:rFonts w:ascii="Cambria" w:hAnsi="Cambria"/>
          <w:color w:val="383235"/>
        </w:rPr>
        <w:t xml:space="preserve"> </w:t>
      </w:r>
      <w:r>
        <w:rPr>
          <w:rFonts w:ascii="Cambria" w:hAnsi="Cambria" w:cs="Times New Roman"/>
          <w:color w:val="383235"/>
        </w:rPr>
        <w:t>déroulée</w:t>
      </w:r>
      <w:r>
        <w:rPr>
          <w:rFonts w:ascii="Cambria" w:hAnsi="Cambria"/>
          <w:color w:val="383235"/>
        </w:rPr>
        <w:t xml:space="preserve"> en trois </w:t>
      </w:r>
      <w:r>
        <w:rPr>
          <w:rFonts w:ascii="Cambria" w:hAnsi="Cambria" w:cs="Times New Roman"/>
          <w:color w:val="383235"/>
        </w:rPr>
        <w:t>modalités</w:t>
      </w:r>
      <w:r>
        <w:rPr>
          <w:rFonts w:ascii="Cambria" w:hAnsi="Cambria"/>
          <w:color w:val="383235"/>
        </w:rPr>
        <w:t xml:space="preserve"> :</w:t>
      </w:r>
    </w:p>
    <w:p w14:paraId="10160B07" w14:textId="77777777" w:rsidR="0081036E" w:rsidRDefault="0081036E">
      <w:pPr>
        <w:widowControl w:val="0"/>
        <w:autoSpaceDE w:val="0"/>
        <w:autoSpaceDN w:val="0"/>
        <w:spacing w:line="266" w:lineRule="exact"/>
        <w:jc w:val="both"/>
        <w:rPr>
          <w:rFonts w:ascii="Cambria" w:hAnsi="Cambria"/>
          <w:b/>
          <w:color w:val="383235"/>
        </w:rPr>
      </w:pPr>
    </w:p>
    <w:p w14:paraId="38B1BF05" w14:textId="77777777" w:rsidR="0081036E" w:rsidRDefault="00FE773E">
      <w:pPr>
        <w:widowControl w:val="0"/>
        <w:numPr>
          <w:ilvl w:val="0"/>
          <w:numId w:val="24"/>
        </w:numPr>
        <w:autoSpaceDE w:val="0"/>
        <w:autoSpaceDN w:val="0"/>
        <w:spacing w:line="266" w:lineRule="exact"/>
        <w:jc w:val="both"/>
        <w:rPr>
          <w:rFonts w:ascii="Cambria" w:hAnsi="Cambria"/>
          <w:color w:val="000000"/>
        </w:rPr>
      </w:pPr>
      <w:r>
        <w:rPr>
          <w:rFonts w:ascii="Cambria" w:hAnsi="Cambria" w:cs="Times New Roman"/>
          <w:color w:val="383235"/>
          <w:spacing w:val="2"/>
        </w:rPr>
        <w:t>Formation en présentiel</w:t>
      </w:r>
    </w:p>
    <w:p w14:paraId="15F9F47E" w14:textId="77777777" w:rsidR="0081036E" w:rsidRDefault="00FE773E">
      <w:pPr>
        <w:widowControl w:val="0"/>
        <w:numPr>
          <w:ilvl w:val="0"/>
          <w:numId w:val="24"/>
        </w:numPr>
        <w:autoSpaceDE w:val="0"/>
        <w:autoSpaceDN w:val="0"/>
        <w:spacing w:line="266" w:lineRule="exact"/>
        <w:jc w:val="both"/>
        <w:rPr>
          <w:rFonts w:ascii="Cambria" w:hAnsi="Cambria"/>
          <w:color w:val="383235"/>
        </w:rPr>
      </w:pPr>
      <w:r>
        <w:rPr>
          <w:rFonts w:ascii="Cambria" w:hAnsi="Cambria"/>
          <w:color w:val="383235"/>
        </w:rPr>
        <w:t>Formation</w:t>
      </w:r>
      <w:r>
        <w:rPr>
          <w:rFonts w:ascii="Cambria" w:hAnsi="Cambria"/>
          <w:color w:val="383235"/>
          <w:spacing w:val="-24"/>
        </w:rPr>
        <w:t xml:space="preserve"> </w:t>
      </w:r>
      <w:r>
        <w:rPr>
          <w:rFonts w:ascii="Cambria" w:hAnsi="Cambria" w:cs="Times New Roman"/>
          <w:color w:val="383235"/>
        </w:rPr>
        <w:t>à</w:t>
      </w:r>
      <w:r>
        <w:rPr>
          <w:rFonts w:ascii="Cambria" w:hAnsi="Cambria"/>
          <w:color w:val="383235"/>
          <w:spacing w:val="-24"/>
        </w:rPr>
        <w:t xml:space="preserve"> </w:t>
      </w:r>
      <w:r>
        <w:rPr>
          <w:rFonts w:ascii="Cambria" w:hAnsi="Cambria"/>
          <w:color w:val="383235"/>
        </w:rPr>
        <w:t>distance</w:t>
      </w:r>
    </w:p>
    <w:p w14:paraId="312538CD" w14:textId="77777777" w:rsidR="0081036E" w:rsidRDefault="00FE773E">
      <w:pPr>
        <w:widowControl w:val="0"/>
        <w:numPr>
          <w:ilvl w:val="0"/>
          <w:numId w:val="24"/>
        </w:numPr>
        <w:autoSpaceDE w:val="0"/>
        <w:autoSpaceDN w:val="0"/>
        <w:spacing w:line="266" w:lineRule="exact"/>
        <w:jc w:val="both"/>
        <w:rPr>
          <w:rFonts w:ascii="Cambria" w:hAnsi="Cambria" w:cs="Times New Roman"/>
          <w:color w:val="383235"/>
          <w:spacing w:val="3"/>
        </w:rPr>
      </w:pPr>
      <w:r>
        <w:rPr>
          <w:rFonts w:ascii="Cambria" w:hAnsi="Cambria"/>
          <w:color w:val="383235"/>
          <w:spacing w:val="3"/>
        </w:rPr>
        <w:t>Formation mixte</w:t>
      </w:r>
    </w:p>
    <w:p w14:paraId="7C00DEB2" w14:textId="77777777" w:rsidR="0081036E" w:rsidRDefault="0081036E">
      <w:pPr>
        <w:widowControl w:val="0"/>
        <w:autoSpaceDE w:val="0"/>
        <w:autoSpaceDN w:val="0"/>
        <w:spacing w:line="266" w:lineRule="exact"/>
        <w:jc w:val="both"/>
        <w:rPr>
          <w:rFonts w:ascii="Cambria" w:hAnsi="Cambria"/>
          <w:color w:val="383235"/>
          <w:spacing w:val="3"/>
        </w:rPr>
      </w:pPr>
    </w:p>
    <w:p w14:paraId="486C44C8" w14:textId="77777777" w:rsidR="0081036E" w:rsidRDefault="0081036E">
      <w:pPr>
        <w:widowControl w:val="0"/>
        <w:autoSpaceDE w:val="0"/>
        <w:autoSpaceDN w:val="0"/>
        <w:spacing w:line="266" w:lineRule="exact"/>
        <w:jc w:val="both"/>
        <w:rPr>
          <w:rFonts w:ascii="Cambria" w:hAnsi="Cambria" w:cs="Cambria"/>
          <w:b/>
          <w:color w:val="383235"/>
        </w:rPr>
      </w:pPr>
    </w:p>
    <w:p w14:paraId="7C9778B5" w14:textId="77777777" w:rsidR="0081036E" w:rsidRDefault="00FE773E">
      <w:pPr>
        <w:widowControl w:val="0"/>
        <w:shd w:val="clear" w:color="auto" w:fill="FEBC28"/>
        <w:autoSpaceDE w:val="0"/>
        <w:autoSpaceDN w:val="0"/>
        <w:spacing w:line="266" w:lineRule="exact"/>
        <w:jc w:val="both"/>
        <w:rPr>
          <w:rFonts w:ascii="Cambria" w:hAnsi="Cambria" w:cs="GDHGGW+Symbol"/>
          <w:color w:val="383235"/>
          <w:sz w:val="24"/>
          <w:szCs w:val="24"/>
        </w:rPr>
      </w:pPr>
      <w:r>
        <w:rPr>
          <w:rFonts w:ascii="Cambria" w:hAnsi="Cambria" w:cs="Cambria"/>
          <w:b/>
          <w:color w:val="383235"/>
          <w:sz w:val="24"/>
          <w:szCs w:val="24"/>
        </w:rPr>
        <w:t>MÉTHODES</w:t>
      </w:r>
      <w:r>
        <w:rPr>
          <w:rFonts w:ascii="Cambria" w:hAnsi="Cambria"/>
          <w:b/>
          <w:color w:val="383235"/>
          <w:spacing w:val="61"/>
          <w:sz w:val="24"/>
          <w:szCs w:val="24"/>
        </w:rPr>
        <w:t xml:space="preserve"> </w:t>
      </w:r>
      <w:r>
        <w:rPr>
          <w:rFonts w:ascii="Cambria" w:hAnsi="Cambria"/>
          <w:b/>
          <w:color w:val="383235"/>
          <w:sz w:val="24"/>
          <w:szCs w:val="24"/>
        </w:rPr>
        <w:t xml:space="preserve">ET TECHNIQUES </w:t>
      </w:r>
      <w:r>
        <w:rPr>
          <w:rFonts w:ascii="Cambria" w:hAnsi="Cambria" w:cs="Cambria"/>
          <w:b/>
          <w:color w:val="383235"/>
          <w:spacing w:val="-1"/>
          <w:sz w:val="24"/>
          <w:szCs w:val="24"/>
        </w:rPr>
        <w:t>PÉDAGOGIQUES</w:t>
      </w:r>
      <w:r>
        <w:rPr>
          <w:rFonts w:ascii="Cambria" w:hAnsi="Cambria" w:cs="GDHGGW+Symbol"/>
          <w:color w:val="383235"/>
          <w:sz w:val="24"/>
          <w:szCs w:val="24"/>
        </w:rPr>
        <w:t>·</w:t>
      </w:r>
    </w:p>
    <w:p w14:paraId="59FE9F9A" w14:textId="77777777" w:rsidR="0081036E" w:rsidRDefault="00FE773E">
      <w:pPr>
        <w:widowControl w:val="0"/>
        <w:autoSpaceDE w:val="0"/>
        <w:autoSpaceDN w:val="0"/>
        <w:spacing w:before="84" w:line="266" w:lineRule="exact"/>
        <w:jc w:val="both"/>
        <w:rPr>
          <w:rFonts w:ascii="Cambria" w:hAnsi="Cambria"/>
          <w:color w:val="000000"/>
        </w:rPr>
      </w:pPr>
      <w:r>
        <w:rPr>
          <w:rFonts w:ascii="Cambria" w:hAnsi="Cambria" w:cs="Times New Roman"/>
          <w:color w:val="383235"/>
        </w:rPr>
        <w:t>Différentes</w:t>
      </w:r>
      <w:r>
        <w:rPr>
          <w:rFonts w:ascii="Cambria" w:hAnsi="Cambria"/>
          <w:color w:val="383235"/>
        </w:rPr>
        <w:t xml:space="preserve"> </w:t>
      </w:r>
      <w:r>
        <w:rPr>
          <w:rFonts w:ascii="Cambria" w:hAnsi="Cambria" w:cs="Times New Roman"/>
          <w:color w:val="383235"/>
        </w:rPr>
        <w:t>méthodes</w:t>
      </w:r>
      <w:r>
        <w:rPr>
          <w:rFonts w:ascii="Cambria" w:hAnsi="Cambria"/>
          <w:color w:val="383235"/>
        </w:rPr>
        <w:t xml:space="preserve"> seront </w:t>
      </w:r>
      <w:r>
        <w:rPr>
          <w:rFonts w:ascii="Cambria" w:hAnsi="Cambria" w:cs="Times New Roman"/>
          <w:color w:val="383235"/>
        </w:rPr>
        <w:t>utilisées</w:t>
      </w:r>
      <w:r>
        <w:rPr>
          <w:rFonts w:ascii="Cambria" w:hAnsi="Cambria"/>
          <w:color w:val="383235"/>
        </w:rPr>
        <w:t xml:space="preserve"> selon les contextes :</w:t>
      </w:r>
    </w:p>
    <w:p w14:paraId="183DCDDC" w14:textId="77777777" w:rsidR="0081036E" w:rsidRDefault="00FE773E">
      <w:pPr>
        <w:widowControl w:val="0"/>
        <w:numPr>
          <w:ilvl w:val="0"/>
          <w:numId w:val="24"/>
        </w:numPr>
        <w:autoSpaceDE w:val="0"/>
        <w:autoSpaceDN w:val="0"/>
        <w:spacing w:before="84" w:line="266" w:lineRule="exact"/>
        <w:jc w:val="both"/>
        <w:rPr>
          <w:rFonts w:ascii="Cambria" w:hAnsi="Cambria"/>
          <w:color w:val="383235"/>
        </w:rPr>
      </w:pPr>
      <w:r>
        <w:rPr>
          <w:rFonts w:ascii="Cambria" w:hAnsi="Cambria"/>
          <w:color w:val="383235"/>
        </w:rPr>
        <w:t>Les</w:t>
      </w:r>
      <w:r>
        <w:rPr>
          <w:rFonts w:ascii="Cambria" w:hAnsi="Cambria"/>
          <w:color w:val="383235"/>
          <w:spacing w:val="-24"/>
        </w:rPr>
        <w:t xml:space="preserve"> </w:t>
      </w:r>
      <w:r>
        <w:rPr>
          <w:rFonts w:ascii="Cambria" w:hAnsi="Cambria" w:cs="Times New Roman"/>
          <w:color w:val="383235"/>
        </w:rPr>
        <w:t>méthodes</w:t>
      </w:r>
      <w:r>
        <w:rPr>
          <w:rFonts w:ascii="Cambria" w:hAnsi="Cambria"/>
          <w:color w:val="383235"/>
          <w:spacing w:val="-24"/>
        </w:rPr>
        <w:t xml:space="preserve"> oppositives </w:t>
      </w:r>
      <w:r>
        <w:rPr>
          <w:rFonts w:ascii="Cambria" w:hAnsi="Cambria"/>
          <w:color w:val="383235"/>
        </w:rPr>
        <w:t>(exemple</w:t>
      </w:r>
      <w:r>
        <w:rPr>
          <w:rFonts w:ascii="Cambria" w:hAnsi="Cambria"/>
          <w:color w:val="383235"/>
          <w:spacing w:val="-24"/>
        </w:rPr>
        <w:t xml:space="preserve"> </w:t>
      </w:r>
      <w:r>
        <w:rPr>
          <w:rFonts w:ascii="Cambria" w:hAnsi="Cambria"/>
          <w:color w:val="383235"/>
        </w:rPr>
        <w:t>:</w:t>
      </w:r>
      <w:r>
        <w:rPr>
          <w:rFonts w:ascii="Cambria" w:hAnsi="Cambria"/>
          <w:color w:val="383235"/>
          <w:spacing w:val="-24"/>
        </w:rPr>
        <w:t xml:space="preserve"> </w:t>
      </w:r>
      <w:r>
        <w:rPr>
          <w:rFonts w:ascii="Cambria" w:hAnsi="Cambria"/>
          <w:color w:val="383235"/>
        </w:rPr>
        <w:t>la</w:t>
      </w:r>
      <w:r>
        <w:rPr>
          <w:rFonts w:ascii="Cambria" w:hAnsi="Cambria"/>
          <w:color w:val="383235"/>
          <w:spacing w:val="-24"/>
        </w:rPr>
        <w:t xml:space="preserve"> </w:t>
      </w:r>
      <w:r>
        <w:rPr>
          <w:rFonts w:ascii="Cambria" w:hAnsi="Cambria" w:cs="Times New Roman"/>
          <w:color w:val="383235"/>
        </w:rPr>
        <w:t>méthode</w:t>
      </w:r>
      <w:r>
        <w:rPr>
          <w:rFonts w:ascii="Cambria" w:hAnsi="Cambria"/>
          <w:color w:val="383235"/>
          <w:spacing w:val="-24"/>
        </w:rPr>
        <w:t xml:space="preserve"> </w:t>
      </w:r>
      <w:r>
        <w:rPr>
          <w:rFonts w:ascii="Cambria" w:hAnsi="Cambria"/>
          <w:color w:val="383235"/>
        </w:rPr>
        <w:t>magistrale)</w:t>
      </w:r>
    </w:p>
    <w:p w14:paraId="160F2E84" w14:textId="77777777" w:rsidR="0081036E" w:rsidRDefault="00FE773E">
      <w:pPr>
        <w:widowControl w:val="0"/>
        <w:numPr>
          <w:ilvl w:val="0"/>
          <w:numId w:val="24"/>
        </w:numPr>
        <w:autoSpaceDE w:val="0"/>
        <w:autoSpaceDN w:val="0"/>
        <w:spacing w:line="266" w:lineRule="exact"/>
        <w:jc w:val="both"/>
        <w:rPr>
          <w:rFonts w:ascii="Cambria" w:hAnsi="Cambria"/>
          <w:color w:val="383235"/>
          <w:spacing w:val="3"/>
        </w:rPr>
      </w:pPr>
      <w:r>
        <w:rPr>
          <w:rFonts w:ascii="Cambria" w:hAnsi="Cambria" w:cs="Times New Roman"/>
          <w:color w:val="383235"/>
          <w:spacing w:val="3"/>
        </w:rPr>
        <w:t>Les méthodes démonstratives,</w:t>
      </w:r>
    </w:p>
    <w:p w14:paraId="5F783D44" w14:textId="77777777" w:rsidR="0081036E" w:rsidRDefault="00FE773E">
      <w:pPr>
        <w:widowControl w:val="0"/>
        <w:numPr>
          <w:ilvl w:val="0"/>
          <w:numId w:val="24"/>
        </w:numPr>
        <w:autoSpaceDE w:val="0"/>
        <w:autoSpaceDN w:val="0"/>
        <w:spacing w:line="282" w:lineRule="exact"/>
        <w:jc w:val="both"/>
        <w:rPr>
          <w:rFonts w:ascii="Cambria" w:hAnsi="Cambria" w:cs="Times New Roman"/>
          <w:color w:val="383235"/>
          <w:spacing w:val="2"/>
        </w:rPr>
      </w:pPr>
      <w:r>
        <w:rPr>
          <w:rFonts w:ascii="Cambria" w:hAnsi="Cambria" w:cs="Times New Roman"/>
          <w:color w:val="383235"/>
          <w:spacing w:val="2"/>
        </w:rPr>
        <w:t>Méthodes interrogatives</w:t>
      </w:r>
    </w:p>
    <w:p w14:paraId="22D34634" w14:textId="77777777" w:rsidR="0081036E" w:rsidRDefault="00FE773E">
      <w:pPr>
        <w:widowControl w:val="0"/>
        <w:numPr>
          <w:ilvl w:val="0"/>
          <w:numId w:val="24"/>
        </w:numPr>
        <w:autoSpaceDE w:val="0"/>
        <w:autoSpaceDN w:val="0"/>
        <w:spacing w:line="282" w:lineRule="exact"/>
        <w:jc w:val="both"/>
        <w:rPr>
          <w:rFonts w:ascii="Cambria" w:hAnsi="Cambria"/>
          <w:color w:val="000000"/>
        </w:rPr>
      </w:pPr>
      <w:r>
        <w:rPr>
          <w:rFonts w:ascii="Cambria" w:hAnsi="Cambria"/>
          <w:color w:val="383235"/>
        </w:rPr>
        <w:t>Les</w:t>
      </w:r>
      <w:r>
        <w:rPr>
          <w:rFonts w:ascii="Cambria" w:hAnsi="Cambria"/>
          <w:color w:val="383235"/>
          <w:spacing w:val="-24"/>
        </w:rPr>
        <w:t xml:space="preserve"> </w:t>
      </w:r>
      <w:r>
        <w:rPr>
          <w:rFonts w:ascii="Cambria" w:hAnsi="Cambria" w:cs="Times New Roman"/>
          <w:color w:val="383235"/>
        </w:rPr>
        <w:t>méthodes</w:t>
      </w:r>
      <w:r>
        <w:rPr>
          <w:rFonts w:ascii="Cambria" w:hAnsi="Cambria"/>
          <w:color w:val="383235"/>
          <w:spacing w:val="-24"/>
        </w:rPr>
        <w:t xml:space="preserve"> </w:t>
      </w:r>
      <w:r>
        <w:rPr>
          <w:rFonts w:ascii="Cambria" w:hAnsi="Cambria" w:cs="Times New Roman"/>
          <w:color w:val="383235"/>
        </w:rPr>
        <w:t>d'entraînement</w:t>
      </w:r>
      <w:r>
        <w:rPr>
          <w:rFonts w:ascii="Cambria" w:hAnsi="Cambria"/>
          <w:color w:val="383235"/>
          <w:spacing w:val="-24"/>
        </w:rPr>
        <w:t xml:space="preserve"> </w:t>
      </w:r>
      <w:r>
        <w:rPr>
          <w:rFonts w:ascii="Cambria" w:hAnsi="Cambria"/>
          <w:color w:val="383235"/>
        </w:rPr>
        <w:t>(le</w:t>
      </w:r>
      <w:r>
        <w:rPr>
          <w:rFonts w:ascii="Cambria" w:hAnsi="Cambria"/>
          <w:color w:val="383235"/>
          <w:spacing w:val="-24"/>
        </w:rPr>
        <w:t xml:space="preserve"> </w:t>
      </w:r>
      <w:r>
        <w:rPr>
          <w:rFonts w:ascii="Cambria" w:hAnsi="Cambria"/>
          <w:color w:val="383235"/>
        </w:rPr>
        <w:t>drill),</w:t>
      </w:r>
    </w:p>
    <w:p w14:paraId="1E38ECF8" w14:textId="77777777" w:rsidR="0081036E" w:rsidRDefault="00FE773E">
      <w:pPr>
        <w:widowControl w:val="0"/>
        <w:numPr>
          <w:ilvl w:val="0"/>
          <w:numId w:val="24"/>
        </w:numPr>
        <w:autoSpaceDE w:val="0"/>
        <w:autoSpaceDN w:val="0"/>
        <w:spacing w:line="266" w:lineRule="exact"/>
        <w:jc w:val="both"/>
        <w:rPr>
          <w:rFonts w:ascii="Cambria" w:hAnsi="Cambria"/>
          <w:color w:val="383235"/>
        </w:rPr>
      </w:pPr>
      <w:r>
        <w:rPr>
          <w:rFonts w:ascii="Cambria" w:hAnsi="Cambria"/>
          <w:color w:val="383235"/>
        </w:rPr>
        <w:t>Les</w:t>
      </w:r>
      <w:r>
        <w:rPr>
          <w:rFonts w:ascii="Cambria" w:hAnsi="Cambria"/>
          <w:color w:val="383235"/>
          <w:spacing w:val="-24"/>
        </w:rPr>
        <w:t xml:space="preserve"> </w:t>
      </w:r>
      <w:r>
        <w:rPr>
          <w:rFonts w:ascii="Cambria" w:hAnsi="Cambria" w:cs="Times New Roman"/>
          <w:color w:val="383235"/>
        </w:rPr>
        <w:t>méthodes</w:t>
      </w:r>
      <w:r>
        <w:rPr>
          <w:rFonts w:ascii="Cambria" w:hAnsi="Cambria"/>
          <w:color w:val="383235"/>
          <w:spacing w:val="-24"/>
        </w:rPr>
        <w:t xml:space="preserve"> </w:t>
      </w:r>
      <w:r>
        <w:rPr>
          <w:rFonts w:ascii="Cambria" w:hAnsi="Cambria"/>
          <w:color w:val="383235"/>
        </w:rPr>
        <w:t>de</w:t>
      </w:r>
      <w:r>
        <w:rPr>
          <w:rFonts w:ascii="Cambria" w:hAnsi="Cambria"/>
          <w:color w:val="383235"/>
          <w:spacing w:val="-24"/>
        </w:rPr>
        <w:t xml:space="preserve"> </w:t>
      </w:r>
      <w:r>
        <w:rPr>
          <w:rFonts w:ascii="Cambria" w:hAnsi="Cambria"/>
          <w:color w:val="383235"/>
        </w:rPr>
        <w:t>la</w:t>
      </w:r>
      <w:r>
        <w:rPr>
          <w:rFonts w:ascii="Cambria" w:hAnsi="Cambria"/>
          <w:color w:val="383235"/>
          <w:spacing w:val="-24"/>
        </w:rPr>
        <w:t xml:space="preserve"> </w:t>
      </w:r>
      <w:r>
        <w:rPr>
          <w:rFonts w:ascii="Cambria" w:hAnsi="Cambria" w:cs="Times New Roman"/>
          <w:color w:val="383235"/>
        </w:rPr>
        <w:t>découvertes</w:t>
      </w:r>
      <w:r>
        <w:rPr>
          <w:rFonts w:ascii="Cambria" w:hAnsi="Cambria"/>
          <w:color w:val="383235"/>
          <w:spacing w:val="-24"/>
        </w:rPr>
        <w:t xml:space="preserve"> </w:t>
      </w:r>
      <w:r>
        <w:rPr>
          <w:rFonts w:ascii="Cambria" w:hAnsi="Cambria"/>
          <w:color w:val="383235"/>
        </w:rPr>
        <w:t>(exemple</w:t>
      </w:r>
      <w:r>
        <w:rPr>
          <w:rFonts w:ascii="Cambria" w:hAnsi="Cambria"/>
          <w:color w:val="383235"/>
          <w:spacing w:val="-24"/>
        </w:rPr>
        <w:t xml:space="preserve"> </w:t>
      </w:r>
      <w:r>
        <w:rPr>
          <w:rFonts w:ascii="Cambria" w:hAnsi="Cambria"/>
          <w:color w:val="383235"/>
        </w:rPr>
        <w:t>:</w:t>
      </w:r>
      <w:r>
        <w:rPr>
          <w:rFonts w:ascii="Cambria" w:hAnsi="Cambria"/>
          <w:color w:val="383235"/>
          <w:spacing w:val="-24"/>
        </w:rPr>
        <w:t xml:space="preserve"> </w:t>
      </w:r>
      <w:r>
        <w:rPr>
          <w:rFonts w:ascii="Cambria" w:hAnsi="Cambria"/>
          <w:color w:val="383235"/>
        </w:rPr>
        <w:t>la</w:t>
      </w:r>
      <w:r>
        <w:rPr>
          <w:rFonts w:ascii="Cambria" w:hAnsi="Cambria"/>
          <w:color w:val="383235"/>
          <w:spacing w:val="-24"/>
        </w:rPr>
        <w:t xml:space="preserve"> </w:t>
      </w:r>
      <w:r>
        <w:rPr>
          <w:rFonts w:ascii="Cambria" w:hAnsi="Cambria" w:cs="Times New Roman"/>
          <w:color w:val="383235"/>
        </w:rPr>
        <w:t>pédagogie</w:t>
      </w:r>
      <w:r>
        <w:rPr>
          <w:rFonts w:ascii="Cambria" w:hAnsi="Cambria"/>
          <w:color w:val="383235"/>
          <w:spacing w:val="-24"/>
        </w:rPr>
        <w:t xml:space="preserve"> </w:t>
      </w:r>
      <w:r>
        <w:rPr>
          <w:rFonts w:ascii="Cambria" w:hAnsi="Cambria"/>
          <w:color w:val="383235"/>
        </w:rPr>
        <w:t>du</w:t>
      </w:r>
      <w:r>
        <w:rPr>
          <w:rFonts w:ascii="Cambria" w:hAnsi="Cambria"/>
          <w:color w:val="383235"/>
          <w:spacing w:val="-24"/>
        </w:rPr>
        <w:t xml:space="preserve"> </w:t>
      </w:r>
      <w:r>
        <w:rPr>
          <w:rFonts w:ascii="Cambria" w:hAnsi="Cambria"/>
          <w:color w:val="383235"/>
        </w:rPr>
        <w:t>projet).</w:t>
      </w:r>
    </w:p>
    <w:p w14:paraId="08E7A2CA" w14:textId="77777777" w:rsidR="0081036E" w:rsidRDefault="0081036E">
      <w:pPr>
        <w:widowControl w:val="0"/>
        <w:autoSpaceDE w:val="0"/>
        <w:autoSpaceDN w:val="0"/>
        <w:spacing w:line="266" w:lineRule="exact"/>
        <w:jc w:val="both"/>
        <w:rPr>
          <w:rFonts w:ascii="Cambria" w:hAnsi="Cambria"/>
          <w:color w:val="383235"/>
        </w:rPr>
      </w:pPr>
    </w:p>
    <w:p w14:paraId="395CD7CE" w14:textId="77777777" w:rsidR="0081036E" w:rsidRDefault="00FE773E">
      <w:pPr>
        <w:widowControl w:val="0"/>
        <w:autoSpaceDE w:val="0"/>
        <w:autoSpaceDN w:val="0"/>
        <w:spacing w:line="266" w:lineRule="exact"/>
        <w:jc w:val="both"/>
        <w:rPr>
          <w:rFonts w:ascii="Cambria" w:hAnsi="Cambria" w:cs="Times New Roman"/>
          <w:color w:val="383235"/>
          <w:spacing w:val="3"/>
        </w:rPr>
      </w:pPr>
      <w:r>
        <w:rPr>
          <w:rFonts w:ascii="Cambria" w:hAnsi="Cambria"/>
          <w:color w:val="383235"/>
        </w:rPr>
        <w:t>Pour</w:t>
      </w:r>
      <w:r>
        <w:rPr>
          <w:rFonts w:ascii="Cambria" w:hAnsi="Cambria"/>
          <w:color w:val="383235"/>
          <w:spacing w:val="6"/>
        </w:rPr>
        <w:t xml:space="preserve"> </w:t>
      </w:r>
      <w:r>
        <w:rPr>
          <w:rFonts w:ascii="Cambria" w:hAnsi="Cambria"/>
          <w:color w:val="383235"/>
        </w:rPr>
        <w:t>mettre</w:t>
      </w:r>
      <w:r>
        <w:rPr>
          <w:rFonts w:ascii="Cambria" w:hAnsi="Cambria"/>
          <w:color w:val="383235"/>
          <w:spacing w:val="6"/>
        </w:rPr>
        <w:t xml:space="preserve"> </w:t>
      </w:r>
      <w:r>
        <w:rPr>
          <w:rFonts w:ascii="Cambria" w:hAnsi="Cambria"/>
          <w:color w:val="383235"/>
        </w:rPr>
        <w:t>en</w:t>
      </w:r>
      <w:r>
        <w:rPr>
          <w:rFonts w:ascii="Cambria" w:hAnsi="Cambria"/>
          <w:color w:val="383235"/>
          <w:spacing w:val="6"/>
        </w:rPr>
        <w:t xml:space="preserve"> </w:t>
      </w:r>
      <w:r>
        <w:rPr>
          <w:rFonts w:ascii="Cambria" w:hAnsi="Cambria" w:cs="Times New Roman"/>
          <w:color w:val="383235"/>
        </w:rPr>
        <w:t>œuvre</w:t>
      </w:r>
      <w:r>
        <w:rPr>
          <w:rFonts w:ascii="Cambria" w:hAnsi="Cambria"/>
          <w:color w:val="383235"/>
          <w:spacing w:val="6"/>
        </w:rPr>
        <w:t xml:space="preserve"> </w:t>
      </w:r>
      <w:r>
        <w:rPr>
          <w:rFonts w:ascii="Cambria" w:hAnsi="Cambria"/>
          <w:color w:val="383235"/>
        </w:rPr>
        <w:t>ces</w:t>
      </w:r>
      <w:r>
        <w:rPr>
          <w:rFonts w:ascii="Cambria" w:hAnsi="Cambria"/>
          <w:color w:val="383235"/>
          <w:spacing w:val="6"/>
        </w:rPr>
        <w:t xml:space="preserve"> </w:t>
      </w:r>
      <w:r>
        <w:rPr>
          <w:rFonts w:ascii="Cambria" w:hAnsi="Cambria" w:cs="Times New Roman"/>
          <w:color w:val="383235"/>
        </w:rPr>
        <w:t>différentes</w:t>
      </w:r>
      <w:r>
        <w:rPr>
          <w:rFonts w:ascii="Cambria" w:hAnsi="Cambria"/>
          <w:color w:val="383235"/>
          <w:spacing w:val="7"/>
        </w:rPr>
        <w:t xml:space="preserve"> </w:t>
      </w:r>
      <w:r>
        <w:rPr>
          <w:rFonts w:ascii="Cambria" w:hAnsi="Cambria" w:cs="Times New Roman"/>
          <w:color w:val="383235"/>
        </w:rPr>
        <w:t>méthodes</w:t>
      </w:r>
      <w:r>
        <w:rPr>
          <w:rFonts w:ascii="Cambria" w:hAnsi="Cambria"/>
          <w:color w:val="383235"/>
          <w:spacing w:val="6"/>
        </w:rPr>
        <w:t xml:space="preserve"> </w:t>
      </w:r>
      <w:r>
        <w:rPr>
          <w:rFonts w:ascii="Cambria" w:hAnsi="Cambria" w:cs="Times New Roman"/>
          <w:color w:val="383235"/>
        </w:rPr>
        <w:t>pédagogiques,</w:t>
      </w:r>
      <w:r>
        <w:rPr>
          <w:rFonts w:ascii="Cambria" w:hAnsi="Cambria"/>
          <w:color w:val="383235"/>
          <w:spacing w:val="6"/>
        </w:rPr>
        <w:t xml:space="preserve"> </w:t>
      </w:r>
      <w:r>
        <w:rPr>
          <w:rFonts w:ascii="Cambria" w:hAnsi="Cambria" w:cs="Times New Roman"/>
          <w:color w:val="383235"/>
        </w:rPr>
        <w:t>différentes</w:t>
      </w:r>
      <w:r>
        <w:rPr>
          <w:rFonts w:ascii="Cambria" w:hAnsi="Cambria"/>
          <w:color w:val="383235"/>
          <w:spacing w:val="7"/>
        </w:rPr>
        <w:t xml:space="preserve"> </w:t>
      </w:r>
      <w:r>
        <w:rPr>
          <w:rFonts w:ascii="Cambria" w:hAnsi="Cambria"/>
          <w:color w:val="383235"/>
        </w:rPr>
        <w:t>techniques</w:t>
      </w:r>
      <w:r>
        <w:rPr>
          <w:rFonts w:ascii="Cambria" w:hAnsi="Cambria"/>
          <w:color w:val="383235"/>
          <w:spacing w:val="6"/>
        </w:rPr>
        <w:t xml:space="preserve"> </w:t>
      </w:r>
      <w:r>
        <w:rPr>
          <w:rFonts w:ascii="Cambria" w:hAnsi="Cambria"/>
          <w:color w:val="383235"/>
        </w:rPr>
        <w:t xml:space="preserve">peuvent </w:t>
      </w:r>
      <w:r>
        <w:rPr>
          <w:rFonts w:ascii="Cambria" w:hAnsi="Cambria" w:cs="Times New Roman"/>
          <w:color w:val="383235"/>
          <w:spacing w:val="3"/>
        </w:rPr>
        <w:t>Être utilisées</w:t>
      </w:r>
    </w:p>
    <w:p w14:paraId="39CFCB0F" w14:textId="77777777" w:rsidR="0081036E" w:rsidRDefault="00FE773E">
      <w:pPr>
        <w:widowControl w:val="0"/>
        <w:numPr>
          <w:ilvl w:val="0"/>
          <w:numId w:val="24"/>
        </w:numPr>
        <w:autoSpaceDE w:val="0"/>
        <w:autoSpaceDN w:val="0"/>
        <w:spacing w:line="266" w:lineRule="exact"/>
        <w:jc w:val="both"/>
        <w:rPr>
          <w:rFonts w:ascii="Cambria" w:hAnsi="Cambria" w:cs="Times New Roman"/>
          <w:color w:val="383235"/>
        </w:rPr>
      </w:pPr>
      <w:r>
        <w:rPr>
          <w:rFonts w:ascii="Cambria" w:hAnsi="Cambria" w:cs="Times New Roman"/>
          <w:color w:val="383235"/>
        </w:rPr>
        <w:t>L'exposé</w:t>
      </w:r>
    </w:p>
    <w:p w14:paraId="73ADD464" w14:textId="77777777" w:rsidR="0081036E" w:rsidRDefault="00FE773E">
      <w:pPr>
        <w:widowControl w:val="0"/>
        <w:numPr>
          <w:ilvl w:val="0"/>
          <w:numId w:val="24"/>
        </w:numPr>
        <w:autoSpaceDE w:val="0"/>
        <w:autoSpaceDN w:val="0"/>
        <w:spacing w:line="266" w:lineRule="exact"/>
        <w:jc w:val="both"/>
        <w:rPr>
          <w:rFonts w:ascii="Cambria" w:hAnsi="Cambria"/>
          <w:color w:val="383235"/>
        </w:rPr>
      </w:pPr>
      <w:r>
        <w:rPr>
          <w:rFonts w:ascii="Cambria" w:hAnsi="Cambria"/>
          <w:color w:val="383235"/>
        </w:rPr>
        <w:t>Le</w:t>
      </w:r>
      <w:r>
        <w:rPr>
          <w:rFonts w:ascii="Cambria" w:hAnsi="Cambria"/>
          <w:color w:val="383235"/>
          <w:spacing w:val="-24"/>
        </w:rPr>
        <w:t xml:space="preserve"> </w:t>
      </w:r>
      <w:r>
        <w:rPr>
          <w:rFonts w:ascii="Cambria" w:hAnsi="Cambria"/>
          <w:color w:val="383235"/>
        </w:rPr>
        <w:t>philipe</w:t>
      </w:r>
      <w:r>
        <w:rPr>
          <w:rFonts w:ascii="Cambria" w:hAnsi="Cambria"/>
          <w:color w:val="383235"/>
          <w:spacing w:val="-24"/>
        </w:rPr>
        <w:t xml:space="preserve"> </w:t>
      </w:r>
      <w:r>
        <w:rPr>
          <w:rFonts w:ascii="Cambria" w:hAnsi="Cambria"/>
          <w:color w:val="383235"/>
        </w:rPr>
        <w:t>6-6</w:t>
      </w:r>
    </w:p>
    <w:p w14:paraId="6EB9E747" w14:textId="77777777" w:rsidR="0081036E" w:rsidRDefault="00FE773E">
      <w:pPr>
        <w:widowControl w:val="0"/>
        <w:numPr>
          <w:ilvl w:val="0"/>
          <w:numId w:val="24"/>
        </w:numPr>
        <w:autoSpaceDE w:val="0"/>
        <w:autoSpaceDN w:val="0"/>
        <w:spacing w:line="266" w:lineRule="exact"/>
        <w:jc w:val="both"/>
        <w:rPr>
          <w:rFonts w:ascii="Cambria" w:hAnsi="Cambria"/>
          <w:color w:val="383235"/>
        </w:rPr>
      </w:pPr>
      <w:r>
        <w:rPr>
          <w:rFonts w:ascii="Cambria" w:hAnsi="Cambria"/>
          <w:color w:val="383235"/>
        </w:rPr>
        <w:t>La</w:t>
      </w:r>
      <w:r>
        <w:rPr>
          <w:rFonts w:ascii="Cambria" w:hAnsi="Cambria"/>
          <w:color w:val="383235"/>
          <w:spacing w:val="-24"/>
        </w:rPr>
        <w:t xml:space="preserve"> </w:t>
      </w:r>
      <w:r>
        <w:rPr>
          <w:rFonts w:ascii="Cambria" w:hAnsi="Cambria"/>
          <w:color w:val="383235"/>
        </w:rPr>
        <w:t>tournante</w:t>
      </w:r>
    </w:p>
    <w:p w14:paraId="6CEA7ECF" w14:textId="77777777" w:rsidR="0081036E" w:rsidRDefault="00FE773E">
      <w:pPr>
        <w:widowControl w:val="0"/>
        <w:numPr>
          <w:ilvl w:val="0"/>
          <w:numId w:val="24"/>
        </w:numPr>
        <w:autoSpaceDE w:val="0"/>
        <w:autoSpaceDN w:val="0"/>
        <w:spacing w:line="266" w:lineRule="exact"/>
        <w:jc w:val="both"/>
        <w:rPr>
          <w:rFonts w:ascii="Cambria" w:hAnsi="Cambria"/>
          <w:color w:val="383235"/>
        </w:rPr>
      </w:pPr>
      <w:r>
        <w:rPr>
          <w:rFonts w:ascii="Cambria" w:hAnsi="Cambria"/>
          <w:color w:val="383235"/>
        </w:rPr>
        <w:t>La</w:t>
      </w:r>
      <w:r>
        <w:rPr>
          <w:rFonts w:ascii="Cambria" w:hAnsi="Cambria"/>
          <w:color w:val="383235"/>
          <w:spacing w:val="-24"/>
        </w:rPr>
        <w:t xml:space="preserve"> </w:t>
      </w:r>
      <w:r>
        <w:rPr>
          <w:rFonts w:ascii="Cambria" w:hAnsi="Cambria"/>
          <w:color w:val="383235"/>
        </w:rPr>
        <w:t>discussion</w:t>
      </w:r>
    </w:p>
    <w:p w14:paraId="7B0FBA51" w14:textId="77777777" w:rsidR="0081036E" w:rsidRDefault="00FE773E">
      <w:pPr>
        <w:widowControl w:val="0"/>
        <w:numPr>
          <w:ilvl w:val="0"/>
          <w:numId w:val="24"/>
        </w:numPr>
        <w:autoSpaceDE w:val="0"/>
        <w:autoSpaceDN w:val="0"/>
        <w:spacing w:line="266" w:lineRule="exact"/>
        <w:jc w:val="both"/>
        <w:rPr>
          <w:rFonts w:ascii="Cambria" w:hAnsi="Cambria" w:cs="Times New Roman"/>
          <w:color w:val="383235"/>
        </w:rPr>
      </w:pPr>
      <w:r>
        <w:rPr>
          <w:rFonts w:ascii="Cambria" w:hAnsi="Cambria"/>
          <w:color w:val="383235"/>
        </w:rPr>
        <w:t>Le</w:t>
      </w:r>
      <w:r>
        <w:rPr>
          <w:rFonts w:ascii="Cambria" w:hAnsi="Cambria"/>
          <w:color w:val="383235"/>
          <w:spacing w:val="-24"/>
        </w:rPr>
        <w:t xml:space="preserve"> </w:t>
      </w:r>
      <w:r>
        <w:rPr>
          <w:rFonts w:ascii="Cambria" w:hAnsi="Cambria"/>
          <w:color w:val="383235"/>
        </w:rPr>
        <w:t>jeu</w:t>
      </w:r>
      <w:r>
        <w:rPr>
          <w:rFonts w:ascii="Cambria" w:hAnsi="Cambria"/>
          <w:color w:val="383235"/>
          <w:spacing w:val="-24"/>
        </w:rPr>
        <w:t xml:space="preserve"> </w:t>
      </w:r>
      <w:r>
        <w:rPr>
          <w:rFonts w:ascii="Cambria" w:hAnsi="Cambria"/>
          <w:color w:val="383235"/>
        </w:rPr>
        <w:t>de</w:t>
      </w:r>
      <w:r>
        <w:rPr>
          <w:rFonts w:ascii="Cambria" w:hAnsi="Cambria"/>
          <w:color w:val="383235"/>
          <w:spacing w:val="-24"/>
        </w:rPr>
        <w:t xml:space="preserve"> </w:t>
      </w:r>
      <w:r>
        <w:rPr>
          <w:rFonts w:ascii="Cambria" w:hAnsi="Cambria" w:cs="Times New Roman"/>
          <w:color w:val="383235"/>
        </w:rPr>
        <w:t>rôle</w:t>
      </w:r>
    </w:p>
    <w:p w14:paraId="256B9DA7" w14:textId="77777777" w:rsidR="0081036E" w:rsidRDefault="00FE773E">
      <w:pPr>
        <w:widowControl w:val="0"/>
        <w:numPr>
          <w:ilvl w:val="0"/>
          <w:numId w:val="24"/>
        </w:numPr>
        <w:autoSpaceDE w:val="0"/>
        <w:autoSpaceDN w:val="0"/>
        <w:spacing w:line="266" w:lineRule="exact"/>
        <w:jc w:val="both"/>
        <w:rPr>
          <w:rFonts w:ascii="Cambria" w:hAnsi="Cambria" w:cs="Times New Roman"/>
          <w:color w:val="383235"/>
        </w:rPr>
      </w:pPr>
      <w:r>
        <w:rPr>
          <w:rFonts w:ascii="Cambria" w:hAnsi="Cambria" w:cs="Times New Roman"/>
          <w:color w:val="383235"/>
        </w:rPr>
        <w:t>Démonstration</w:t>
      </w:r>
    </w:p>
    <w:p w14:paraId="2C8BDC9F" w14:textId="77777777" w:rsidR="0081036E" w:rsidRDefault="00FE773E">
      <w:pPr>
        <w:widowControl w:val="0"/>
        <w:numPr>
          <w:ilvl w:val="0"/>
          <w:numId w:val="24"/>
        </w:numPr>
        <w:autoSpaceDE w:val="0"/>
        <w:autoSpaceDN w:val="0"/>
        <w:spacing w:line="266" w:lineRule="exact"/>
        <w:jc w:val="both"/>
        <w:rPr>
          <w:rFonts w:ascii="Cambria" w:hAnsi="Cambria"/>
          <w:color w:val="383235"/>
        </w:rPr>
      </w:pPr>
      <w:r>
        <w:rPr>
          <w:rFonts w:ascii="Cambria" w:hAnsi="Cambria"/>
          <w:color w:val="383235"/>
        </w:rPr>
        <w:t>Les</w:t>
      </w:r>
      <w:r>
        <w:rPr>
          <w:rFonts w:ascii="Cambria" w:hAnsi="Cambria"/>
          <w:color w:val="383235"/>
          <w:spacing w:val="-24"/>
        </w:rPr>
        <w:t xml:space="preserve"> </w:t>
      </w:r>
      <w:r>
        <w:rPr>
          <w:rFonts w:ascii="Cambria" w:hAnsi="Cambria" w:cs="Times New Roman"/>
          <w:color w:val="383235"/>
        </w:rPr>
        <w:t>méthodes</w:t>
      </w:r>
      <w:r>
        <w:rPr>
          <w:rFonts w:ascii="Cambria" w:hAnsi="Cambria"/>
          <w:color w:val="383235"/>
          <w:spacing w:val="-24"/>
        </w:rPr>
        <w:t xml:space="preserve"> </w:t>
      </w:r>
      <w:r>
        <w:rPr>
          <w:rFonts w:ascii="Cambria" w:hAnsi="Cambria"/>
          <w:color w:val="383235"/>
        </w:rPr>
        <w:t>de</w:t>
      </w:r>
      <w:r>
        <w:rPr>
          <w:rFonts w:ascii="Cambria" w:hAnsi="Cambria"/>
          <w:color w:val="383235"/>
          <w:spacing w:val="-24"/>
        </w:rPr>
        <w:t xml:space="preserve"> </w:t>
      </w:r>
      <w:r>
        <w:rPr>
          <w:rFonts w:ascii="Cambria" w:hAnsi="Cambria"/>
          <w:color w:val="383235"/>
        </w:rPr>
        <w:t>cas</w:t>
      </w:r>
    </w:p>
    <w:p w14:paraId="0C9B8825" w14:textId="77777777" w:rsidR="0081036E" w:rsidRDefault="00FE773E">
      <w:pPr>
        <w:widowControl w:val="0"/>
        <w:numPr>
          <w:ilvl w:val="0"/>
          <w:numId w:val="24"/>
        </w:numPr>
        <w:autoSpaceDE w:val="0"/>
        <w:autoSpaceDN w:val="0"/>
        <w:spacing w:line="266" w:lineRule="exact"/>
        <w:jc w:val="both"/>
        <w:rPr>
          <w:rFonts w:ascii="Cambria" w:hAnsi="Cambria" w:cs="Times New Roman"/>
          <w:color w:val="383235"/>
        </w:rPr>
      </w:pPr>
      <w:r>
        <w:rPr>
          <w:rFonts w:ascii="Cambria" w:hAnsi="Cambria"/>
          <w:color w:val="383235"/>
        </w:rPr>
        <w:t>La</w:t>
      </w:r>
      <w:r>
        <w:rPr>
          <w:rFonts w:ascii="Cambria" w:hAnsi="Cambria"/>
          <w:color w:val="383235"/>
          <w:spacing w:val="-24"/>
        </w:rPr>
        <w:t xml:space="preserve"> </w:t>
      </w:r>
      <w:r>
        <w:rPr>
          <w:rFonts w:ascii="Cambria" w:hAnsi="Cambria" w:cs="Times New Roman"/>
          <w:color w:val="383235"/>
        </w:rPr>
        <w:t>résolution</w:t>
      </w:r>
      <w:r>
        <w:rPr>
          <w:rFonts w:ascii="Cambria" w:hAnsi="Cambria"/>
          <w:color w:val="383235"/>
          <w:spacing w:val="-24"/>
        </w:rPr>
        <w:t xml:space="preserve"> </w:t>
      </w:r>
      <w:r>
        <w:rPr>
          <w:rFonts w:ascii="Cambria" w:hAnsi="Cambria"/>
          <w:color w:val="383235"/>
        </w:rPr>
        <w:t>de</w:t>
      </w:r>
      <w:r>
        <w:rPr>
          <w:rFonts w:ascii="Cambria" w:hAnsi="Cambria"/>
          <w:color w:val="383235"/>
          <w:spacing w:val="-24"/>
        </w:rPr>
        <w:t xml:space="preserve"> </w:t>
      </w:r>
      <w:r>
        <w:rPr>
          <w:rFonts w:ascii="Cambria" w:hAnsi="Cambria" w:cs="Times New Roman"/>
          <w:color w:val="383235"/>
        </w:rPr>
        <w:t>problème</w:t>
      </w:r>
    </w:p>
    <w:p w14:paraId="45C2B8C0" w14:textId="77777777" w:rsidR="0081036E" w:rsidRDefault="00FE773E">
      <w:pPr>
        <w:widowControl w:val="0"/>
        <w:numPr>
          <w:ilvl w:val="0"/>
          <w:numId w:val="24"/>
        </w:numPr>
        <w:autoSpaceDE w:val="0"/>
        <w:autoSpaceDN w:val="0"/>
        <w:spacing w:line="266" w:lineRule="exact"/>
        <w:jc w:val="both"/>
        <w:rPr>
          <w:rFonts w:ascii="Cambria" w:hAnsi="Cambria"/>
          <w:color w:val="383235"/>
        </w:rPr>
      </w:pPr>
      <w:r>
        <w:rPr>
          <w:rFonts w:ascii="Cambria" w:hAnsi="Cambria"/>
          <w:color w:val="383235"/>
        </w:rPr>
        <w:t>Etc.</w:t>
      </w:r>
    </w:p>
    <w:p w14:paraId="5A367843" w14:textId="77777777" w:rsidR="0081036E" w:rsidRDefault="0081036E">
      <w:pPr>
        <w:widowControl w:val="0"/>
        <w:autoSpaceDE w:val="0"/>
        <w:autoSpaceDN w:val="0"/>
        <w:spacing w:line="266" w:lineRule="exact"/>
        <w:jc w:val="both"/>
        <w:rPr>
          <w:rFonts w:ascii="Cambria" w:hAnsi="Cambria" w:cs="Times New Roman"/>
          <w:color w:val="383235"/>
        </w:rPr>
      </w:pPr>
    </w:p>
    <w:p w14:paraId="76B08C5C" w14:textId="77777777" w:rsidR="0081036E" w:rsidRDefault="0081036E">
      <w:pPr>
        <w:widowControl w:val="0"/>
        <w:autoSpaceDE w:val="0"/>
        <w:autoSpaceDN w:val="0"/>
        <w:spacing w:line="266" w:lineRule="exact"/>
        <w:jc w:val="both"/>
        <w:rPr>
          <w:rFonts w:ascii="Cambria" w:hAnsi="Cambria" w:cs="Times New Roman"/>
          <w:color w:val="383235"/>
        </w:rPr>
      </w:pPr>
    </w:p>
    <w:p w14:paraId="6E05A672" w14:textId="77777777" w:rsidR="0081036E" w:rsidRDefault="00FE773E">
      <w:pPr>
        <w:widowControl w:val="0"/>
        <w:autoSpaceDE w:val="0"/>
        <w:autoSpaceDN w:val="0"/>
        <w:spacing w:line="328" w:lineRule="exact"/>
        <w:jc w:val="both"/>
        <w:rPr>
          <w:rFonts w:ascii="Cambria" w:hAnsi="Cambria"/>
          <w:b/>
          <w:color w:val="000000"/>
          <w:sz w:val="24"/>
          <w:szCs w:val="24"/>
        </w:rPr>
      </w:pPr>
      <w:r>
        <w:rPr>
          <w:rFonts w:ascii="Cambria" w:hAnsi="Cambria"/>
          <w:b/>
          <w:color w:val="383235"/>
          <w:spacing w:val="-8"/>
          <w:sz w:val="24"/>
          <w:szCs w:val="24"/>
        </w:rPr>
        <w:t>STAGE</w:t>
      </w:r>
      <w:r>
        <w:rPr>
          <w:rFonts w:ascii="Cambria" w:hAnsi="Cambria"/>
          <w:b/>
          <w:color w:val="383235"/>
          <w:spacing w:val="8"/>
          <w:sz w:val="24"/>
          <w:szCs w:val="24"/>
        </w:rPr>
        <w:t xml:space="preserve"> </w:t>
      </w:r>
      <w:r>
        <w:rPr>
          <w:rFonts w:ascii="Cambria" w:hAnsi="Cambria"/>
          <w:b/>
          <w:color w:val="383235"/>
          <w:spacing w:val="-3"/>
          <w:sz w:val="24"/>
          <w:szCs w:val="24"/>
        </w:rPr>
        <w:t>PRATIQUE</w:t>
      </w:r>
    </w:p>
    <w:p w14:paraId="69CF5B86" w14:textId="77777777" w:rsidR="0081036E" w:rsidRDefault="0081036E">
      <w:pPr>
        <w:widowControl w:val="0"/>
        <w:autoSpaceDE w:val="0"/>
        <w:autoSpaceDN w:val="0"/>
        <w:spacing w:line="266" w:lineRule="exact"/>
        <w:jc w:val="both"/>
        <w:rPr>
          <w:rFonts w:ascii="Cambria" w:hAnsi="Cambria" w:cs="Times New Roman"/>
          <w:color w:val="383235"/>
        </w:rPr>
      </w:pPr>
    </w:p>
    <w:p w14:paraId="52F7041D" w14:textId="77777777" w:rsidR="0081036E" w:rsidRDefault="00FE773E">
      <w:pPr>
        <w:widowControl w:val="0"/>
        <w:autoSpaceDE w:val="0"/>
        <w:autoSpaceDN w:val="0"/>
        <w:spacing w:line="266" w:lineRule="exact"/>
        <w:jc w:val="both"/>
        <w:rPr>
          <w:rFonts w:ascii="Cambria" w:hAnsi="Cambria" w:cs="Times New Roman"/>
          <w:color w:val="383235"/>
        </w:rPr>
      </w:pPr>
      <w:r>
        <w:rPr>
          <w:rFonts w:ascii="Cambria" w:hAnsi="Cambria"/>
          <w:color w:val="383235"/>
        </w:rPr>
        <w:t>Un</w:t>
      </w:r>
      <w:r>
        <w:rPr>
          <w:rFonts w:ascii="Cambria" w:hAnsi="Cambria"/>
          <w:color w:val="383235"/>
          <w:spacing w:val="49"/>
        </w:rPr>
        <w:t xml:space="preserve"> </w:t>
      </w:r>
      <w:r>
        <w:rPr>
          <w:rFonts w:ascii="Cambria" w:hAnsi="Cambria"/>
          <w:color w:val="383235"/>
        </w:rPr>
        <w:t>stage</w:t>
      </w:r>
      <w:r>
        <w:rPr>
          <w:rFonts w:ascii="Cambria" w:hAnsi="Cambria"/>
          <w:color w:val="383235"/>
          <w:spacing w:val="49"/>
        </w:rPr>
        <w:t xml:space="preserve"> </w:t>
      </w:r>
      <w:r>
        <w:rPr>
          <w:rFonts w:ascii="Cambria" w:hAnsi="Cambria"/>
          <w:color w:val="383235"/>
        </w:rPr>
        <w:t>pratique</w:t>
      </w:r>
      <w:r>
        <w:rPr>
          <w:rFonts w:ascii="Cambria" w:hAnsi="Cambria"/>
          <w:color w:val="383235"/>
          <w:spacing w:val="49"/>
        </w:rPr>
        <w:t xml:space="preserve"> </w:t>
      </w:r>
      <w:r>
        <w:rPr>
          <w:rFonts w:ascii="Cambria" w:hAnsi="Cambria" w:cs="Times New Roman"/>
          <w:color w:val="383235"/>
        </w:rPr>
        <w:t>débute</w:t>
      </w:r>
      <w:r>
        <w:rPr>
          <w:rFonts w:ascii="Cambria" w:hAnsi="Cambria"/>
          <w:color w:val="383235"/>
          <w:spacing w:val="49"/>
        </w:rPr>
        <w:t xml:space="preserve"> </w:t>
      </w:r>
      <w:r>
        <w:rPr>
          <w:rFonts w:ascii="Cambria" w:hAnsi="Cambria" w:cs="Times New Roman"/>
          <w:color w:val="383235"/>
        </w:rPr>
        <w:t>à</w:t>
      </w:r>
      <w:r>
        <w:rPr>
          <w:rFonts w:ascii="Cambria" w:hAnsi="Cambria"/>
          <w:color w:val="383235"/>
          <w:spacing w:val="49"/>
        </w:rPr>
        <w:t xml:space="preserve"> </w:t>
      </w:r>
      <w:r>
        <w:rPr>
          <w:rFonts w:ascii="Cambria" w:hAnsi="Cambria"/>
          <w:color w:val="383235"/>
        </w:rPr>
        <w:t>partir</w:t>
      </w:r>
      <w:r>
        <w:rPr>
          <w:rFonts w:ascii="Cambria" w:hAnsi="Cambria"/>
          <w:color w:val="383235"/>
          <w:spacing w:val="49"/>
        </w:rPr>
        <w:t xml:space="preserve"> </w:t>
      </w:r>
      <w:r>
        <w:rPr>
          <w:rFonts w:ascii="Cambria" w:hAnsi="Cambria"/>
          <w:color w:val="383235"/>
        </w:rPr>
        <w:t>du</w:t>
      </w:r>
      <w:r>
        <w:rPr>
          <w:rFonts w:ascii="Cambria" w:hAnsi="Cambria"/>
          <w:color w:val="383235"/>
          <w:spacing w:val="49"/>
        </w:rPr>
        <w:t xml:space="preserve"> </w:t>
      </w:r>
      <w:r>
        <w:rPr>
          <w:rFonts w:ascii="Cambria" w:hAnsi="Cambria" w:cs="Times New Roman"/>
          <w:color w:val="383235"/>
        </w:rPr>
        <w:t>deuxième</w:t>
      </w:r>
      <w:r>
        <w:rPr>
          <w:rFonts w:ascii="Cambria" w:hAnsi="Cambria"/>
          <w:color w:val="383235"/>
          <w:spacing w:val="49"/>
        </w:rPr>
        <w:t xml:space="preserve"> </w:t>
      </w:r>
      <w:r>
        <w:rPr>
          <w:rFonts w:ascii="Cambria" w:hAnsi="Cambria"/>
          <w:color w:val="383235"/>
        </w:rPr>
        <w:t>semestre</w:t>
      </w:r>
      <w:r>
        <w:rPr>
          <w:rFonts w:ascii="Cambria" w:hAnsi="Cambria"/>
          <w:color w:val="383235"/>
          <w:spacing w:val="49"/>
        </w:rPr>
        <w:t xml:space="preserve"> </w:t>
      </w:r>
      <w:r>
        <w:rPr>
          <w:rFonts w:ascii="Cambria" w:hAnsi="Cambria"/>
          <w:color w:val="383235"/>
        </w:rPr>
        <w:t>tous</w:t>
      </w:r>
      <w:r>
        <w:rPr>
          <w:rFonts w:ascii="Cambria" w:hAnsi="Cambria"/>
          <w:color w:val="383235"/>
          <w:spacing w:val="49"/>
        </w:rPr>
        <w:t xml:space="preserve"> </w:t>
      </w:r>
      <w:r>
        <w:rPr>
          <w:rFonts w:ascii="Cambria" w:hAnsi="Cambria"/>
          <w:color w:val="383235"/>
        </w:rPr>
        <w:t>les</w:t>
      </w:r>
      <w:r>
        <w:rPr>
          <w:rFonts w:ascii="Cambria" w:hAnsi="Cambria"/>
          <w:color w:val="383235"/>
          <w:spacing w:val="49"/>
        </w:rPr>
        <w:t xml:space="preserve"> </w:t>
      </w:r>
      <w:r>
        <w:rPr>
          <w:rFonts w:ascii="Cambria" w:hAnsi="Cambria"/>
          <w:color w:val="383235"/>
        </w:rPr>
        <w:t>matins</w:t>
      </w:r>
      <w:r>
        <w:rPr>
          <w:rFonts w:ascii="Cambria" w:hAnsi="Cambria"/>
          <w:color w:val="383235"/>
          <w:spacing w:val="49"/>
        </w:rPr>
        <w:t xml:space="preserve"> </w:t>
      </w:r>
      <w:r>
        <w:rPr>
          <w:rFonts w:ascii="Cambria" w:hAnsi="Cambria"/>
          <w:color w:val="383235"/>
        </w:rPr>
        <w:t>suivis</w:t>
      </w:r>
      <w:r>
        <w:rPr>
          <w:rFonts w:ascii="Cambria" w:hAnsi="Cambria"/>
          <w:color w:val="383235"/>
          <w:spacing w:val="49"/>
        </w:rPr>
        <w:t xml:space="preserve"> </w:t>
      </w:r>
      <w:r>
        <w:rPr>
          <w:rFonts w:ascii="Cambria" w:hAnsi="Cambria"/>
          <w:color w:val="383235"/>
        </w:rPr>
        <w:t>des</w:t>
      </w:r>
      <w:r>
        <w:rPr>
          <w:rFonts w:ascii="Cambria" w:hAnsi="Cambria"/>
          <w:color w:val="383235"/>
          <w:spacing w:val="49"/>
        </w:rPr>
        <w:t xml:space="preserve"> </w:t>
      </w:r>
      <w:r>
        <w:rPr>
          <w:rFonts w:ascii="Cambria" w:hAnsi="Cambria"/>
          <w:color w:val="383235"/>
        </w:rPr>
        <w:t xml:space="preserve">cours </w:t>
      </w:r>
      <w:r>
        <w:rPr>
          <w:rFonts w:ascii="Cambria" w:hAnsi="Cambria" w:cs="Times New Roman"/>
          <w:color w:val="383235"/>
        </w:rPr>
        <w:t>théoriques</w:t>
      </w:r>
      <w:r>
        <w:rPr>
          <w:rFonts w:ascii="Cambria" w:hAnsi="Cambria"/>
          <w:color w:val="383235"/>
          <w:spacing w:val="7"/>
        </w:rPr>
        <w:t xml:space="preserve"> </w:t>
      </w:r>
      <w:r>
        <w:rPr>
          <w:rFonts w:ascii="Cambria" w:hAnsi="Cambria"/>
          <w:color w:val="383235"/>
        </w:rPr>
        <w:t>les</w:t>
      </w:r>
      <w:r>
        <w:rPr>
          <w:rFonts w:ascii="Cambria" w:hAnsi="Cambria"/>
          <w:color w:val="383235"/>
          <w:spacing w:val="7"/>
        </w:rPr>
        <w:t xml:space="preserve"> </w:t>
      </w:r>
      <w:r>
        <w:rPr>
          <w:rFonts w:ascii="Cambria" w:hAnsi="Cambria" w:cs="Times New Roman"/>
          <w:color w:val="383235"/>
        </w:rPr>
        <w:t>après</w:t>
      </w:r>
      <w:r>
        <w:rPr>
          <w:rFonts w:ascii="Cambria" w:hAnsi="Cambria"/>
          <w:color w:val="383235"/>
          <w:spacing w:val="7"/>
        </w:rPr>
        <w:t>-</w:t>
      </w:r>
      <w:r>
        <w:rPr>
          <w:rFonts w:ascii="Cambria" w:hAnsi="Cambria"/>
          <w:color w:val="383235"/>
        </w:rPr>
        <w:t>midis</w:t>
      </w:r>
      <w:r>
        <w:rPr>
          <w:rFonts w:ascii="Cambria" w:hAnsi="Cambria"/>
          <w:color w:val="383235"/>
          <w:spacing w:val="7"/>
        </w:rPr>
        <w:t xml:space="preserve"> </w:t>
      </w:r>
      <w:r>
        <w:rPr>
          <w:rFonts w:ascii="Cambria" w:hAnsi="Cambria"/>
          <w:color w:val="383235"/>
        </w:rPr>
        <w:t>pendant</w:t>
      </w:r>
      <w:r>
        <w:rPr>
          <w:rFonts w:ascii="Cambria" w:hAnsi="Cambria"/>
          <w:color w:val="383235"/>
          <w:spacing w:val="7"/>
        </w:rPr>
        <w:t xml:space="preserve"> </w:t>
      </w:r>
      <w:r>
        <w:rPr>
          <w:rFonts w:ascii="Cambria" w:hAnsi="Cambria"/>
          <w:color w:val="383235"/>
        </w:rPr>
        <w:t>les</w:t>
      </w:r>
      <w:r>
        <w:rPr>
          <w:rFonts w:ascii="Cambria" w:hAnsi="Cambria"/>
          <w:color w:val="383235"/>
          <w:spacing w:val="7"/>
        </w:rPr>
        <w:t xml:space="preserve"> </w:t>
      </w:r>
      <w:r>
        <w:rPr>
          <w:rFonts w:ascii="Cambria" w:hAnsi="Cambria"/>
          <w:color w:val="383235"/>
        </w:rPr>
        <w:t>cinq</w:t>
      </w:r>
      <w:r>
        <w:rPr>
          <w:rFonts w:ascii="Cambria" w:hAnsi="Cambria"/>
          <w:color w:val="383235"/>
          <w:spacing w:val="7"/>
        </w:rPr>
        <w:t xml:space="preserve"> </w:t>
      </w:r>
      <w:r>
        <w:rPr>
          <w:rFonts w:ascii="Cambria" w:hAnsi="Cambria"/>
          <w:color w:val="383235"/>
        </w:rPr>
        <w:t>semestres</w:t>
      </w:r>
      <w:r>
        <w:rPr>
          <w:rFonts w:ascii="Cambria" w:hAnsi="Cambria"/>
          <w:color w:val="383235"/>
          <w:spacing w:val="7"/>
        </w:rPr>
        <w:t xml:space="preserve"> </w:t>
      </w:r>
      <w:r>
        <w:rPr>
          <w:rFonts w:ascii="Cambria" w:hAnsi="Cambria"/>
          <w:color w:val="383235"/>
        </w:rPr>
        <w:t>de</w:t>
      </w:r>
      <w:r>
        <w:rPr>
          <w:rFonts w:ascii="Cambria" w:hAnsi="Cambria"/>
          <w:color w:val="383235"/>
          <w:spacing w:val="7"/>
        </w:rPr>
        <w:t xml:space="preserve"> </w:t>
      </w:r>
      <w:r>
        <w:rPr>
          <w:rFonts w:ascii="Cambria" w:hAnsi="Cambria"/>
          <w:color w:val="383235"/>
        </w:rPr>
        <w:t>la</w:t>
      </w:r>
      <w:r>
        <w:rPr>
          <w:rFonts w:ascii="Cambria" w:hAnsi="Cambria"/>
          <w:color w:val="383235"/>
          <w:spacing w:val="7"/>
        </w:rPr>
        <w:t xml:space="preserve"> </w:t>
      </w:r>
      <w:r>
        <w:rPr>
          <w:rFonts w:ascii="Cambria" w:hAnsi="Cambria"/>
          <w:color w:val="383235"/>
        </w:rPr>
        <w:t>formation</w:t>
      </w:r>
      <w:r>
        <w:rPr>
          <w:rFonts w:ascii="Cambria" w:hAnsi="Cambria"/>
          <w:color w:val="383235"/>
          <w:spacing w:val="7"/>
        </w:rPr>
        <w:t xml:space="preserve"> </w:t>
      </w:r>
      <w:r>
        <w:rPr>
          <w:rFonts w:ascii="Cambria" w:hAnsi="Cambria"/>
          <w:color w:val="383235"/>
        </w:rPr>
        <w:t>sous</w:t>
      </w:r>
      <w:r>
        <w:rPr>
          <w:rFonts w:ascii="Cambria" w:hAnsi="Cambria"/>
          <w:color w:val="383235"/>
          <w:spacing w:val="7"/>
        </w:rPr>
        <w:t xml:space="preserve"> </w:t>
      </w:r>
      <w:r>
        <w:rPr>
          <w:rFonts w:ascii="Cambria" w:hAnsi="Cambria"/>
          <w:color w:val="383235"/>
        </w:rPr>
        <w:t>la</w:t>
      </w:r>
      <w:r>
        <w:rPr>
          <w:rFonts w:ascii="Cambria" w:hAnsi="Cambria"/>
          <w:color w:val="383235"/>
          <w:spacing w:val="7"/>
        </w:rPr>
        <w:t xml:space="preserve"> </w:t>
      </w:r>
      <w:r>
        <w:rPr>
          <w:rFonts w:ascii="Cambria" w:hAnsi="Cambria"/>
          <w:color w:val="383235"/>
        </w:rPr>
        <w:t>supervision</w:t>
      </w:r>
      <w:r>
        <w:rPr>
          <w:rFonts w:ascii="Cambria" w:hAnsi="Cambria"/>
          <w:color w:val="383235"/>
          <w:spacing w:val="7"/>
        </w:rPr>
        <w:t xml:space="preserve"> </w:t>
      </w:r>
      <w:r>
        <w:rPr>
          <w:rFonts w:ascii="Cambria" w:hAnsi="Cambria"/>
          <w:color w:val="383235"/>
        </w:rPr>
        <w:t xml:space="preserve">de </w:t>
      </w:r>
      <w:r>
        <w:rPr>
          <w:rFonts w:ascii="Cambria" w:hAnsi="Cambria" w:cs="Times New Roman"/>
          <w:color w:val="383235"/>
        </w:rPr>
        <w:t>encadreurs/référents</w:t>
      </w:r>
      <w:r>
        <w:rPr>
          <w:rFonts w:ascii="Cambria" w:hAnsi="Cambria"/>
          <w:color w:val="383235"/>
          <w:spacing w:val="-24"/>
        </w:rPr>
        <w:t xml:space="preserve"> </w:t>
      </w:r>
      <w:r>
        <w:rPr>
          <w:rFonts w:ascii="Cambria" w:hAnsi="Cambria"/>
          <w:color w:val="383235"/>
        </w:rPr>
        <w:t>de</w:t>
      </w:r>
      <w:r>
        <w:rPr>
          <w:rFonts w:ascii="Cambria" w:hAnsi="Cambria"/>
          <w:color w:val="383235"/>
          <w:spacing w:val="-24"/>
        </w:rPr>
        <w:t xml:space="preserve"> </w:t>
      </w:r>
      <w:r>
        <w:rPr>
          <w:rFonts w:ascii="Cambria" w:hAnsi="Cambria"/>
          <w:color w:val="383235"/>
        </w:rPr>
        <w:t>terrain</w:t>
      </w:r>
      <w:r>
        <w:rPr>
          <w:rFonts w:ascii="Cambria" w:hAnsi="Cambria"/>
          <w:color w:val="383235"/>
          <w:spacing w:val="-24"/>
        </w:rPr>
        <w:t xml:space="preserve"> </w:t>
      </w:r>
      <w:r>
        <w:rPr>
          <w:rFonts w:ascii="Cambria" w:hAnsi="Cambria"/>
          <w:color w:val="383235"/>
        </w:rPr>
        <w:t>de</w:t>
      </w:r>
      <w:r>
        <w:rPr>
          <w:rFonts w:ascii="Cambria" w:hAnsi="Cambria"/>
          <w:color w:val="383235"/>
          <w:spacing w:val="-24"/>
        </w:rPr>
        <w:t xml:space="preserve"> </w:t>
      </w:r>
      <w:r>
        <w:rPr>
          <w:rFonts w:ascii="Cambria" w:hAnsi="Cambria"/>
          <w:color w:val="383235"/>
        </w:rPr>
        <w:t>stage</w:t>
      </w:r>
      <w:r>
        <w:rPr>
          <w:rFonts w:ascii="Cambria" w:hAnsi="Cambria"/>
          <w:color w:val="383235"/>
          <w:spacing w:val="-24"/>
        </w:rPr>
        <w:t xml:space="preserve"> </w:t>
      </w:r>
      <w:r>
        <w:rPr>
          <w:rFonts w:ascii="Cambria" w:hAnsi="Cambria" w:cs="Times New Roman"/>
          <w:color w:val="383235"/>
        </w:rPr>
        <w:t>conformément</w:t>
      </w:r>
      <w:r>
        <w:rPr>
          <w:rFonts w:ascii="Cambria" w:hAnsi="Cambria"/>
          <w:color w:val="383235"/>
          <w:spacing w:val="-24"/>
        </w:rPr>
        <w:t xml:space="preserve"> </w:t>
      </w:r>
      <w:r>
        <w:rPr>
          <w:rFonts w:ascii="Cambria" w:hAnsi="Cambria"/>
          <w:color w:val="383235"/>
        </w:rPr>
        <w:t>aux</w:t>
      </w:r>
      <w:r>
        <w:rPr>
          <w:rFonts w:ascii="Cambria" w:hAnsi="Cambria"/>
          <w:color w:val="383235"/>
          <w:spacing w:val="-24"/>
        </w:rPr>
        <w:t xml:space="preserve"> </w:t>
      </w:r>
      <w:r>
        <w:rPr>
          <w:rFonts w:ascii="Cambria" w:hAnsi="Cambria"/>
          <w:color w:val="383235"/>
        </w:rPr>
        <w:t>directives</w:t>
      </w:r>
      <w:r>
        <w:rPr>
          <w:rFonts w:ascii="Cambria" w:hAnsi="Cambria"/>
          <w:color w:val="383235"/>
          <w:spacing w:val="-24"/>
        </w:rPr>
        <w:t xml:space="preserve"> </w:t>
      </w:r>
      <w:r>
        <w:rPr>
          <w:rFonts w:ascii="Cambria" w:hAnsi="Cambria"/>
          <w:color w:val="383235"/>
        </w:rPr>
        <w:t>du</w:t>
      </w:r>
      <w:r>
        <w:rPr>
          <w:rFonts w:ascii="Cambria" w:hAnsi="Cambria"/>
          <w:color w:val="383235"/>
          <w:spacing w:val="-24"/>
        </w:rPr>
        <w:t xml:space="preserve"> </w:t>
      </w:r>
      <w:r>
        <w:rPr>
          <w:rFonts w:ascii="Cambria" w:hAnsi="Cambria"/>
          <w:color w:val="383235"/>
        </w:rPr>
        <w:t>guide</w:t>
      </w:r>
      <w:r>
        <w:rPr>
          <w:rFonts w:ascii="Cambria" w:hAnsi="Cambria"/>
          <w:color w:val="383235"/>
          <w:spacing w:val="-24"/>
        </w:rPr>
        <w:t xml:space="preserve"> </w:t>
      </w:r>
      <w:r>
        <w:rPr>
          <w:rFonts w:ascii="Cambria" w:hAnsi="Cambria"/>
          <w:color w:val="383235"/>
        </w:rPr>
        <w:t>de</w:t>
      </w:r>
      <w:r>
        <w:rPr>
          <w:rFonts w:ascii="Cambria" w:hAnsi="Cambria"/>
          <w:color w:val="383235"/>
          <w:spacing w:val="-24"/>
        </w:rPr>
        <w:t xml:space="preserve"> </w:t>
      </w:r>
      <w:r>
        <w:rPr>
          <w:rFonts w:ascii="Cambria" w:hAnsi="Cambria"/>
          <w:color w:val="383235"/>
        </w:rPr>
        <w:t>stage.</w:t>
      </w:r>
    </w:p>
    <w:p w14:paraId="69659D9B" w14:textId="77777777" w:rsidR="0081036E" w:rsidRDefault="0081036E">
      <w:pPr>
        <w:widowControl w:val="0"/>
        <w:autoSpaceDE w:val="0"/>
        <w:autoSpaceDN w:val="0"/>
        <w:spacing w:line="266" w:lineRule="exact"/>
        <w:jc w:val="both"/>
        <w:rPr>
          <w:rFonts w:ascii="Cambria" w:hAnsi="Cambria" w:cs="Times New Roman"/>
          <w:color w:val="383235"/>
        </w:rPr>
      </w:pPr>
    </w:p>
    <w:p w14:paraId="7A5C31AD" w14:textId="77777777" w:rsidR="0081036E" w:rsidRDefault="00FE773E">
      <w:pPr>
        <w:widowControl w:val="0"/>
        <w:autoSpaceDE w:val="0"/>
        <w:autoSpaceDN w:val="0"/>
        <w:spacing w:line="266" w:lineRule="exact"/>
        <w:jc w:val="both"/>
        <w:rPr>
          <w:rFonts w:ascii="Cambria" w:eastAsia="SimSun" w:hAnsi="Cambria" w:cs="Times New Roman"/>
          <w:color w:val="383235"/>
          <w:lang w:val="en-US"/>
        </w:rPr>
      </w:pPr>
      <w:r>
        <w:rPr>
          <w:rFonts w:ascii="Cambria" w:eastAsia="SimSun" w:hAnsi="Cambria" w:cs="Times New Roman"/>
          <w:color w:val="383235"/>
          <w:lang w:val="en-US"/>
        </w:rPr>
        <w:t>En</w:t>
      </w:r>
      <w:r>
        <w:rPr>
          <w:rFonts w:ascii="Cambria" w:eastAsia="SimSun" w:hAnsi="Cambria" w:cs="Times New Roman"/>
          <w:color w:val="383235"/>
          <w:spacing w:val="11"/>
          <w:lang w:val="en-US"/>
        </w:rPr>
        <w:t xml:space="preserve"> </w:t>
      </w:r>
      <w:r>
        <w:rPr>
          <w:rFonts w:ascii="Cambria" w:eastAsia="SimSun" w:hAnsi="Cambria" w:cs="Times New Roman"/>
          <w:color w:val="383235"/>
          <w:lang w:val="en-US"/>
        </w:rPr>
        <w:t>fonction</w:t>
      </w:r>
      <w:r>
        <w:rPr>
          <w:rFonts w:ascii="Cambria" w:eastAsia="SimSun" w:hAnsi="Cambria" w:cs="Times New Roman"/>
          <w:color w:val="383235"/>
          <w:spacing w:val="11"/>
          <w:lang w:val="en-US"/>
        </w:rPr>
        <w:t xml:space="preserve"> </w:t>
      </w:r>
      <w:r>
        <w:rPr>
          <w:rFonts w:ascii="Cambria" w:eastAsia="SimSun" w:hAnsi="Cambria" w:cs="Times New Roman"/>
          <w:color w:val="383235"/>
          <w:lang w:val="en-US"/>
        </w:rPr>
        <w:t>de</w:t>
      </w:r>
      <w:r>
        <w:rPr>
          <w:rFonts w:ascii="Cambria" w:eastAsia="SimSun" w:hAnsi="Cambria" w:cs="Times New Roman"/>
          <w:color w:val="383235"/>
          <w:spacing w:val="11"/>
          <w:lang w:val="en-US"/>
        </w:rPr>
        <w:t xml:space="preserve"> </w:t>
      </w:r>
      <w:r>
        <w:rPr>
          <w:rFonts w:ascii="Cambria" w:eastAsia="SimSun" w:hAnsi="Cambria" w:cs="Times New Roman"/>
          <w:color w:val="383235"/>
          <w:lang w:val="en-US"/>
        </w:rPr>
        <w:t>l'organisation</w:t>
      </w:r>
      <w:r>
        <w:rPr>
          <w:rFonts w:ascii="Cambria" w:eastAsia="SimSun" w:hAnsi="Cambria" w:cs="Times New Roman"/>
          <w:color w:val="383235"/>
          <w:spacing w:val="11"/>
          <w:lang w:val="en-US"/>
        </w:rPr>
        <w:t xml:space="preserve"> </w:t>
      </w:r>
      <w:r>
        <w:rPr>
          <w:rFonts w:ascii="Cambria" w:eastAsia="SimSun" w:hAnsi="Cambria" w:cs="Times New Roman"/>
          <w:color w:val="383235"/>
          <w:lang w:val="en-US"/>
        </w:rPr>
        <w:t>du</w:t>
      </w:r>
      <w:r>
        <w:rPr>
          <w:rFonts w:ascii="Cambria" w:eastAsia="SimSun" w:hAnsi="Cambria" w:cs="Times New Roman"/>
          <w:color w:val="383235"/>
          <w:spacing w:val="11"/>
          <w:lang w:val="en-US"/>
        </w:rPr>
        <w:t xml:space="preserve"> </w:t>
      </w:r>
      <w:r>
        <w:rPr>
          <w:rFonts w:ascii="Cambria" w:eastAsia="SimSun" w:hAnsi="Cambria" w:cs="Times New Roman"/>
          <w:color w:val="383235"/>
          <w:lang w:val="en-US"/>
        </w:rPr>
        <w:t>système</w:t>
      </w:r>
      <w:r>
        <w:rPr>
          <w:rFonts w:ascii="Cambria" w:eastAsia="SimSun" w:hAnsi="Cambria" w:cs="Times New Roman"/>
          <w:color w:val="383235"/>
          <w:spacing w:val="11"/>
          <w:lang w:val="en-US"/>
        </w:rPr>
        <w:t xml:space="preserve"> </w:t>
      </w:r>
      <w:r>
        <w:rPr>
          <w:rFonts w:ascii="Cambria" w:eastAsia="SimSun" w:hAnsi="Cambria" w:cs="Times New Roman"/>
          <w:color w:val="383235"/>
          <w:lang w:val="en-US"/>
        </w:rPr>
        <w:t>de</w:t>
      </w:r>
      <w:r>
        <w:rPr>
          <w:rFonts w:ascii="Cambria" w:eastAsia="SimSun" w:hAnsi="Cambria" w:cs="Times New Roman"/>
          <w:color w:val="383235"/>
          <w:spacing w:val="11"/>
          <w:lang w:val="en-US"/>
        </w:rPr>
        <w:t xml:space="preserve"> </w:t>
      </w:r>
      <w:r>
        <w:rPr>
          <w:rFonts w:ascii="Cambria" w:eastAsia="SimSun" w:hAnsi="Cambria" w:cs="Times New Roman"/>
          <w:color w:val="383235"/>
          <w:lang w:val="en-US"/>
        </w:rPr>
        <w:t>santé</w:t>
      </w:r>
      <w:r>
        <w:rPr>
          <w:rFonts w:ascii="Cambria" w:eastAsia="SimSun" w:hAnsi="Cambria" w:cs="Times New Roman"/>
          <w:color w:val="383235"/>
          <w:spacing w:val="11"/>
          <w:lang w:val="en-US"/>
        </w:rPr>
        <w:t xml:space="preserve"> </w:t>
      </w:r>
      <w:r>
        <w:rPr>
          <w:rFonts w:ascii="Cambria" w:eastAsia="SimSun" w:hAnsi="Cambria" w:cs="Times New Roman"/>
          <w:color w:val="383235"/>
          <w:lang w:val="en-US"/>
        </w:rPr>
        <w:t>de</w:t>
      </w:r>
      <w:r>
        <w:rPr>
          <w:rFonts w:ascii="Cambria" w:eastAsia="SimSun" w:hAnsi="Cambria" w:cs="Times New Roman"/>
          <w:color w:val="383235"/>
          <w:spacing w:val="11"/>
          <w:lang w:val="en-US"/>
        </w:rPr>
        <w:t xml:space="preserve"> </w:t>
      </w:r>
      <w:r>
        <w:rPr>
          <w:rFonts w:ascii="Cambria" w:eastAsia="SimSun" w:hAnsi="Cambria" w:cs="Times New Roman"/>
          <w:color w:val="383235"/>
          <w:lang w:val="en-US"/>
        </w:rPr>
        <w:t>chaque</w:t>
      </w:r>
      <w:r>
        <w:rPr>
          <w:rFonts w:ascii="Cambria" w:eastAsia="SimSun" w:hAnsi="Cambria" w:cs="Times New Roman"/>
          <w:color w:val="383235"/>
          <w:spacing w:val="11"/>
          <w:lang w:val="en-US"/>
        </w:rPr>
        <w:t xml:space="preserve"> </w:t>
      </w:r>
      <w:r>
        <w:rPr>
          <w:rFonts w:ascii="Cambria" w:eastAsia="SimSun" w:hAnsi="Cambria" w:cs="Times New Roman"/>
          <w:color w:val="383235"/>
          <w:lang w:val="en-US"/>
        </w:rPr>
        <w:t>pays,</w:t>
      </w:r>
      <w:r>
        <w:rPr>
          <w:rFonts w:ascii="Cambria" w:eastAsia="SimSun" w:hAnsi="Cambria" w:cs="Times New Roman"/>
          <w:color w:val="383235"/>
          <w:spacing w:val="11"/>
          <w:lang w:val="en-US"/>
        </w:rPr>
        <w:t xml:space="preserve"> </w:t>
      </w:r>
      <w:r>
        <w:rPr>
          <w:rFonts w:ascii="Cambria" w:eastAsia="SimSun" w:hAnsi="Cambria" w:cs="Times New Roman"/>
          <w:color w:val="383235"/>
          <w:lang w:val="en-US"/>
        </w:rPr>
        <w:t>les</w:t>
      </w:r>
      <w:r>
        <w:rPr>
          <w:rFonts w:ascii="Cambria" w:eastAsia="SimSun" w:hAnsi="Cambria" w:cs="Times New Roman"/>
          <w:color w:val="383235"/>
          <w:spacing w:val="11"/>
          <w:lang w:val="en-US"/>
        </w:rPr>
        <w:t xml:space="preserve"> </w:t>
      </w:r>
      <w:r>
        <w:rPr>
          <w:rFonts w:ascii="Cambria" w:eastAsia="SimSun" w:hAnsi="Cambria" w:cs="Times New Roman"/>
          <w:color w:val="383235"/>
          <w:lang w:val="en-US"/>
        </w:rPr>
        <w:t>lieux</w:t>
      </w:r>
      <w:r>
        <w:rPr>
          <w:rFonts w:ascii="Cambria" w:eastAsia="SimSun" w:hAnsi="Cambria" w:cs="Times New Roman"/>
          <w:color w:val="383235"/>
          <w:spacing w:val="11"/>
          <w:lang w:val="en-US"/>
        </w:rPr>
        <w:t xml:space="preserve"> </w:t>
      </w:r>
      <w:r>
        <w:rPr>
          <w:rFonts w:ascii="Cambria" w:eastAsia="SimSun" w:hAnsi="Cambria" w:cs="Times New Roman"/>
          <w:color w:val="383235"/>
          <w:lang w:val="en-US"/>
        </w:rPr>
        <w:t>de</w:t>
      </w:r>
      <w:r>
        <w:rPr>
          <w:rFonts w:ascii="Cambria" w:eastAsia="SimSun" w:hAnsi="Cambria" w:cs="Times New Roman"/>
          <w:color w:val="383235"/>
          <w:spacing w:val="11"/>
          <w:lang w:val="en-US"/>
        </w:rPr>
        <w:t xml:space="preserve"> </w:t>
      </w:r>
      <w:r>
        <w:rPr>
          <w:rFonts w:ascii="Cambria" w:eastAsia="SimSun" w:hAnsi="Cambria" w:cs="Times New Roman"/>
          <w:color w:val="383235"/>
          <w:lang w:val="en-US"/>
        </w:rPr>
        <w:t>stage</w:t>
      </w:r>
      <w:r>
        <w:rPr>
          <w:rFonts w:ascii="Cambria" w:eastAsia="SimSun" w:hAnsi="Cambria" w:cs="Times New Roman"/>
          <w:color w:val="383235"/>
          <w:spacing w:val="11"/>
          <w:lang w:val="en-US"/>
        </w:rPr>
        <w:t xml:space="preserve"> </w:t>
      </w:r>
      <w:r>
        <w:rPr>
          <w:rFonts w:ascii="Cambria" w:eastAsia="SimSun" w:hAnsi="Cambria" w:cs="Times New Roman"/>
          <w:color w:val="383235"/>
          <w:lang w:val="en-US"/>
        </w:rPr>
        <w:t>sont</w:t>
      </w:r>
      <w:r>
        <w:rPr>
          <w:rFonts w:ascii="Cambria" w:eastAsia="SimSun" w:hAnsi="Cambria" w:cs="Times New Roman"/>
          <w:color w:val="383235"/>
          <w:spacing w:val="11"/>
          <w:lang w:val="en-US"/>
        </w:rPr>
        <w:t xml:space="preserve"> </w:t>
      </w:r>
      <w:r>
        <w:rPr>
          <w:rFonts w:ascii="Cambria" w:eastAsia="SimSun" w:hAnsi="Cambria" w:cs="Times New Roman"/>
          <w:color w:val="383235"/>
          <w:lang w:val="en-US"/>
        </w:rPr>
        <w:t>les</w:t>
      </w:r>
      <w:r>
        <w:rPr>
          <w:rFonts w:ascii="Cambria" w:eastAsia="SimSun" w:hAnsi="Cambria" w:cs="Times New Roman"/>
          <w:color w:val="383235"/>
        </w:rPr>
        <w:t xml:space="preserve"> </w:t>
      </w:r>
      <w:r>
        <w:rPr>
          <w:rFonts w:ascii="Cambria" w:eastAsia="SimSun" w:hAnsi="Cambria" w:cs="Times New Roman"/>
          <w:color w:val="383235"/>
          <w:lang w:val="en-US"/>
        </w:rPr>
        <w:t>structures</w:t>
      </w:r>
      <w:r>
        <w:rPr>
          <w:rFonts w:ascii="Cambria" w:eastAsia="SimSun" w:hAnsi="Cambria" w:cs="Times New Roman"/>
          <w:color w:val="383235"/>
          <w:spacing w:val="-19"/>
          <w:lang w:val="en-US"/>
        </w:rPr>
        <w:t xml:space="preserve"> </w:t>
      </w:r>
      <w:r>
        <w:rPr>
          <w:rFonts w:ascii="Cambria" w:eastAsia="SimSun" w:hAnsi="Cambria" w:cs="Times New Roman"/>
          <w:color w:val="383235"/>
          <w:lang w:val="en-US"/>
        </w:rPr>
        <w:t>de</w:t>
      </w:r>
      <w:r>
        <w:rPr>
          <w:rFonts w:ascii="Cambria" w:eastAsia="SimSun" w:hAnsi="Cambria" w:cs="Times New Roman"/>
          <w:color w:val="383235"/>
          <w:spacing w:val="-19"/>
          <w:lang w:val="en-US"/>
        </w:rPr>
        <w:t xml:space="preserve"> </w:t>
      </w:r>
      <w:r>
        <w:rPr>
          <w:rFonts w:ascii="Cambria" w:eastAsia="SimSun" w:hAnsi="Cambria" w:cs="Times New Roman"/>
          <w:color w:val="383235"/>
          <w:lang w:val="en-US"/>
        </w:rPr>
        <w:t>santé</w:t>
      </w:r>
      <w:r>
        <w:rPr>
          <w:rFonts w:ascii="Cambria" w:eastAsia="SimSun" w:hAnsi="Cambria" w:cs="Times New Roman"/>
          <w:color w:val="383235"/>
          <w:spacing w:val="-19"/>
          <w:lang w:val="en-US"/>
        </w:rPr>
        <w:t xml:space="preserve"> </w:t>
      </w:r>
      <w:r>
        <w:rPr>
          <w:rFonts w:ascii="Cambria" w:eastAsia="SimSun" w:hAnsi="Cambria" w:cs="Times New Roman"/>
          <w:color w:val="383235"/>
          <w:lang w:val="en-US"/>
        </w:rPr>
        <w:t>publiques</w:t>
      </w:r>
      <w:r>
        <w:rPr>
          <w:rFonts w:ascii="Cambria" w:eastAsia="SimSun" w:hAnsi="Cambria" w:cs="Times New Roman"/>
          <w:color w:val="383235"/>
          <w:spacing w:val="-19"/>
          <w:lang w:val="en-US"/>
        </w:rPr>
        <w:t xml:space="preserve"> </w:t>
      </w:r>
      <w:r>
        <w:rPr>
          <w:rFonts w:ascii="Cambria" w:eastAsia="SimSun" w:hAnsi="Cambria" w:cs="Times New Roman"/>
          <w:color w:val="383235"/>
          <w:lang w:val="en-US"/>
        </w:rPr>
        <w:t>et</w:t>
      </w:r>
      <w:r>
        <w:rPr>
          <w:rFonts w:ascii="Cambria" w:eastAsia="SimSun" w:hAnsi="Cambria" w:cs="Times New Roman"/>
          <w:color w:val="383235"/>
          <w:spacing w:val="-19"/>
          <w:lang w:val="en-US"/>
        </w:rPr>
        <w:t xml:space="preserve"> </w:t>
      </w:r>
      <w:r>
        <w:rPr>
          <w:rFonts w:ascii="Cambria" w:eastAsia="SimSun" w:hAnsi="Cambria" w:cs="Times New Roman"/>
          <w:color w:val="383235"/>
          <w:lang w:val="en-US"/>
        </w:rPr>
        <w:t>privées</w:t>
      </w:r>
      <w:r>
        <w:rPr>
          <w:rFonts w:ascii="Cambria" w:eastAsia="SimSun" w:hAnsi="Cambria" w:cs="Times New Roman"/>
          <w:color w:val="383235"/>
          <w:spacing w:val="-19"/>
          <w:lang w:val="en-US"/>
        </w:rPr>
        <w:t xml:space="preserve"> </w:t>
      </w:r>
      <w:r>
        <w:rPr>
          <w:rFonts w:ascii="Cambria" w:eastAsia="SimSun" w:hAnsi="Cambria" w:cs="Times New Roman"/>
          <w:color w:val="383235"/>
          <w:lang w:val="en-US"/>
        </w:rPr>
        <w:t>en</w:t>
      </w:r>
      <w:r>
        <w:rPr>
          <w:rFonts w:ascii="Cambria" w:eastAsia="SimSun" w:hAnsi="Cambria" w:cs="Times New Roman"/>
          <w:color w:val="383235"/>
          <w:spacing w:val="-19"/>
          <w:lang w:val="en-US"/>
        </w:rPr>
        <w:t xml:space="preserve"> </w:t>
      </w:r>
      <w:r>
        <w:rPr>
          <w:rFonts w:ascii="Cambria" w:eastAsia="SimSun" w:hAnsi="Cambria" w:cs="Times New Roman"/>
          <w:color w:val="383235"/>
          <w:lang w:val="en-US"/>
        </w:rPr>
        <w:t>milieu</w:t>
      </w:r>
      <w:r>
        <w:rPr>
          <w:rFonts w:ascii="Cambria" w:eastAsia="SimSun" w:hAnsi="Cambria" w:cs="Times New Roman"/>
          <w:color w:val="383235"/>
          <w:spacing w:val="-19"/>
          <w:lang w:val="en-US"/>
        </w:rPr>
        <w:t xml:space="preserve"> </w:t>
      </w:r>
      <w:r>
        <w:rPr>
          <w:rFonts w:ascii="Cambria" w:eastAsia="SimSun" w:hAnsi="Cambria" w:cs="Times New Roman"/>
          <w:color w:val="383235"/>
          <w:lang w:val="en-US"/>
        </w:rPr>
        <w:t>urbain,</w:t>
      </w:r>
      <w:r>
        <w:rPr>
          <w:rFonts w:ascii="Cambria" w:eastAsia="SimSun" w:hAnsi="Cambria" w:cs="Times New Roman"/>
          <w:color w:val="383235"/>
          <w:spacing w:val="-19"/>
          <w:lang w:val="en-US"/>
        </w:rPr>
        <w:t xml:space="preserve"> </w:t>
      </w:r>
      <w:r>
        <w:rPr>
          <w:rFonts w:ascii="Cambria" w:eastAsia="SimSun" w:hAnsi="Cambria" w:cs="Times New Roman"/>
          <w:color w:val="383235"/>
          <w:lang w:val="en-US"/>
        </w:rPr>
        <w:t>rural</w:t>
      </w:r>
      <w:r>
        <w:rPr>
          <w:rFonts w:ascii="Cambria" w:eastAsia="SimSun" w:hAnsi="Cambria" w:cs="Times New Roman"/>
          <w:color w:val="383235"/>
          <w:spacing w:val="-19"/>
          <w:lang w:val="en-US"/>
        </w:rPr>
        <w:t xml:space="preserve"> </w:t>
      </w:r>
      <w:r>
        <w:rPr>
          <w:rFonts w:ascii="Cambria" w:eastAsia="SimSun" w:hAnsi="Cambria" w:cs="Times New Roman"/>
          <w:color w:val="383235"/>
          <w:lang w:val="en-US"/>
        </w:rPr>
        <w:t>relevant</w:t>
      </w:r>
      <w:r>
        <w:rPr>
          <w:rFonts w:ascii="Cambria" w:eastAsia="SimSun" w:hAnsi="Cambria" w:cs="Times New Roman"/>
          <w:color w:val="383235"/>
          <w:spacing w:val="-19"/>
          <w:lang w:val="en-US"/>
        </w:rPr>
        <w:t xml:space="preserve"> </w:t>
      </w:r>
      <w:r>
        <w:rPr>
          <w:rFonts w:ascii="Cambria" w:eastAsia="SimSun" w:hAnsi="Cambria" w:cs="Times New Roman"/>
          <w:color w:val="383235"/>
          <w:lang w:val="en-US"/>
        </w:rPr>
        <w:t>des</w:t>
      </w:r>
      <w:r>
        <w:rPr>
          <w:rFonts w:ascii="Cambria" w:eastAsia="SimSun" w:hAnsi="Cambria" w:cs="Times New Roman"/>
          <w:color w:val="383235"/>
          <w:spacing w:val="-19"/>
          <w:lang w:val="en-US"/>
        </w:rPr>
        <w:t xml:space="preserve"> </w:t>
      </w:r>
      <w:r>
        <w:rPr>
          <w:rFonts w:ascii="Cambria" w:eastAsia="SimSun" w:hAnsi="Cambria" w:cs="Times New Roman"/>
          <w:color w:val="383235"/>
          <w:lang w:val="en-US"/>
        </w:rPr>
        <w:t>différents</w:t>
      </w:r>
      <w:r>
        <w:rPr>
          <w:rFonts w:ascii="Cambria" w:eastAsia="SimSun" w:hAnsi="Cambria" w:cs="Times New Roman"/>
          <w:color w:val="383235"/>
          <w:spacing w:val="-18"/>
          <w:lang w:val="en-US"/>
        </w:rPr>
        <w:t xml:space="preserve"> </w:t>
      </w:r>
      <w:r>
        <w:rPr>
          <w:rFonts w:ascii="Cambria" w:eastAsia="SimSun" w:hAnsi="Cambria" w:cs="Times New Roman"/>
          <w:color w:val="383235"/>
          <w:lang w:val="en-US"/>
        </w:rPr>
        <w:t>niveaux</w:t>
      </w:r>
      <w:r>
        <w:rPr>
          <w:rFonts w:ascii="Cambria" w:eastAsia="SimSun" w:hAnsi="Cambria" w:cs="Times New Roman"/>
          <w:color w:val="383235"/>
          <w:spacing w:val="-19"/>
          <w:lang w:val="en-US"/>
        </w:rPr>
        <w:t xml:space="preserve"> </w:t>
      </w:r>
      <w:r>
        <w:rPr>
          <w:rFonts w:ascii="Cambria" w:eastAsia="SimSun" w:hAnsi="Cambria" w:cs="Times New Roman"/>
          <w:color w:val="383235"/>
          <w:lang w:val="en-US"/>
        </w:rPr>
        <w:t>de</w:t>
      </w:r>
      <w:r>
        <w:rPr>
          <w:rFonts w:ascii="Cambria" w:eastAsia="SimSun" w:hAnsi="Cambria" w:cs="Times New Roman"/>
          <w:color w:val="383235"/>
        </w:rPr>
        <w:t xml:space="preserve"> </w:t>
      </w:r>
      <w:r>
        <w:rPr>
          <w:rFonts w:ascii="Cambria" w:eastAsia="SimSun" w:hAnsi="Cambria" w:cs="Times New Roman"/>
          <w:color w:val="383235"/>
          <w:lang w:val="en-US"/>
        </w:rPr>
        <w:t>la</w:t>
      </w:r>
      <w:r>
        <w:rPr>
          <w:rFonts w:ascii="Cambria" w:eastAsia="SimSun" w:hAnsi="Cambria" w:cs="Times New Roman"/>
          <w:color w:val="383235"/>
          <w:spacing w:val="-24"/>
          <w:lang w:val="en-US"/>
        </w:rPr>
        <w:t xml:space="preserve"> </w:t>
      </w:r>
      <w:r>
        <w:rPr>
          <w:rFonts w:ascii="Cambria" w:eastAsia="SimSun" w:hAnsi="Cambria" w:cs="Times New Roman"/>
          <w:color w:val="383235"/>
          <w:lang w:val="en-US"/>
        </w:rPr>
        <w:t>pyramide</w:t>
      </w:r>
      <w:r>
        <w:rPr>
          <w:rFonts w:ascii="Cambria" w:eastAsia="SimSun" w:hAnsi="Cambria" w:cs="Times New Roman"/>
          <w:color w:val="383235"/>
          <w:spacing w:val="-24"/>
          <w:lang w:val="en-US"/>
        </w:rPr>
        <w:t xml:space="preserve"> </w:t>
      </w:r>
      <w:r>
        <w:rPr>
          <w:rFonts w:ascii="Cambria" w:eastAsia="SimSun" w:hAnsi="Cambria" w:cs="Times New Roman"/>
          <w:color w:val="383235"/>
          <w:lang w:val="en-US"/>
        </w:rPr>
        <w:t>sanitaire.</w:t>
      </w:r>
    </w:p>
    <w:p w14:paraId="3DEAA90B" w14:textId="77777777" w:rsidR="0081036E" w:rsidRDefault="0081036E">
      <w:pPr>
        <w:widowControl w:val="0"/>
        <w:autoSpaceDE w:val="0"/>
        <w:autoSpaceDN w:val="0"/>
        <w:spacing w:line="266" w:lineRule="exact"/>
        <w:jc w:val="both"/>
        <w:rPr>
          <w:rFonts w:ascii="Cambria" w:eastAsia="SimSun" w:hAnsi="Cambria" w:cs="Times New Roman"/>
          <w:color w:val="383235"/>
          <w:lang w:val="en-US"/>
        </w:rPr>
      </w:pPr>
    </w:p>
    <w:p w14:paraId="6E63D3C0" w14:textId="77777777" w:rsidR="0081036E" w:rsidRDefault="00FE773E">
      <w:pPr>
        <w:widowControl w:val="0"/>
        <w:autoSpaceDE w:val="0"/>
        <w:autoSpaceDN w:val="0"/>
        <w:spacing w:line="266" w:lineRule="exact"/>
        <w:jc w:val="both"/>
        <w:rPr>
          <w:rFonts w:ascii="Cambria" w:hAnsi="Cambria"/>
          <w:color w:val="383235"/>
        </w:rPr>
      </w:pPr>
      <w:r>
        <w:rPr>
          <w:rFonts w:ascii="Cambria" w:hAnsi="Cambria"/>
          <w:color w:val="383235"/>
        </w:rPr>
        <w:t>La</w:t>
      </w:r>
      <w:r>
        <w:rPr>
          <w:rFonts w:ascii="Cambria" w:hAnsi="Cambria"/>
          <w:color w:val="383235"/>
          <w:spacing w:val="-24"/>
        </w:rPr>
        <w:t xml:space="preserve"> </w:t>
      </w:r>
      <w:r>
        <w:rPr>
          <w:rFonts w:ascii="Cambria" w:hAnsi="Cambria" w:cs="Times New Roman"/>
          <w:color w:val="383235"/>
        </w:rPr>
        <w:t>présence</w:t>
      </w:r>
      <w:r>
        <w:rPr>
          <w:rFonts w:ascii="Cambria" w:hAnsi="Cambria"/>
          <w:color w:val="383235"/>
          <w:spacing w:val="-24"/>
        </w:rPr>
        <w:t xml:space="preserve"> </w:t>
      </w:r>
      <w:r>
        <w:rPr>
          <w:rFonts w:ascii="Cambria" w:hAnsi="Cambria"/>
          <w:color w:val="383235"/>
        </w:rPr>
        <w:t>des</w:t>
      </w:r>
      <w:r>
        <w:rPr>
          <w:rFonts w:ascii="Cambria" w:hAnsi="Cambria"/>
          <w:color w:val="383235"/>
          <w:spacing w:val="-24"/>
        </w:rPr>
        <w:t xml:space="preserve"> </w:t>
      </w:r>
      <w:r>
        <w:rPr>
          <w:rFonts w:ascii="Cambria" w:hAnsi="Cambria"/>
          <w:color w:val="383235"/>
        </w:rPr>
        <w:t>enseignants</w:t>
      </w:r>
      <w:r>
        <w:rPr>
          <w:rFonts w:ascii="Cambria" w:hAnsi="Cambria"/>
          <w:color w:val="383235"/>
          <w:spacing w:val="-24"/>
        </w:rPr>
        <w:t xml:space="preserve"> </w:t>
      </w:r>
      <w:r>
        <w:rPr>
          <w:rFonts w:ascii="Cambria" w:hAnsi="Cambria"/>
          <w:color w:val="383235"/>
        </w:rPr>
        <w:t>permanents</w:t>
      </w:r>
      <w:r>
        <w:rPr>
          <w:rFonts w:ascii="Cambria" w:hAnsi="Cambria"/>
          <w:color w:val="383235"/>
          <w:spacing w:val="-24"/>
        </w:rPr>
        <w:t xml:space="preserve"> </w:t>
      </w:r>
      <w:r>
        <w:rPr>
          <w:rFonts w:ascii="Cambria" w:hAnsi="Cambria"/>
          <w:color w:val="383235"/>
        </w:rPr>
        <w:t>sur</w:t>
      </w:r>
      <w:r>
        <w:rPr>
          <w:rFonts w:ascii="Cambria" w:hAnsi="Cambria"/>
          <w:color w:val="383235"/>
          <w:spacing w:val="-24"/>
        </w:rPr>
        <w:t xml:space="preserve"> </w:t>
      </w:r>
      <w:r>
        <w:rPr>
          <w:rFonts w:ascii="Cambria" w:hAnsi="Cambria"/>
          <w:color w:val="383235"/>
        </w:rPr>
        <w:t>les</w:t>
      </w:r>
      <w:r>
        <w:rPr>
          <w:rFonts w:ascii="Cambria" w:hAnsi="Cambria"/>
          <w:color w:val="383235"/>
          <w:spacing w:val="-24"/>
        </w:rPr>
        <w:t xml:space="preserve"> </w:t>
      </w:r>
      <w:r>
        <w:rPr>
          <w:rFonts w:ascii="Cambria" w:hAnsi="Cambria"/>
          <w:color w:val="383235"/>
        </w:rPr>
        <w:t>terrains</w:t>
      </w:r>
      <w:r>
        <w:rPr>
          <w:rFonts w:ascii="Cambria" w:hAnsi="Cambria"/>
          <w:color w:val="383235"/>
          <w:spacing w:val="-24"/>
        </w:rPr>
        <w:t xml:space="preserve"> </w:t>
      </w:r>
      <w:r>
        <w:rPr>
          <w:rFonts w:ascii="Cambria" w:hAnsi="Cambria"/>
          <w:color w:val="383235"/>
        </w:rPr>
        <w:t>de</w:t>
      </w:r>
      <w:r>
        <w:rPr>
          <w:rFonts w:ascii="Cambria" w:hAnsi="Cambria"/>
          <w:color w:val="383235"/>
          <w:spacing w:val="-24"/>
        </w:rPr>
        <w:t xml:space="preserve"> </w:t>
      </w:r>
      <w:r>
        <w:rPr>
          <w:rFonts w:ascii="Cambria" w:hAnsi="Cambria"/>
          <w:color w:val="383235"/>
        </w:rPr>
        <w:t>stage</w:t>
      </w:r>
      <w:r>
        <w:rPr>
          <w:rFonts w:ascii="Cambria" w:hAnsi="Cambria"/>
          <w:color w:val="383235"/>
          <w:spacing w:val="-24"/>
        </w:rPr>
        <w:t xml:space="preserve"> </w:t>
      </w:r>
      <w:r>
        <w:rPr>
          <w:rFonts w:ascii="Cambria" w:hAnsi="Cambria"/>
          <w:color w:val="383235"/>
        </w:rPr>
        <w:t>est</w:t>
      </w:r>
      <w:r>
        <w:rPr>
          <w:rFonts w:ascii="Cambria" w:hAnsi="Cambria"/>
          <w:color w:val="383235"/>
          <w:spacing w:val="-24"/>
        </w:rPr>
        <w:t xml:space="preserve"> </w:t>
      </w:r>
      <w:r>
        <w:rPr>
          <w:rFonts w:ascii="Cambria" w:hAnsi="Cambria"/>
          <w:color w:val="383235"/>
        </w:rPr>
        <w:t>obligatoire.</w:t>
      </w:r>
    </w:p>
    <w:p w14:paraId="06BF54E7" w14:textId="77777777" w:rsidR="0081036E" w:rsidRDefault="0081036E">
      <w:pPr>
        <w:widowControl w:val="0"/>
        <w:autoSpaceDE w:val="0"/>
        <w:autoSpaceDN w:val="0"/>
        <w:spacing w:line="266" w:lineRule="exact"/>
        <w:jc w:val="both"/>
        <w:rPr>
          <w:rFonts w:ascii="Cambria" w:hAnsi="Cambria"/>
          <w:color w:val="383235"/>
        </w:rPr>
      </w:pPr>
    </w:p>
    <w:p w14:paraId="7528E7F9" w14:textId="77777777" w:rsidR="0081036E" w:rsidRDefault="0081036E">
      <w:pPr>
        <w:widowControl w:val="0"/>
        <w:autoSpaceDE w:val="0"/>
        <w:autoSpaceDN w:val="0"/>
        <w:spacing w:line="266" w:lineRule="exact"/>
        <w:jc w:val="both"/>
        <w:rPr>
          <w:rFonts w:ascii="Cambria" w:hAnsi="Cambria"/>
          <w:color w:val="383235"/>
        </w:rPr>
      </w:pPr>
    </w:p>
    <w:p w14:paraId="3D58354A" w14:textId="77777777" w:rsidR="0081036E" w:rsidRDefault="0081036E">
      <w:pPr>
        <w:widowControl w:val="0"/>
        <w:autoSpaceDE w:val="0"/>
        <w:autoSpaceDN w:val="0"/>
        <w:spacing w:line="266" w:lineRule="exact"/>
        <w:jc w:val="both"/>
        <w:rPr>
          <w:rFonts w:ascii="Cambria" w:hAnsi="Cambria"/>
          <w:color w:val="383235"/>
        </w:rPr>
      </w:pPr>
    </w:p>
    <w:p w14:paraId="7C013F35" w14:textId="77777777" w:rsidR="0081036E" w:rsidRDefault="0081036E">
      <w:pPr>
        <w:widowControl w:val="0"/>
        <w:autoSpaceDE w:val="0"/>
        <w:autoSpaceDN w:val="0"/>
        <w:spacing w:line="266" w:lineRule="exact"/>
        <w:jc w:val="both"/>
        <w:rPr>
          <w:rFonts w:ascii="Cambria" w:hAnsi="Cambria"/>
          <w:color w:val="383235"/>
        </w:rPr>
      </w:pPr>
    </w:p>
    <w:p w14:paraId="56E2C099" w14:textId="77777777" w:rsidR="0081036E" w:rsidRDefault="0081036E">
      <w:pPr>
        <w:widowControl w:val="0"/>
        <w:autoSpaceDE w:val="0"/>
        <w:autoSpaceDN w:val="0"/>
        <w:spacing w:line="266" w:lineRule="exact"/>
        <w:jc w:val="both"/>
        <w:rPr>
          <w:rFonts w:ascii="Cambria" w:hAnsi="Cambria"/>
          <w:color w:val="383235"/>
        </w:rPr>
      </w:pPr>
    </w:p>
    <w:p w14:paraId="5403A099" w14:textId="77777777" w:rsidR="0081036E" w:rsidRDefault="0081036E">
      <w:pPr>
        <w:widowControl w:val="0"/>
        <w:autoSpaceDE w:val="0"/>
        <w:autoSpaceDN w:val="0"/>
        <w:spacing w:line="266" w:lineRule="exact"/>
        <w:jc w:val="both"/>
        <w:rPr>
          <w:rFonts w:ascii="Cambria" w:hAnsi="Cambria"/>
          <w:color w:val="383235"/>
        </w:rPr>
      </w:pPr>
    </w:p>
    <w:p w14:paraId="2A34E074" w14:textId="77777777" w:rsidR="0081036E" w:rsidRDefault="0081036E">
      <w:pPr>
        <w:widowControl w:val="0"/>
        <w:autoSpaceDE w:val="0"/>
        <w:autoSpaceDN w:val="0"/>
        <w:spacing w:line="266" w:lineRule="exact"/>
        <w:jc w:val="both"/>
        <w:rPr>
          <w:rFonts w:ascii="Cambria" w:hAnsi="Cambria"/>
          <w:color w:val="383235"/>
        </w:rPr>
      </w:pPr>
    </w:p>
    <w:p w14:paraId="499397EF" w14:textId="77777777" w:rsidR="0081036E" w:rsidRDefault="00FE773E">
      <w:pPr>
        <w:widowControl w:val="0"/>
        <w:autoSpaceDE w:val="0"/>
        <w:autoSpaceDN w:val="0"/>
        <w:spacing w:line="328" w:lineRule="exact"/>
        <w:jc w:val="both"/>
        <w:rPr>
          <w:rFonts w:ascii="Cambria" w:hAnsi="Cambria"/>
          <w:b/>
          <w:color w:val="000000"/>
          <w:sz w:val="24"/>
          <w:szCs w:val="24"/>
        </w:rPr>
      </w:pPr>
      <w:r>
        <w:rPr>
          <w:rFonts w:ascii="Cambria" w:hAnsi="Cambria"/>
          <w:b/>
          <w:color w:val="383235"/>
          <w:sz w:val="24"/>
          <w:szCs w:val="24"/>
        </w:rPr>
        <w:lastRenderedPageBreak/>
        <w:t>REFERENTIEL</w:t>
      </w:r>
      <w:r>
        <w:rPr>
          <w:rFonts w:ascii="Cambria" w:hAnsi="Cambria"/>
          <w:b/>
          <w:color w:val="383235"/>
          <w:spacing w:val="-25"/>
          <w:sz w:val="24"/>
          <w:szCs w:val="24"/>
        </w:rPr>
        <w:t xml:space="preserve"> </w:t>
      </w:r>
      <w:r>
        <w:rPr>
          <w:rFonts w:ascii="Cambria" w:hAnsi="Cambria"/>
          <w:b/>
          <w:color w:val="383235"/>
          <w:spacing w:val="-6"/>
          <w:sz w:val="24"/>
          <w:szCs w:val="24"/>
        </w:rPr>
        <w:t>D'EVALUATION</w:t>
      </w:r>
    </w:p>
    <w:p w14:paraId="3E3884D7" w14:textId="77777777" w:rsidR="0081036E" w:rsidRDefault="0081036E">
      <w:pPr>
        <w:widowControl w:val="0"/>
        <w:autoSpaceDE w:val="0"/>
        <w:autoSpaceDN w:val="0"/>
        <w:spacing w:line="266" w:lineRule="exact"/>
        <w:jc w:val="both"/>
        <w:rPr>
          <w:rFonts w:ascii="Cambria" w:hAnsi="Cambria"/>
          <w:color w:val="383235"/>
        </w:rPr>
      </w:pPr>
    </w:p>
    <w:p w14:paraId="194CFDDB" w14:textId="77777777" w:rsidR="0081036E" w:rsidRDefault="00FE773E">
      <w:pPr>
        <w:widowControl w:val="0"/>
        <w:autoSpaceDE w:val="0"/>
        <w:autoSpaceDN w:val="0"/>
        <w:spacing w:line="310" w:lineRule="exact"/>
        <w:jc w:val="both"/>
        <w:rPr>
          <w:rFonts w:ascii="Cambria" w:hAnsi="Cambria"/>
          <w:b/>
          <w:color w:val="000000"/>
        </w:rPr>
      </w:pPr>
      <w:r>
        <w:rPr>
          <w:rFonts w:ascii="Cambria" w:hAnsi="Cambria"/>
          <w:b/>
          <w:color w:val="383235"/>
        </w:rPr>
        <w:t>Evaluation formative.</w:t>
      </w:r>
    </w:p>
    <w:p w14:paraId="39B3748E" w14:textId="77777777" w:rsidR="0081036E" w:rsidRDefault="0081036E">
      <w:pPr>
        <w:widowControl w:val="0"/>
        <w:autoSpaceDE w:val="0"/>
        <w:autoSpaceDN w:val="0"/>
        <w:spacing w:line="266" w:lineRule="exact"/>
        <w:jc w:val="both"/>
        <w:rPr>
          <w:rFonts w:ascii="Cambria" w:hAnsi="Cambria"/>
          <w:color w:val="383235"/>
        </w:rPr>
      </w:pPr>
    </w:p>
    <w:p w14:paraId="348B35B1" w14:textId="77777777" w:rsidR="0081036E" w:rsidRDefault="00FE773E">
      <w:pPr>
        <w:widowControl w:val="0"/>
        <w:autoSpaceDE w:val="0"/>
        <w:autoSpaceDN w:val="0"/>
        <w:spacing w:line="266" w:lineRule="exact"/>
        <w:jc w:val="both"/>
        <w:rPr>
          <w:rFonts w:ascii="Cambria" w:hAnsi="Cambria" w:cs="Times New Roman"/>
          <w:color w:val="383235"/>
        </w:rPr>
      </w:pPr>
      <w:r>
        <w:rPr>
          <w:rFonts w:ascii="Cambria" w:hAnsi="Cambria"/>
          <w:color w:val="383235"/>
        </w:rPr>
        <w:t>Cette</w:t>
      </w:r>
      <w:r>
        <w:rPr>
          <w:rFonts w:ascii="Cambria" w:hAnsi="Cambria"/>
          <w:color w:val="383235"/>
          <w:spacing w:val="-9"/>
        </w:rPr>
        <w:t xml:space="preserve"> </w:t>
      </w:r>
      <w:r>
        <w:rPr>
          <w:rFonts w:ascii="Cambria" w:hAnsi="Cambria" w:cs="Times New Roman"/>
          <w:color w:val="383235"/>
        </w:rPr>
        <w:t>évaluation</w:t>
      </w:r>
      <w:r>
        <w:rPr>
          <w:rFonts w:ascii="Cambria" w:hAnsi="Cambria"/>
          <w:color w:val="383235"/>
          <w:spacing w:val="-9"/>
        </w:rPr>
        <w:t xml:space="preserve"> </w:t>
      </w:r>
      <w:r>
        <w:rPr>
          <w:rFonts w:ascii="Cambria" w:hAnsi="Cambria"/>
          <w:color w:val="383235"/>
        </w:rPr>
        <w:t>se</w:t>
      </w:r>
      <w:r>
        <w:rPr>
          <w:rFonts w:ascii="Cambria" w:hAnsi="Cambria"/>
          <w:color w:val="383235"/>
          <w:spacing w:val="-9"/>
        </w:rPr>
        <w:t xml:space="preserve"> </w:t>
      </w:r>
      <w:r>
        <w:rPr>
          <w:rFonts w:ascii="Cambria" w:hAnsi="Cambria"/>
          <w:color w:val="383235"/>
        </w:rPr>
        <w:t>fait</w:t>
      </w:r>
      <w:r>
        <w:rPr>
          <w:rFonts w:ascii="Cambria" w:hAnsi="Cambria"/>
          <w:color w:val="383235"/>
          <w:spacing w:val="-9"/>
        </w:rPr>
        <w:t xml:space="preserve"> </w:t>
      </w:r>
      <w:r>
        <w:rPr>
          <w:rFonts w:ascii="Cambria" w:hAnsi="Cambria"/>
          <w:color w:val="383235"/>
        </w:rPr>
        <w:t>tout</w:t>
      </w:r>
      <w:r>
        <w:rPr>
          <w:rFonts w:ascii="Cambria" w:hAnsi="Cambria"/>
          <w:color w:val="383235"/>
          <w:spacing w:val="-9"/>
        </w:rPr>
        <w:t xml:space="preserve"> </w:t>
      </w:r>
      <w:r>
        <w:rPr>
          <w:rFonts w:ascii="Cambria" w:hAnsi="Cambria"/>
          <w:color w:val="383235"/>
        </w:rPr>
        <w:t>au</w:t>
      </w:r>
      <w:r>
        <w:rPr>
          <w:rFonts w:ascii="Cambria" w:hAnsi="Cambria"/>
          <w:color w:val="383235"/>
          <w:spacing w:val="-9"/>
        </w:rPr>
        <w:t xml:space="preserve"> </w:t>
      </w:r>
      <w:r>
        <w:rPr>
          <w:rFonts w:ascii="Cambria" w:hAnsi="Cambria"/>
          <w:color w:val="383235"/>
        </w:rPr>
        <w:t>long</w:t>
      </w:r>
      <w:r>
        <w:rPr>
          <w:rFonts w:ascii="Cambria" w:hAnsi="Cambria"/>
          <w:color w:val="383235"/>
          <w:spacing w:val="-9"/>
        </w:rPr>
        <w:t xml:space="preserve"> </w:t>
      </w:r>
      <w:r>
        <w:rPr>
          <w:rFonts w:ascii="Cambria" w:hAnsi="Cambria"/>
          <w:color w:val="383235"/>
        </w:rPr>
        <w:t>d'un</w:t>
      </w:r>
      <w:r>
        <w:rPr>
          <w:rFonts w:ascii="Cambria" w:hAnsi="Cambria"/>
          <w:color w:val="383235"/>
          <w:spacing w:val="-9"/>
        </w:rPr>
        <w:t xml:space="preserve"> </w:t>
      </w:r>
      <w:r>
        <w:rPr>
          <w:rFonts w:ascii="Cambria" w:hAnsi="Cambria"/>
          <w:color w:val="383235"/>
        </w:rPr>
        <w:t>semestre.</w:t>
      </w:r>
      <w:r>
        <w:rPr>
          <w:rFonts w:ascii="Cambria" w:hAnsi="Cambria"/>
          <w:color w:val="383235"/>
          <w:spacing w:val="-9"/>
        </w:rPr>
        <w:t xml:space="preserve"> </w:t>
      </w:r>
      <w:r>
        <w:rPr>
          <w:rFonts w:ascii="Cambria" w:hAnsi="Cambria"/>
          <w:color w:val="383235"/>
        </w:rPr>
        <w:t>Elle</w:t>
      </w:r>
      <w:r>
        <w:rPr>
          <w:rFonts w:ascii="Cambria" w:hAnsi="Cambria"/>
          <w:color w:val="383235"/>
          <w:spacing w:val="-9"/>
        </w:rPr>
        <w:t xml:space="preserve"> </w:t>
      </w:r>
      <w:r>
        <w:rPr>
          <w:rFonts w:ascii="Cambria" w:hAnsi="Cambria"/>
          <w:color w:val="383235"/>
        </w:rPr>
        <w:t>concerne</w:t>
      </w:r>
      <w:r>
        <w:rPr>
          <w:rFonts w:ascii="Cambria" w:hAnsi="Cambria"/>
          <w:color w:val="383235"/>
          <w:spacing w:val="-9"/>
        </w:rPr>
        <w:t xml:space="preserve"> </w:t>
      </w:r>
      <w:r>
        <w:rPr>
          <w:rFonts w:ascii="Cambria" w:hAnsi="Cambria"/>
          <w:color w:val="383235"/>
        </w:rPr>
        <w:t>les</w:t>
      </w:r>
      <w:r>
        <w:rPr>
          <w:rFonts w:ascii="Cambria" w:hAnsi="Cambria"/>
          <w:color w:val="383235"/>
          <w:spacing w:val="-9"/>
        </w:rPr>
        <w:t xml:space="preserve"> </w:t>
      </w:r>
      <w:r>
        <w:rPr>
          <w:rFonts w:ascii="Cambria" w:hAnsi="Cambria"/>
          <w:color w:val="383235"/>
        </w:rPr>
        <w:t>cours</w:t>
      </w:r>
      <w:r>
        <w:rPr>
          <w:rFonts w:ascii="Cambria" w:hAnsi="Cambria"/>
          <w:color w:val="383235"/>
          <w:spacing w:val="-9"/>
        </w:rPr>
        <w:t xml:space="preserve"> </w:t>
      </w:r>
      <w:r>
        <w:rPr>
          <w:rFonts w:ascii="Cambria" w:hAnsi="Cambria"/>
          <w:color w:val="383235"/>
        </w:rPr>
        <w:t>et</w:t>
      </w:r>
      <w:r>
        <w:rPr>
          <w:rFonts w:ascii="Cambria" w:hAnsi="Cambria"/>
          <w:color w:val="383235"/>
          <w:spacing w:val="-9"/>
        </w:rPr>
        <w:t xml:space="preserve"> </w:t>
      </w:r>
      <w:r>
        <w:rPr>
          <w:rFonts w:ascii="Cambria" w:hAnsi="Cambria"/>
          <w:color w:val="383235"/>
        </w:rPr>
        <w:t>les</w:t>
      </w:r>
      <w:r>
        <w:rPr>
          <w:rFonts w:ascii="Cambria" w:hAnsi="Cambria"/>
          <w:color w:val="383235"/>
          <w:spacing w:val="-9"/>
        </w:rPr>
        <w:t xml:space="preserve"> </w:t>
      </w:r>
      <w:r>
        <w:rPr>
          <w:rFonts w:ascii="Cambria" w:hAnsi="Cambria"/>
          <w:color w:val="383235"/>
        </w:rPr>
        <w:t>stages.</w:t>
      </w:r>
      <w:r>
        <w:rPr>
          <w:rFonts w:ascii="Cambria" w:hAnsi="Cambria"/>
          <w:color w:val="383235"/>
          <w:spacing w:val="-9"/>
        </w:rPr>
        <w:t xml:space="preserve"> </w:t>
      </w:r>
      <w:r>
        <w:rPr>
          <w:rFonts w:ascii="Cambria" w:hAnsi="Cambria"/>
          <w:color w:val="383235"/>
        </w:rPr>
        <w:t>Son</w:t>
      </w:r>
      <w:r>
        <w:rPr>
          <w:rFonts w:ascii="Cambria" w:hAnsi="Cambria"/>
          <w:color w:val="383235"/>
          <w:spacing w:val="-9"/>
        </w:rPr>
        <w:t xml:space="preserve"> </w:t>
      </w:r>
      <w:r>
        <w:rPr>
          <w:rFonts w:ascii="Cambria" w:hAnsi="Cambria"/>
          <w:color w:val="383235"/>
        </w:rPr>
        <w:t>but est</w:t>
      </w:r>
      <w:r>
        <w:rPr>
          <w:rFonts w:ascii="Cambria" w:hAnsi="Cambria"/>
          <w:color w:val="383235"/>
          <w:spacing w:val="-17"/>
        </w:rPr>
        <w:t xml:space="preserve"> </w:t>
      </w:r>
      <w:r>
        <w:rPr>
          <w:rFonts w:ascii="Cambria" w:hAnsi="Cambria"/>
          <w:color w:val="383235"/>
        </w:rPr>
        <w:t>de</w:t>
      </w:r>
      <w:r>
        <w:rPr>
          <w:rFonts w:ascii="Cambria" w:hAnsi="Cambria"/>
          <w:color w:val="383235"/>
          <w:spacing w:val="-17"/>
        </w:rPr>
        <w:t xml:space="preserve"> </w:t>
      </w:r>
      <w:r>
        <w:rPr>
          <w:rFonts w:ascii="Cambria" w:hAnsi="Cambria"/>
          <w:color w:val="383235"/>
        </w:rPr>
        <w:t>rendre</w:t>
      </w:r>
      <w:r>
        <w:rPr>
          <w:rFonts w:ascii="Cambria" w:hAnsi="Cambria"/>
          <w:color w:val="383235"/>
          <w:spacing w:val="-17"/>
        </w:rPr>
        <w:t xml:space="preserve"> </w:t>
      </w:r>
      <w:r>
        <w:rPr>
          <w:rFonts w:ascii="Cambria" w:hAnsi="Cambria"/>
          <w:color w:val="383235"/>
        </w:rPr>
        <w:t>compte</w:t>
      </w:r>
      <w:r>
        <w:rPr>
          <w:rFonts w:ascii="Cambria" w:hAnsi="Cambria"/>
          <w:color w:val="383235"/>
          <w:spacing w:val="-18"/>
        </w:rPr>
        <w:t xml:space="preserve"> </w:t>
      </w:r>
      <w:r>
        <w:rPr>
          <w:rFonts w:ascii="Cambria" w:hAnsi="Cambria"/>
          <w:color w:val="383235"/>
        </w:rPr>
        <w:t>de</w:t>
      </w:r>
      <w:r>
        <w:rPr>
          <w:rFonts w:ascii="Cambria" w:hAnsi="Cambria"/>
          <w:color w:val="383235"/>
          <w:spacing w:val="-17"/>
        </w:rPr>
        <w:t xml:space="preserve"> </w:t>
      </w:r>
      <w:r>
        <w:rPr>
          <w:rFonts w:ascii="Cambria" w:hAnsi="Cambria"/>
          <w:color w:val="383235"/>
        </w:rPr>
        <w:t>la</w:t>
      </w:r>
      <w:r>
        <w:rPr>
          <w:rFonts w:ascii="Cambria" w:hAnsi="Cambria"/>
          <w:color w:val="383235"/>
          <w:spacing w:val="-17"/>
        </w:rPr>
        <w:t xml:space="preserve"> </w:t>
      </w:r>
      <w:r>
        <w:rPr>
          <w:rFonts w:ascii="Cambria" w:hAnsi="Cambria"/>
          <w:color w:val="383235"/>
        </w:rPr>
        <w:t>progression</w:t>
      </w:r>
      <w:r>
        <w:rPr>
          <w:rFonts w:ascii="Cambria" w:hAnsi="Cambria"/>
          <w:color w:val="383235"/>
          <w:spacing w:val="-17"/>
        </w:rPr>
        <w:t xml:space="preserve"> </w:t>
      </w:r>
      <w:r>
        <w:rPr>
          <w:rFonts w:ascii="Cambria" w:hAnsi="Cambria"/>
          <w:color w:val="383235"/>
        </w:rPr>
        <w:t>de</w:t>
      </w:r>
      <w:r>
        <w:rPr>
          <w:rFonts w:ascii="Cambria" w:hAnsi="Cambria"/>
          <w:color w:val="383235"/>
          <w:spacing w:val="-17"/>
        </w:rPr>
        <w:t xml:space="preserve"> </w:t>
      </w:r>
      <w:r>
        <w:rPr>
          <w:rFonts w:ascii="Cambria" w:hAnsi="Cambria"/>
          <w:color w:val="383235"/>
        </w:rPr>
        <w:t>chacun</w:t>
      </w:r>
      <w:r>
        <w:rPr>
          <w:rFonts w:ascii="Cambria" w:hAnsi="Cambria"/>
          <w:color w:val="383235"/>
          <w:spacing w:val="-18"/>
        </w:rPr>
        <w:t xml:space="preserve"> </w:t>
      </w:r>
      <w:r>
        <w:rPr>
          <w:rFonts w:ascii="Cambria" w:hAnsi="Cambria"/>
          <w:color w:val="383235"/>
        </w:rPr>
        <w:t>des</w:t>
      </w:r>
      <w:r>
        <w:rPr>
          <w:rFonts w:ascii="Cambria" w:hAnsi="Cambria"/>
          <w:color w:val="383235"/>
          <w:spacing w:val="-17"/>
        </w:rPr>
        <w:t xml:space="preserve"> </w:t>
      </w:r>
      <w:r>
        <w:rPr>
          <w:rFonts w:ascii="Cambria" w:hAnsi="Cambria" w:cs="Times New Roman"/>
          <w:color w:val="383235"/>
        </w:rPr>
        <w:t>élèves.</w:t>
      </w:r>
      <w:r>
        <w:rPr>
          <w:rFonts w:ascii="Cambria" w:hAnsi="Cambria"/>
          <w:color w:val="383235"/>
          <w:spacing w:val="-18"/>
        </w:rPr>
        <w:t xml:space="preserve"> </w:t>
      </w:r>
      <w:r>
        <w:rPr>
          <w:rFonts w:ascii="Cambria" w:hAnsi="Cambria"/>
          <w:color w:val="383235"/>
        </w:rPr>
        <w:t>En</w:t>
      </w:r>
      <w:r>
        <w:rPr>
          <w:rFonts w:ascii="Cambria" w:hAnsi="Cambria"/>
          <w:color w:val="383235"/>
          <w:spacing w:val="-17"/>
        </w:rPr>
        <w:t xml:space="preserve"> </w:t>
      </w:r>
      <w:r>
        <w:rPr>
          <w:rFonts w:ascii="Cambria" w:hAnsi="Cambria"/>
          <w:color w:val="383235"/>
        </w:rPr>
        <w:t>principe</w:t>
      </w:r>
      <w:r>
        <w:rPr>
          <w:rFonts w:ascii="Cambria" w:hAnsi="Cambria"/>
          <w:color w:val="383235"/>
          <w:spacing w:val="-18"/>
        </w:rPr>
        <w:t xml:space="preserve"> </w:t>
      </w:r>
      <w:r>
        <w:rPr>
          <w:rFonts w:ascii="Cambria" w:hAnsi="Cambria"/>
          <w:color w:val="383235"/>
        </w:rPr>
        <w:t>elle</w:t>
      </w:r>
      <w:r>
        <w:rPr>
          <w:rFonts w:ascii="Cambria" w:hAnsi="Cambria"/>
          <w:color w:val="383235"/>
          <w:spacing w:val="-18"/>
        </w:rPr>
        <w:t xml:space="preserve"> </w:t>
      </w:r>
      <w:r>
        <w:rPr>
          <w:rFonts w:ascii="Cambria" w:hAnsi="Cambria"/>
          <w:color w:val="383235"/>
        </w:rPr>
        <w:t>est</w:t>
      </w:r>
      <w:r>
        <w:rPr>
          <w:rFonts w:ascii="Cambria" w:hAnsi="Cambria"/>
          <w:color w:val="383235"/>
          <w:spacing w:val="-17"/>
        </w:rPr>
        <w:t xml:space="preserve"> </w:t>
      </w:r>
      <w:r>
        <w:rPr>
          <w:rFonts w:ascii="Cambria" w:hAnsi="Cambria"/>
          <w:color w:val="383235"/>
        </w:rPr>
        <w:t>qualitative</w:t>
      </w:r>
      <w:r>
        <w:rPr>
          <w:rFonts w:ascii="Cambria" w:hAnsi="Cambria"/>
          <w:color w:val="383235"/>
          <w:spacing w:val="-18"/>
        </w:rPr>
        <w:t xml:space="preserve"> </w:t>
      </w:r>
      <w:r>
        <w:rPr>
          <w:rFonts w:ascii="Cambria" w:hAnsi="Cambria"/>
          <w:color w:val="383235"/>
        </w:rPr>
        <w:t>mais elle</w:t>
      </w:r>
      <w:r>
        <w:rPr>
          <w:rFonts w:ascii="Cambria" w:hAnsi="Cambria"/>
          <w:color w:val="383235"/>
          <w:spacing w:val="3"/>
        </w:rPr>
        <w:t xml:space="preserve"> </w:t>
      </w:r>
      <w:r>
        <w:rPr>
          <w:rFonts w:ascii="Cambria" w:hAnsi="Cambria"/>
          <w:color w:val="383235"/>
        </w:rPr>
        <w:t>peut</w:t>
      </w:r>
      <w:r>
        <w:rPr>
          <w:rFonts w:ascii="Cambria" w:hAnsi="Cambria"/>
          <w:color w:val="383235"/>
          <w:spacing w:val="3"/>
        </w:rPr>
        <w:t xml:space="preserve"> </w:t>
      </w:r>
      <w:r>
        <w:rPr>
          <w:rFonts w:ascii="Cambria" w:hAnsi="Cambria"/>
          <w:color w:val="383235"/>
        </w:rPr>
        <w:t>avoir</w:t>
      </w:r>
      <w:r>
        <w:rPr>
          <w:rFonts w:ascii="Cambria" w:hAnsi="Cambria"/>
          <w:color w:val="383235"/>
          <w:spacing w:val="3"/>
        </w:rPr>
        <w:t xml:space="preserve"> </w:t>
      </w:r>
      <w:r>
        <w:rPr>
          <w:rFonts w:ascii="Cambria" w:hAnsi="Cambria"/>
          <w:color w:val="383235"/>
        </w:rPr>
        <w:t>un</w:t>
      </w:r>
      <w:r>
        <w:rPr>
          <w:rFonts w:ascii="Cambria" w:hAnsi="Cambria"/>
          <w:color w:val="383235"/>
          <w:spacing w:val="3"/>
        </w:rPr>
        <w:t xml:space="preserve"> </w:t>
      </w:r>
      <w:r>
        <w:rPr>
          <w:rFonts w:ascii="Cambria" w:hAnsi="Cambria" w:cs="Times New Roman"/>
          <w:color w:val="383235"/>
        </w:rPr>
        <w:t>caractère</w:t>
      </w:r>
      <w:r>
        <w:rPr>
          <w:rFonts w:ascii="Cambria" w:hAnsi="Cambria"/>
          <w:color w:val="383235"/>
          <w:spacing w:val="2"/>
        </w:rPr>
        <w:t xml:space="preserve"> </w:t>
      </w:r>
      <w:r>
        <w:rPr>
          <w:rFonts w:ascii="Cambria" w:hAnsi="Cambria"/>
          <w:color w:val="383235"/>
        </w:rPr>
        <w:t>quantitatif</w:t>
      </w:r>
      <w:r>
        <w:rPr>
          <w:rFonts w:ascii="Cambria" w:hAnsi="Cambria"/>
          <w:color w:val="383235"/>
          <w:spacing w:val="2"/>
        </w:rPr>
        <w:t xml:space="preserve"> </w:t>
      </w:r>
      <w:r>
        <w:rPr>
          <w:rFonts w:ascii="Cambria" w:hAnsi="Cambria" w:cs="Times New Roman"/>
          <w:color w:val="383235"/>
        </w:rPr>
        <w:t>à</w:t>
      </w:r>
      <w:r>
        <w:rPr>
          <w:rFonts w:ascii="Cambria" w:hAnsi="Cambria"/>
          <w:color w:val="383235"/>
          <w:spacing w:val="3"/>
        </w:rPr>
        <w:t xml:space="preserve"> </w:t>
      </w:r>
      <w:r>
        <w:rPr>
          <w:rFonts w:ascii="Cambria" w:hAnsi="Cambria"/>
          <w:color w:val="383235"/>
        </w:rPr>
        <w:t>travers</w:t>
      </w:r>
      <w:r>
        <w:rPr>
          <w:rFonts w:ascii="Cambria" w:hAnsi="Cambria"/>
          <w:color w:val="383235"/>
          <w:spacing w:val="3"/>
        </w:rPr>
        <w:t xml:space="preserve"> </w:t>
      </w:r>
      <w:r>
        <w:rPr>
          <w:rFonts w:ascii="Cambria" w:hAnsi="Cambria"/>
          <w:color w:val="383235"/>
        </w:rPr>
        <w:t>les</w:t>
      </w:r>
      <w:r>
        <w:rPr>
          <w:rFonts w:ascii="Cambria" w:hAnsi="Cambria"/>
          <w:color w:val="383235"/>
          <w:spacing w:val="3"/>
        </w:rPr>
        <w:t xml:space="preserve"> </w:t>
      </w:r>
      <w:r>
        <w:rPr>
          <w:rFonts w:ascii="Cambria" w:hAnsi="Cambria"/>
          <w:color w:val="383235"/>
        </w:rPr>
        <w:t>devoirs</w:t>
      </w:r>
      <w:r>
        <w:rPr>
          <w:rFonts w:ascii="Cambria" w:hAnsi="Cambria"/>
          <w:color w:val="383235"/>
          <w:spacing w:val="3"/>
        </w:rPr>
        <w:t xml:space="preserve"> </w:t>
      </w:r>
      <w:r>
        <w:rPr>
          <w:rFonts w:ascii="Cambria" w:hAnsi="Cambria"/>
          <w:color w:val="383235"/>
        </w:rPr>
        <w:t>ou</w:t>
      </w:r>
      <w:r>
        <w:rPr>
          <w:rFonts w:ascii="Cambria" w:hAnsi="Cambria"/>
          <w:color w:val="383235"/>
          <w:spacing w:val="3"/>
        </w:rPr>
        <w:t xml:space="preserve"> </w:t>
      </w:r>
      <w:r>
        <w:rPr>
          <w:rFonts w:ascii="Cambria" w:hAnsi="Cambria" w:cs="Times New Roman"/>
          <w:color w:val="383235"/>
        </w:rPr>
        <w:t>contrôles</w:t>
      </w:r>
      <w:r>
        <w:rPr>
          <w:rFonts w:ascii="Cambria" w:hAnsi="Cambria"/>
          <w:color w:val="383235"/>
          <w:spacing w:val="3"/>
        </w:rPr>
        <w:t xml:space="preserve"> </w:t>
      </w:r>
      <w:r>
        <w:rPr>
          <w:rFonts w:ascii="Cambria" w:hAnsi="Cambria"/>
          <w:color w:val="383235"/>
        </w:rPr>
        <w:t>continus,</w:t>
      </w:r>
      <w:r>
        <w:rPr>
          <w:rFonts w:ascii="Cambria" w:hAnsi="Cambria"/>
          <w:color w:val="383235"/>
          <w:spacing w:val="3"/>
        </w:rPr>
        <w:t xml:space="preserve"> </w:t>
      </w:r>
      <w:r>
        <w:rPr>
          <w:rFonts w:ascii="Cambria" w:hAnsi="Cambria"/>
          <w:color w:val="383235"/>
        </w:rPr>
        <w:t>les</w:t>
      </w:r>
      <w:r>
        <w:rPr>
          <w:rFonts w:ascii="Cambria" w:hAnsi="Cambria"/>
          <w:color w:val="383235"/>
          <w:spacing w:val="3"/>
        </w:rPr>
        <w:t xml:space="preserve"> </w:t>
      </w:r>
      <w:r>
        <w:rPr>
          <w:rFonts w:ascii="Cambria" w:hAnsi="Cambria"/>
          <w:color w:val="383235"/>
        </w:rPr>
        <w:t>tests,</w:t>
      </w:r>
      <w:r>
        <w:rPr>
          <w:rFonts w:ascii="Cambria" w:hAnsi="Cambria"/>
          <w:color w:val="383235"/>
          <w:spacing w:val="3"/>
        </w:rPr>
        <w:t xml:space="preserve"> </w:t>
      </w:r>
      <w:r>
        <w:rPr>
          <w:rFonts w:ascii="Cambria" w:hAnsi="Cambria"/>
          <w:color w:val="383235"/>
        </w:rPr>
        <w:t>les notes</w:t>
      </w:r>
      <w:r>
        <w:rPr>
          <w:rFonts w:ascii="Cambria" w:hAnsi="Cambria"/>
          <w:color w:val="383235"/>
          <w:spacing w:val="13"/>
        </w:rPr>
        <w:t xml:space="preserve"> </w:t>
      </w:r>
      <w:r>
        <w:rPr>
          <w:rFonts w:ascii="Cambria" w:hAnsi="Cambria"/>
          <w:color w:val="383235"/>
        </w:rPr>
        <w:t>provenant</w:t>
      </w:r>
      <w:r>
        <w:rPr>
          <w:rFonts w:ascii="Cambria" w:hAnsi="Cambria"/>
          <w:color w:val="383235"/>
          <w:spacing w:val="13"/>
        </w:rPr>
        <w:t xml:space="preserve"> </w:t>
      </w:r>
      <w:r>
        <w:rPr>
          <w:rFonts w:ascii="Cambria" w:hAnsi="Cambria"/>
          <w:color w:val="383235"/>
        </w:rPr>
        <w:t>des</w:t>
      </w:r>
      <w:r>
        <w:rPr>
          <w:rFonts w:ascii="Cambria" w:hAnsi="Cambria"/>
          <w:color w:val="383235"/>
          <w:spacing w:val="13"/>
        </w:rPr>
        <w:t xml:space="preserve"> </w:t>
      </w:r>
      <w:r>
        <w:rPr>
          <w:rFonts w:ascii="Cambria" w:hAnsi="Cambria" w:cs="Times New Roman"/>
          <w:color w:val="383235"/>
        </w:rPr>
        <w:t>exposés,</w:t>
      </w:r>
      <w:r>
        <w:rPr>
          <w:rFonts w:ascii="Cambria" w:hAnsi="Cambria"/>
          <w:color w:val="383235"/>
          <w:spacing w:val="13"/>
        </w:rPr>
        <w:t xml:space="preserve"> </w:t>
      </w:r>
      <w:r>
        <w:rPr>
          <w:rFonts w:ascii="Cambria" w:hAnsi="Cambria"/>
          <w:color w:val="383235"/>
        </w:rPr>
        <w:t>les</w:t>
      </w:r>
      <w:r>
        <w:rPr>
          <w:rFonts w:ascii="Cambria" w:hAnsi="Cambria"/>
          <w:color w:val="383235"/>
          <w:spacing w:val="13"/>
        </w:rPr>
        <w:t xml:space="preserve"> </w:t>
      </w:r>
      <w:r>
        <w:rPr>
          <w:rFonts w:ascii="Cambria" w:hAnsi="Cambria"/>
          <w:color w:val="383235"/>
        </w:rPr>
        <w:t>notes</w:t>
      </w:r>
      <w:r>
        <w:rPr>
          <w:rFonts w:ascii="Cambria" w:hAnsi="Cambria"/>
          <w:color w:val="383235"/>
          <w:spacing w:val="13"/>
        </w:rPr>
        <w:t xml:space="preserve"> </w:t>
      </w:r>
      <w:r>
        <w:rPr>
          <w:rFonts w:ascii="Cambria" w:hAnsi="Cambria"/>
          <w:color w:val="383235"/>
        </w:rPr>
        <w:t>provenant</w:t>
      </w:r>
      <w:r>
        <w:rPr>
          <w:rFonts w:ascii="Cambria" w:hAnsi="Cambria"/>
          <w:color w:val="383235"/>
          <w:spacing w:val="13"/>
        </w:rPr>
        <w:t xml:space="preserve"> </w:t>
      </w:r>
      <w:r>
        <w:rPr>
          <w:rFonts w:ascii="Cambria" w:hAnsi="Cambria"/>
          <w:color w:val="383235"/>
        </w:rPr>
        <w:t>des</w:t>
      </w:r>
      <w:r>
        <w:rPr>
          <w:rFonts w:ascii="Cambria" w:hAnsi="Cambria"/>
          <w:color w:val="383235"/>
          <w:spacing w:val="13"/>
        </w:rPr>
        <w:t xml:space="preserve"> </w:t>
      </w:r>
      <w:r>
        <w:rPr>
          <w:rFonts w:ascii="Cambria" w:hAnsi="Cambria"/>
          <w:color w:val="383235"/>
        </w:rPr>
        <w:t>observations</w:t>
      </w:r>
      <w:r>
        <w:rPr>
          <w:rFonts w:ascii="Cambria" w:hAnsi="Cambria"/>
          <w:color w:val="383235"/>
          <w:spacing w:val="13"/>
        </w:rPr>
        <w:t xml:space="preserve"> </w:t>
      </w:r>
      <w:r>
        <w:rPr>
          <w:rFonts w:ascii="Cambria" w:hAnsi="Cambria" w:cs="Times New Roman"/>
          <w:color w:val="383235"/>
        </w:rPr>
        <w:t>(à</w:t>
      </w:r>
      <w:r>
        <w:rPr>
          <w:rFonts w:ascii="Cambria" w:hAnsi="Cambria"/>
          <w:color w:val="383235"/>
          <w:spacing w:val="13"/>
        </w:rPr>
        <w:t xml:space="preserve"> </w:t>
      </w:r>
      <w:r>
        <w:rPr>
          <w:rFonts w:ascii="Cambria" w:hAnsi="Cambria"/>
          <w:color w:val="383235"/>
        </w:rPr>
        <w:t>travers</w:t>
      </w:r>
      <w:r>
        <w:rPr>
          <w:rFonts w:ascii="Cambria" w:hAnsi="Cambria"/>
          <w:color w:val="383235"/>
          <w:spacing w:val="13"/>
        </w:rPr>
        <w:t xml:space="preserve"> </w:t>
      </w:r>
      <w:r>
        <w:rPr>
          <w:rFonts w:ascii="Cambria" w:hAnsi="Cambria"/>
          <w:color w:val="383235"/>
        </w:rPr>
        <w:t>des</w:t>
      </w:r>
      <w:r>
        <w:rPr>
          <w:rFonts w:ascii="Cambria" w:hAnsi="Cambria"/>
          <w:color w:val="383235"/>
          <w:spacing w:val="13"/>
        </w:rPr>
        <w:t xml:space="preserve"> </w:t>
      </w:r>
      <w:r>
        <w:rPr>
          <w:rFonts w:ascii="Cambria" w:hAnsi="Cambria"/>
          <w:color w:val="383235"/>
        </w:rPr>
        <w:t xml:space="preserve">instruments </w:t>
      </w:r>
      <w:r>
        <w:rPr>
          <w:rFonts w:ascii="Cambria" w:hAnsi="Cambria" w:cs="Times New Roman"/>
          <w:color w:val="383235"/>
        </w:rPr>
        <w:t>appropriés)</w:t>
      </w:r>
      <w:r>
        <w:rPr>
          <w:rFonts w:ascii="Cambria" w:hAnsi="Cambria"/>
          <w:color w:val="383235"/>
          <w:spacing w:val="-24"/>
        </w:rPr>
        <w:t xml:space="preserve"> </w:t>
      </w:r>
      <w:r>
        <w:rPr>
          <w:rFonts w:ascii="Cambria" w:hAnsi="Cambria"/>
          <w:color w:val="383235"/>
        </w:rPr>
        <w:t>durant</w:t>
      </w:r>
      <w:r>
        <w:rPr>
          <w:rFonts w:ascii="Cambria" w:hAnsi="Cambria"/>
          <w:color w:val="383235"/>
          <w:spacing w:val="-24"/>
        </w:rPr>
        <w:t xml:space="preserve"> </w:t>
      </w:r>
      <w:r>
        <w:rPr>
          <w:rFonts w:ascii="Cambria" w:hAnsi="Cambria"/>
          <w:color w:val="383235"/>
        </w:rPr>
        <w:t>les</w:t>
      </w:r>
      <w:r>
        <w:rPr>
          <w:rFonts w:ascii="Cambria" w:hAnsi="Cambria"/>
          <w:color w:val="383235"/>
          <w:spacing w:val="-24"/>
        </w:rPr>
        <w:t xml:space="preserve"> </w:t>
      </w:r>
      <w:r>
        <w:rPr>
          <w:rFonts w:ascii="Cambria" w:hAnsi="Cambria"/>
          <w:color w:val="383235"/>
        </w:rPr>
        <w:t>stages. Cette</w:t>
      </w:r>
      <w:r>
        <w:rPr>
          <w:rFonts w:ascii="Cambria" w:hAnsi="Cambria"/>
          <w:color w:val="383235"/>
          <w:spacing w:val="-24"/>
        </w:rPr>
        <w:t xml:space="preserve"> </w:t>
      </w:r>
      <w:r>
        <w:rPr>
          <w:rFonts w:ascii="Cambria" w:hAnsi="Cambria" w:cs="Times New Roman"/>
          <w:color w:val="383235"/>
        </w:rPr>
        <w:t>évaluation</w:t>
      </w:r>
      <w:r>
        <w:rPr>
          <w:rFonts w:ascii="Cambria" w:hAnsi="Cambria"/>
          <w:color w:val="383235"/>
          <w:spacing w:val="-24"/>
        </w:rPr>
        <w:t xml:space="preserve"> </w:t>
      </w:r>
      <w:r>
        <w:rPr>
          <w:rFonts w:ascii="Cambria" w:hAnsi="Cambria"/>
          <w:color w:val="383235"/>
        </w:rPr>
        <w:t>(si</w:t>
      </w:r>
      <w:r>
        <w:rPr>
          <w:rFonts w:ascii="Cambria" w:hAnsi="Cambria"/>
          <w:color w:val="383235"/>
          <w:spacing w:val="-24"/>
        </w:rPr>
        <w:t xml:space="preserve"> </w:t>
      </w:r>
      <w:r>
        <w:rPr>
          <w:rFonts w:ascii="Cambria" w:hAnsi="Cambria"/>
          <w:color w:val="383235"/>
        </w:rPr>
        <w:t>elle</w:t>
      </w:r>
      <w:r>
        <w:rPr>
          <w:rFonts w:ascii="Cambria" w:hAnsi="Cambria"/>
          <w:color w:val="383235"/>
          <w:spacing w:val="-24"/>
        </w:rPr>
        <w:t xml:space="preserve"> </w:t>
      </w:r>
      <w:r>
        <w:rPr>
          <w:rFonts w:ascii="Cambria" w:hAnsi="Cambria"/>
          <w:color w:val="383235"/>
        </w:rPr>
        <w:t>fait</w:t>
      </w:r>
      <w:r>
        <w:rPr>
          <w:rFonts w:ascii="Cambria" w:hAnsi="Cambria"/>
          <w:color w:val="383235"/>
          <w:spacing w:val="-24"/>
        </w:rPr>
        <w:t xml:space="preserve"> </w:t>
      </w:r>
      <w:r>
        <w:rPr>
          <w:rFonts w:ascii="Cambria" w:hAnsi="Cambria"/>
          <w:color w:val="383235"/>
        </w:rPr>
        <w:t>l'objet</w:t>
      </w:r>
      <w:r>
        <w:rPr>
          <w:rFonts w:ascii="Cambria" w:hAnsi="Cambria"/>
          <w:color w:val="383235"/>
          <w:spacing w:val="-24"/>
        </w:rPr>
        <w:t xml:space="preserve"> </w:t>
      </w:r>
      <w:r>
        <w:rPr>
          <w:rFonts w:ascii="Cambria" w:hAnsi="Cambria"/>
          <w:color w:val="383235"/>
        </w:rPr>
        <w:t>de</w:t>
      </w:r>
      <w:r>
        <w:rPr>
          <w:rFonts w:ascii="Cambria" w:hAnsi="Cambria"/>
          <w:color w:val="383235"/>
          <w:spacing w:val="-24"/>
        </w:rPr>
        <w:t xml:space="preserve"> </w:t>
      </w:r>
      <w:r>
        <w:rPr>
          <w:rFonts w:ascii="Cambria" w:hAnsi="Cambria"/>
          <w:color w:val="383235"/>
        </w:rPr>
        <w:t>notation)</w:t>
      </w:r>
      <w:r>
        <w:rPr>
          <w:rFonts w:ascii="Cambria" w:hAnsi="Cambria"/>
          <w:color w:val="383235"/>
          <w:spacing w:val="-24"/>
        </w:rPr>
        <w:t xml:space="preserve"> </w:t>
      </w:r>
      <w:r>
        <w:rPr>
          <w:rFonts w:ascii="Cambria" w:hAnsi="Cambria"/>
          <w:color w:val="383235"/>
        </w:rPr>
        <w:t>aura</w:t>
      </w:r>
      <w:r>
        <w:rPr>
          <w:rFonts w:ascii="Cambria" w:hAnsi="Cambria"/>
          <w:color w:val="383235"/>
          <w:spacing w:val="-24"/>
        </w:rPr>
        <w:t xml:space="preserve"> </w:t>
      </w:r>
      <w:r>
        <w:rPr>
          <w:rFonts w:ascii="Cambria" w:hAnsi="Cambria"/>
          <w:color w:val="383235"/>
        </w:rPr>
        <w:t>un</w:t>
      </w:r>
      <w:r>
        <w:rPr>
          <w:rFonts w:ascii="Cambria" w:hAnsi="Cambria"/>
          <w:color w:val="383235"/>
          <w:spacing w:val="-24"/>
        </w:rPr>
        <w:t xml:space="preserve"> </w:t>
      </w:r>
      <w:r>
        <w:rPr>
          <w:rFonts w:ascii="Cambria" w:hAnsi="Cambria"/>
          <w:color w:val="383235"/>
        </w:rPr>
        <w:t>poids</w:t>
      </w:r>
      <w:r>
        <w:rPr>
          <w:rFonts w:ascii="Cambria" w:hAnsi="Cambria"/>
          <w:color w:val="383235"/>
          <w:spacing w:val="-24"/>
        </w:rPr>
        <w:t xml:space="preserve"> </w:t>
      </w:r>
      <w:r>
        <w:rPr>
          <w:rFonts w:ascii="Cambria" w:hAnsi="Cambria"/>
          <w:color w:val="383235"/>
        </w:rPr>
        <w:t>de</w:t>
      </w:r>
      <w:r>
        <w:rPr>
          <w:rFonts w:ascii="Cambria" w:hAnsi="Cambria"/>
          <w:color w:val="383235"/>
          <w:spacing w:val="-24"/>
        </w:rPr>
        <w:t xml:space="preserve"> </w:t>
      </w:r>
      <w:r>
        <w:rPr>
          <w:rFonts w:ascii="Cambria" w:hAnsi="Cambria"/>
          <w:color w:val="383235"/>
        </w:rPr>
        <w:t>40%</w:t>
      </w:r>
      <w:r>
        <w:rPr>
          <w:rFonts w:ascii="Cambria" w:hAnsi="Cambria"/>
          <w:color w:val="383235"/>
          <w:spacing w:val="-24"/>
        </w:rPr>
        <w:t xml:space="preserve"> </w:t>
      </w:r>
      <w:r>
        <w:rPr>
          <w:rFonts w:ascii="Cambria" w:hAnsi="Cambria"/>
          <w:color w:val="383235"/>
        </w:rPr>
        <w:t>pour</w:t>
      </w:r>
      <w:r>
        <w:rPr>
          <w:rFonts w:ascii="Cambria" w:hAnsi="Cambria"/>
          <w:color w:val="383235"/>
          <w:spacing w:val="-24"/>
        </w:rPr>
        <w:t xml:space="preserve"> </w:t>
      </w:r>
      <w:r>
        <w:rPr>
          <w:rFonts w:ascii="Cambria" w:hAnsi="Cambria"/>
          <w:color w:val="383235"/>
        </w:rPr>
        <w:t>le</w:t>
      </w:r>
      <w:r>
        <w:rPr>
          <w:rFonts w:ascii="Cambria" w:hAnsi="Cambria"/>
          <w:color w:val="383235"/>
          <w:spacing w:val="-24"/>
        </w:rPr>
        <w:t xml:space="preserve"> </w:t>
      </w:r>
      <w:r>
        <w:rPr>
          <w:rFonts w:ascii="Cambria" w:hAnsi="Cambria"/>
          <w:color w:val="383235"/>
        </w:rPr>
        <w:t>semestre</w:t>
      </w:r>
      <w:r>
        <w:rPr>
          <w:rFonts w:ascii="Cambria" w:hAnsi="Cambria"/>
          <w:color w:val="383235"/>
          <w:spacing w:val="-24"/>
        </w:rPr>
        <w:t xml:space="preserve"> </w:t>
      </w:r>
      <w:r>
        <w:rPr>
          <w:rFonts w:ascii="Cambria" w:hAnsi="Cambria" w:cs="Times New Roman"/>
          <w:color w:val="383235"/>
        </w:rPr>
        <w:t>considéré</w:t>
      </w:r>
    </w:p>
    <w:p w14:paraId="5B97936D" w14:textId="77777777" w:rsidR="0081036E" w:rsidRDefault="0081036E">
      <w:pPr>
        <w:widowControl w:val="0"/>
        <w:autoSpaceDE w:val="0"/>
        <w:autoSpaceDN w:val="0"/>
        <w:spacing w:line="266" w:lineRule="exact"/>
        <w:jc w:val="both"/>
        <w:rPr>
          <w:rFonts w:ascii="Cambria" w:hAnsi="Cambria" w:cs="Times New Roman"/>
          <w:color w:val="383235"/>
        </w:rPr>
      </w:pPr>
    </w:p>
    <w:p w14:paraId="60FFAB6A" w14:textId="77777777" w:rsidR="0081036E" w:rsidRDefault="00FE773E">
      <w:pPr>
        <w:widowControl w:val="0"/>
        <w:autoSpaceDE w:val="0"/>
        <w:autoSpaceDN w:val="0"/>
        <w:spacing w:line="266" w:lineRule="exact"/>
        <w:jc w:val="both"/>
        <w:rPr>
          <w:rFonts w:ascii="Cambria" w:hAnsi="Cambria"/>
          <w:b/>
          <w:color w:val="383235"/>
        </w:rPr>
      </w:pPr>
      <w:r>
        <w:rPr>
          <w:rFonts w:ascii="Cambria" w:hAnsi="Cambria"/>
          <w:b/>
          <w:color w:val="383235"/>
        </w:rPr>
        <w:t>Evaluation sommative.</w:t>
      </w:r>
    </w:p>
    <w:p w14:paraId="4B5FF426" w14:textId="77777777" w:rsidR="0081036E" w:rsidRDefault="0081036E">
      <w:pPr>
        <w:widowControl w:val="0"/>
        <w:autoSpaceDE w:val="0"/>
        <w:autoSpaceDN w:val="0"/>
        <w:spacing w:line="266" w:lineRule="exact"/>
        <w:jc w:val="both"/>
        <w:rPr>
          <w:rFonts w:ascii="Cambria" w:hAnsi="Cambria"/>
          <w:b/>
          <w:color w:val="383235"/>
        </w:rPr>
      </w:pPr>
    </w:p>
    <w:p w14:paraId="3B262C33" w14:textId="77777777" w:rsidR="0081036E" w:rsidRDefault="00FE773E">
      <w:pPr>
        <w:widowControl w:val="0"/>
        <w:autoSpaceDE w:val="0"/>
        <w:autoSpaceDN w:val="0"/>
        <w:spacing w:line="266" w:lineRule="exact"/>
        <w:jc w:val="both"/>
        <w:rPr>
          <w:rFonts w:ascii="Cambria" w:hAnsi="Cambria"/>
          <w:bCs/>
          <w:color w:val="383235"/>
        </w:rPr>
      </w:pPr>
      <w:r>
        <w:rPr>
          <w:rFonts w:ascii="Cambria" w:hAnsi="Cambria"/>
          <w:bCs/>
          <w:color w:val="383235"/>
        </w:rPr>
        <w:t>C'est l'évaluation faite à la fin d'un semestre. Elle permet d'évaluer l'élève infirmier ou sage-femme sur les compétences exigées pour passer d'un semestre à un autre. Elle a un poids de 60% s'il existe des notes chiffrées durant les évaluations formatives.</w:t>
      </w:r>
    </w:p>
    <w:p w14:paraId="427A6490" w14:textId="77777777" w:rsidR="0081036E" w:rsidRDefault="0081036E">
      <w:pPr>
        <w:widowControl w:val="0"/>
        <w:autoSpaceDE w:val="0"/>
        <w:autoSpaceDN w:val="0"/>
        <w:spacing w:line="266" w:lineRule="exact"/>
        <w:jc w:val="both"/>
        <w:rPr>
          <w:rFonts w:ascii="Cambria" w:hAnsi="Cambria"/>
          <w:bCs/>
          <w:color w:val="383235"/>
        </w:rPr>
      </w:pPr>
    </w:p>
    <w:p w14:paraId="6C70BF74" w14:textId="77777777" w:rsidR="0081036E" w:rsidRDefault="00FE773E">
      <w:pPr>
        <w:widowControl w:val="0"/>
        <w:autoSpaceDE w:val="0"/>
        <w:autoSpaceDN w:val="0"/>
        <w:spacing w:line="266" w:lineRule="exact"/>
        <w:jc w:val="both"/>
        <w:rPr>
          <w:rFonts w:ascii="Cambria" w:hAnsi="Cambria"/>
          <w:bCs/>
          <w:color w:val="383235"/>
        </w:rPr>
      </w:pPr>
      <w:r>
        <w:rPr>
          <w:rFonts w:ascii="Cambria" w:hAnsi="Cambria"/>
          <w:bCs/>
          <w:color w:val="383235"/>
        </w:rPr>
        <w:t>Pour réussir un semestre, il faut avoir au moins 50% des points sur l'échelle choisie par l'institution. Donc pour avoir l'ensemble des crédits accordés à un cours (ou à un stage), il faut au minimum avoir une note (évaluation formative et sommative) égale à 50% de la note totale.</w:t>
      </w:r>
    </w:p>
    <w:p w14:paraId="3C6DA87F" w14:textId="77777777" w:rsidR="0081036E" w:rsidRDefault="0081036E">
      <w:pPr>
        <w:widowControl w:val="0"/>
        <w:autoSpaceDE w:val="0"/>
        <w:autoSpaceDN w:val="0"/>
        <w:spacing w:line="266" w:lineRule="exact"/>
        <w:jc w:val="both"/>
        <w:rPr>
          <w:rFonts w:ascii="Cambria" w:hAnsi="Cambria"/>
          <w:bCs/>
          <w:color w:val="383235"/>
        </w:rPr>
      </w:pPr>
    </w:p>
    <w:p w14:paraId="55E5E494" w14:textId="77777777" w:rsidR="0081036E" w:rsidRDefault="00FE773E">
      <w:pPr>
        <w:widowControl w:val="0"/>
        <w:autoSpaceDE w:val="0"/>
        <w:autoSpaceDN w:val="0"/>
        <w:spacing w:line="266" w:lineRule="exact"/>
        <w:jc w:val="both"/>
        <w:rPr>
          <w:rFonts w:ascii="Cambria" w:hAnsi="Cambria"/>
          <w:bCs/>
          <w:color w:val="383235"/>
        </w:rPr>
      </w:pPr>
      <w:r>
        <w:rPr>
          <w:rFonts w:ascii="Cambria" w:hAnsi="Cambria"/>
          <w:bCs/>
          <w:color w:val="383235"/>
        </w:rPr>
        <w:t>Par exemple :</w:t>
      </w:r>
    </w:p>
    <w:p w14:paraId="6F7EF6CD" w14:textId="77777777" w:rsidR="0081036E" w:rsidRDefault="00FE773E">
      <w:pPr>
        <w:widowControl w:val="0"/>
        <w:autoSpaceDE w:val="0"/>
        <w:autoSpaceDN w:val="0"/>
        <w:spacing w:line="266" w:lineRule="exact"/>
        <w:jc w:val="both"/>
        <w:rPr>
          <w:rFonts w:ascii="Cambria" w:hAnsi="Cambria"/>
          <w:bCs/>
          <w:color w:val="383235"/>
        </w:rPr>
      </w:pPr>
      <w:r>
        <w:rPr>
          <w:rFonts w:ascii="Cambria" w:hAnsi="Cambria"/>
          <w:bCs/>
          <w:color w:val="383235"/>
        </w:rPr>
        <w:t>- Si l'institution a l'habitude d'utiliser l'échelle de 0 à 20, l'étudiant doit avoir durant les évaluations (formative et sommative) une note au moins égale à 10/20 pour obtenir le crédit alloué à ce cours ou stage</w:t>
      </w:r>
    </w:p>
    <w:p w14:paraId="74CF0C08" w14:textId="77777777" w:rsidR="0081036E" w:rsidRDefault="00FE773E">
      <w:pPr>
        <w:widowControl w:val="0"/>
        <w:autoSpaceDE w:val="0"/>
        <w:autoSpaceDN w:val="0"/>
        <w:spacing w:line="266" w:lineRule="exact"/>
        <w:jc w:val="both"/>
        <w:rPr>
          <w:rFonts w:ascii="Cambria" w:hAnsi="Cambria"/>
          <w:bCs/>
          <w:color w:val="383235"/>
        </w:rPr>
      </w:pPr>
      <w:r>
        <w:rPr>
          <w:rFonts w:ascii="Cambria" w:hAnsi="Cambria"/>
          <w:bCs/>
          <w:color w:val="383235"/>
        </w:rPr>
        <w:t>- Si l'institution a choisi une échelle allant de 0% à 100%, l'élève doit avoir au moins 50% des points concernant les évaluations (formative et sommative)</w:t>
      </w:r>
    </w:p>
    <w:p w14:paraId="460D8EF5" w14:textId="77777777" w:rsidR="0081036E" w:rsidRDefault="0081036E">
      <w:pPr>
        <w:widowControl w:val="0"/>
        <w:autoSpaceDE w:val="0"/>
        <w:autoSpaceDN w:val="0"/>
        <w:spacing w:line="266" w:lineRule="exact"/>
        <w:jc w:val="both"/>
        <w:rPr>
          <w:rFonts w:ascii="Cambria" w:hAnsi="Cambria"/>
          <w:bCs/>
          <w:color w:val="383235"/>
        </w:rPr>
      </w:pPr>
    </w:p>
    <w:p w14:paraId="1132372E" w14:textId="77777777" w:rsidR="0081036E" w:rsidRDefault="0081036E">
      <w:pPr>
        <w:widowControl w:val="0"/>
        <w:autoSpaceDE w:val="0"/>
        <w:autoSpaceDN w:val="0"/>
        <w:spacing w:line="266" w:lineRule="exact"/>
        <w:jc w:val="both"/>
        <w:rPr>
          <w:rFonts w:ascii="Cambria" w:hAnsi="Cambria"/>
          <w:bCs/>
          <w:color w:val="383235"/>
        </w:rPr>
      </w:pPr>
    </w:p>
    <w:p w14:paraId="4E7BA1F2" w14:textId="77777777" w:rsidR="0081036E" w:rsidRDefault="00FE773E">
      <w:pPr>
        <w:widowControl w:val="0"/>
        <w:autoSpaceDE w:val="0"/>
        <w:autoSpaceDN w:val="0"/>
        <w:spacing w:line="266" w:lineRule="exact"/>
        <w:jc w:val="both"/>
        <w:rPr>
          <w:rFonts w:ascii="Cambria" w:hAnsi="Cambria"/>
          <w:b/>
          <w:color w:val="383235"/>
        </w:rPr>
      </w:pPr>
      <w:r>
        <w:rPr>
          <w:rFonts w:ascii="Cambria" w:hAnsi="Cambria"/>
          <w:b/>
          <w:color w:val="383235"/>
        </w:rPr>
        <w:t>Evaluation certificative.</w:t>
      </w:r>
    </w:p>
    <w:p w14:paraId="7800B0A1" w14:textId="77777777" w:rsidR="0081036E" w:rsidRDefault="0081036E">
      <w:pPr>
        <w:widowControl w:val="0"/>
        <w:autoSpaceDE w:val="0"/>
        <w:autoSpaceDN w:val="0"/>
        <w:spacing w:line="266" w:lineRule="exact"/>
        <w:jc w:val="both"/>
        <w:rPr>
          <w:rFonts w:ascii="Cambria" w:hAnsi="Cambria"/>
          <w:b/>
          <w:color w:val="383235"/>
        </w:rPr>
      </w:pPr>
    </w:p>
    <w:p w14:paraId="4D850A05" w14:textId="77777777" w:rsidR="0081036E" w:rsidRDefault="00FE773E">
      <w:pPr>
        <w:widowControl w:val="0"/>
        <w:autoSpaceDE w:val="0"/>
        <w:autoSpaceDN w:val="0"/>
        <w:spacing w:line="266" w:lineRule="exact"/>
        <w:jc w:val="both"/>
        <w:rPr>
          <w:rFonts w:ascii="Cambria" w:hAnsi="Cambria"/>
          <w:bCs/>
          <w:color w:val="383235"/>
        </w:rPr>
      </w:pPr>
      <w:r>
        <w:rPr>
          <w:rFonts w:ascii="Cambria" w:hAnsi="Cambria"/>
          <w:bCs/>
          <w:color w:val="383235"/>
        </w:rPr>
        <w:t>Elle se fait en fin de formation (à la fin du sixième semestre). Il s'agit d'une certification unique et nationale. La composition du jury est définie par les textes portant fonctionnement des institutions de formation.</w:t>
      </w:r>
    </w:p>
    <w:p w14:paraId="03DE53A3" w14:textId="77777777" w:rsidR="0081036E" w:rsidRDefault="0081036E">
      <w:pPr>
        <w:widowControl w:val="0"/>
        <w:autoSpaceDE w:val="0"/>
        <w:autoSpaceDN w:val="0"/>
        <w:spacing w:line="266" w:lineRule="exact"/>
        <w:jc w:val="both"/>
        <w:rPr>
          <w:rFonts w:ascii="Cambria" w:hAnsi="Cambria"/>
          <w:bCs/>
          <w:color w:val="383235"/>
        </w:rPr>
      </w:pPr>
    </w:p>
    <w:p w14:paraId="033B4453" w14:textId="77777777" w:rsidR="0081036E" w:rsidRDefault="00FE773E">
      <w:pPr>
        <w:widowControl w:val="0"/>
        <w:autoSpaceDE w:val="0"/>
        <w:autoSpaceDN w:val="0"/>
        <w:spacing w:line="266" w:lineRule="exact"/>
        <w:jc w:val="both"/>
        <w:rPr>
          <w:rFonts w:ascii="Cambria" w:hAnsi="Cambria"/>
          <w:bCs/>
          <w:color w:val="383235"/>
        </w:rPr>
      </w:pPr>
      <w:r>
        <w:rPr>
          <w:rFonts w:ascii="Cambria" w:hAnsi="Cambria"/>
          <w:bCs/>
          <w:color w:val="383235"/>
        </w:rPr>
        <w:t>L'obtention du diplôme est conditionnée par :</w:t>
      </w:r>
    </w:p>
    <w:p w14:paraId="13B8C8CC" w14:textId="77777777" w:rsidR="0081036E" w:rsidRDefault="00FE773E">
      <w:pPr>
        <w:widowControl w:val="0"/>
        <w:numPr>
          <w:ilvl w:val="0"/>
          <w:numId w:val="24"/>
        </w:numPr>
        <w:autoSpaceDE w:val="0"/>
        <w:autoSpaceDN w:val="0"/>
        <w:spacing w:line="266" w:lineRule="exact"/>
        <w:jc w:val="both"/>
        <w:rPr>
          <w:rFonts w:ascii="Cambria" w:hAnsi="Cambria"/>
          <w:bCs/>
          <w:color w:val="383235"/>
        </w:rPr>
      </w:pPr>
      <w:r>
        <w:rPr>
          <w:rFonts w:ascii="Cambria" w:hAnsi="Cambria"/>
          <w:bCs/>
          <w:color w:val="383235"/>
        </w:rPr>
        <w:t>L'acquisition des crédits nécessaires pour chacun des six (06) semestres</w:t>
      </w:r>
    </w:p>
    <w:p w14:paraId="32FBE6C5" w14:textId="77777777" w:rsidR="0081036E" w:rsidRDefault="00FE773E">
      <w:pPr>
        <w:widowControl w:val="0"/>
        <w:numPr>
          <w:ilvl w:val="0"/>
          <w:numId w:val="24"/>
        </w:numPr>
        <w:autoSpaceDE w:val="0"/>
        <w:autoSpaceDN w:val="0"/>
        <w:spacing w:line="266" w:lineRule="exact"/>
        <w:jc w:val="both"/>
        <w:rPr>
          <w:rFonts w:ascii="Cambria" w:hAnsi="Cambria"/>
          <w:bCs/>
          <w:color w:val="383235"/>
        </w:rPr>
      </w:pPr>
      <w:r>
        <w:rPr>
          <w:rFonts w:ascii="Cambria" w:hAnsi="Cambria"/>
          <w:bCs/>
          <w:color w:val="383235"/>
        </w:rPr>
        <w:t>L'acquisition d'au moins 50% des points dans l'échelle choisie par l'institution durant cet examen certificatif.</w:t>
      </w:r>
    </w:p>
    <w:p w14:paraId="04D0E7F1" w14:textId="77777777" w:rsidR="0081036E" w:rsidRDefault="0081036E">
      <w:pPr>
        <w:widowControl w:val="0"/>
        <w:autoSpaceDE w:val="0"/>
        <w:autoSpaceDN w:val="0"/>
        <w:spacing w:line="266" w:lineRule="exact"/>
        <w:jc w:val="both"/>
        <w:rPr>
          <w:rFonts w:ascii="Cambria" w:hAnsi="Cambria"/>
          <w:bCs/>
          <w:color w:val="383235"/>
        </w:rPr>
      </w:pPr>
    </w:p>
    <w:p w14:paraId="5D5EA9E4" w14:textId="77777777" w:rsidR="0081036E" w:rsidRDefault="00FE773E">
      <w:pPr>
        <w:widowControl w:val="0"/>
        <w:autoSpaceDE w:val="0"/>
        <w:autoSpaceDN w:val="0"/>
        <w:spacing w:line="266" w:lineRule="exact"/>
        <w:jc w:val="both"/>
        <w:rPr>
          <w:rFonts w:ascii="Cambria" w:hAnsi="Cambria"/>
          <w:bCs/>
          <w:color w:val="383235"/>
        </w:rPr>
      </w:pPr>
      <w:r>
        <w:rPr>
          <w:rFonts w:ascii="Cambria" w:hAnsi="Cambria"/>
          <w:bCs/>
          <w:color w:val="383235"/>
        </w:rPr>
        <w:t>Par exemple si l'institution opte pour une échelle de 0 à 20 (ou 0 à 100%)</w:t>
      </w:r>
    </w:p>
    <w:p w14:paraId="13A88984" w14:textId="77777777" w:rsidR="0081036E" w:rsidRDefault="00FE773E">
      <w:pPr>
        <w:widowControl w:val="0"/>
        <w:numPr>
          <w:ilvl w:val="0"/>
          <w:numId w:val="24"/>
        </w:numPr>
        <w:autoSpaceDE w:val="0"/>
        <w:autoSpaceDN w:val="0"/>
        <w:spacing w:line="266" w:lineRule="exact"/>
        <w:jc w:val="both"/>
        <w:rPr>
          <w:rFonts w:ascii="Cambria" w:hAnsi="Cambria"/>
          <w:bCs/>
          <w:color w:val="383235"/>
        </w:rPr>
      </w:pPr>
      <w:r>
        <w:rPr>
          <w:rFonts w:ascii="Cambria" w:hAnsi="Cambria"/>
          <w:bCs/>
          <w:color w:val="383235"/>
        </w:rPr>
        <w:t>0 à 10 exclus (0 à 59%). Echec à l'examen</w:t>
      </w:r>
    </w:p>
    <w:p w14:paraId="43B03FD4" w14:textId="77777777" w:rsidR="0081036E" w:rsidRDefault="00FE773E">
      <w:pPr>
        <w:widowControl w:val="0"/>
        <w:numPr>
          <w:ilvl w:val="0"/>
          <w:numId w:val="24"/>
        </w:numPr>
        <w:autoSpaceDE w:val="0"/>
        <w:autoSpaceDN w:val="0"/>
        <w:spacing w:line="266" w:lineRule="exact"/>
        <w:jc w:val="both"/>
        <w:rPr>
          <w:rFonts w:ascii="Cambria" w:hAnsi="Cambria"/>
          <w:bCs/>
          <w:color w:val="383235"/>
        </w:rPr>
      </w:pPr>
      <w:r>
        <w:rPr>
          <w:rFonts w:ascii="Cambria" w:hAnsi="Cambria"/>
          <w:bCs/>
          <w:color w:val="383235"/>
        </w:rPr>
        <w:t>10 à 14 exclus (50% à 69%). Admis avec la mention minimale (passable)</w:t>
      </w:r>
    </w:p>
    <w:p w14:paraId="5B8D8EAB" w14:textId="77777777" w:rsidR="0081036E" w:rsidRDefault="00FE773E">
      <w:pPr>
        <w:widowControl w:val="0"/>
        <w:numPr>
          <w:ilvl w:val="0"/>
          <w:numId w:val="24"/>
        </w:numPr>
        <w:autoSpaceDE w:val="0"/>
        <w:autoSpaceDN w:val="0"/>
        <w:spacing w:line="266" w:lineRule="exact"/>
        <w:jc w:val="both"/>
        <w:rPr>
          <w:rFonts w:ascii="Cambria" w:hAnsi="Cambria"/>
          <w:bCs/>
          <w:color w:val="383235"/>
        </w:rPr>
      </w:pPr>
      <w:r>
        <w:rPr>
          <w:rFonts w:ascii="Cambria" w:hAnsi="Cambria"/>
          <w:bCs/>
          <w:color w:val="383235"/>
        </w:rPr>
        <w:t>14 à 16 exclus (70% à 79%). Admis avec la mention assez bien</w:t>
      </w:r>
    </w:p>
    <w:p w14:paraId="60A70A1D" w14:textId="77777777" w:rsidR="0081036E" w:rsidRDefault="00FE773E">
      <w:pPr>
        <w:widowControl w:val="0"/>
        <w:numPr>
          <w:ilvl w:val="0"/>
          <w:numId w:val="24"/>
        </w:numPr>
        <w:autoSpaceDE w:val="0"/>
        <w:autoSpaceDN w:val="0"/>
        <w:spacing w:line="266" w:lineRule="exact"/>
        <w:jc w:val="both"/>
        <w:rPr>
          <w:rFonts w:ascii="Cambria" w:hAnsi="Cambria"/>
          <w:bCs/>
          <w:color w:val="383235"/>
        </w:rPr>
      </w:pPr>
      <w:r>
        <w:rPr>
          <w:rFonts w:ascii="Cambria" w:hAnsi="Cambria"/>
          <w:bCs/>
          <w:color w:val="383235"/>
        </w:rPr>
        <w:t>16 à 18 exclus (80% à 89%). Admis avec la mention bien</w:t>
      </w:r>
    </w:p>
    <w:p w14:paraId="033BEC21" w14:textId="77777777" w:rsidR="0081036E" w:rsidRDefault="00FE773E">
      <w:pPr>
        <w:widowControl w:val="0"/>
        <w:numPr>
          <w:ilvl w:val="0"/>
          <w:numId w:val="24"/>
        </w:numPr>
        <w:autoSpaceDE w:val="0"/>
        <w:autoSpaceDN w:val="0"/>
        <w:spacing w:line="266" w:lineRule="exact"/>
        <w:jc w:val="both"/>
        <w:rPr>
          <w:rFonts w:ascii="Cambria" w:hAnsi="Cambria"/>
          <w:bCs/>
          <w:color w:val="383235"/>
        </w:rPr>
      </w:pPr>
      <w:r>
        <w:rPr>
          <w:rFonts w:ascii="Cambria" w:hAnsi="Cambria"/>
          <w:bCs/>
          <w:color w:val="383235"/>
        </w:rPr>
        <w:t>18 à 20 (90% à 100%). Admis avec la mention très bien</w:t>
      </w:r>
    </w:p>
    <w:p w14:paraId="2CDE6F8D" w14:textId="77777777" w:rsidR="0081036E" w:rsidRDefault="0081036E">
      <w:pPr>
        <w:widowControl w:val="0"/>
        <w:autoSpaceDE w:val="0"/>
        <w:autoSpaceDN w:val="0"/>
        <w:spacing w:line="266" w:lineRule="exact"/>
        <w:jc w:val="both"/>
        <w:rPr>
          <w:rFonts w:ascii="Cambria" w:hAnsi="Cambria"/>
          <w:bCs/>
          <w:color w:val="383235"/>
        </w:rPr>
      </w:pPr>
    </w:p>
    <w:p w14:paraId="6C6A4B97" w14:textId="77777777" w:rsidR="0081036E" w:rsidRDefault="0081036E">
      <w:pPr>
        <w:widowControl w:val="0"/>
        <w:autoSpaceDE w:val="0"/>
        <w:autoSpaceDN w:val="0"/>
        <w:spacing w:line="266" w:lineRule="exact"/>
        <w:jc w:val="both"/>
        <w:rPr>
          <w:rFonts w:ascii="Cambria" w:hAnsi="Cambria"/>
          <w:bCs/>
          <w:color w:val="383235"/>
        </w:rPr>
      </w:pPr>
    </w:p>
    <w:p w14:paraId="44E2C8C1" w14:textId="77777777" w:rsidR="0081036E" w:rsidRDefault="0081036E">
      <w:pPr>
        <w:widowControl w:val="0"/>
        <w:autoSpaceDE w:val="0"/>
        <w:autoSpaceDN w:val="0"/>
        <w:spacing w:line="266" w:lineRule="exact"/>
        <w:jc w:val="both"/>
        <w:rPr>
          <w:rFonts w:ascii="Cambria" w:hAnsi="Cambria"/>
          <w:bCs/>
          <w:color w:val="383235"/>
        </w:rPr>
      </w:pPr>
    </w:p>
    <w:p w14:paraId="4B3C7957" w14:textId="77777777" w:rsidR="0081036E" w:rsidRDefault="0081036E">
      <w:pPr>
        <w:widowControl w:val="0"/>
        <w:autoSpaceDE w:val="0"/>
        <w:autoSpaceDN w:val="0"/>
        <w:spacing w:line="266" w:lineRule="exact"/>
        <w:jc w:val="both"/>
        <w:rPr>
          <w:rFonts w:ascii="Cambria" w:hAnsi="Cambria"/>
          <w:bCs/>
          <w:color w:val="383235"/>
        </w:rPr>
      </w:pPr>
    </w:p>
    <w:p w14:paraId="6A07E7A7" w14:textId="77777777" w:rsidR="0081036E" w:rsidRDefault="0081036E">
      <w:pPr>
        <w:widowControl w:val="0"/>
        <w:autoSpaceDE w:val="0"/>
        <w:autoSpaceDN w:val="0"/>
        <w:spacing w:line="266" w:lineRule="exact"/>
        <w:jc w:val="both"/>
        <w:rPr>
          <w:rFonts w:ascii="Cambria" w:hAnsi="Cambria"/>
          <w:bCs/>
          <w:color w:val="383235"/>
        </w:rPr>
      </w:pPr>
    </w:p>
    <w:p w14:paraId="4C4EE4D5" w14:textId="77777777" w:rsidR="0081036E" w:rsidRDefault="00FE773E">
      <w:pPr>
        <w:widowControl w:val="0"/>
        <w:autoSpaceDE w:val="0"/>
        <w:autoSpaceDN w:val="0"/>
        <w:spacing w:line="266" w:lineRule="exact"/>
        <w:jc w:val="both"/>
        <w:rPr>
          <w:rFonts w:ascii="Cambria" w:hAnsi="Cambria"/>
          <w:b/>
          <w:color w:val="383235"/>
          <w:sz w:val="24"/>
          <w:szCs w:val="24"/>
        </w:rPr>
      </w:pPr>
      <w:r>
        <w:rPr>
          <w:rFonts w:ascii="Cambria" w:hAnsi="Cambria"/>
          <w:b/>
          <w:color w:val="383235"/>
          <w:sz w:val="24"/>
          <w:szCs w:val="24"/>
        </w:rPr>
        <w:lastRenderedPageBreak/>
        <w:t>Rôles des enseignants, de l'institution, des étudiants et des encadreurs</w:t>
      </w:r>
    </w:p>
    <w:p w14:paraId="09ADA031" w14:textId="77777777" w:rsidR="0081036E" w:rsidRDefault="0081036E">
      <w:pPr>
        <w:widowControl w:val="0"/>
        <w:autoSpaceDE w:val="0"/>
        <w:autoSpaceDN w:val="0"/>
        <w:spacing w:line="266" w:lineRule="exact"/>
        <w:jc w:val="both"/>
        <w:rPr>
          <w:rFonts w:ascii="Cambria" w:hAnsi="Cambria"/>
          <w:b/>
          <w:color w:val="383235"/>
        </w:rPr>
      </w:pPr>
    </w:p>
    <w:p w14:paraId="64E71EFD" w14:textId="77777777" w:rsidR="0081036E" w:rsidRDefault="00FE773E">
      <w:pPr>
        <w:widowControl w:val="0"/>
        <w:autoSpaceDE w:val="0"/>
        <w:autoSpaceDN w:val="0"/>
        <w:spacing w:line="266" w:lineRule="exact"/>
        <w:jc w:val="both"/>
        <w:rPr>
          <w:rFonts w:ascii="Cambria" w:hAnsi="Cambria"/>
          <w:b/>
          <w:color w:val="383235"/>
        </w:rPr>
      </w:pPr>
      <w:r>
        <w:rPr>
          <w:rFonts w:ascii="Cambria" w:hAnsi="Cambria"/>
          <w:b/>
          <w:color w:val="383235"/>
        </w:rPr>
        <w:t>Les Enseignants :</w:t>
      </w:r>
    </w:p>
    <w:p w14:paraId="119CA9AD" w14:textId="77777777" w:rsidR="0081036E" w:rsidRDefault="0081036E">
      <w:pPr>
        <w:widowControl w:val="0"/>
        <w:autoSpaceDE w:val="0"/>
        <w:autoSpaceDN w:val="0"/>
        <w:spacing w:line="266" w:lineRule="exact"/>
        <w:jc w:val="both"/>
        <w:rPr>
          <w:rFonts w:ascii="Cambria" w:hAnsi="Cambria"/>
          <w:bCs/>
          <w:color w:val="383235"/>
        </w:rPr>
      </w:pPr>
    </w:p>
    <w:p w14:paraId="42261C8D" w14:textId="77777777" w:rsidR="0081036E" w:rsidRDefault="00FE773E">
      <w:pPr>
        <w:widowControl w:val="0"/>
        <w:numPr>
          <w:ilvl w:val="0"/>
          <w:numId w:val="24"/>
        </w:numPr>
        <w:autoSpaceDE w:val="0"/>
        <w:autoSpaceDN w:val="0"/>
        <w:spacing w:line="266" w:lineRule="exact"/>
        <w:jc w:val="both"/>
        <w:rPr>
          <w:rFonts w:ascii="Cambria" w:hAnsi="Cambria"/>
          <w:bCs/>
          <w:color w:val="383235"/>
        </w:rPr>
      </w:pPr>
      <w:r>
        <w:rPr>
          <w:rFonts w:ascii="Cambria" w:hAnsi="Cambria"/>
          <w:bCs/>
          <w:color w:val="383235"/>
        </w:rPr>
        <w:t>Construisent des instruments d'évaluation en conformité aux compétences et aux situations décrites et mises en œuvre ;</w:t>
      </w:r>
    </w:p>
    <w:p w14:paraId="4B222ABC" w14:textId="77777777" w:rsidR="0081036E" w:rsidRDefault="00FE773E">
      <w:pPr>
        <w:widowControl w:val="0"/>
        <w:numPr>
          <w:ilvl w:val="0"/>
          <w:numId w:val="24"/>
        </w:numPr>
        <w:autoSpaceDE w:val="0"/>
        <w:autoSpaceDN w:val="0"/>
        <w:spacing w:line="266" w:lineRule="exact"/>
        <w:jc w:val="both"/>
        <w:rPr>
          <w:rFonts w:ascii="Cambria" w:hAnsi="Cambria"/>
          <w:bCs/>
          <w:color w:val="383235"/>
        </w:rPr>
      </w:pPr>
      <w:r>
        <w:rPr>
          <w:rFonts w:ascii="Cambria" w:hAnsi="Cambria"/>
          <w:bCs/>
          <w:color w:val="383235"/>
        </w:rPr>
        <w:t>Proposent des situations qui puissent vérifier la mobilisation des ressources (internes et externes) par l'étudiant.</w:t>
      </w:r>
    </w:p>
    <w:p w14:paraId="78CE3C25" w14:textId="77777777" w:rsidR="0081036E" w:rsidRDefault="0081036E">
      <w:pPr>
        <w:widowControl w:val="0"/>
        <w:autoSpaceDE w:val="0"/>
        <w:autoSpaceDN w:val="0"/>
        <w:spacing w:line="266" w:lineRule="exact"/>
        <w:jc w:val="both"/>
        <w:rPr>
          <w:rFonts w:ascii="Cambria" w:hAnsi="Cambria"/>
          <w:bCs/>
          <w:color w:val="383235"/>
        </w:rPr>
      </w:pPr>
    </w:p>
    <w:p w14:paraId="1AE64D15" w14:textId="77777777" w:rsidR="0081036E" w:rsidRDefault="00FE773E">
      <w:pPr>
        <w:widowControl w:val="0"/>
        <w:autoSpaceDE w:val="0"/>
        <w:autoSpaceDN w:val="0"/>
        <w:spacing w:line="266" w:lineRule="exact"/>
        <w:jc w:val="both"/>
        <w:rPr>
          <w:rFonts w:ascii="Cambria" w:hAnsi="Cambria"/>
          <w:b/>
          <w:color w:val="383235"/>
        </w:rPr>
      </w:pPr>
      <w:r>
        <w:rPr>
          <w:rFonts w:ascii="Cambria" w:hAnsi="Cambria"/>
          <w:b/>
          <w:color w:val="383235"/>
        </w:rPr>
        <w:t>La Direction :</w:t>
      </w:r>
    </w:p>
    <w:p w14:paraId="1027D900" w14:textId="77777777" w:rsidR="0081036E" w:rsidRDefault="0081036E">
      <w:pPr>
        <w:widowControl w:val="0"/>
        <w:autoSpaceDE w:val="0"/>
        <w:autoSpaceDN w:val="0"/>
        <w:spacing w:line="266" w:lineRule="exact"/>
        <w:jc w:val="both"/>
        <w:rPr>
          <w:rFonts w:ascii="Cambria" w:hAnsi="Cambria"/>
          <w:bCs/>
          <w:color w:val="383235"/>
        </w:rPr>
      </w:pPr>
    </w:p>
    <w:p w14:paraId="63BC9B95" w14:textId="77777777" w:rsidR="0081036E" w:rsidRDefault="00FE773E">
      <w:pPr>
        <w:widowControl w:val="0"/>
        <w:numPr>
          <w:ilvl w:val="0"/>
          <w:numId w:val="25"/>
        </w:numPr>
        <w:autoSpaceDE w:val="0"/>
        <w:autoSpaceDN w:val="0"/>
        <w:spacing w:line="266" w:lineRule="exact"/>
        <w:jc w:val="both"/>
        <w:rPr>
          <w:rFonts w:ascii="Cambria" w:hAnsi="Cambria"/>
          <w:bCs/>
          <w:color w:val="383235"/>
        </w:rPr>
      </w:pPr>
      <w:r>
        <w:rPr>
          <w:rFonts w:ascii="Cambria" w:hAnsi="Cambria"/>
          <w:bCs/>
          <w:color w:val="383235"/>
        </w:rPr>
        <w:t>S'assure de l'équité, de la cohérence et de la validité des moyens d'évaluation prévus dans les cours dont elle a la responsabilité.</w:t>
      </w:r>
    </w:p>
    <w:p w14:paraId="55A98103" w14:textId="77777777" w:rsidR="0081036E" w:rsidRDefault="00FE773E">
      <w:pPr>
        <w:widowControl w:val="0"/>
        <w:numPr>
          <w:ilvl w:val="0"/>
          <w:numId w:val="25"/>
        </w:numPr>
        <w:autoSpaceDE w:val="0"/>
        <w:autoSpaceDN w:val="0"/>
        <w:spacing w:line="266" w:lineRule="exact"/>
        <w:jc w:val="both"/>
        <w:rPr>
          <w:rFonts w:ascii="Cambria" w:hAnsi="Cambria"/>
          <w:bCs/>
          <w:color w:val="383235"/>
        </w:rPr>
      </w:pPr>
      <w:r>
        <w:rPr>
          <w:rFonts w:ascii="Cambria" w:hAnsi="Cambria"/>
          <w:bCs/>
          <w:color w:val="383235"/>
        </w:rPr>
        <w:t>Fournit les outils et les moyens nécessaires à la mise en place des différentes pratiques d'évaluation</w:t>
      </w:r>
    </w:p>
    <w:p w14:paraId="62C740C8" w14:textId="77777777" w:rsidR="0081036E" w:rsidRDefault="0081036E">
      <w:pPr>
        <w:widowControl w:val="0"/>
        <w:autoSpaceDE w:val="0"/>
        <w:autoSpaceDN w:val="0"/>
        <w:spacing w:line="266" w:lineRule="exact"/>
        <w:jc w:val="both"/>
        <w:rPr>
          <w:rFonts w:ascii="Cambria" w:hAnsi="Cambria"/>
          <w:bCs/>
          <w:color w:val="383235"/>
        </w:rPr>
      </w:pPr>
    </w:p>
    <w:p w14:paraId="110D19B1" w14:textId="77777777" w:rsidR="0081036E" w:rsidRDefault="00FE773E">
      <w:pPr>
        <w:widowControl w:val="0"/>
        <w:autoSpaceDE w:val="0"/>
        <w:autoSpaceDN w:val="0"/>
        <w:spacing w:line="266" w:lineRule="exact"/>
        <w:jc w:val="both"/>
        <w:rPr>
          <w:rFonts w:ascii="Cambria" w:hAnsi="Cambria"/>
          <w:b/>
          <w:color w:val="383235"/>
        </w:rPr>
      </w:pPr>
      <w:r>
        <w:rPr>
          <w:rFonts w:ascii="Cambria" w:hAnsi="Cambria"/>
          <w:b/>
          <w:color w:val="383235"/>
        </w:rPr>
        <w:t>Les Étudiants :</w:t>
      </w:r>
    </w:p>
    <w:p w14:paraId="3E9F5765" w14:textId="77777777" w:rsidR="0081036E" w:rsidRDefault="0081036E">
      <w:pPr>
        <w:widowControl w:val="0"/>
        <w:autoSpaceDE w:val="0"/>
        <w:autoSpaceDN w:val="0"/>
        <w:spacing w:line="266" w:lineRule="exact"/>
        <w:jc w:val="both"/>
        <w:rPr>
          <w:rFonts w:ascii="Cambria" w:hAnsi="Cambria"/>
          <w:bCs/>
          <w:color w:val="383235"/>
        </w:rPr>
      </w:pPr>
    </w:p>
    <w:p w14:paraId="01E88B19" w14:textId="3A3D383D" w:rsidR="0081036E" w:rsidRDefault="00FE773E">
      <w:pPr>
        <w:widowControl w:val="0"/>
        <w:numPr>
          <w:ilvl w:val="0"/>
          <w:numId w:val="24"/>
        </w:numPr>
        <w:autoSpaceDE w:val="0"/>
        <w:autoSpaceDN w:val="0"/>
        <w:spacing w:line="266" w:lineRule="exact"/>
        <w:jc w:val="both"/>
        <w:rPr>
          <w:rFonts w:ascii="Cambria" w:hAnsi="Cambria"/>
          <w:bCs/>
          <w:color w:val="383235"/>
        </w:rPr>
      </w:pPr>
      <w:r>
        <w:rPr>
          <w:rFonts w:ascii="Cambria" w:hAnsi="Cambria"/>
          <w:bCs/>
          <w:color w:val="383235"/>
        </w:rPr>
        <w:t>Ont le devoir d'être présents à chacun des cours et doivent prendre part activement au processus d'apprentissage ainsi qu'à l'évaluation de ces apprentissages.</w:t>
      </w:r>
    </w:p>
    <w:p w14:paraId="512CE38C" w14:textId="77777777" w:rsidR="0081036E" w:rsidRDefault="00FE773E">
      <w:pPr>
        <w:widowControl w:val="0"/>
        <w:numPr>
          <w:ilvl w:val="0"/>
          <w:numId w:val="24"/>
        </w:numPr>
        <w:autoSpaceDE w:val="0"/>
        <w:autoSpaceDN w:val="0"/>
        <w:spacing w:line="266" w:lineRule="exact"/>
        <w:jc w:val="both"/>
        <w:rPr>
          <w:rFonts w:ascii="Cambria" w:hAnsi="Cambria"/>
          <w:bCs/>
          <w:color w:val="383235"/>
        </w:rPr>
      </w:pPr>
      <w:r>
        <w:rPr>
          <w:rFonts w:ascii="Cambria" w:hAnsi="Cambria"/>
          <w:bCs/>
          <w:color w:val="383235"/>
        </w:rPr>
        <w:t xml:space="preserve">Doivent respecter les échéances prescrites par l'enseignant ou l'enseignante </w:t>
      </w:r>
    </w:p>
    <w:p w14:paraId="422244CF" w14:textId="77777777" w:rsidR="0081036E" w:rsidRDefault="00FE773E">
      <w:pPr>
        <w:widowControl w:val="0"/>
        <w:numPr>
          <w:ilvl w:val="0"/>
          <w:numId w:val="24"/>
        </w:numPr>
        <w:autoSpaceDE w:val="0"/>
        <w:autoSpaceDN w:val="0"/>
        <w:spacing w:line="266" w:lineRule="exact"/>
        <w:jc w:val="both"/>
        <w:rPr>
          <w:rFonts w:ascii="Cambria" w:hAnsi="Cambria"/>
          <w:bCs/>
          <w:color w:val="383235"/>
        </w:rPr>
      </w:pPr>
      <w:r>
        <w:rPr>
          <w:rFonts w:ascii="Cambria" w:hAnsi="Cambria"/>
          <w:bCs/>
          <w:color w:val="383235"/>
        </w:rPr>
        <w:t>Doivent mobiliser toutes les ressources internes et externes pour acquérir les compétences nécessaires</w:t>
      </w:r>
    </w:p>
    <w:p w14:paraId="37B6869A" w14:textId="77777777" w:rsidR="0081036E" w:rsidRDefault="0081036E">
      <w:pPr>
        <w:widowControl w:val="0"/>
        <w:autoSpaceDE w:val="0"/>
        <w:autoSpaceDN w:val="0"/>
        <w:spacing w:line="266" w:lineRule="exact"/>
        <w:jc w:val="both"/>
        <w:rPr>
          <w:rFonts w:ascii="Cambria" w:hAnsi="Cambria"/>
          <w:bCs/>
          <w:color w:val="383235"/>
        </w:rPr>
      </w:pPr>
    </w:p>
    <w:p w14:paraId="70568DC5" w14:textId="77777777" w:rsidR="0081036E" w:rsidRDefault="00FE773E">
      <w:pPr>
        <w:widowControl w:val="0"/>
        <w:autoSpaceDE w:val="0"/>
        <w:autoSpaceDN w:val="0"/>
        <w:spacing w:line="266" w:lineRule="exact"/>
        <w:jc w:val="both"/>
        <w:rPr>
          <w:rFonts w:ascii="Cambria" w:hAnsi="Cambria"/>
          <w:b/>
          <w:color w:val="383235"/>
        </w:rPr>
      </w:pPr>
      <w:r>
        <w:rPr>
          <w:rFonts w:ascii="Cambria" w:hAnsi="Cambria"/>
          <w:b/>
          <w:color w:val="383235"/>
        </w:rPr>
        <w:t>Les Encadreurs de terrain participent :</w:t>
      </w:r>
    </w:p>
    <w:p w14:paraId="4389B7E0" w14:textId="77777777" w:rsidR="0081036E" w:rsidRDefault="0081036E">
      <w:pPr>
        <w:widowControl w:val="0"/>
        <w:autoSpaceDE w:val="0"/>
        <w:autoSpaceDN w:val="0"/>
        <w:spacing w:line="266" w:lineRule="exact"/>
        <w:jc w:val="both"/>
        <w:rPr>
          <w:rFonts w:ascii="Cambria" w:hAnsi="Cambria"/>
          <w:b/>
          <w:color w:val="383235"/>
        </w:rPr>
      </w:pPr>
    </w:p>
    <w:p w14:paraId="155FE937" w14:textId="77777777" w:rsidR="0081036E" w:rsidRDefault="00FE773E">
      <w:pPr>
        <w:widowControl w:val="0"/>
        <w:numPr>
          <w:ilvl w:val="0"/>
          <w:numId w:val="24"/>
        </w:numPr>
        <w:autoSpaceDE w:val="0"/>
        <w:autoSpaceDN w:val="0"/>
        <w:spacing w:line="266" w:lineRule="exact"/>
        <w:jc w:val="both"/>
        <w:rPr>
          <w:rFonts w:ascii="Cambria" w:hAnsi="Cambria"/>
          <w:bCs/>
          <w:color w:val="383235"/>
        </w:rPr>
      </w:pPr>
      <w:r>
        <w:rPr>
          <w:rFonts w:ascii="Cambria" w:hAnsi="Cambria"/>
          <w:bCs/>
          <w:color w:val="383235"/>
        </w:rPr>
        <w:t>A la conception des outils d'évaluation</w:t>
      </w:r>
    </w:p>
    <w:p w14:paraId="1B82987B" w14:textId="77777777" w:rsidR="0081036E" w:rsidRDefault="00FE773E">
      <w:pPr>
        <w:widowControl w:val="0"/>
        <w:numPr>
          <w:ilvl w:val="0"/>
          <w:numId w:val="24"/>
        </w:numPr>
        <w:autoSpaceDE w:val="0"/>
        <w:autoSpaceDN w:val="0"/>
        <w:spacing w:line="266" w:lineRule="exact"/>
        <w:jc w:val="both"/>
        <w:rPr>
          <w:rFonts w:ascii="Cambria" w:hAnsi="Cambria"/>
          <w:bCs/>
          <w:color w:val="383235"/>
        </w:rPr>
      </w:pPr>
      <w:r>
        <w:rPr>
          <w:rFonts w:ascii="Cambria" w:hAnsi="Cambria"/>
          <w:bCs/>
          <w:color w:val="383235"/>
        </w:rPr>
        <w:t>A toutes les évaluations</w:t>
      </w:r>
    </w:p>
    <w:p w14:paraId="7C2074AE" w14:textId="77777777" w:rsidR="0081036E" w:rsidRDefault="00FE773E">
      <w:pPr>
        <w:widowControl w:val="0"/>
        <w:numPr>
          <w:ilvl w:val="0"/>
          <w:numId w:val="24"/>
        </w:numPr>
        <w:autoSpaceDE w:val="0"/>
        <w:autoSpaceDN w:val="0"/>
        <w:spacing w:line="266" w:lineRule="exact"/>
        <w:jc w:val="both"/>
        <w:rPr>
          <w:rFonts w:ascii="Cambria" w:hAnsi="Cambria"/>
          <w:bCs/>
          <w:color w:val="383235"/>
        </w:rPr>
      </w:pPr>
      <w:r>
        <w:rPr>
          <w:rFonts w:ascii="Cambria" w:hAnsi="Cambria"/>
          <w:bCs/>
          <w:color w:val="383235"/>
        </w:rPr>
        <w:t>Aux réunions pédagogiques</w:t>
      </w:r>
    </w:p>
    <w:p w14:paraId="04293ACA" w14:textId="77777777" w:rsidR="0081036E" w:rsidRDefault="0081036E">
      <w:pPr>
        <w:widowControl w:val="0"/>
        <w:autoSpaceDE w:val="0"/>
        <w:autoSpaceDN w:val="0"/>
        <w:spacing w:line="266" w:lineRule="exact"/>
        <w:jc w:val="both"/>
        <w:rPr>
          <w:rFonts w:ascii="Cambria" w:hAnsi="Cambria"/>
          <w:bCs/>
          <w:color w:val="383235"/>
        </w:rPr>
      </w:pPr>
    </w:p>
    <w:p w14:paraId="3CC1095C" w14:textId="77777777" w:rsidR="0081036E" w:rsidRDefault="00FE773E">
      <w:pPr>
        <w:widowControl w:val="0"/>
        <w:autoSpaceDE w:val="0"/>
        <w:autoSpaceDN w:val="0"/>
        <w:spacing w:line="266" w:lineRule="exact"/>
        <w:jc w:val="both"/>
        <w:rPr>
          <w:rFonts w:ascii="Cambria" w:hAnsi="Cambria"/>
          <w:b/>
          <w:color w:val="383235"/>
        </w:rPr>
      </w:pPr>
      <w:r>
        <w:rPr>
          <w:rFonts w:ascii="Cambria" w:hAnsi="Cambria"/>
          <w:b/>
          <w:color w:val="383235"/>
        </w:rPr>
        <w:t>Conditions de passage d'un semestre à un autre</w:t>
      </w:r>
    </w:p>
    <w:p w14:paraId="5490EE2E" w14:textId="77777777" w:rsidR="0081036E" w:rsidRDefault="0081036E">
      <w:pPr>
        <w:widowControl w:val="0"/>
        <w:autoSpaceDE w:val="0"/>
        <w:autoSpaceDN w:val="0"/>
        <w:spacing w:line="266" w:lineRule="exact"/>
        <w:jc w:val="both"/>
        <w:rPr>
          <w:rFonts w:ascii="Cambria" w:hAnsi="Cambria"/>
          <w:b/>
          <w:color w:val="383235"/>
        </w:rPr>
      </w:pPr>
    </w:p>
    <w:p w14:paraId="570E39CB" w14:textId="77777777" w:rsidR="0081036E" w:rsidRDefault="00FE773E">
      <w:pPr>
        <w:widowControl w:val="0"/>
        <w:autoSpaceDE w:val="0"/>
        <w:autoSpaceDN w:val="0"/>
        <w:spacing w:line="266" w:lineRule="exact"/>
        <w:jc w:val="both"/>
        <w:rPr>
          <w:rFonts w:ascii="Cambria" w:hAnsi="Cambria"/>
          <w:bCs/>
          <w:color w:val="383235"/>
        </w:rPr>
      </w:pPr>
      <w:r>
        <w:rPr>
          <w:rFonts w:ascii="Cambria" w:hAnsi="Cambria"/>
          <w:bCs/>
          <w:color w:val="383235"/>
        </w:rPr>
        <w:t>Avoir satisfait à toutes les exigences académiques de sa formation et notamment :</w:t>
      </w:r>
    </w:p>
    <w:p w14:paraId="57CC0DD7" w14:textId="77777777" w:rsidR="0081036E" w:rsidRDefault="0081036E">
      <w:pPr>
        <w:widowControl w:val="0"/>
        <w:autoSpaceDE w:val="0"/>
        <w:autoSpaceDN w:val="0"/>
        <w:spacing w:line="266" w:lineRule="exact"/>
        <w:jc w:val="both"/>
        <w:rPr>
          <w:rFonts w:ascii="Cambria" w:hAnsi="Cambria"/>
          <w:bCs/>
          <w:color w:val="383235"/>
        </w:rPr>
      </w:pPr>
    </w:p>
    <w:p w14:paraId="4A3BDCED" w14:textId="77777777" w:rsidR="0081036E" w:rsidRDefault="00FE773E">
      <w:pPr>
        <w:widowControl w:val="0"/>
        <w:numPr>
          <w:ilvl w:val="0"/>
          <w:numId w:val="24"/>
        </w:numPr>
        <w:autoSpaceDE w:val="0"/>
        <w:autoSpaceDN w:val="0"/>
        <w:spacing w:line="266" w:lineRule="exact"/>
        <w:jc w:val="both"/>
        <w:rPr>
          <w:rFonts w:ascii="Cambria" w:hAnsi="Cambria"/>
          <w:bCs/>
          <w:color w:val="383235"/>
        </w:rPr>
      </w:pPr>
      <w:r>
        <w:rPr>
          <w:rFonts w:ascii="Cambria" w:hAnsi="Cambria"/>
          <w:bCs/>
          <w:color w:val="383235"/>
        </w:rPr>
        <w:t>Avoir assuré une présence jugée suffisante dans le cadre des travaux pratiques et des stages ;</w:t>
      </w:r>
    </w:p>
    <w:p w14:paraId="7597588B" w14:textId="77777777" w:rsidR="0081036E" w:rsidRDefault="00FE773E">
      <w:pPr>
        <w:widowControl w:val="0"/>
        <w:numPr>
          <w:ilvl w:val="0"/>
          <w:numId w:val="24"/>
        </w:numPr>
        <w:autoSpaceDE w:val="0"/>
        <w:autoSpaceDN w:val="0"/>
        <w:spacing w:line="266" w:lineRule="exact"/>
        <w:jc w:val="both"/>
        <w:rPr>
          <w:rFonts w:ascii="Cambria" w:hAnsi="Cambria"/>
          <w:bCs/>
          <w:color w:val="383235"/>
        </w:rPr>
      </w:pPr>
      <w:r>
        <w:rPr>
          <w:rFonts w:ascii="Cambria" w:hAnsi="Cambria"/>
          <w:bCs/>
          <w:color w:val="383235"/>
        </w:rPr>
        <w:t>Avoir effectué et validé tous les stages planifiés ;</w:t>
      </w:r>
    </w:p>
    <w:p w14:paraId="4A2CD4A4" w14:textId="77777777" w:rsidR="0081036E" w:rsidRDefault="00FE773E">
      <w:pPr>
        <w:widowControl w:val="0"/>
        <w:numPr>
          <w:ilvl w:val="0"/>
          <w:numId w:val="24"/>
        </w:numPr>
        <w:autoSpaceDE w:val="0"/>
        <w:autoSpaceDN w:val="0"/>
        <w:spacing w:line="266" w:lineRule="exact"/>
        <w:jc w:val="both"/>
        <w:rPr>
          <w:rFonts w:ascii="Cambria" w:hAnsi="Cambria"/>
          <w:bCs/>
          <w:color w:val="383235"/>
        </w:rPr>
      </w:pPr>
      <w:r>
        <w:rPr>
          <w:rFonts w:ascii="Cambria" w:hAnsi="Cambria"/>
          <w:bCs/>
          <w:color w:val="383235"/>
        </w:rPr>
        <w:t>Effectuer toutes les évaluations sommatives</w:t>
      </w:r>
    </w:p>
    <w:p w14:paraId="34E67311" w14:textId="77777777" w:rsidR="0081036E" w:rsidRDefault="00FE773E">
      <w:pPr>
        <w:widowControl w:val="0"/>
        <w:numPr>
          <w:ilvl w:val="0"/>
          <w:numId w:val="24"/>
        </w:numPr>
        <w:autoSpaceDE w:val="0"/>
        <w:autoSpaceDN w:val="0"/>
        <w:spacing w:line="266" w:lineRule="exact"/>
        <w:jc w:val="both"/>
        <w:rPr>
          <w:rFonts w:ascii="Cambria" w:hAnsi="Cambria"/>
          <w:bCs/>
          <w:color w:val="383235"/>
        </w:rPr>
      </w:pPr>
      <w:r>
        <w:rPr>
          <w:rFonts w:ascii="Cambria" w:hAnsi="Cambria"/>
          <w:bCs/>
          <w:color w:val="383235"/>
        </w:rPr>
        <w:t>Avoir validé toutes les UE essentielles</w:t>
      </w:r>
    </w:p>
    <w:p w14:paraId="07D924B4" w14:textId="77777777" w:rsidR="0081036E" w:rsidRDefault="0081036E">
      <w:pPr>
        <w:widowControl w:val="0"/>
        <w:autoSpaceDE w:val="0"/>
        <w:autoSpaceDN w:val="0"/>
        <w:spacing w:line="266" w:lineRule="exact"/>
        <w:jc w:val="both"/>
        <w:rPr>
          <w:rFonts w:ascii="Cambria" w:hAnsi="Cambria"/>
          <w:bCs/>
          <w:color w:val="383235"/>
        </w:rPr>
      </w:pPr>
    </w:p>
    <w:p w14:paraId="3061B27B" w14:textId="77777777" w:rsidR="0081036E" w:rsidRDefault="0081036E">
      <w:pPr>
        <w:widowControl w:val="0"/>
        <w:autoSpaceDE w:val="0"/>
        <w:autoSpaceDN w:val="0"/>
        <w:spacing w:line="266" w:lineRule="exact"/>
        <w:jc w:val="both"/>
        <w:rPr>
          <w:rFonts w:ascii="Cambria" w:hAnsi="Cambria"/>
          <w:bCs/>
          <w:color w:val="383235"/>
        </w:rPr>
      </w:pPr>
    </w:p>
    <w:p w14:paraId="2F08EF27" w14:textId="77777777" w:rsidR="0081036E" w:rsidRDefault="0081036E">
      <w:pPr>
        <w:widowControl w:val="0"/>
        <w:autoSpaceDE w:val="0"/>
        <w:autoSpaceDN w:val="0"/>
        <w:spacing w:line="266" w:lineRule="exact"/>
        <w:jc w:val="both"/>
        <w:rPr>
          <w:rFonts w:ascii="Cambria" w:hAnsi="Cambria"/>
          <w:bCs/>
          <w:color w:val="383235"/>
        </w:rPr>
      </w:pPr>
    </w:p>
    <w:p w14:paraId="04CB762D" w14:textId="77777777" w:rsidR="0081036E" w:rsidRDefault="0081036E">
      <w:pPr>
        <w:widowControl w:val="0"/>
        <w:autoSpaceDE w:val="0"/>
        <w:autoSpaceDN w:val="0"/>
        <w:spacing w:line="266" w:lineRule="exact"/>
        <w:jc w:val="both"/>
        <w:rPr>
          <w:rFonts w:ascii="Cambria" w:hAnsi="Cambria"/>
          <w:bCs/>
          <w:color w:val="383235"/>
        </w:rPr>
      </w:pPr>
    </w:p>
    <w:p w14:paraId="0C814902" w14:textId="77777777" w:rsidR="0081036E" w:rsidRDefault="0081036E">
      <w:pPr>
        <w:widowControl w:val="0"/>
        <w:autoSpaceDE w:val="0"/>
        <w:autoSpaceDN w:val="0"/>
        <w:spacing w:line="266" w:lineRule="exact"/>
        <w:jc w:val="both"/>
        <w:rPr>
          <w:rFonts w:ascii="Cambria" w:hAnsi="Cambria"/>
          <w:b/>
          <w:color w:val="383235"/>
        </w:rPr>
        <w:sectPr w:rsidR="0081036E">
          <w:pgSz w:w="11906" w:h="16838"/>
          <w:pgMar w:top="1440" w:right="1800" w:bottom="1440" w:left="1800" w:header="851" w:footer="992" w:gutter="0"/>
          <w:cols w:space="425"/>
          <w:docGrid w:type="lines" w:linePitch="312"/>
        </w:sectPr>
      </w:pPr>
    </w:p>
    <w:p w14:paraId="56DA8F17" w14:textId="77777777" w:rsidR="0081036E" w:rsidRDefault="00FE773E">
      <w:pPr>
        <w:widowControl w:val="0"/>
        <w:shd w:val="clear" w:color="auto" w:fill="FECC2B"/>
        <w:autoSpaceDE w:val="0"/>
        <w:autoSpaceDN w:val="0"/>
        <w:spacing w:line="266" w:lineRule="exact"/>
        <w:jc w:val="center"/>
        <w:rPr>
          <w:rFonts w:ascii="Cambria" w:hAnsi="Cambria"/>
          <w:b/>
          <w:color w:val="383235"/>
          <w:sz w:val="32"/>
          <w:szCs w:val="32"/>
        </w:rPr>
      </w:pPr>
      <w:r>
        <w:rPr>
          <w:rFonts w:ascii="Cambria" w:hAnsi="Cambria"/>
          <w:b/>
          <w:color w:val="383235"/>
          <w:sz w:val="32"/>
          <w:szCs w:val="32"/>
        </w:rPr>
        <w:lastRenderedPageBreak/>
        <w:t>TABLEAUX RÉCAPITULATIFS</w:t>
      </w:r>
    </w:p>
    <w:p w14:paraId="19B05C7E" w14:textId="77777777" w:rsidR="0081036E" w:rsidRDefault="0081036E">
      <w:pPr>
        <w:widowControl w:val="0"/>
        <w:autoSpaceDE w:val="0"/>
        <w:autoSpaceDN w:val="0"/>
        <w:spacing w:line="266" w:lineRule="exact"/>
        <w:jc w:val="both"/>
        <w:rPr>
          <w:rFonts w:ascii="Cambria" w:hAnsi="Cambria"/>
          <w:b/>
          <w:color w:val="383235"/>
          <w:sz w:val="24"/>
          <w:szCs w:val="24"/>
        </w:rPr>
      </w:pPr>
    </w:p>
    <w:p w14:paraId="1DD92046" w14:textId="77777777" w:rsidR="0081036E" w:rsidRDefault="00FE773E">
      <w:pPr>
        <w:widowControl w:val="0"/>
        <w:autoSpaceDE w:val="0"/>
        <w:autoSpaceDN w:val="0"/>
        <w:spacing w:line="266" w:lineRule="exact"/>
        <w:jc w:val="both"/>
        <w:rPr>
          <w:rFonts w:ascii="Cambria" w:hAnsi="Cambria"/>
          <w:b/>
          <w:color w:val="383235"/>
        </w:rPr>
      </w:pPr>
      <w:r>
        <w:rPr>
          <w:rFonts w:ascii="Cambria" w:hAnsi="Cambria"/>
          <w:b/>
          <w:color w:val="383235"/>
        </w:rPr>
        <w:t>Compétences en fonction des semestres</w:t>
      </w:r>
    </w:p>
    <w:p w14:paraId="2DB7D062" w14:textId="77777777" w:rsidR="0081036E" w:rsidRDefault="00FE773E">
      <w:pPr>
        <w:widowControl w:val="0"/>
        <w:autoSpaceDE w:val="0"/>
        <w:autoSpaceDN w:val="0"/>
        <w:spacing w:line="266" w:lineRule="exact"/>
        <w:jc w:val="both"/>
        <w:rPr>
          <w:rFonts w:ascii="Cambria" w:hAnsi="Cambria"/>
          <w:b/>
          <w:color w:val="383235"/>
        </w:rPr>
      </w:pPr>
      <w:r>
        <w:rPr>
          <w:rFonts w:ascii="Cambria" w:hAnsi="Cambria"/>
          <w:b/>
          <w:color w:val="383235"/>
        </w:rPr>
        <w:t>Niveau L1</w:t>
      </w:r>
    </w:p>
    <w:p w14:paraId="7FC206DB" w14:textId="77777777" w:rsidR="0081036E" w:rsidRDefault="00FE773E">
      <w:pPr>
        <w:widowControl w:val="0"/>
        <w:autoSpaceDE w:val="0"/>
        <w:autoSpaceDN w:val="0"/>
        <w:spacing w:line="266" w:lineRule="exact"/>
        <w:jc w:val="both"/>
        <w:rPr>
          <w:rFonts w:ascii="Cambria" w:hAnsi="Cambria"/>
          <w:b/>
          <w:color w:val="383235"/>
        </w:rPr>
      </w:pPr>
      <w:r>
        <w:rPr>
          <w:rFonts w:ascii="Cambria" w:hAnsi="Cambria"/>
          <w:b/>
          <w:color w:val="383235"/>
        </w:rPr>
        <w:t>Licence 1. Sciences Infirmières et Obstétricales (tronc commun)</w:t>
      </w:r>
    </w:p>
    <w:p w14:paraId="518DF5CB" w14:textId="77777777" w:rsidR="0081036E" w:rsidRDefault="0081036E">
      <w:pPr>
        <w:widowControl w:val="0"/>
        <w:autoSpaceDE w:val="0"/>
        <w:autoSpaceDN w:val="0"/>
        <w:spacing w:line="266" w:lineRule="exact"/>
        <w:jc w:val="both"/>
        <w:rPr>
          <w:rFonts w:ascii="Cambria" w:hAnsi="Cambria"/>
          <w:b/>
          <w:color w:val="383235"/>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4"/>
        <w:gridCol w:w="1921"/>
        <w:gridCol w:w="1229"/>
        <w:gridCol w:w="1738"/>
        <w:gridCol w:w="1412"/>
        <w:gridCol w:w="1688"/>
        <w:gridCol w:w="1462"/>
        <w:gridCol w:w="1575"/>
        <w:gridCol w:w="1575"/>
      </w:tblGrid>
      <w:tr w:rsidR="0081036E" w14:paraId="7563BB38" w14:textId="77777777">
        <w:tc>
          <w:tcPr>
            <w:tcW w:w="7874" w:type="dxa"/>
            <w:gridSpan w:val="5"/>
          </w:tcPr>
          <w:p w14:paraId="4E1B5EDD" w14:textId="77777777" w:rsidR="0081036E" w:rsidRDefault="00FE773E">
            <w:pPr>
              <w:widowControl w:val="0"/>
              <w:autoSpaceDE w:val="0"/>
              <w:autoSpaceDN w:val="0"/>
              <w:spacing w:line="266" w:lineRule="exact"/>
              <w:jc w:val="both"/>
              <w:rPr>
                <w:rFonts w:ascii="Cambria" w:hAnsi="Cambria"/>
                <w:b/>
                <w:color w:val="383235"/>
              </w:rPr>
            </w:pPr>
            <w:r>
              <w:rPr>
                <w:rFonts w:ascii="Cambria" w:hAnsi="Cambria"/>
                <w:b/>
                <w:color w:val="383235"/>
              </w:rPr>
              <w:t>Semestre 1</w:t>
            </w:r>
          </w:p>
        </w:tc>
        <w:tc>
          <w:tcPr>
            <w:tcW w:w="6300" w:type="dxa"/>
            <w:gridSpan w:val="4"/>
          </w:tcPr>
          <w:p w14:paraId="0B131044" w14:textId="77777777" w:rsidR="0081036E" w:rsidRDefault="00FE773E">
            <w:pPr>
              <w:widowControl w:val="0"/>
              <w:autoSpaceDE w:val="0"/>
              <w:autoSpaceDN w:val="0"/>
              <w:spacing w:line="266" w:lineRule="exact"/>
              <w:jc w:val="both"/>
              <w:rPr>
                <w:rFonts w:ascii="Cambria" w:hAnsi="Cambria"/>
                <w:b/>
                <w:color w:val="383235"/>
              </w:rPr>
            </w:pPr>
            <w:r>
              <w:rPr>
                <w:rFonts w:ascii="Cambria" w:hAnsi="Cambria"/>
                <w:b/>
                <w:color w:val="383235"/>
              </w:rPr>
              <w:t>Semestre 2</w:t>
            </w:r>
          </w:p>
        </w:tc>
      </w:tr>
      <w:tr w:rsidR="0081036E" w14:paraId="1515EA53" w14:textId="77777777">
        <w:trPr>
          <w:trHeight w:val="23"/>
        </w:trPr>
        <w:tc>
          <w:tcPr>
            <w:tcW w:w="1574" w:type="dxa"/>
          </w:tcPr>
          <w:p w14:paraId="0E124E3B" w14:textId="77777777" w:rsidR="0081036E" w:rsidRDefault="00FE773E">
            <w:pPr>
              <w:widowControl w:val="0"/>
              <w:autoSpaceDE w:val="0"/>
              <w:autoSpaceDN w:val="0"/>
              <w:spacing w:line="217" w:lineRule="exact"/>
              <w:jc w:val="both"/>
              <w:rPr>
                <w:rFonts w:ascii="Cambria" w:hAnsi="Cambria"/>
                <w:b/>
                <w:color w:val="383235"/>
              </w:rPr>
            </w:pPr>
            <w:r>
              <w:rPr>
                <w:rFonts w:ascii="Cambria" w:hAnsi="Cambria"/>
                <w:color w:val="000000"/>
                <w:spacing w:val="-2"/>
              </w:rPr>
              <w:t>C1.</w:t>
            </w:r>
            <w:r>
              <w:rPr>
                <w:rFonts w:ascii="Cambria" w:hAnsi="Cambria"/>
                <w:color w:val="000000"/>
                <w:spacing w:val="-11"/>
              </w:rPr>
              <w:t xml:space="preserve"> </w:t>
            </w:r>
            <w:r>
              <w:rPr>
                <w:rFonts w:ascii="Cambria" w:hAnsi="Cambria"/>
                <w:color w:val="000000"/>
                <w:spacing w:val="-2"/>
              </w:rPr>
              <w:t>Analyser</w:t>
            </w:r>
            <w:r>
              <w:rPr>
                <w:rFonts w:ascii="Cambria" w:hAnsi="Cambria"/>
                <w:color w:val="000000"/>
              </w:rPr>
              <w:t xml:space="preserve"> </w:t>
            </w:r>
            <w:r>
              <w:rPr>
                <w:rFonts w:ascii="Cambria" w:hAnsi="Cambria"/>
                <w:color w:val="000000"/>
                <w:spacing w:val="-1"/>
              </w:rPr>
              <w:t xml:space="preserve">la </w:t>
            </w:r>
            <w:r>
              <w:rPr>
                <w:rFonts w:ascii="Cambria" w:hAnsi="Cambria"/>
                <w:color w:val="000000"/>
                <w:spacing w:val="-2"/>
              </w:rPr>
              <w:t>fonction</w:t>
            </w:r>
            <w:r>
              <w:rPr>
                <w:rFonts w:ascii="Cambria" w:hAnsi="Cambria"/>
                <w:color w:val="000000"/>
                <w:spacing w:val="-1"/>
              </w:rPr>
              <w:t xml:space="preserve"> </w:t>
            </w:r>
            <w:r>
              <w:rPr>
                <w:rFonts w:ascii="Cambria" w:hAnsi="Cambria" w:cs="Times New Roman"/>
                <w:color w:val="000000"/>
                <w:spacing w:val="-1"/>
              </w:rPr>
              <w:t>liée</w:t>
            </w:r>
            <w:r>
              <w:rPr>
                <w:rFonts w:ascii="Cambria" w:hAnsi="Cambria"/>
                <w:color w:val="000000"/>
                <w:spacing w:val="-1"/>
              </w:rPr>
              <w:t xml:space="preserve"> </w:t>
            </w:r>
            <w:r>
              <w:rPr>
                <w:rFonts w:ascii="Cambria" w:hAnsi="Cambria"/>
                <w:color w:val="000000"/>
                <w:spacing w:val="-2"/>
              </w:rPr>
              <w:t xml:space="preserve">aux professions </w:t>
            </w:r>
            <w:r>
              <w:rPr>
                <w:rFonts w:ascii="Cambria" w:hAnsi="Cambria" w:cs="Times New Roman"/>
                <w:color w:val="000000"/>
                <w:spacing w:val="-1"/>
              </w:rPr>
              <w:t>infirmières</w:t>
            </w:r>
            <w:r>
              <w:rPr>
                <w:rFonts w:ascii="Cambria" w:hAnsi="Cambria"/>
                <w:color w:val="000000"/>
                <w:spacing w:val="-1"/>
              </w:rPr>
              <w:t xml:space="preserve"> </w:t>
            </w:r>
            <w:r>
              <w:rPr>
                <w:rFonts w:ascii="Cambria" w:hAnsi="Cambria"/>
                <w:color w:val="000000"/>
                <w:spacing w:val="-2"/>
              </w:rPr>
              <w:t>et sages-femmes</w:t>
            </w:r>
          </w:p>
        </w:tc>
        <w:tc>
          <w:tcPr>
            <w:tcW w:w="1921" w:type="dxa"/>
          </w:tcPr>
          <w:p w14:paraId="6F4FDCB6" w14:textId="77777777" w:rsidR="0081036E" w:rsidRDefault="00FE773E">
            <w:pPr>
              <w:widowControl w:val="0"/>
              <w:autoSpaceDE w:val="0"/>
              <w:autoSpaceDN w:val="0"/>
              <w:spacing w:line="217" w:lineRule="exact"/>
              <w:jc w:val="both"/>
              <w:rPr>
                <w:rFonts w:ascii="Cambria" w:hAnsi="Cambria"/>
                <w:b/>
                <w:color w:val="383235"/>
              </w:rPr>
            </w:pPr>
            <w:r>
              <w:rPr>
                <w:rFonts w:ascii="Cambria" w:hAnsi="Cambria"/>
                <w:color w:val="000000"/>
                <w:spacing w:val="-2"/>
              </w:rPr>
              <w:t>C2.</w:t>
            </w:r>
            <w:r>
              <w:rPr>
                <w:rFonts w:ascii="Cambria" w:hAnsi="Cambria"/>
                <w:color w:val="000000"/>
              </w:rPr>
              <w:t xml:space="preserve"> </w:t>
            </w:r>
            <w:r>
              <w:rPr>
                <w:rFonts w:ascii="Cambria" w:hAnsi="Cambria"/>
                <w:color w:val="000000"/>
                <w:spacing w:val="-2"/>
              </w:rPr>
              <w:t>Prendre</w:t>
            </w:r>
            <w:r>
              <w:rPr>
                <w:rFonts w:ascii="Cambria" w:hAnsi="Cambria"/>
                <w:color w:val="000000"/>
                <w:spacing w:val="-1"/>
              </w:rPr>
              <w:t xml:space="preserve"> </w:t>
            </w:r>
            <w:r>
              <w:rPr>
                <w:rFonts w:ascii="Cambria" w:hAnsi="Cambria"/>
                <w:color w:val="000000"/>
                <w:spacing w:val="-2"/>
              </w:rPr>
              <w:t>en charge</w:t>
            </w:r>
            <w:r>
              <w:rPr>
                <w:rFonts w:ascii="Cambria" w:hAnsi="Cambria"/>
                <w:color w:val="000000"/>
              </w:rPr>
              <w:t xml:space="preserve"> </w:t>
            </w:r>
            <w:r>
              <w:rPr>
                <w:rFonts w:ascii="Cambria" w:hAnsi="Cambria"/>
                <w:color w:val="000000"/>
                <w:spacing w:val="-2"/>
              </w:rPr>
              <w:t>une</w:t>
            </w:r>
            <w:r>
              <w:rPr>
                <w:rFonts w:ascii="Cambria" w:hAnsi="Cambria"/>
                <w:color w:val="000000"/>
                <w:spacing w:val="-1"/>
              </w:rPr>
              <w:t xml:space="preserve"> situation clinique </w:t>
            </w:r>
            <w:r>
              <w:rPr>
                <w:rFonts w:ascii="Cambria" w:hAnsi="Cambria"/>
                <w:color w:val="000000"/>
                <w:spacing w:val="-2"/>
              </w:rPr>
              <w:t>en</w:t>
            </w:r>
            <w:r>
              <w:rPr>
                <w:rFonts w:ascii="Cambria" w:hAnsi="Cambria"/>
                <w:color w:val="000000"/>
                <w:spacing w:val="-1"/>
              </w:rPr>
              <w:t xml:space="preserve"> se </w:t>
            </w:r>
            <w:r>
              <w:rPr>
                <w:rFonts w:ascii="Cambria" w:hAnsi="Cambria" w:cs="Times New Roman"/>
                <w:color w:val="000000"/>
                <w:spacing w:val="-2"/>
              </w:rPr>
              <w:t>référant</w:t>
            </w:r>
            <w:r>
              <w:rPr>
                <w:rFonts w:ascii="Cambria" w:hAnsi="Cambria"/>
                <w:color w:val="000000"/>
              </w:rPr>
              <w:t xml:space="preserve"> </w:t>
            </w:r>
            <w:r>
              <w:rPr>
                <w:rFonts w:ascii="Cambria" w:hAnsi="Cambria" w:cs="Times New Roman"/>
                <w:color w:val="000000"/>
              </w:rPr>
              <w:t>à</w:t>
            </w:r>
            <w:r>
              <w:rPr>
                <w:rFonts w:ascii="Cambria" w:hAnsi="Cambria"/>
                <w:color w:val="000000"/>
                <w:spacing w:val="-3"/>
              </w:rPr>
              <w:t xml:space="preserve"> </w:t>
            </w:r>
            <w:r>
              <w:rPr>
                <w:rFonts w:ascii="Cambria" w:hAnsi="Cambria"/>
                <w:color w:val="000000"/>
                <w:spacing w:val="-1"/>
              </w:rPr>
              <w:t xml:space="preserve">la </w:t>
            </w:r>
            <w:r>
              <w:rPr>
                <w:rFonts w:ascii="Cambria" w:hAnsi="Cambria"/>
                <w:color w:val="000000"/>
                <w:spacing w:val="-2"/>
              </w:rPr>
              <w:t>physiologie</w:t>
            </w:r>
            <w:r>
              <w:rPr>
                <w:rFonts w:ascii="Cambria" w:hAnsi="Cambria"/>
                <w:color w:val="000000"/>
                <w:spacing w:val="-1"/>
              </w:rPr>
              <w:t xml:space="preserve"> </w:t>
            </w:r>
            <w:r>
              <w:rPr>
                <w:rFonts w:ascii="Cambria" w:hAnsi="Cambria"/>
                <w:color w:val="000000"/>
                <w:spacing w:val="-2"/>
              </w:rPr>
              <w:t>et</w:t>
            </w:r>
            <w:r>
              <w:rPr>
                <w:rFonts w:ascii="Cambria" w:hAnsi="Cambria"/>
                <w:color w:val="000000"/>
              </w:rPr>
              <w:t xml:space="preserve"> </w:t>
            </w:r>
            <w:r>
              <w:rPr>
                <w:rFonts w:ascii="Cambria" w:hAnsi="Cambria"/>
                <w:color w:val="000000"/>
                <w:spacing w:val="-2"/>
              </w:rPr>
              <w:t>aux pathologies</w:t>
            </w:r>
            <w:r>
              <w:rPr>
                <w:rFonts w:ascii="Cambria" w:hAnsi="Cambria"/>
                <w:color w:val="000000"/>
                <w:spacing w:val="-1"/>
              </w:rPr>
              <w:t xml:space="preserve"> </w:t>
            </w:r>
            <w:r>
              <w:rPr>
                <w:rFonts w:ascii="Cambria" w:hAnsi="Cambria"/>
                <w:color w:val="000000"/>
                <w:spacing w:val="-2"/>
              </w:rPr>
              <w:t>du</w:t>
            </w:r>
            <w:r>
              <w:rPr>
                <w:rFonts w:ascii="Cambria" w:hAnsi="Cambria"/>
                <w:color w:val="000000"/>
                <w:spacing w:val="-1"/>
              </w:rPr>
              <w:t xml:space="preserve"> </w:t>
            </w:r>
            <w:r>
              <w:rPr>
                <w:rFonts w:ascii="Cambria" w:hAnsi="Cambria"/>
                <w:color w:val="000000"/>
                <w:spacing w:val="-2"/>
              </w:rPr>
              <w:t>corps humain.</w:t>
            </w:r>
          </w:p>
        </w:tc>
        <w:tc>
          <w:tcPr>
            <w:tcW w:w="1229" w:type="dxa"/>
          </w:tcPr>
          <w:p w14:paraId="65D3238F" w14:textId="77777777" w:rsidR="0081036E" w:rsidRDefault="00FE773E">
            <w:pPr>
              <w:widowControl w:val="0"/>
              <w:autoSpaceDE w:val="0"/>
              <w:autoSpaceDN w:val="0"/>
              <w:spacing w:line="217" w:lineRule="exact"/>
              <w:jc w:val="both"/>
              <w:rPr>
                <w:rFonts w:ascii="Cambria" w:hAnsi="Cambria"/>
                <w:color w:val="000000"/>
              </w:rPr>
            </w:pPr>
            <w:r>
              <w:rPr>
                <w:rFonts w:ascii="Cambria" w:hAnsi="Cambria"/>
                <w:color w:val="000000"/>
                <w:spacing w:val="-2"/>
              </w:rPr>
              <w:t>C3.</w:t>
            </w:r>
          </w:p>
          <w:p w14:paraId="7007FF16" w14:textId="77777777" w:rsidR="0081036E" w:rsidRDefault="00FE773E">
            <w:pPr>
              <w:widowControl w:val="0"/>
              <w:autoSpaceDE w:val="0"/>
              <w:autoSpaceDN w:val="0"/>
              <w:spacing w:before="41" w:line="217" w:lineRule="exact"/>
              <w:jc w:val="both"/>
              <w:rPr>
                <w:rFonts w:ascii="Cambria" w:hAnsi="Cambria"/>
                <w:b/>
                <w:color w:val="383235"/>
              </w:rPr>
            </w:pPr>
            <w:r>
              <w:rPr>
                <w:rFonts w:ascii="Cambria" w:hAnsi="Cambria"/>
                <w:color w:val="000000"/>
                <w:spacing w:val="-1"/>
              </w:rPr>
              <w:t xml:space="preserve">Intervenir </w:t>
            </w:r>
            <w:r>
              <w:rPr>
                <w:rFonts w:ascii="Cambria" w:hAnsi="Cambria"/>
                <w:color w:val="000000"/>
                <w:spacing w:val="-2"/>
              </w:rPr>
              <w:t>en</w:t>
            </w:r>
            <w:r>
              <w:rPr>
                <w:rFonts w:ascii="Cambria" w:hAnsi="Cambria"/>
                <w:color w:val="000000"/>
                <w:spacing w:val="-1"/>
              </w:rPr>
              <w:t xml:space="preserve"> </w:t>
            </w:r>
            <w:r>
              <w:rPr>
                <w:rFonts w:ascii="Cambria" w:hAnsi="Cambria" w:cs="Times New Roman"/>
                <w:color w:val="000000"/>
                <w:spacing w:val="-2"/>
              </w:rPr>
              <w:t xml:space="preserve">santé </w:t>
            </w:r>
            <w:r>
              <w:rPr>
                <w:rFonts w:ascii="Cambria" w:hAnsi="Cambria"/>
                <w:color w:val="000000"/>
                <w:spacing w:val="-2"/>
              </w:rPr>
              <w:t>communautaire</w:t>
            </w:r>
          </w:p>
        </w:tc>
        <w:tc>
          <w:tcPr>
            <w:tcW w:w="1738" w:type="dxa"/>
          </w:tcPr>
          <w:p w14:paraId="7DD1DC89" w14:textId="77777777" w:rsidR="0081036E" w:rsidRDefault="00FE773E">
            <w:pPr>
              <w:widowControl w:val="0"/>
              <w:autoSpaceDE w:val="0"/>
              <w:autoSpaceDN w:val="0"/>
              <w:spacing w:line="217" w:lineRule="exact"/>
              <w:jc w:val="both"/>
              <w:rPr>
                <w:rFonts w:ascii="Cambria" w:hAnsi="Cambria"/>
                <w:color w:val="000000"/>
              </w:rPr>
            </w:pPr>
            <w:r>
              <w:rPr>
                <w:rFonts w:ascii="Cambria" w:hAnsi="Cambria"/>
                <w:color w:val="000000"/>
                <w:spacing w:val="-2"/>
              </w:rPr>
              <w:t>C4.</w:t>
            </w:r>
            <w:r>
              <w:rPr>
                <w:rFonts w:ascii="Cambria" w:hAnsi="Cambria"/>
                <w:color w:val="000000"/>
                <w:spacing w:val="-11"/>
              </w:rPr>
              <w:t xml:space="preserve"> </w:t>
            </w:r>
            <w:r>
              <w:rPr>
                <w:rFonts w:ascii="Cambria" w:hAnsi="Cambria"/>
                <w:color w:val="000000"/>
                <w:spacing w:val="-2"/>
              </w:rPr>
              <w:t xml:space="preserve">Appliquer </w:t>
            </w:r>
            <w:r>
              <w:rPr>
                <w:rFonts w:ascii="Cambria" w:hAnsi="Cambria"/>
                <w:color w:val="000000"/>
                <w:spacing w:val="-1"/>
              </w:rPr>
              <w:t xml:space="preserve">les </w:t>
            </w:r>
            <w:r>
              <w:rPr>
                <w:rFonts w:ascii="Cambria" w:hAnsi="Cambria" w:cs="Times New Roman"/>
                <w:color w:val="000000"/>
                <w:spacing w:val="-2"/>
              </w:rPr>
              <w:t xml:space="preserve">méthodes </w:t>
            </w:r>
            <w:r>
              <w:rPr>
                <w:rFonts w:ascii="Cambria" w:hAnsi="Cambria"/>
                <w:color w:val="000000"/>
                <w:spacing w:val="-2"/>
              </w:rPr>
              <w:t xml:space="preserve">et techniques des soins </w:t>
            </w:r>
            <w:r>
              <w:rPr>
                <w:rFonts w:ascii="Cambria" w:hAnsi="Cambria"/>
                <w:color w:val="000000"/>
                <w:spacing w:val="-1"/>
              </w:rPr>
              <w:t xml:space="preserve">infirmiers </w:t>
            </w:r>
            <w:r>
              <w:rPr>
                <w:rFonts w:ascii="Cambria" w:hAnsi="Cambria"/>
                <w:color w:val="000000"/>
                <w:spacing w:val="-2"/>
              </w:rPr>
              <w:t xml:space="preserve">et </w:t>
            </w:r>
            <w:r>
              <w:rPr>
                <w:rFonts w:ascii="Cambria" w:hAnsi="Cambria" w:cs="Times New Roman"/>
                <w:color w:val="000000"/>
                <w:spacing w:val="-1"/>
              </w:rPr>
              <w:t>obstétricaux</w:t>
            </w:r>
          </w:p>
          <w:p w14:paraId="7706632F" w14:textId="77777777" w:rsidR="0081036E" w:rsidRDefault="0081036E">
            <w:pPr>
              <w:widowControl w:val="0"/>
              <w:autoSpaceDE w:val="0"/>
              <w:autoSpaceDN w:val="0"/>
              <w:spacing w:line="266" w:lineRule="exact"/>
              <w:jc w:val="both"/>
              <w:rPr>
                <w:rFonts w:ascii="Cambria" w:hAnsi="Cambria"/>
                <w:b/>
                <w:color w:val="383235"/>
              </w:rPr>
            </w:pPr>
          </w:p>
        </w:tc>
        <w:tc>
          <w:tcPr>
            <w:tcW w:w="1412" w:type="dxa"/>
          </w:tcPr>
          <w:p w14:paraId="4B18062C" w14:textId="77777777" w:rsidR="0081036E" w:rsidRDefault="00FE773E">
            <w:pPr>
              <w:widowControl w:val="0"/>
              <w:autoSpaceDE w:val="0"/>
              <w:autoSpaceDN w:val="0"/>
              <w:spacing w:before="42" w:line="217" w:lineRule="exact"/>
              <w:jc w:val="both"/>
              <w:rPr>
                <w:rFonts w:ascii="Cambria" w:hAnsi="Cambria"/>
                <w:color w:val="000000"/>
              </w:rPr>
            </w:pPr>
            <w:r>
              <w:rPr>
                <w:rFonts w:ascii="Cambria" w:hAnsi="Cambria"/>
                <w:color w:val="000000"/>
                <w:spacing w:val="-2"/>
              </w:rPr>
              <w:t>C5.</w:t>
            </w:r>
            <w:r>
              <w:rPr>
                <w:rFonts w:ascii="Cambria" w:hAnsi="Cambria"/>
                <w:color w:val="000000"/>
                <w:spacing w:val="-11"/>
              </w:rPr>
              <w:t xml:space="preserve"> </w:t>
            </w:r>
            <w:r>
              <w:rPr>
                <w:rFonts w:ascii="Cambria" w:hAnsi="Cambria"/>
                <w:color w:val="000000"/>
                <w:spacing w:val="-2"/>
              </w:rPr>
              <w:t xml:space="preserve">Appliquer </w:t>
            </w:r>
            <w:r>
              <w:rPr>
                <w:rFonts w:ascii="Cambria" w:hAnsi="Cambria"/>
                <w:color w:val="000000"/>
                <w:spacing w:val="-1"/>
              </w:rPr>
              <w:t>le</w:t>
            </w:r>
            <w:r>
              <w:rPr>
                <w:rFonts w:ascii="Cambria" w:hAnsi="Cambria"/>
                <w:color w:val="000000"/>
                <w:spacing w:val="-2"/>
              </w:rPr>
              <w:t xml:space="preserve"> processus</w:t>
            </w:r>
            <w:r>
              <w:rPr>
                <w:rFonts w:ascii="Cambria" w:hAnsi="Cambria"/>
                <w:color w:val="000000"/>
                <w:spacing w:val="-1"/>
              </w:rPr>
              <w:t xml:space="preserve"> </w:t>
            </w:r>
            <w:r>
              <w:rPr>
                <w:rFonts w:ascii="Cambria" w:hAnsi="Cambria"/>
                <w:color w:val="000000"/>
                <w:spacing w:val="-2"/>
              </w:rPr>
              <w:t xml:space="preserve">de </w:t>
            </w:r>
            <w:r>
              <w:rPr>
                <w:rFonts w:ascii="Cambria" w:hAnsi="Cambria"/>
                <w:color w:val="000000"/>
                <w:spacing w:val="-1"/>
              </w:rPr>
              <w:t>la</w:t>
            </w:r>
            <w:r>
              <w:rPr>
                <w:rFonts w:ascii="Cambria" w:hAnsi="Cambria"/>
                <w:color w:val="000000"/>
                <w:spacing w:val="-2"/>
              </w:rPr>
              <w:t xml:space="preserve"> recherche</w:t>
            </w:r>
          </w:p>
          <w:p w14:paraId="73B1A8D0" w14:textId="77777777" w:rsidR="0081036E" w:rsidRDefault="0081036E">
            <w:pPr>
              <w:widowControl w:val="0"/>
              <w:autoSpaceDE w:val="0"/>
              <w:autoSpaceDN w:val="0"/>
              <w:spacing w:line="266" w:lineRule="exact"/>
              <w:jc w:val="both"/>
              <w:rPr>
                <w:rFonts w:ascii="Cambria" w:hAnsi="Cambria"/>
                <w:b/>
                <w:color w:val="383235"/>
              </w:rPr>
            </w:pPr>
          </w:p>
        </w:tc>
        <w:tc>
          <w:tcPr>
            <w:tcW w:w="1688" w:type="dxa"/>
          </w:tcPr>
          <w:p w14:paraId="01A623CF" w14:textId="77777777" w:rsidR="0081036E" w:rsidRDefault="00FE773E">
            <w:pPr>
              <w:widowControl w:val="0"/>
              <w:autoSpaceDE w:val="0"/>
              <w:autoSpaceDN w:val="0"/>
              <w:spacing w:line="217" w:lineRule="exact"/>
              <w:jc w:val="both"/>
              <w:rPr>
                <w:rFonts w:ascii="Cambria" w:hAnsi="Cambria"/>
                <w:b/>
                <w:color w:val="383235"/>
              </w:rPr>
            </w:pPr>
            <w:r>
              <w:rPr>
                <w:rFonts w:ascii="Cambria" w:hAnsi="Cambria"/>
                <w:color w:val="000000"/>
                <w:spacing w:val="-2"/>
              </w:rPr>
              <w:t>C2.</w:t>
            </w:r>
            <w:r>
              <w:rPr>
                <w:rFonts w:ascii="Cambria" w:hAnsi="Cambria"/>
                <w:color w:val="000000"/>
              </w:rPr>
              <w:t xml:space="preserve"> </w:t>
            </w:r>
            <w:r>
              <w:rPr>
                <w:rFonts w:ascii="Cambria" w:hAnsi="Cambria"/>
                <w:color w:val="000000"/>
                <w:spacing w:val="-2"/>
              </w:rPr>
              <w:t>Prendre</w:t>
            </w:r>
            <w:r>
              <w:rPr>
                <w:rFonts w:ascii="Cambria" w:hAnsi="Cambria"/>
                <w:color w:val="000000"/>
                <w:spacing w:val="-1"/>
              </w:rPr>
              <w:t xml:space="preserve"> </w:t>
            </w:r>
            <w:r>
              <w:rPr>
                <w:rFonts w:ascii="Cambria" w:hAnsi="Cambria"/>
                <w:color w:val="000000"/>
                <w:spacing w:val="-2"/>
              </w:rPr>
              <w:t xml:space="preserve">en charge une </w:t>
            </w:r>
            <w:r>
              <w:rPr>
                <w:rFonts w:ascii="Cambria" w:hAnsi="Cambria"/>
                <w:color w:val="000000"/>
                <w:spacing w:val="-1"/>
              </w:rPr>
              <w:t xml:space="preserve">situation </w:t>
            </w:r>
            <w:r>
              <w:rPr>
                <w:rFonts w:ascii="Cambria" w:hAnsi="Cambria"/>
                <w:color w:val="000000"/>
                <w:spacing w:val="-2"/>
              </w:rPr>
              <w:t>clinique en</w:t>
            </w:r>
            <w:r>
              <w:rPr>
                <w:rFonts w:ascii="Cambria" w:hAnsi="Cambria"/>
                <w:color w:val="000000"/>
                <w:spacing w:val="-1"/>
              </w:rPr>
              <w:t xml:space="preserve"> se </w:t>
            </w:r>
            <w:r>
              <w:rPr>
                <w:rFonts w:ascii="Cambria" w:hAnsi="Cambria" w:cs="Times New Roman"/>
                <w:color w:val="000000"/>
                <w:spacing w:val="-2"/>
              </w:rPr>
              <w:t>référant</w:t>
            </w:r>
            <w:r>
              <w:rPr>
                <w:rFonts w:ascii="Cambria" w:hAnsi="Cambria"/>
                <w:color w:val="000000"/>
              </w:rPr>
              <w:t xml:space="preserve"> </w:t>
            </w:r>
            <w:r>
              <w:rPr>
                <w:rFonts w:ascii="Cambria" w:hAnsi="Cambria" w:cs="Times New Roman"/>
                <w:color w:val="000000"/>
              </w:rPr>
              <w:t>à</w:t>
            </w:r>
            <w:r>
              <w:rPr>
                <w:rFonts w:ascii="Cambria" w:hAnsi="Cambria"/>
                <w:color w:val="000000"/>
                <w:spacing w:val="-3"/>
              </w:rPr>
              <w:t xml:space="preserve"> </w:t>
            </w:r>
            <w:r>
              <w:rPr>
                <w:rFonts w:ascii="Cambria" w:hAnsi="Cambria"/>
                <w:color w:val="000000"/>
                <w:spacing w:val="-1"/>
              </w:rPr>
              <w:t xml:space="preserve">la </w:t>
            </w:r>
            <w:r>
              <w:rPr>
                <w:rFonts w:ascii="Cambria" w:hAnsi="Cambria"/>
                <w:color w:val="000000"/>
                <w:spacing w:val="-2"/>
              </w:rPr>
              <w:t>physiologie</w:t>
            </w:r>
            <w:r>
              <w:rPr>
                <w:rFonts w:ascii="Cambria" w:hAnsi="Cambria"/>
                <w:color w:val="000000"/>
                <w:spacing w:val="-1"/>
              </w:rPr>
              <w:t xml:space="preserve"> </w:t>
            </w:r>
            <w:r>
              <w:rPr>
                <w:rFonts w:ascii="Cambria" w:hAnsi="Cambria"/>
                <w:color w:val="000000"/>
                <w:spacing w:val="-2"/>
              </w:rPr>
              <w:t>et</w:t>
            </w:r>
            <w:r>
              <w:rPr>
                <w:rFonts w:ascii="Cambria" w:hAnsi="Cambria"/>
                <w:color w:val="000000"/>
              </w:rPr>
              <w:t xml:space="preserve"> </w:t>
            </w:r>
            <w:r>
              <w:rPr>
                <w:rFonts w:ascii="Cambria" w:hAnsi="Cambria"/>
                <w:color w:val="000000"/>
                <w:spacing w:val="-2"/>
              </w:rPr>
              <w:t>aux pathologies</w:t>
            </w:r>
            <w:r>
              <w:rPr>
                <w:rFonts w:ascii="Cambria" w:hAnsi="Cambria"/>
                <w:color w:val="000000"/>
                <w:spacing w:val="-1"/>
              </w:rPr>
              <w:t xml:space="preserve"> </w:t>
            </w:r>
            <w:r>
              <w:rPr>
                <w:rFonts w:ascii="Cambria" w:hAnsi="Cambria"/>
                <w:color w:val="000000"/>
                <w:spacing w:val="-2"/>
              </w:rPr>
              <w:t xml:space="preserve">du corps humain.  </w:t>
            </w:r>
          </w:p>
        </w:tc>
        <w:tc>
          <w:tcPr>
            <w:tcW w:w="1462" w:type="dxa"/>
          </w:tcPr>
          <w:p w14:paraId="5DB87392" w14:textId="77777777" w:rsidR="0081036E" w:rsidRDefault="00FE773E">
            <w:pPr>
              <w:widowControl w:val="0"/>
              <w:autoSpaceDE w:val="0"/>
              <w:autoSpaceDN w:val="0"/>
              <w:spacing w:line="217" w:lineRule="exact"/>
              <w:jc w:val="both"/>
              <w:rPr>
                <w:rFonts w:ascii="Cambria" w:hAnsi="Cambria"/>
                <w:color w:val="000000"/>
              </w:rPr>
            </w:pPr>
            <w:r>
              <w:rPr>
                <w:rFonts w:ascii="Cambria" w:hAnsi="Cambria"/>
                <w:color w:val="000000"/>
                <w:spacing w:val="-2"/>
              </w:rPr>
              <w:t>C3.</w:t>
            </w:r>
            <w:r>
              <w:rPr>
                <w:rFonts w:ascii="Cambria" w:hAnsi="Cambria"/>
                <w:color w:val="000000"/>
                <w:spacing w:val="-1"/>
              </w:rPr>
              <w:t xml:space="preserve"> Intervenir </w:t>
            </w:r>
            <w:r>
              <w:rPr>
                <w:rFonts w:ascii="Cambria" w:hAnsi="Cambria"/>
                <w:color w:val="000000"/>
                <w:spacing w:val="-2"/>
              </w:rPr>
              <w:t>en</w:t>
            </w:r>
            <w:r>
              <w:rPr>
                <w:rFonts w:ascii="Cambria" w:hAnsi="Cambria"/>
                <w:color w:val="000000"/>
                <w:spacing w:val="-1"/>
              </w:rPr>
              <w:t xml:space="preserve"> </w:t>
            </w:r>
            <w:r>
              <w:rPr>
                <w:rFonts w:ascii="Cambria" w:hAnsi="Cambria" w:cs="Times New Roman"/>
                <w:color w:val="000000"/>
                <w:spacing w:val="-2"/>
              </w:rPr>
              <w:t xml:space="preserve">santé </w:t>
            </w:r>
            <w:r>
              <w:rPr>
                <w:rFonts w:ascii="Cambria" w:hAnsi="Cambria"/>
                <w:color w:val="000000"/>
                <w:spacing w:val="-2"/>
              </w:rPr>
              <w:t>communaut</w:t>
            </w:r>
            <w:r>
              <w:rPr>
                <w:rFonts w:ascii="Cambria" w:hAnsi="Cambria"/>
                <w:color w:val="000000"/>
                <w:spacing w:val="-1"/>
              </w:rPr>
              <w:t>aire.</w:t>
            </w:r>
          </w:p>
          <w:p w14:paraId="08368ACD" w14:textId="77777777" w:rsidR="0081036E" w:rsidRDefault="0081036E">
            <w:pPr>
              <w:widowControl w:val="0"/>
              <w:autoSpaceDE w:val="0"/>
              <w:autoSpaceDN w:val="0"/>
              <w:spacing w:line="266" w:lineRule="exact"/>
              <w:jc w:val="both"/>
              <w:rPr>
                <w:rFonts w:ascii="Cambria" w:hAnsi="Cambria"/>
                <w:b/>
                <w:color w:val="383235"/>
              </w:rPr>
            </w:pPr>
          </w:p>
        </w:tc>
        <w:tc>
          <w:tcPr>
            <w:tcW w:w="1575" w:type="dxa"/>
          </w:tcPr>
          <w:p w14:paraId="2F77827C" w14:textId="77777777" w:rsidR="0081036E" w:rsidRDefault="00FE773E">
            <w:pPr>
              <w:widowControl w:val="0"/>
              <w:autoSpaceDE w:val="0"/>
              <w:autoSpaceDN w:val="0"/>
              <w:spacing w:line="217" w:lineRule="exact"/>
              <w:jc w:val="both"/>
              <w:rPr>
                <w:rFonts w:ascii="Cambria" w:hAnsi="Cambria"/>
                <w:color w:val="000000"/>
              </w:rPr>
            </w:pPr>
            <w:r>
              <w:rPr>
                <w:rFonts w:ascii="Cambria" w:hAnsi="Cambria"/>
                <w:color w:val="000000"/>
                <w:spacing w:val="-2"/>
              </w:rPr>
              <w:t>C4.</w:t>
            </w:r>
            <w:r>
              <w:rPr>
                <w:rFonts w:ascii="Cambria" w:hAnsi="Cambria"/>
                <w:color w:val="000000"/>
                <w:spacing w:val="-11"/>
              </w:rPr>
              <w:t xml:space="preserve"> </w:t>
            </w:r>
            <w:r>
              <w:rPr>
                <w:rFonts w:ascii="Cambria" w:hAnsi="Cambria"/>
                <w:color w:val="000000"/>
                <w:spacing w:val="-2"/>
              </w:rPr>
              <w:t>Appliquer</w:t>
            </w:r>
            <w:r>
              <w:rPr>
                <w:rFonts w:ascii="Cambria" w:hAnsi="Cambria"/>
                <w:color w:val="000000"/>
              </w:rPr>
              <w:t xml:space="preserve"> </w:t>
            </w:r>
            <w:r>
              <w:rPr>
                <w:rFonts w:ascii="Cambria" w:hAnsi="Cambria"/>
                <w:color w:val="000000"/>
                <w:spacing w:val="-1"/>
              </w:rPr>
              <w:t xml:space="preserve">les </w:t>
            </w:r>
            <w:r>
              <w:rPr>
                <w:rFonts w:ascii="Cambria" w:hAnsi="Cambria" w:cs="Times New Roman"/>
                <w:color w:val="000000"/>
                <w:spacing w:val="-2"/>
              </w:rPr>
              <w:t>méthodes</w:t>
            </w:r>
            <w:r>
              <w:rPr>
                <w:rFonts w:ascii="Cambria" w:hAnsi="Cambria"/>
                <w:color w:val="000000"/>
                <w:spacing w:val="-1"/>
              </w:rPr>
              <w:t xml:space="preserve"> </w:t>
            </w:r>
            <w:r>
              <w:rPr>
                <w:rFonts w:ascii="Cambria" w:hAnsi="Cambria"/>
                <w:color w:val="000000"/>
                <w:spacing w:val="-2"/>
              </w:rPr>
              <w:t>et techniques</w:t>
            </w:r>
            <w:r>
              <w:rPr>
                <w:rFonts w:ascii="Cambria" w:hAnsi="Cambria"/>
                <w:color w:val="000000"/>
                <w:spacing w:val="-1"/>
              </w:rPr>
              <w:t xml:space="preserve"> </w:t>
            </w:r>
            <w:r>
              <w:rPr>
                <w:rFonts w:ascii="Cambria" w:hAnsi="Cambria"/>
                <w:color w:val="000000"/>
                <w:spacing w:val="-2"/>
              </w:rPr>
              <w:t>des soins</w:t>
            </w:r>
            <w:r>
              <w:rPr>
                <w:rFonts w:ascii="Cambria" w:hAnsi="Cambria"/>
                <w:color w:val="000000"/>
                <w:spacing w:val="48"/>
              </w:rPr>
              <w:t xml:space="preserve"> </w:t>
            </w:r>
            <w:r>
              <w:rPr>
                <w:rFonts w:ascii="Cambria" w:hAnsi="Cambria"/>
                <w:color w:val="000000"/>
                <w:spacing w:val="-1"/>
              </w:rPr>
              <w:t xml:space="preserve">infirmiers </w:t>
            </w:r>
            <w:r>
              <w:rPr>
                <w:rFonts w:ascii="Cambria" w:hAnsi="Cambria"/>
                <w:color w:val="000000"/>
                <w:spacing w:val="-2"/>
              </w:rPr>
              <w:t xml:space="preserve">et </w:t>
            </w:r>
            <w:r>
              <w:rPr>
                <w:rFonts w:ascii="Cambria" w:hAnsi="Cambria" w:cs="Times New Roman"/>
                <w:color w:val="000000"/>
                <w:spacing w:val="-1"/>
              </w:rPr>
              <w:t>obstétricaux</w:t>
            </w:r>
          </w:p>
          <w:p w14:paraId="16D5A8BD" w14:textId="77777777" w:rsidR="0081036E" w:rsidRDefault="0081036E">
            <w:pPr>
              <w:widowControl w:val="0"/>
              <w:autoSpaceDE w:val="0"/>
              <w:autoSpaceDN w:val="0"/>
              <w:spacing w:line="266" w:lineRule="exact"/>
              <w:jc w:val="both"/>
              <w:rPr>
                <w:rFonts w:ascii="Cambria" w:hAnsi="Cambria"/>
                <w:b/>
                <w:color w:val="383235"/>
              </w:rPr>
            </w:pPr>
          </w:p>
        </w:tc>
        <w:tc>
          <w:tcPr>
            <w:tcW w:w="1575" w:type="dxa"/>
          </w:tcPr>
          <w:p w14:paraId="1DB71E66" w14:textId="77777777" w:rsidR="0081036E" w:rsidRDefault="00FE773E">
            <w:pPr>
              <w:widowControl w:val="0"/>
              <w:autoSpaceDE w:val="0"/>
              <w:autoSpaceDN w:val="0"/>
              <w:spacing w:line="217" w:lineRule="exact"/>
              <w:jc w:val="both"/>
              <w:rPr>
                <w:rFonts w:ascii="Cambria" w:hAnsi="Cambria"/>
                <w:b/>
                <w:color w:val="383235"/>
              </w:rPr>
            </w:pPr>
            <w:r>
              <w:rPr>
                <w:rFonts w:ascii="Cambria" w:hAnsi="Cambria"/>
                <w:color w:val="000000"/>
                <w:spacing w:val="-2"/>
              </w:rPr>
              <w:t>C5.</w:t>
            </w:r>
            <w:r>
              <w:rPr>
                <w:rFonts w:ascii="Cambria" w:hAnsi="Cambria"/>
                <w:color w:val="000000"/>
                <w:spacing w:val="-11"/>
              </w:rPr>
              <w:t xml:space="preserve"> </w:t>
            </w:r>
            <w:r>
              <w:rPr>
                <w:rFonts w:ascii="Cambria" w:hAnsi="Cambria"/>
                <w:color w:val="000000"/>
                <w:spacing w:val="-2"/>
              </w:rPr>
              <w:t xml:space="preserve">Appliquer </w:t>
            </w:r>
            <w:r>
              <w:rPr>
                <w:rFonts w:ascii="Cambria" w:hAnsi="Cambria"/>
                <w:color w:val="000000"/>
                <w:spacing w:val="-1"/>
              </w:rPr>
              <w:t>le</w:t>
            </w:r>
            <w:r>
              <w:rPr>
                <w:rFonts w:ascii="Cambria" w:hAnsi="Cambria"/>
                <w:color w:val="000000"/>
                <w:spacing w:val="-2"/>
              </w:rPr>
              <w:t xml:space="preserve"> processus</w:t>
            </w:r>
            <w:r>
              <w:rPr>
                <w:rFonts w:ascii="Cambria" w:hAnsi="Cambria"/>
                <w:color w:val="000000"/>
                <w:spacing w:val="-1"/>
              </w:rPr>
              <w:t xml:space="preserve"> </w:t>
            </w:r>
            <w:r>
              <w:rPr>
                <w:rFonts w:ascii="Cambria" w:hAnsi="Cambria"/>
                <w:color w:val="000000"/>
                <w:spacing w:val="-2"/>
              </w:rPr>
              <w:t xml:space="preserve">de </w:t>
            </w:r>
            <w:r>
              <w:rPr>
                <w:rFonts w:ascii="Cambria" w:hAnsi="Cambria"/>
                <w:color w:val="000000"/>
                <w:spacing w:val="-1"/>
              </w:rPr>
              <w:t>la</w:t>
            </w:r>
            <w:r>
              <w:rPr>
                <w:rFonts w:ascii="Cambria" w:hAnsi="Cambria"/>
                <w:color w:val="000000"/>
                <w:spacing w:val="-2"/>
              </w:rPr>
              <w:t xml:space="preserve"> recherche</w:t>
            </w:r>
          </w:p>
        </w:tc>
      </w:tr>
      <w:tr w:rsidR="0081036E" w14:paraId="3078E51B" w14:textId="77777777">
        <w:tc>
          <w:tcPr>
            <w:tcW w:w="1574" w:type="dxa"/>
          </w:tcPr>
          <w:p w14:paraId="04CB3FA2" w14:textId="77777777" w:rsidR="0081036E" w:rsidRDefault="00FE773E">
            <w:pPr>
              <w:widowControl w:val="0"/>
              <w:autoSpaceDE w:val="0"/>
              <w:autoSpaceDN w:val="0"/>
              <w:spacing w:line="217" w:lineRule="exact"/>
              <w:jc w:val="both"/>
              <w:rPr>
                <w:rFonts w:ascii="Cambria" w:hAnsi="Cambria"/>
                <w:b/>
                <w:color w:val="383235"/>
              </w:rPr>
            </w:pPr>
            <w:r>
              <w:rPr>
                <w:rFonts w:ascii="Cambria" w:hAnsi="Cambria"/>
                <w:color w:val="000000"/>
                <w:spacing w:val="-5"/>
              </w:rPr>
              <w:t>C11.</w:t>
            </w:r>
            <w:r>
              <w:rPr>
                <w:rFonts w:ascii="Cambria" w:hAnsi="Cambria"/>
                <w:color w:val="000000"/>
                <w:spacing w:val="-8"/>
              </w:rPr>
              <w:t xml:space="preserve"> </w:t>
            </w:r>
            <w:r>
              <w:rPr>
                <w:rFonts w:ascii="Cambria" w:hAnsi="Cambria" w:cs="Times New Roman"/>
                <w:color w:val="000000"/>
                <w:spacing w:val="-2"/>
              </w:rPr>
              <w:t>Acquérir</w:t>
            </w:r>
            <w:r>
              <w:rPr>
                <w:rFonts w:ascii="Cambria" w:hAnsi="Cambria"/>
                <w:color w:val="000000"/>
              </w:rPr>
              <w:t xml:space="preserve"> </w:t>
            </w:r>
            <w:r>
              <w:rPr>
                <w:rFonts w:ascii="Cambria" w:hAnsi="Cambria"/>
                <w:color w:val="000000"/>
                <w:spacing w:val="-2"/>
              </w:rPr>
              <w:t>de connaissances de base</w:t>
            </w:r>
            <w:r>
              <w:rPr>
                <w:rFonts w:ascii="Cambria" w:hAnsi="Cambria"/>
                <w:color w:val="000000"/>
                <w:spacing w:val="-1"/>
              </w:rPr>
              <w:t xml:space="preserve"> </w:t>
            </w:r>
            <w:r>
              <w:rPr>
                <w:rFonts w:ascii="Cambria" w:hAnsi="Cambria"/>
                <w:color w:val="000000"/>
                <w:spacing w:val="-2"/>
              </w:rPr>
              <w:t xml:space="preserve">des professions </w:t>
            </w:r>
            <w:r>
              <w:rPr>
                <w:rFonts w:ascii="Cambria" w:hAnsi="Cambria" w:cs="Times New Roman"/>
                <w:color w:val="000000"/>
                <w:spacing w:val="-1"/>
              </w:rPr>
              <w:t>infirmières</w:t>
            </w:r>
            <w:r>
              <w:rPr>
                <w:rFonts w:ascii="Cambria" w:hAnsi="Cambria"/>
                <w:color w:val="000000"/>
                <w:spacing w:val="-1"/>
              </w:rPr>
              <w:t xml:space="preserve"> </w:t>
            </w:r>
            <w:r>
              <w:rPr>
                <w:rFonts w:ascii="Cambria" w:hAnsi="Cambria"/>
                <w:color w:val="000000"/>
                <w:spacing w:val="-2"/>
              </w:rPr>
              <w:t>et sages-femmes</w:t>
            </w:r>
          </w:p>
        </w:tc>
        <w:tc>
          <w:tcPr>
            <w:tcW w:w="1921" w:type="dxa"/>
          </w:tcPr>
          <w:p w14:paraId="0454D64A" w14:textId="77777777" w:rsidR="0081036E" w:rsidRDefault="00FE773E">
            <w:pPr>
              <w:widowControl w:val="0"/>
              <w:autoSpaceDE w:val="0"/>
              <w:autoSpaceDN w:val="0"/>
              <w:spacing w:line="217" w:lineRule="exact"/>
              <w:jc w:val="both"/>
              <w:rPr>
                <w:rFonts w:ascii="Cambria" w:hAnsi="Cambria"/>
                <w:b/>
                <w:color w:val="383235"/>
              </w:rPr>
            </w:pPr>
            <w:r>
              <w:rPr>
                <w:rFonts w:ascii="Cambria" w:hAnsi="Cambria"/>
                <w:color w:val="000000"/>
                <w:spacing w:val="-2"/>
              </w:rPr>
              <w:t>C21.</w:t>
            </w:r>
            <w:r>
              <w:rPr>
                <w:rFonts w:ascii="Cambria" w:hAnsi="Cambria"/>
                <w:color w:val="000000"/>
                <w:spacing w:val="-11"/>
              </w:rPr>
              <w:t xml:space="preserve"> </w:t>
            </w:r>
            <w:r>
              <w:rPr>
                <w:rFonts w:ascii="Cambria" w:hAnsi="Cambria" w:cs="Times New Roman"/>
                <w:color w:val="000000"/>
                <w:spacing w:val="-2"/>
              </w:rPr>
              <w:t>Acquérir</w:t>
            </w:r>
            <w:r>
              <w:rPr>
                <w:rFonts w:ascii="Cambria" w:hAnsi="Cambria"/>
                <w:color w:val="000000"/>
              </w:rPr>
              <w:t xml:space="preserve"> </w:t>
            </w:r>
            <w:r>
              <w:rPr>
                <w:rFonts w:ascii="Cambria" w:hAnsi="Cambria"/>
                <w:color w:val="000000"/>
                <w:spacing w:val="-2"/>
              </w:rPr>
              <w:t>des notions</w:t>
            </w:r>
            <w:r>
              <w:rPr>
                <w:rFonts w:ascii="Cambria" w:hAnsi="Cambria"/>
                <w:color w:val="000000"/>
                <w:spacing w:val="-1"/>
              </w:rPr>
              <w:t xml:space="preserve"> </w:t>
            </w:r>
            <w:r>
              <w:rPr>
                <w:rFonts w:ascii="Cambria" w:hAnsi="Cambria"/>
                <w:color w:val="000000"/>
                <w:spacing w:val="-2"/>
              </w:rPr>
              <w:t>de</w:t>
            </w:r>
            <w:r>
              <w:rPr>
                <w:rFonts w:ascii="Cambria" w:hAnsi="Cambria"/>
                <w:color w:val="000000"/>
                <w:spacing w:val="-1"/>
              </w:rPr>
              <w:t xml:space="preserve"> </w:t>
            </w:r>
            <w:r>
              <w:rPr>
                <w:rFonts w:ascii="Cambria" w:hAnsi="Cambria"/>
                <w:color w:val="000000"/>
                <w:spacing w:val="-2"/>
              </w:rPr>
              <w:t>bases</w:t>
            </w:r>
            <w:r>
              <w:rPr>
                <w:rFonts w:ascii="Cambria" w:hAnsi="Cambria"/>
                <w:color w:val="000000"/>
                <w:spacing w:val="-1"/>
              </w:rPr>
              <w:t xml:space="preserve"> </w:t>
            </w:r>
            <w:r>
              <w:rPr>
                <w:rFonts w:ascii="Cambria" w:hAnsi="Cambria"/>
                <w:color w:val="000000"/>
                <w:spacing w:val="-2"/>
              </w:rPr>
              <w:t xml:space="preserve">sur </w:t>
            </w:r>
            <w:r>
              <w:rPr>
                <w:rFonts w:ascii="Cambria" w:hAnsi="Cambria"/>
                <w:color w:val="000000"/>
                <w:spacing w:val="-1"/>
              </w:rPr>
              <w:t xml:space="preserve">les situations cliniques </w:t>
            </w:r>
            <w:r>
              <w:rPr>
                <w:rFonts w:ascii="Cambria" w:hAnsi="Cambria"/>
                <w:color w:val="000000"/>
                <w:spacing w:val="-2"/>
              </w:rPr>
              <w:t>en</w:t>
            </w:r>
            <w:r>
              <w:rPr>
                <w:rFonts w:ascii="Cambria" w:hAnsi="Cambria"/>
                <w:color w:val="000000"/>
                <w:spacing w:val="-1"/>
              </w:rPr>
              <w:t xml:space="preserve"> se </w:t>
            </w:r>
            <w:r>
              <w:rPr>
                <w:rFonts w:ascii="Cambria" w:hAnsi="Cambria" w:cs="Times New Roman"/>
                <w:color w:val="000000"/>
                <w:spacing w:val="-2"/>
              </w:rPr>
              <w:t>référant</w:t>
            </w:r>
            <w:r>
              <w:rPr>
                <w:rFonts w:ascii="Cambria" w:hAnsi="Cambria"/>
                <w:color w:val="000000"/>
              </w:rPr>
              <w:t xml:space="preserve"> </w:t>
            </w:r>
            <w:r>
              <w:rPr>
                <w:rFonts w:ascii="Cambria" w:hAnsi="Cambria" w:cs="Times New Roman"/>
                <w:color w:val="000000"/>
              </w:rPr>
              <w:t>à</w:t>
            </w:r>
            <w:r>
              <w:rPr>
                <w:rFonts w:ascii="Cambria" w:hAnsi="Cambria"/>
                <w:color w:val="000000"/>
                <w:spacing w:val="-3"/>
              </w:rPr>
              <w:t xml:space="preserve"> </w:t>
            </w:r>
            <w:r>
              <w:rPr>
                <w:rFonts w:ascii="Cambria" w:hAnsi="Cambria"/>
                <w:color w:val="000000"/>
                <w:spacing w:val="-1"/>
              </w:rPr>
              <w:t xml:space="preserve">la </w:t>
            </w:r>
            <w:r>
              <w:rPr>
                <w:rFonts w:ascii="Cambria" w:hAnsi="Cambria"/>
                <w:color w:val="000000"/>
                <w:spacing w:val="-2"/>
              </w:rPr>
              <w:t>physiologie</w:t>
            </w:r>
            <w:r>
              <w:rPr>
                <w:rFonts w:ascii="Cambria" w:hAnsi="Cambria"/>
                <w:color w:val="000000"/>
                <w:spacing w:val="-1"/>
              </w:rPr>
              <w:t xml:space="preserve"> </w:t>
            </w:r>
            <w:r>
              <w:rPr>
                <w:rFonts w:ascii="Cambria" w:hAnsi="Cambria"/>
                <w:color w:val="000000"/>
                <w:spacing w:val="-2"/>
              </w:rPr>
              <w:t>du</w:t>
            </w:r>
            <w:r>
              <w:rPr>
                <w:rFonts w:ascii="Cambria" w:hAnsi="Cambria"/>
                <w:color w:val="000000"/>
                <w:spacing w:val="-1"/>
              </w:rPr>
              <w:t xml:space="preserve"> </w:t>
            </w:r>
            <w:r>
              <w:rPr>
                <w:rFonts w:ascii="Cambria" w:hAnsi="Cambria"/>
                <w:color w:val="000000"/>
                <w:spacing w:val="-2"/>
              </w:rPr>
              <w:t>corps humain</w:t>
            </w:r>
            <w:r>
              <w:rPr>
                <w:rFonts w:ascii="Cambria" w:hAnsi="Cambria"/>
                <w:color w:val="000000"/>
                <w:spacing w:val="-1"/>
              </w:rPr>
              <w:t xml:space="preserve"> </w:t>
            </w:r>
            <w:r>
              <w:rPr>
                <w:rFonts w:ascii="Cambria" w:hAnsi="Cambria"/>
                <w:color w:val="000000"/>
                <w:spacing w:val="-2"/>
              </w:rPr>
              <w:t>et</w:t>
            </w:r>
            <w:r>
              <w:rPr>
                <w:rFonts w:ascii="Cambria" w:hAnsi="Cambria"/>
                <w:color w:val="000000"/>
              </w:rPr>
              <w:t xml:space="preserve"> </w:t>
            </w:r>
            <w:r>
              <w:rPr>
                <w:rFonts w:ascii="Cambria" w:hAnsi="Cambria"/>
                <w:color w:val="000000"/>
                <w:spacing w:val="-2"/>
              </w:rPr>
              <w:t>aux pathologies</w:t>
            </w:r>
          </w:p>
        </w:tc>
        <w:tc>
          <w:tcPr>
            <w:tcW w:w="1229" w:type="dxa"/>
          </w:tcPr>
          <w:p w14:paraId="45AD7D58" w14:textId="77777777" w:rsidR="0081036E" w:rsidRDefault="00FE773E">
            <w:pPr>
              <w:widowControl w:val="0"/>
              <w:autoSpaceDE w:val="0"/>
              <w:autoSpaceDN w:val="0"/>
              <w:spacing w:line="217" w:lineRule="exact"/>
              <w:jc w:val="both"/>
              <w:rPr>
                <w:rFonts w:ascii="Cambria" w:hAnsi="Cambria"/>
                <w:color w:val="000000"/>
              </w:rPr>
            </w:pPr>
            <w:r>
              <w:rPr>
                <w:rFonts w:ascii="Cambria" w:hAnsi="Cambria"/>
                <w:color w:val="000000"/>
                <w:spacing w:val="-2"/>
              </w:rPr>
              <w:t>C31.</w:t>
            </w:r>
          </w:p>
          <w:p w14:paraId="2BAE761B" w14:textId="77777777" w:rsidR="0081036E" w:rsidRDefault="00FE773E">
            <w:pPr>
              <w:widowControl w:val="0"/>
              <w:autoSpaceDE w:val="0"/>
              <w:autoSpaceDN w:val="0"/>
              <w:spacing w:before="7" w:line="217" w:lineRule="exact"/>
              <w:jc w:val="both"/>
              <w:rPr>
                <w:rFonts w:ascii="Cambria" w:hAnsi="Cambria"/>
                <w:b/>
                <w:color w:val="383235"/>
              </w:rPr>
            </w:pPr>
            <w:r>
              <w:rPr>
                <w:rFonts w:ascii="Cambria" w:hAnsi="Cambria" w:cs="Times New Roman"/>
                <w:color w:val="000000"/>
                <w:spacing w:val="-2"/>
              </w:rPr>
              <w:t xml:space="preserve">Acquérir </w:t>
            </w:r>
            <w:r>
              <w:rPr>
                <w:rFonts w:ascii="Cambria" w:hAnsi="Cambria"/>
                <w:color w:val="000000"/>
                <w:spacing w:val="-2"/>
              </w:rPr>
              <w:t>des</w:t>
            </w:r>
            <w:r>
              <w:rPr>
                <w:rFonts w:ascii="Cambria" w:hAnsi="Cambria"/>
                <w:color w:val="000000"/>
                <w:spacing w:val="-1"/>
              </w:rPr>
              <w:t xml:space="preserve"> </w:t>
            </w:r>
            <w:r>
              <w:rPr>
                <w:rFonts w:ascii="Cambria" w:hAnsi="Cambria"/>
                <w:color w:val="000000"/>
                <w:spacing w:val="-2"/>
              </w:rPr>
              <w:t>notions de base</w:t>
            </w:r>
            <w:r>
              <w:rPr>
                <w:rFonts w:ascii="Cambria" w:hAnsi="Cambria"/>
                <w:color w:val="000000"/>
                <w:spacing w:val="-1"/>
              </w:rPr>
              <w:t xml:space="preserve"> </w:t>
            </w:r>
            <w:r>
              <w:rPr>
                <w:rFonts w:ascii="Cambria" w:hAnsi="Cambria"/>
                <w:color w:val="000000"/>
                <w:spacing w:val="-2"/>
              </w:rPr>
              <w:t xml:space="preserve">en </w:t>
            </w:r>
            <w:r>
              <w:rPr>
                <w:rFonts w:ascii="Cambria" w:hAnsi="Cambria" w:cs="Times New Roman"/>
                <w:color w:val="000000"/>
                <w:spacing w:val="-2"/>
              </w:rPr>
              <w:t>santé c</w:t>
            </w:r>
            <w:r>
              <w:rPr>
                <w:rFonts w:ascii="Cambria" w:hAnsi="Cambria"/>
                <w:color w:val="000000"/>
                <w:spacing w:val="-2"/>
              </w:rPr>
              <w:t>ommunautaire</w:t>
            </w:r>
          </w:p>
        </w:tc>
        <w:tc>
          <w:tcPr>
            <w:tcW w:w="1738" w:type="dxa"/>
          </w:tcPr>
          <w:p w14:paraId="5EF5BB2E" w14:textId="77777777" w:rsidR="0081036E" w:rsidRDefault="00FE773E">
            <w:pPr>
              <w:widowControl w:val="0"/>
              <w:autoSpaceDE w:val="0"/>
              <w:autoSpaceDN w:val="0"/>
              <w:spacing w:line="217" w:lineRule="exact"/>
              <w:jc w:val="both"/>
              <w:rPr>
                <w:rFonts w:ascii="Cambria" w:hAnsi="Cambria"/>
                <w:color w:val="000000"/>
              </w:rPr>
            </w:pPr>
            <w:r>
              <w:rPr>
                <w:rFonts w:ascii="Cambria" w:hAnsi="Cambria"/>
                <w:color w:val="000000"/>
                <w:spacing w:val="-2"/>
              </w:rPr>
              <w:t>C41.</w:t>
            </w:r>
          </w:p>
          <w:p w14:paraId="141AB798" w14:textId="77777777" w:rsidR="0081036E" w:rsidRDefault="00FE773E">
            <w:pPr>
              <w:widowControl w:val="0"/>
              <w:autoSpaceDE w:val="0"/>
              <w:autoSpaceDN w:val="0"/>
              <w:spacing w:line="217" w:lineRule="exact"/>
              <w:jc w:val="both"/>
              <w:rPr>
                <w:rFonts w:ascii="Cambria" w:hAnsi="Cambria"/>
                <w:color w:val="000000"/>
              </w:rPr>
            </w:pPr>
            <w:r>
              <w:rPr>
                <w:rFonts w:ascii="Cambria" w:hAnsi="Cambria"/>
                <w:color w:val="000000"/>
                <w:spacing w:val="-3"/>
              </w:rPr>
              <w:t>Appliquer,</w:t>
            </w:r>
            <w:r>
              <w:rPr>
                <w:rFonts w:ascii="Cambria" w:hAnsi="Cambria"/>
                <w:color w:val="000000"/>
                <w:spacing w:val="1"/>
              </w:rPr>
              <w:t xml:space="preserve"> </w:t>
            </w:r>
            <w:r>
              <w:rPr>
                <w:rFonts w:ascii="Cambria" w:hAnsi="Cambria"/>
                <w:color w:val="000000"/>
                <w:spacing w:val="-2"/>
              </w:rPr>
              <w:t xml:space="preserve">en </w:t>
            </w:r>
            <w:r>
              <w:rPr>
                <w:rFonts w:ascii="Cambria" w:hAnsi="Cambria"/>
                <w:color w:val="000000"/>
                <w:spacing w:val="-1"/>
              </w:rPr>
              <w:t xml:space="preserve">situation </w:t>
            </w:r>
            <w:r>
              <w:rPr>
                <w:rFonts w:ascii="Cambria" w:hAnsi="Cambria" w:cs="Times New Roman"/>
                <w:color w:val="000000"/>
                <w:spacing w:val="-2"/>
              </w:rPr>
              <w:t xml:space="preserve">simulée, </w:t>
            </w:r>
            <w:r>
              <w:rPr>
                <w:rFonts w:ascii="Cambria" w:hAnsi="Cambria"/>
                <w:color w:val="000000"/>
                <w:spacing w:val="-1"/>
              </w:rPr>
              <w:t xml:space="preserve">les </w:t>
            </w:r>
            <w:r>
              <w:rPr>
                <w:rFonts w:ascii="Cambria" w:hAnsi="Cambria" w:cs="Times New Roman"/>
                <w:color w:val="000000"/>
                <w:spacing w:val="-2"/>
              </w:rPr>
              <w:t>méthodes</w:t>
            </w:r>
            <w:r>
              <w:rPr>
                <w:rFonts w:ascii="Cambria" w:hAnsi="Cambria"/>
                <w:color w:val="000000"/>
                <w:spacing w:val="-1"/>
              </w:rPr>
              <w:t xml:space="preserve"> </w:t>
            </w:r>
            <w:r>
              <w:rPr>
                <w:rFonts w:ascii="Cambria" w:hAnsi="Cambria"/>
                <w:color w:val="000000"/>
                <w:spacing w:val="-2"/>
              </w:rPr>
              <w:t>et techniques</w:t>
            </w:r>
            <w:r>
              <w:rPr>
                <w:rFonts w:ascii="Cambria" w:hAnsi="Cambria"/>
                <w:color w:val="000000"/>
                <w:spacing w:val="-1"/>
              </w:rPr>
              <w:t xml:space="preserve"> </w:t>
            </w:r>
            <w:r>
              <w:rPr>
                <w:rFonts w:ascii="Cambria" w:hAnsi="Cambria"/>
                <w:color w:val="000000"/>
                <w:spacing w:val="-2"/>
              </w:rPr>
              <w:t>de base</w:t>
            </w:r>
            <w:r>
              <w:rPr>
                <w:rFonts w:ascii="Cambria" w:hAnsi="Cambria"/>
                <w:color w:val="000000"/>
                <w:spacing w:val="-1"/>
              </w:rPr>
              <w:t xml:space="preserve"> </w:t>
            </w:r>
            <w:r>
              <w:rPr>
                <w:rFonts w:ascii="Cambria" w:hAnsi="Cambria"/>
                <w:color w:val="000000"/>
                <w:spacing w:val="-2"/>
              </w:rPr>
              <w:t>en</w:t>
            </w:r>
            <w:r>
              <w:rPr>
                <w:rFonts w:ascii="Cambria" w:hAnsi="Cambria"/>
                <w:color w:val="000000"/>
                <w:spacing w:val="-1"/>
              </w:rPr>
              <w:t xml:space="preserve"> </w:t>
            </w:r>
            <w:r>
              <w:rPr>
                <w:rFonts w:ascii="Cambria" w:hAnsi="Cambria"/>
                <w:color w:val="000000"/>
                <w:spacing w:val="-2"/>
              </w:rPr>
              <w:t xml:space="preserve">soins </w:t>
            </w:r>
            <w:r>
              <w:rPr>
                <w:rFonts w:ascii="Cambria" w:hAnsi="Cambria"/>
                <w:color w:val="000000"/>
                <w:spacing w:val="-1"/>
              </w:rPr>
              <w:t xml:space="preserve">infirmiers </w:t>
            </w:r>
            <w:r>
              <w:rPr>
                <w:rFonts w:ascii="Cambria" w:hAnsi="Cambria"/>
                <w:color w:val="000000"/>
                <w:spacing w:val="-2"/>
              </w:rPr>
              <w:t xml:space="preserve">et </w:t>
            </w:r>
            <w:r>
              <w:rPr>
                <w:rFonts w:ascii="Cambria" w:hAnsi="Cambria" w:cs="Times New Roman"/>
                <w:color w:val="000000"/>
                <w:spacing w:val="-1"/>
              </w:rPr>
              <w:t>obstétricaux</w:t>
            </w:r>
          </w:p>
          <w:p w14:paraId="6001FA90" w14:textId="77777777" w:rsidR="0081036E" w:rsidRDefault="0081036E">
            <w:pPr>
              <w:widowControl w:val="0"/>
              <w:autoSpaceDE w:val="0"/>
              <w:autoSpaceDN w:val="0"/>
              <w:spacing w:line="266" w:lineRule="exact"/>
              <w:jc w:val="both"/>
              <w:rPr>
                <w:rFonts w:ascii="Cambria" w:hAnsi="Cambria"/>
                <w:b/>
                <w:color w:val="383235"/>
              </w:rPr>
            </w:pPr>
          </w:p>
        </w:tc>
        <w:tc>
          <w:tcPr>
            <w:tcW w:w="1412" w:type="dxa"/>
          </w:tcPr>
          <w:p w14:paraId="46F656EE" w14:textId="77777777" w:rsidR="0081036E" w:rsidRDefault="00FE773E">
            <w:pPr>
              <w:widowControl w:val="0"/>
              <w:autoSpaceDE w:val="0"/>
              <w:autoSpaceDN w:val="0"/>
              <w:spacing w:line="217" w:lineRule="exact"/>
              <w:jc w:val="both"/>
              <w:rPr>
                <w:rFonts w:ascii="Cambria" w:hAnsi="Cambria"/>
                <w:b/>
                <w:color w:val="383235"/>
              </w:rPr>
            </w:pPr>
            <w:r>
              <w:rPr>
                <w:rFonts w:ascii="Cambria" w:hAnsi="Cambria"/>
                <w:color w:val="000000"/>
                <w:spacing w:val="-2"/>
              </w:rPr>
              <w:t>C51.</w:t>
            </w:r>
            <w:r>
              <w:rPr>
                <w:rFonts w:ascii="Cambria" w:hAnsi="Cambria"/>
                <w:color w:val="000000"/>
              </w:rPr>
              <w:t xml:space="preserve"> </w:t>
            </w:r>
            <w:r>
              <w:rPr>
                <w:rFonts w:ascii="Cambria" w:hAnsi="Cambria"/>
                <w:color w:val="000000"/>
                <w:spacing w:val="-1"/>
              </w:rPr>
              <w:t xml:space="preserve">Utiliser les outils </w:t>
            </w:r>
            <w:r>
              <w:rPr>
                <w:rFonts w:ascii="Cambria" w:hAnsi="Cambria"/>
                <w:color w:val="000000"/>
                <w:spacing w:val="-2"/>
              </w:rPr>
              <w:t>de recherche</w:t>
            </w:r>
          </w:p>
        </w:tc>
        <w:tc>
          <w:tcPr>
            <w:tcW w:w="1688" w:type="dxa"/>
          </w:tcPr>
          <w:p w14:paraId="7371C286" w14:textId="77777777" w:rsidR="0081036E" w:rsidRDefault="00FE773E">
            <w:pPr>
              <w:widowControl w:val="0"/>
              <w:autoSpaceDE w:val="0"/>
              <w:autoSpaceDN w:val="0"/>
              <w:spacing w:line="217" w:lineRule="exact"/>
              <w:jc w:val="both"/>
              <w:rPr>
                <w:rFonts w:ascii="Cambria" w:hAnsi="Cambria"/>
                <w:b/>
                <w:color w:val="383235"/>
              </w:rPr>
            </w:pPr>
            <w:r>
              <w:rPr>
                <w:rFonts w:ascii="Cambria" w:hAnsi="Cambria"/>
                <w:color w:val="000000"/>
                <w:spacing w:val="-2"/>
              </w:rPr>
              <w:t>C22.</w:t>
            </w:r>
            <w:r>
              <w:rPr>
                <w:rFonts w:ascii="Cambria" w:hAnsi="Cambria"/>
                <w:color w:val="000000"/>
              </w:rPr>
              <w:t xml:space="preserve"> </w:t>
            </w:r>
            <w:r>
              <w:rPr>
                <w:rFonts w:ascii="Cambria" w:hAnsi="Cambria"/>
                <w:color w:val="000000"/>
                <w:spacing w:val="-1"/>
              </w:rPr>
              <w:t xml:space="preserve">Participer </w:t>
            </w:r>
            <w:r>
              <w:rPr>
                <w:rFonts w:ascii="Cambria" w:hAnsi="Cambria" w:cs="Times New Roman"/>
                <w:color w:val="000000"/>
              </w:rPr>
              <w:t xml:space="preserve">à </w:t>
            </w:r>
            <w:r>
              <w:rPr>
                <w:rFonts w:ascii="Cambria" w:hAnsi="Cambria"/>
                <w:color w:val="000000"/>
                <w:spacing w:val="-1"/>
              </w:rPr>
              <w:t xml:space="preserve">la prise </w:t>
            </w:r>
            <w:r>
              <w:rPr>
                <w:rFonts w:ascii="Cambria" w:hAnsi="Cambria"/>
                <w:color w:val="000000"/>
                <w:spacing w:val="-2"/>
              </w:rPr>
              <w:t>en</w:t>
            </w:r>
            <w:r>
              <w:rPr>
                <w:rFonts w:ascii="Cambria" w:hAnsi="Cambria"/>
                <w:color w:val="000000"/>
                <w:spacing w:val="-1"/>
              </w:rPr>
              <w:t xml:space="preserve"> </w:t>
            </w:r>
            <w:r>
              <w:rPr>
                <w:rFonts w:ascii="Cambria" w:hAnsi="Cambria"/>
                <w:color w:val="000000"/>
                <w:spacing w:val="-2"/>
              </w:rPr>
              <w:t>charge</w:t>
            </w:r>
            <w:r>
              <w:rPr>
                <w:rFonts w:ascii="Cambria" w:hAnsi="Cambria"/>
                <w:color w:val="000000"/>
              </w:rPr>
              <w:t xml:space="preserve"> </w:t>
            </w:r>
            <w:r>
              <w:rPr>
                <w:rFonts w:ascii="Cambria" w:hAnsi="Cambria"/>
                <w:color w:val="000000"/>
                <w:spacing w:val="-2"/>
              </w:rPr>
              <w:t>des affections</w:t>
            </w:r>
            <w:r>
              <w:rPr>
                <w:rFonts w:ascii="Cambria" w:hAnsi="Cambria"/>
                <w:color w:val="000000"/>
                <w:spacing w:val="-1"/>
              </w:rPr>
              <w:t xml:space="preserve"> </w:t>
            </w:r>
            <w:r>
              <w:rPr>
                <w:rFonts w:ascii="Cambria" w:hAnsi="Cambria"/>
                <w:color w:val="000000"/>
                <w:spacing w:val="-2"/>
              </w:rPr>
              <w:t>primaires.</w:t>
            </w:r>
          </w:p>
        </w:tc>
        <w:tc>
          <w:tcPr>
            <w:tcW w:w="1462" w:type="dxa"/>
          </w:tcPr>
          <w:p w14:paraId="6E407541" w14:textId="77777777" w:rsidR="0081036E" w:rsidRDefault="00FE773E">
            <w:pPr>
              <w:widowControl w:val="0"/>
              <w:autoSpaceDE w:val="0"/>
              <w:autoSpaceDN w:val="0"/>
              <w:spacing w:line="217" w:lineRule="exact"/>
              <w:jc w:val="both"/>
              <w:rPr>
                <w:rFonts w:ascii="Cambria" w:hAnsi="Cambria"/>
                <w:color w:val="000000"/>
              </w:rPr>
            </w:pPr>
            <w:r>
              <w:rPr>
                <w:rFonts w:ascii="Cambria" w:hAnsi="Cambria"/>
                <w:color w:val="000000"/>
                <w:spacing w:val="-2"/>
              </w:rPr>
              <w:t>C32.</w:t>
            </w:r>
          </w:p>
          <w:p w14:paraId="39DF3214" w14:textId="77777777" w:rsidR="0081036E" w:rsidRDefault="00FE773E">
            <w:pPr>
              <w:widowControl w:val="0"/>
              <w:autoSpaceDE w:val="0"/>
              <w:autoSpaceDN w:val="0"/>
              <w:spacing w:line="217" w:lineRule="exact"/>
              <w:jc w:val="both"/>
              <w:rPr>
                <w:rFonts w:ascii="Cambria" w:hAnsi="Cambria"/>
                <w:b/>
                <w:color w:val="383235"/>
              </w:rPr>
            </w:pPr>
            <w:r>
              <w:rPr>
                <w:rFonts w:ascii="Cambria" w:hAnsi="Cambria"/>
                <w:color w:val="000000"/>
                <w:spacing w:val="-2"/>
              </w:rPr>
              <w:t xml:space="preserve">Appliquer </w:t>
            </w:r>
            <w:r>
              <w:rPr>
                <w:rFonts w:ascii="Cambria" w:hAnsi="Cambria"/>
                <w:color w:val="000000"/>
                <w:spacing w:val="-1"/>
              </w:rPr>
              <w:t xml:space="preserve">les </w:t>
            </w:r>
            <w:r>
              <w:rPr>
                <w:rFonts w:ascii="Cambria" w:hAnsi="Cambria"/>
                <w:color w:val="000000"/>
                <w:spacing w:val="-2"/>
              </w:rPr>
              <w:t>notions de</w:t>
            </w:r>
            <w:r>
              <w:rPr>
                <w:rFonts w:ascii="Cambria" w:hAnsi="Cambria"/>
                <w:color w:val="000000"/>
                <w:spacing w:val="-1"/>
              </w:rPr>
              <w:t xml:space="preserve"> </w:t>
            </w:r>
            <w:r>
              <w:rPr>
                <w:rFonts w:ascii="Cambria" w:hAnsi="Cambria"/>
                <w:color w:val="000000"/>
                <w:spacing w:val="-2"/>
              </w:rPr>
              <w:t>base</w:t>
            </w:r>
            <w:r>
              <w:rPr>
                <w:rFonts w:ascii="Cambria" w:hAnsi="Cambria"/>
                <w:color w:val="000000"/>
                <w:spacing w:val="-1"/>
              </w:rPr>
              <w:t xml:space="preserve"> </w:t>
            </w:r>
            <w:r>
              <w:rPr>
                <w:rFonts w:ascii="Cambria" w:hAnsi="Cambria"/>
                <w:color w:val="000000"/>
                <w:spacing w:val="-2"/>
              </w:rPr>
              <w:t xml:space="preserve">en </w:t>
            </w:r>
            <w:r>
              <w:rPr>
                <w:rFonts w:ascii="Cambria" w:hAnsi="Cambria" w:cs="Times New Roman"/>
                <w:color w:val="000000"/>
                <w:spacing w:val="-2"/>
              </w:rPr>
              <w:t xml:space="preserve">santé </w:t>
            </w:r>
            <w:r>
              <w:rPr>
                <w:rFonts w:ascii="Cambria" w:hAnsi="Cambria"/>
                <w:color w:val="000000"/>
                <w:spacing w:val="-2"/>
              </w:rPr>
              <w:t>communautaire</w:t>
            </w:r>
          </w:p>
        </w:tc>
        <w:tc>
          <w:tcPr>
            <w:tcW w:w="1575" w:type="dxa"/>
          </w:tcPr>
          <w:p w14:paraId="4290FFA8" w14:textId="77777777" w:rsidR="0081036E" w:rsidRDefault="00FE773E">
            <w:pPr>
              <w:widowControl w:val="0"/>
              <w:autoSpaceDE w:val="0"/>
              <w:autoSpaceDN w:val="0"/>
              <w:spacing w:line="266" w:lineRule="exact"/>
              <w:jc w:val="both"/>
              <w:rPr>
                <w:rFonts w:ascii="Cambria" w:hAnsi="Cambria"/>
                <w:b/>
                <w:color w:val="383235"/>
              </w:rPr>
            </w:pPr>
            <w:r>
              <w:rPr>
                <w:rFonts w:ascii="Cambria" w:hAnsi="Cambria"/>
                <w:color w:val="000000"/>
                <w:spacing w:val="-2"/>
              </w:rPr>
              <w:t>C42.</w:t>
            </w:r>
            <w:r>
              <w:rPr>
                <w:rFonts w:ascii="Cambria" w:hAnsi="Cambria"/>
                <w:color w:val="000000"/>
                <w:spacing w:val="-11"/>
              </w:rPr>
              <w:t xml:space="preserve"> </w:t>
            </w:r>
            <w:r>
              <w:rPr>
                <w:rFonts w:ascii="Cambria" w:hAnsi="Cambria"/>
                <w:color w:val="000000"/>
                <w:spacing w:val="-3"/>
              </w:rPr>
              <w:t>Appliquer, en situation simulée et réelle, les méthodes et techniques en soins infirmiers et obstétricaux</w:t>
            </w:r>
          </w:p>
        </w:tc>
        <w:tc>
          <w:tcPr>
            <w:tcW w:w="1575" w:type="dxa"/>
          </w:tcPr>
          <w:p w14:paraId="4FACBA6E" w14:textId="77777777" w:rsidR="0081036E" w:rsidRDefault="00FE773E">
            <w:pPr>
              <w:widowControl w:val="0"/>
              <w:autoSpaceDE w:val="0"/>
              <w:autoSpaceDN w:val="0"/>
              <w:spacing w:line="217" w:lineRule="exact"/>
              <w:jc w:val="both"/>
              <w:rPr>
                <w:rFonts w:ascii="Cambria" w:hAnsi="Cambria"/>
                <w:b/>
                <w:color w:val="383235"/>
              </w:rPr>
            </w:pPr>
            <w:r>
              <w:rPr>
                <w:rFonts w:ascii="Cambria" w:hAnsi="Cambria"/>
                <w:color w:val="000000"/>
                <w:spacing w:val="-2"/>
              </w:rPr>
              <w:t>C52.</w:t>
            </w:r>
            <w:r>
              <w:rPr>
                <w:rFonts w:ascii="Cambria" w:hAnsi="Cambria"/>
                <w:color w:val="000000"/>
              </w:rPr>
              <w:t xml:space="preserve"> </w:t>
            </w:r>
            <w:r>
              <w:rPr>
                <w:rFonts w:ascii="Cambria" w:hAnsi="Cambria"/>
                <w:color w:val="000000"/>
                <w:spacing w:val="-1"/>
              </w:rPr>
              <w:t>Utiliser les</w:t>
            </w:r>
            <w:r>
              <w:rPr>
                <w:rFonts w:ascii="Cambria" w:hAnsi="Cambria"/>
                <w:color w:val="000000"/>
                <w:spacing w:val="-5"/>
              </w:rPr>
              <w:t xml:space="preserve"> </w:t>
            </w:r>
            <w:r>
              <w:rPr>
                <w:rFonts w:ascii="Cambria" w:hAnsi="Cambria"/>
                <w:color w:val="000000"/>
                <w:spacing w:val="-2"/>
              </w:rPr>
              <w:t xml:space="preserve">TIC dans </w:t>
            </w:r>
            <w:r>
              <w:rPr>
                <w:rFonts w:ascii="Cambria" w:hAnsi="Cambria"/>
                <w:color w:val="000000"/>
                <w:spacing w:val="-1"/>
              </w:rPr>
              <w:t xml:space="preserve">les </w:t>
            </w:r>
            <w:r>
              <w:rPr>
                <w:rFonts w:ascii="Cambria" w:hAnsi="Cambria"/>
                <w:color w:val="000000"/>
                <w:spacing w:val="-2"/>
              </w:rPr>
              <w:t>processus de</w:t>
            </w:r>
            <w:r>
              <w:rPr>
                <w:rFonts w:ascii="Cambria" w:hAnsi="Cambria"/>
                <w:color w:val="000000"/>
                <w:spacing w:val="-1"/>
              </w:rPr>
              <w:t xml:space="preserve"> </w:t>
            </w:r>
            <w:r>
              <w:rPr>
                <w:rFonts w:ascii="Cambria" w:hAnsi="Cambria"/>
                <w:color w:val="000000"/>
                <w:spacing w:val="-2"/>
              </w:rPr>
              <w:t>recherche</w:t>
            </w:r>
          </w:p>
        </w:tc>
      </w:tr>
    </w:tbl>
    <w:p w14:paraId="28F9F9CD" w14:textId="77777777" w:rsidR="0081036E" w:rsidRDefault="0081036E">
      <w:pPr>
        <w:widowControl w:val="0"/>
        <w:autoSpaceDE w:val="0"/>
        <w:autoSpaceDN w:val="0"/>
        <w:spacing w:line="266" w:lineRule="exact"/>
        <w:jc w:val="both"/>
        <w:rPr>
          <w:rFonts w:ascii="Cambria" w:hAnsi="Cambria"/>
          <w:b/>
          <w:color w:val="383235"/>
        </w:rPr>
      </w:pPr>
    </w:p>
    <w:p w14:paraId="18F101C5" w14:textId="77777777" w:rsidR="0081036E" w:rsidRDefault="0081036E">
      <w:pPr>
        <w:widowControl w:val="0"/>
        <w:autoSpaceDE w:val="0"/>
        <w:autoSpaceDN w:val="0"/>
        <w:spacing w:line="266" w:lineRule="exact"/>
        <w:jc w:val="both"/>
        <w:rPr>
          <w:rFonts w:ascii="Cambria" w:hAnsi="Cambria"/>
          <w:b/>
          <w:color w:val="383235"/>
        </w:rPr>
      </w:pPr>
    </w:p>
    <w:p w14:paraId="70DDA34D" w14:textId="77777777" w:rsidR="0081036E" w:rsidRDefault="0081036E">
      <w:pPr>
        <w:widowControl w:val="0"/>
        <w:autoSpaceDE w:val="0"/>
        <w:autoSpaceDN w:val="0"/>
        <w:spacing w:line="266" w:lineRule="exact"/>
        <w:jc w:val="both"/>
        <w:rPr>
          <w:rFonts w:ascii="Cambria" w:hAnsi="Cambria"/>
          <w:b/>
          <w:color w:val="383235"/>
        </w:rPr>
      </w:pPr>
    </w:p>
    <w:p w14:paraId="01CEBEC8" w14:textId="77777777" w:rsidR="0081036E" w:rsidRDefault="0081036E">
      <w:pPr>
        <w:widowControl w:val="0"/>
        <w:autoSpaceDE w:val="0"/>
        <w:autoSpaceDN w:val="0"/>
        <w:spacing w:line="266" w:lineRule="exact"/>
        <w:jc w:val="both"/>
        <w:rPr>
          <w:rFonts w:ascii="Cambria" w:hAnsi="Cambria"/>
          <w:b/>
          <w:color w:val="383235"/>
        </w:rPr>
      </w:pPr>
    </w:p>
    <w:p w14:paraId="7379B13B" w14:textId="77777777" w:rsidR="0081036E" w:rsidRDefault="0081036E">
      <w:pPr>
        <w:widowControl w:val="0"/>
        <w:autoSpaceDE w:val="0"/>
        <w:autoSpaceDN w:val="0"/>
        <w:spacing w:line="266" w:lineRule="exact"/>
        <w:jc w:val="both"/>
        <w:rPr>
          <w:rFonts w:ascii="Cambria" w:hAnsi="Cambria"/>
          <w:b/>
          <w:color w:val="383235"/>
        </w:rPr>
      </w:pPr>
    </w:p>
    <w:p w14:paraId="1E911594" w14:textId="77777777" w:rsidR="0081036E" w:rsidRDefault="0081036E">
      <w:pPr>
        <w:widowControl w:val="0"/>
        <w:autoSpaceDE w:val="0"/>
        <w:autoSpaceDN w:val="0"/>
        <w:spacing w:line="266" w:lineRule="exact"/>
        <w:jc w:val="both"/>
        <w:rPr>
          <w:rFonts w:ascii="Cambria" w:hAnsi="Cambria"/>
          <w:b/>
          <w:color w:val="383235"/>
        </w:rPr>
      </w:pPr>
    </w:p>
    <w:p w14:paraId="3EF5A3F6" w14:textId="77777777" w:rsidR="0081036E" w:rsidRDefault="00FE773E">
      <w:pPr>
        <w:widowControl w:val="0"/>
        <w:autoSpaceDE w:val="0"/>
        <w:autoSpaceDN w:val="0"/>
        <w:spacing w:line="266" w:lineRule="exact"/>
        <w:jc w:val="both"/>
        <w:rPr>
          <w:rFonts w:ascii="Cambria" w:hAnsi="Cambria"/>
          <w:b/>
          <w:color w:val="383235"/>
        </w:rPr>
      </w:pPr>
      <w:r>
        <w:rPr>
          <w:rFonts w:ascii="Cambria" w:hAnsi="Cambria"/>
          <w:b/>
          <w:color w:val="383235"/>
        </w:rPr>
        <w:lastRenderedPageBreak/>
        <w:t>Niveau L2</w:t>
      </w:r>
    </w:p>
    <w:p w14:paraId="709FDBFF" w14:textId="77777777" w:rsidR="0081036E" w:rsidRDefault="00FE773E">
      <w:pPr>
        <w:widowControl w:val="0"/>
        <w:autoSpaceDE w:val="0"/>
        <w:autoSpaceDN w:val="0"/>
        <w:spacing w:line="266" w:lineRule="exact"/>
        <w:jc w:val="both"/>
        <w:rPr>
          <w:rFonts w:ascii="Cambria" w:hAnsi="Cambria"/>
          <w:b/>
          <w:color w:val="383235"/>
        </w:rPr>
      </w:pPr>
      <w:r>
        <w:rPr>
          <w:rFonts w:ascii="Cambria" w:hAnsi="Cambria"/>
          <w:b/>
          <w:color w:val="383235"/>
        </w:rPr>
        <w:t>Option : sage-femme</w:t>
      </w:r>
    </w:p>
    <w:p w14:paraId="3FC7B85A" w14:textId="77777777" w:rsidR="0081036E" w:rsidRDefault="00FE773E">
      <w:pPr>
        <w:widowControl w:val="0"/>
        <w:autoSpaceDE w:val="0"/>
        <w:autoSpaceDN w:val="0"/>
        <w:spacing w:line="203" w:lineRule="exact"/>
        <w:jc w:val="both"/>
        <w:rPr>
          <w:rFonts w:ascii="Cambria" w:hAnsi="Cambria"/>
          <w:b/>
          <w:color w:val="000000"/>
        </w:rPr>
      </w:pPr>
      <w:r>
        <w:rPr>
          <w:rFonts w:ascii="Cambria" w:hAnsi="Cambria"/>
          <w:b/>
          <w:color w:val="000000"/>
          <w:spacing w:val="2"/>
        </w:rPr>
        <w:t>Licence</w:t>
      </w:r>
      <w:r>
        <w:rPr>
          <w:rFonts w:ascii="Cambria" w:hAnsi="Cambria"/>
          <w:b/>
          <w:color w:val="000000"/>
          <w:spacing w:val="1"/>
        </w:rPr>
        <w:t xml:space="preserve"> 2.</w:t>
      </w:r>
      <w:r>
        <w:rPr>
          <w:rFonts w:ascii="Cambria" w:hAnsi="Cambria"/>
          <w:b/>
          <w:color w:val="000000"/>
        </w:rPr>
        <w:t xml:space="preserve"> </w:t>
      </w:r>
      <w:r>
        <w:rPr>
          <w:rFonts w:ascii="Cambria" w:hAnsi="Cambria"/>
          <w:b/>
          <w:color w:val="000000"/>
          <w:spacing w:val="1"/>
        </w:rPr>
        <w:t xml:space="preserve">Sciences </w:t>
      </w:r>
      <w:r>
        <w:rPr>
          <w:rFonts w:ascii="Cambria" w:hAnsi="Cambria" w:cs="Times New Roman"/>
          <w:b/>
          <w:color w:val="000000"/>
          <w:spacing w:val="1"/>
        </w:rPr>
        <w:t>Infirmières</w:t>
      </w:r>
      <w:r>
        <w:rPr>
          <w:rFonts w:ascii="Cambria" w:hAnsi="Cambria"/>
          <w:b/>
          <w:color w:val="000000"/>
          <w:spacing w:val="1"/>
        </w:rPr>
        <w:t xml:space="preserve"> et</w:t>
      </w:r>
      <w:r>
        <w:rPr>
          <w:rFonts w:ascii="Cambria" w:hAnsi="Cambria"/>
          <w:b/>
          <w:color w:val="000000"/>
        </w:rPr>
        <w:t xml:space="preserve"> </w:t>
      </w:r>
      <w:r>
        <w:rPr>
          <w:rFonts w:ascii="Cambria" w:hAnsi="Cambria" w:cs="Times New Roman"/>
          <w:b/>
          <w:color w:val="000000"/>
          <w:spacing w:val="1"/>
        </w:rPr>
        <w:t>Obstétricales</w:t>
      </w:r>
      <w:r>
        <w:rPr>
          <w:rFonts w:ascii="Cambria" w:hAnsi="Cambria"/>
          <w:b/>
          <w:color w:val="000000"/>
          <w:spacing w:val="1"/>
        </w:rPr>
        <w:t xml:space="preserve"> (Sage-femme)</w:t>
      </w:r>
    </w:p>
    <w:p w14:paraId="6BF83221" w14:textId="77777777" w:rsidR="0081036E" w:rsidRDefault="0081036E">
      <w:pPr>
        <w:widowControl w:val="0"/>
        <w:autoSpaceDE w:val="0"/>
        <w:autoSpaceDN w:val="0"/>
        <w:spacing w:line="266" w:lineRule="exact"/>
        <w:jc w:val="both"/>
        <w:rPr>
          <w:rFonts w:ascii="Cambria" w:hAnsi="Cambria"/>
          <w:b/>
          <w:color w:val="383235"/>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8"/>
        <w:gridCol w:w="1737"/>
        <w:gridCol w:w="1401"/>
        <w:gridCol w:w="1755"/>
        <w:gridCol w:w="1448"/>
        <w:gridCol w:w="1754"/>
        <w:gridCol w:w="1318"/>
        <w:gridCol w:w="1413"/>
        <w:gridCol w:w="1665"/>
        <w:gridCol w:w="1448"/>
      </w:tblGrid>
      <w:tr w:rsidR="0081036E" w14:paraId="3BA0F5C0" w14:textId="77777777">
        <w:tc>
          <w:tcPr>
            <w:tcW w:w="8695" w:type="dxa"/>
            <w:gridSpan w:val="6"/>
          </w:tcPr>
          <w:p w14:paraId="2BA8093C" w14:textId="77777777" w:rsidR="0081036E" w:rsidRDefault="00FE773E">
            <w:pPr>
              <w:widowControl w:val="0"/>
              <w:autoSpaceDE w:val="0"/>
              <w:autoSpaceDN w:val="0"/>
              <w:spacing w:line="266" w:lineRule="exact"/>
              <w:jc w:val="both"/>
              <w:rPr>
                <w:rFonts w:ascii="Cambria" w:hAnsi="Cambria"/>
                <w:b/>
                <w:color w:val="383235"/>
              </w:rPr>
            </w:pPr>
            <w:r>
              <w:rPr>
                <w:rFonts w:ascii="Cambria" w:hAnsi="Cambria"/>
                <w:b/>
                <w:color w:val="383235"/>
              </w:rPr>
              <w:t>Semestre 3</w:t>
            </w:r>
          </w:p>
        </w:tc>
        <w:tc>
          <w:tcPr>
            <w:tcW w:w="5479" w:type="dxa"/>
            <w:gridSpan w:val="4"/>
          </w:tcPr>
          <w:p w14:paraId="68771657" w14:textId="77777777" w:rsidR="0081036E" w:rsidRDefault="00FE773E">
            <w:pPr>
              <w:widowControl w:val="0"/>
              <w:autoSpaceDE w:val="0"/>
              <w:autoSpaceDN w:val="0"/>
              <w:spacing w:line="266" w:lineRule="exact"/>
              <w:jc w:val="both"/>
              <w:rPr>
                <w:rFonts w:ascii="Cambria" w:hAnsi="Cambria"/>
                <w:b/>
                <w:color w:val="383235"/>
              </w:rPr>
            </w:pPr>
            <w:r>
              <w:rPr>
                <w:rFonts w:ascii="Cambria" w:hAnsi="Cambria"/>
                <w:b/>
                <w:color w:val="383235"/>
              </w:rPr>
              <w:t>Semestre 4</w:t>
            </w:r>
          </w:p>
        </w:tc>
      </w:tr>
      <w:tr w:rsidR="0081036E" w14:paraId="3BEC15C4" w14:textId="77777777">
        <w:tc>
          <w:tcPr>
            <w:tcW w:w="1179" w:type="dxa"/>
          </w:tcPr>
          <w:p w14:paraId="2900A10A" w14:textId="77777777" w:rsidR="0081036E" w:rsidRDefault="00FE773E">
            <w:pPr>
              <w:widowControl w:val="0"/>
              <w:autoSpaceDE w:val="0"/>
              <w:autoSpaceDN w:val="0"/>
              <w:spacing w:line="203" w:lineRule="exact"/>
              <w:jc w:val="both"/>
              <w:rPr>
                <w:rFonts w:ascii="Cambria" w:hAnsi="Cambria"/>
                <w:b/>
                <w:color w:val="383235"/>
              </w:rPr>
            </w:pPr>
            <w:r>
              <w:rPr>
                <w:rFonts w:ascii="Cambria" w:hAnsi="Cambria"/>
                <w:color w:val="000000"/>
                <w:spacing w:val="2"/>
              </w:rPr>
              <w:t>C2.</w:t>
            </w:r>
            <w:r>
              <w:rPr>
                <w:rFonts w:ascii="Cambria" w:hAnsi="Cambria"/>
                <w:color w:val="000000"/>
              </w:rPr>
              <w:t xml:space="preserve"> </w:t>
            </w:r>
            <w:r>
              <w:rPr>
                <w:rFonts w:ascii="Cambria" w:hAnsi="Cambria"/>
                <w:color w:val="000000"/>
                <w:spacing w:val="1"/>
              </w:rPr>
              <w:t xml:space="preserve">Prendre en charge </w:t>
            </w:r>
            <w:r>
              <w:rPr>
                <w:rFonts w:ascii="Cambria" w:hAnsi="Cambria"/>
                <w:color w:val="000000"/>
                <w:spacing w:val="2"/>
              </w:rPr>
              <w:t>une</w:t>
            </w:r>
            <w:r>
              <w:rPr>
                <w:rFonts w:ascii="Cambria" w:hAnsi="Cambria"/>
                <w:color w:val="000000"/>
                <w:spacing w:val="1"/>
              </w:rPr>
              <w:t xml:space="preserve"> situation clinique en se </w:t>
            </w:r>
            <w:r>
              <w:rPr>
                <w:rFonts w:ascii="Cambria" w:hAnsi="Cambria" w:cs="Times New Roman"/>
                <w:color w:val="000000"/>
                <w:spacing w:val="1"/>
              </w:rPr>
              <w:t>référant</w:t>
            </w:r>
            <w:r>
              <w:rPr>
                <w:rFonts w:ascii="Cambria" w:hAnsi="Cambria"/>
                <w:color w:val="000000"/>
              </w:rPr>
              <w:t xml:space="preserve"> </w:t>
            </w:r>
            <w:r>
              <w:rPr>
                <w:rFonts w:ascii="Cambria" w:hAnsi="Cambria" w:cs="Times New Roman"/>
                <w:color w:val="000000"/>
              </w:rPr>
              <w:t xml:space="preserve">à </w:t>
            </w:r>
            <w:r>
              <w:rPr>
                <w:rFonts w:ascii="Cambria" w:hAnsi="Cambria"/>
                <w:color w:val="000000"/>
                <w:spacing w:val="1"/>
              </w:rPr>
              <w:t>la physiologie et</w:t>
            </w:r>
            <w:r>
              <w:rPr>
                <w:rFonts w:ascii="Cambria" w:hAnsi="Cambria"/>
                <w:color w:val="000000"/>
              </w:rPr>
              <w:t xml:space="preserve"> </w:t>
            </w:r>
            <w:r>
              <w:rPr>
                <w:rFonts w:ascii="Cambria" w:hAnsi="Cambria"/>
                <w:color w:val="000000"/>
                <w:spacing w:val="2"/>
              </w:rPr>
              <w:t xml:space="preserve">aux </w:t>
            </w:r>
            <w:r>
              <w:rPr>
                <w:rFonts w:ascii="Cambria" w:hAnsi="Cambria"/>
                <w:color w:val="000000"/>
                <w:spacing w:val="1"/>
              </w:rPr>
              <w:t xml:space="preserve">pathologies </w:t>
            </w:r>
            <w:r>
              <w:rPr>
                <w:rFonts w:ascii="Cambria" w:hAnsi="Cambria"/>
                <w:color w:val="000000"/>
                <w:spacing w:val="2"/>
              </w:rPr>
              <w:t>du</w:t>
            </w:r>
            <w:r>
              <w:rPr>
                <w:rFonts w:ascii="Cambria" w:hAnsi="Cambria"/>
                <w:color w:val="000000"/>
                <w:spacing w:val="1"/>
              </w:rPr>
              <w:t xml:space="preserve"> corps humain</w:t>
            </w:r>
          </w:p>
        </w:tc>
        <w:tc>
          <w:tcPr>
            <w:tcW w:w="1616" w:type="dxa"/>
          </w:tcPr>
          <w:p w14:paraId="182ED1C1" w14:textId="77777777" w:rsidR="0081036E" w:rsidRDefault="00FE773E">
            <w:pPr>
              <w:widowControl w:val="0"/>
              <w:autoSpaceDE w:val="0"/>
              <w:autoSpaceDN w:val="0"/>
              <w:spacing w:line="266" w:lineRule="exact"/>
              <w:jc w:val="both"/>
              <w:rPr>
                <w:rFonts w:ascii="Cambria" w:hAnsi="Cambria"/>
                <w:b/>
                <w:color w:val="383235"/>
              </w:rPr>
            </w:pPr>
            <w:r>
              <w:rPr>
                <w:rFonts w:ascii="Cambria" w:hAnsi="Cambria"/>
                <w:color w:val="000000"/>
                <w:spacing w:val="2"/>
              </w:rPr>
              <w:t>C3Intervenir en santé communautaire</w:t>
            </w:r>
          </w:p>
        </w:tc>
        <w:tc>
          <w:tcPr>
            <w:tcW w:w="1477" w:type="dxa"/>
          </w:tcPr>
          <w:p w14:paraId="573199C6" w14:textId="77777777" w:rsidR="0081036E" w:rsidRDefault="00FE773E">
            <w:pPr>
              <w:widowControl w:val="0"/>
              <w:autoSpaceDE w:val="0"/>
              <w:autoSpaceDN w:val="0"/>
              <w:spacing w:line="203" w:lineRule="exact"/>
              <w:jc w:val="both"/>
              <w:rPr>
                <w:rFonts w:ascii="Cambria" w:hAnsi="Cambria"/>
                <w:color w:val="000000"/>
              </w:rPr>
            </w:pPr>
            <w:r>
              <w:rPr>
                <w:rFonts w:ascii="Cambria" w:hAnsi="Cambria"/>
                <w:color w:val="000000"/>
                <w:spacing w:val="2"/>
              </w:rPr>
              <w:t>C4.</w:t>
            </w:r>
            <w:r>
              <w:rPr>
                <w:rFonts w:ascii="Cambria" w:hAnsi="Cambria"/>
                <w:color w:val="000000"/>
                <w:spacing w:val="-10"/>
              </w:rPr>
              <w:t xml:space="preserve"> </w:t>
            </w:r>
            <w:r>
              <w:rPr>
                <w:rFonts w:ascii="Cambria" w:hAnsi="Cambria"/>
                <w:color w:val="000000"/>
                <w:spacing w:val="1"/>
              </w:rPr>
              <w:t xml:space="preserve">Appliquer les méthodes techniques en soins infirmiers et obstétricaux </w:t>
            </w:r>
          </w:p>
          <w:p w14:paraId="24E537C5" w14:textId="77777777" w:rsidR="0081036E" w:rsidRDefault="0081036E">
            <w:pPr>
              <w:widowControl w:val="0"/>
              <w:autoSpaceDE w:val="0"/>
              <w:autoSpaceDN w:val="0"/>
              <w:spacing w:line="266" w:lineRule="exact"/>
              <w:jc w:val="both"/>
              <w:rPr>
                <w:rFonts w:ascii="Cambria" w:hAnsi="Cambria"/>
                <w:b/>
                <w:color w:val="383235"/>
              </w:rPr>
            </w:pPr>
          </w:p>
        </w:tc>
        <w:tc>
          <w:tcPr>
            <w:tcW w:w="1410" w:type="dxa"/>
          </w:tcPr>
          <w:p w14:paraId="08993731" w14:textId="77777777" w:rsidR="0081036E" w:rsidRDefault="00FE773E">
            <w:pPr>
              <w:widowControl w:val="0"/>
              <w:autoSpaceDE w:val="0"/>
              <w:autoSpaceDN w:val="0"/>
              <w:spacing w:before="14" w:line="203" w:lineRule="exact"/>
              <w:ind w:left="90"/>
              <w:jc w:val="both"/>
              <w:rPr>
                <w:rFonts w:ascii="Cambria" w:hAnsi="Cambria"/>
                <w:color w:val="000000"/>
              </w:rPr>
            </w:pPr>
            <w:r>
              <w:rPr>
                <w:rFonts w:ascii="Cambria" w:hAnsi="Cambria"/>
                <w:color w:val="000000"/>
                <w:spacing w:val="2"/>
              </w:rPr>
              <w:t>C7.</w:t>
            </w:r>
          </w:p>
          <w:p w14:paraId="78E7163C" w14:textId="77777777" w:rsidR="0081036E" w:rsidRDefault="00FE773E">
            <w:pPr>
              <w:widowControl w:val="0"/>
              <w:autoSpaceDE w:val="0"/>
              <w:autoSpaceDN w:val="0"/>
              <w:spacing w:before="8" w:line="203" w:lineRule="exact"/>
              <w:ind w:left="90"/>
              <w:jc w:val="both"/>
              <w:rPr>
                <w:rFonts w:ascii="Cambria" w:hAnsi="Cambria"/>
                <w:color w:val="000000"/>
              </w:rPr>
            </w:pPr>
            <w:r>
              <w:rPr>
                <w:rFonts w:ascii="Cambria" w:hAnsi="Cambria"/>
                <w:color w:val="000000"/>
                <w:spacing w:val="1"/>
              </w:rPr>
              <w:t>Assurer</w:t>
            </w:r>
            <w:r>
              <w:rPr>
                <w:rFonts w:ascii="Cambria" w:hAnsi="Cambria"/>
                <w:color w:val="000000"/>
              </w:rPr>
              <w:t xml:space="preserve"> </w:t>
            </w:r>
            <w:r>
              <w:rPr>
                <w:rFonts w:ascii="Cambria" w:hAnsi="Cambria"/>
                <w:color w:val="000000"/>
                <w:spacing w:val="1"/>
              </w:rPr>
              <w:t xml:space="preserve">les soins promotionnels, </w:t>
            </w:r>
            <w:r>
              <w:rPr>
                <w:rFonts w:ascii="Cambria" w:hAnsi="Cambria" w:cs="Times New Roman"/>
                <w:color w:val="000000"/>
                <w:spacing w:val="1"/>
              </w:rPr>
              <w:t xml:space="preserve">préventifs </w:t>
            </w:r>
            <w:r>
              <w:rPr>
                <w:rFonts w:ascii="Cambria" w:hAnsi="Cambria"/>
                <w:color w:val="000000"/>
                <w:spacing w:val="1"/>
              </w:rPr>
              <w:t>et</w:t>
            </w:r>
            <w:r>
              <w:rPr>
                <w:rFonts w:ascii="Cambria" w:hAnsi="Cambria"/>
                <w:color w:val="000000"/>
              </w:rPr>
              <w:t xml:space="preserve"> </w:t>
            </w:r>
            <w:r>
              <w:rPr>
                <w:rFonts w:ascii="Cambria" w:hAnsi="Cambria" w:cs="Times New Roman"/>
                <w:color w:val="000000"/>
                <w:spacing w:val="1"/>
              </w:rPr>
              <w:t xml:space="preserve">ré </w:t>
            </w:r>
            <w:r>
              <w:rPr>
                <w:rFonts w:ascii="Cambria" w:hAnsi="Cambria"/>
                <w:color w:val="000000"/>
                <w:spacing w:val="1"/>
              </w:rPr>
              <w:t xml:space="preserve">adaptatifs </w:t>
            </w:r>
            <w:r>
              <w:rPr>
                <w:rFonts w:ascii="Cambria" w:hAnsi="Cambria"/>
                <w:color w:val="000000"/>
                <w:spacing w:val="2"/>
              </w:rPr>
              <w:t xml:space="preserve">du </w:t>
            </w:r>
            <w:r>
              <w:rPr>
                <w:rFonts w:ascii="Cambria" w:hAnsi="Cambria"/>
                <w:color w:val="000000"/>
                <w:spacing w:val="1"/>
              </w:rPr>
              <w:t xml:space="preserve">couple </w:t>
            </w:r>
            <w:r>
              <w:rPr>
                <w:rFonts w:ascii="Cambria" w:hAnsi="Cambria" w:cs="Times New Roman"/>
                <w:color w:val="000000"/>
                <w:spacing w:val="1"/>
              </w:rPr>
              <w:t>mère-enfant</w:t>
            </w:r>
          </w:p>
          <w:p w14:paraId="544CE7EB" w14:textId="77777777" w:rsidR="0081036E" w:rsidRDefault="0081036E">
            <w:pPr>
              <w:widowControl w:val="0"/>
              <w:autoSpaceDE w:val="0"/>
              <w:autoSpaceDN w:val="0"/>
              <w:spacing w:line="266" w:lineRule="exact"/>
              <w:jc w:val="both"/>
              <w:rPr>
                <w:rFonts w:ascii="Cambria" w:hAnsi="Cambria"/>
                <w:b/>
                <w:color w:val="383235"/>
              </w:rPr>
            </w:pPr>
          </w:p>
        </w:tc>
        <w:tc>
          <w:tcPr>
            <w:tcW w:w="1402" w:type="dxa"/>
          </w:tcPr>
          <w:p w14:paraId="256A0068" w14:textId="77777777" w:rsidR="0081036E" w:rsidRDefault="00FE773E">
            <w:pPr>
              <w:widowControl w:val="0"/>
              <w:autoSpaceDE w:val="0"/>
              <w:autoSpaceDN w:val="0"/>
              <w:spacing w:line="203" w:lineRule="exact"/>
              <w:jc w:val="both"/>
              <w:rPr>
                <w:rFonts w:ascii="Cambria" w:hAnsi="Cambria"/>
                <w:b/>
                <w:color w:val="383235"/>
              </w:rPr>
            </w:pPr>
            <w:r>
              <w:rPr>
                <w:rFonts w:ascii="Cambria" w:hAnsi="Cambria"/>
                <w:color w:val="000000"/>
                <w:spacing w:val="2"/>
              </w:rPr>
              <w:t>C8.</w:t>
            </w:r>
            <w:r>
              <w:rPr>
                <w:rFonts w:ascii="Cambria" w:hAnsi="Cambria"/>
                <w:color w:val="000000"/>
              </w:rPr>
              <w:t xml:space="preserve"> </w:t>
            </w:r>
            <w:r>
              <w:rPr>
                <w:rFonts w:ascii="Cambria" w:hAnsi="Cambria"/>
                <w:color w:val="000000"/>
                <w:spacing w:val="1"/>
              </w:rPr>
              <w:t>Fournir</w:t>
            </w:r>
            <w:r>
              <w:rPr>
                <w:rFonts w:ascii="Cambria" w:hAnsi="Cambria"/>
                <w:color w:val="000000"/>
              </w:rPr>
              <w:t xml:space="preserve"> </w:t>
            </w:r>
            <w:r>
              <w:rPr>
                <w:rFonts w:ascii="Cambria" w:hAnsi="Cambria"/>
                <w:color w:val="000000"/>
                <w:spacing w:val="2"/>
              </w:rPr>
              <w:t xml:space="preserve">des </w:t>
            </w:r>
            <w:r>
              <w:rPr>
                <w:rFonts w:ascii="Cambria" w:hAnsi="Cambria"/>
                <w:color w:val="000000"/>
                <w:spacing w:val="1"/>
              </w:rPr>
              <w:t xml:space="preserve">soins </w:t>
            </w:r>
            <w:r>
              <w:rPr>
                <w:rFonts w:ascii="Cambria" w:hAnsi="Cambria" w:cs="Times New Roman"/>
                <w:color w:val="000000"/>
                <w:spacing w:val="1"/>
              </w:rPr>
              <w:t xml:space="preserve">prénataux </w:t>
            </w:r>
            <w:r>
              <w:rPr>
                <w:rFonts w:ascii="Cambria" w:hAnsi="Cambria"/>
                <w:color w:val="000000"/>
                <w:spacing w:val="2"/>
              </w:rPr>
              <w:t>de</w:t>
            </w:r>
            <w:r>
              <w:rPr>
                <w:rFonts w:ascii="Cambria" w:hAnsi="Cambria"/>
                <w:color w:val="000000"/>
                <w:spacing w:val="1"/>
              </w:rPr>
              <w:t xml:space="preserve"> hautes </w:t>
            </w:r>
            <w:r>
              <w:rPr>
                <w:rFonts w:ascii="Cambria" w:hAnsi="Cambria" w:cs="Times New Roman"/>
                <w:color w:val="000000"/>
                <w:spacing w:val="1"/>
              </w:rPr>
              <w:t xml:space="preserve">qualités </w:t>
            </w:r>
            <w:r>
              <w:rPr>
                <w:rFonts w:ascii="Cambria" w:hAnsi="Cambria"/>
                <w:color w:val="000000"/>
                <w:spacing w:val="2"/>
              </w:rPr>
              <w:t>pour</w:t>
            </w:r>
            <w:r>
              <w:rPr>
                <w:rFonts w:ascii="Cambria" w:hAnsi="Cambria"/>
                <w:color w:val="000000"/>
              </w:rPr>
              <w:t xml:space="preserve"> </w:t>
            </w:r>
            <w:r>
              <w:rPr>
                <w:rFonts w:ascii="Cambria" w:hAnsi="Cambria"/>
                <w:color w:val="000000"/>
                <w:spacing w:val="1"/>
              </w:rPr>
              <w:t xml:space="preserve">la </w:t>
            </w:r>
            <w:r>
              <w:rPr>
                <w:rFonts w:ascii="Cambria" w:hAnsi="Cambria" w:cs="Times New Roman"/>
                <w:color w:val="000000"/>
                <w:spacing w:val="1"/>
              </w:rPr>
              <w:t xml:space="preserve">santé </w:t>
            </w:r>
            <w:r>
              <w:rPr>
                <w:rFonts w:ascii="Cambria" w:hAnsi="Cambria"/>
                <w:color w:val="000000"/>
                <w:spacing w:val="1"/>
              </w:rPr>
              <w:t xml:space="preserve">optimale </w:t>
            </w:r>
            <w:r>
              <w:rPr>
                <w:rFonts w:ascii="Cambria" w:hAnsi="Cambria"/>
                <w:color w:val="000000"/>
                <w:spacing w:val="2"/>
              </w:rPr>
              <w:t>de</w:t>
            </w:r>
            <w:r>
              <w:rPr>
                <w:rFonts w:ascii="Cambria" w:hAnsi="Cambria"/>
                <w:color w:val="000000"/>
                <w:spacing w:val="1"/>
              </w:rPr>
              <w:t xml:space="preserve"> la </w:t>
            </w:r>
            <w:r>
              <w:rPr>
                <w:rFonts w:ascii="Cambria" w:hAnsi="Cambria"/>
                <w:color w:val="000000"/>
                <w:spacing w:val="2"/>
              </w:rPr>
              <w:t>femme pendant</w:t>
            </w:r>
            <w:r>
              <w:rPr>
                <w:rFonts w:ascii="Cambria" w:hAnsi="Cambria"/>
                <w:color w:val="000000"/>
              </w:rPr>
              <w:t xml:space="preserve"> </w:t>
            </w:r>
            <w:r>
              <w:rPr>
                <w:rFonts w:ascii="Cambria" w:hAnsi="Cambria"/>
                <w:color w:val="000000"/>
                <w:spacing w:val="1"/>
              </w:rPr>
              <w:t>la grossesse</w:t>
            </w:r>
          </w:p>
        </w:tc>
        <w:tc>
          <w:tcPr>
            <w:tcW w:w="1611" w:type="dxa"/>
          </w:tcPr>
          <w:p w14:paraId="6E9E6E0B" w14:textId="77777777" w:rsidR="0081036E" w:rsidRDefault="00FE773E">
            <w:pPr>
              <w:widowControl w:val="0"/>
              <w:autoSpaceDE w:val="0"/>
              <w:autoSpaceDN w:val="0"/>
              <w:spacing w:line="203" w:lineRule="exact"/>
              <w:jc w:val="both"/>
              <w:rPr>
                <w:rFonts w:ascii="Cambria" w:hAnsi="Cambria"/>
                <w:b/>
                <w:color w:val="383235"/>
              </w:rPr>
            </w:pPr>
            <w:r>
              <w:rPr>
                <w:rFonts w:ascii="Cambria" w:hAnsi="Cambria"/>
                <w:color w:val="000000"/>
                <w:spacing w:val="2"/>
              </w:rPr>
              <w:t>C10.</w:t>
            </w:r>
            <w:r>
              <w:rPr>
                <w:rFonts w:ascii="Cambria" w:hAnsi="Cambria"/>
                <w:color w:val="000000"/>
              </w:rPr>
              <w:t xml:space="preserve"> </w:t>
            </w:r>
            <w:r>
              <w:rPr>
                <w:rFonts w:ascii="Cambria" w:hAnsi="Cambria"/>
                <w:color w:val="000000"/>
                <w:spacing w:val="1"/>
                <w:sz w:val="21"/>
                <w:szCs w:val="21"/>
              </w:rPr>
              <w:t xml:space="preserve">Prodiguer </w:t>
            </w:r>
            <w:r>
              <w:rPr>
                <w:rFonts w:ascii="Cambria" w:hAnsi="Cambria"/>
                <w:color w:val="000000"/>
                <w:spacing w:val="2"/>
                <w:sz w:val="21"/>
                <w:szCs w:val="21"/>
              </w:rPr>
              <w:t>des</w:t>
            </w:r>
            <w:r>
              <w:rPr>
                <w:rFonts w:ascii="Cambria" w:hAnsi="Cambria"/>
                <w:color w:val="000000"/>
                <w:sz w:val="21"/>
                <w:szCs w:val="21"/>
              </w:rPr>
              <w:t xml:space="preserve"> </w:t>
            </w:r>
            <w:r>
              <w:rPr>
                <w:rFonts w:ascii="Cambria" w:hAnsi="Cambria"/>
                <w:color w:val="000000"/>
                <w:spacing w:val="1"/>
                <w:sz w:val="21"/>
                <w:szCs w:val="21"/>
              </w:rPr>
              <w:t>soins culturellement acceptables et</w:t>
            </w:r>
            <w:r>
              <w:rPr>
                <w:rFonts w:ascii="Cambria" w:hAnsi="Cambria"/>
                <w:color w:val="000000"/>
                <w:sz w:val="21"/>
                <w:szCs w:val="21"/>
              </w:rPr>
              <w:t xml:space="preserve"> </w:t>
            </w:r>
            <w:r>
              <w:rPr>
                <w:rFonts w:ascii="Cambria" w:hAnsi="Cambria"/>
                <w:color w:val="000000"/>
                <w:spacing w:val="2"/>
                <w:sz w:val="21"/>
                <w:szCs w:val="21"/>
              </w:rPr>
              <w:t xml:space="preserve">de </w:t>
            </w:r>
            <w:r>
              <w:rPr>
                <w:rFonts w:ascii="Cambria" w:hAnsi="Cambria"/>
                <w:color w:val="000000"/>
                <w:spacing w:val="1"/>
                <w:sz w:val="21"/>
                <w:szCs w:val="21"/>
              </w:rPr>
              <w:t xml:space="preserve">hautes </w:t>
            </w:r>
            <w:r>
              <w:rPr>
                <w:rFonts w:ascii="Cambria" w:hAnsi="Cambria" w:cs="Times New Roman"/>
                <w:color w:val="000000"/>
                <w:spacing w:val="1"/>
                <w:sz w:val="21"/>
                <w:szCs w:val="21"/>
              </w:rPr>
              <w:t xml:space="preserve">qualités </w:t>
            </w:r>
            <w:r>
              <w:rPr>
                <w:rFonts w:ascii="Cambria" w:hAnsi="Cambria"/>
                <w:color w:val="000000"/>
                <w:spacing w:val="2"/>
                <w:sz w:val="21"/>
                <w:szCs w:val="21"/>
              </w:rPr>
              <w:t>pendant</w:t>
            </w:r>
            <w:r>
              <w:rPr>
                <w:rFonts w:ascii="Cambria" w:hAnsi="Cambria"/>
                <w:color w:val="000000"/>
                <w:sz w:val="21"/>
                <w:szCs w:val="21"/>
              </w:rPr>
              <w:t xml:space="preserve"> </w:t>
            </w:r>
            <w:r>
              <w:rPr>
                <w:rFonts w:ascii="Cambria" w:hAnsi="Cambria"/>
                <w:color w:val="000000"/>
                <w:spacing w:val="1"/>
                <w:sz w:val="21"/>
                <w:szCs w:val="21"/>
              </w:rPr>
              <w:t xml:space="preserve">le travail, </w:t>
            </w:r>
            <w:r>
              <w:rPr>
                <w:rFonts w:ascii="Cambria" w:hAnsi="Cambria" w:cs="Times New Roman"/>
                <w:color w:val="000000"/>
                <w:spacing w:val="1"/>
                <w:sz w:val="21"/>
                <w:szCs w:val="21"/>
              </w:rPr>
              <w:t>réaliser</w:t>
            </w:r>
            <w:r>
              <w:rPr>
                <w:rFonts w:ascii="Cambria" w:hAnsi="Cambria"/>
                <w:color w:val="000000"/>
                <w:spacing w:val="1"/>
                <w:sz w:val="21"/>
                <w:szCs w:val="21"/>
              </w:rPr>
              <w:t xml:space="preserve"> </w:t>
            </w:r>
            <w:r>
              <w:rPr>
                <w:rFonts w:ascii="Cambria" w:hAnsi="Cambria"/>
                <w:color w:val="000000"/>
                <w:spacing w:val="2"/>
                <w:sz w:val="21"/>
                <w:szCs w:val="21"/>
              </w:rPr>
              <w:t xml:space="preserve">un accouchement </w:t>
            </w:r>
            <w:r>
              <w:rPr>
                <w:rFonts w:ascii="Cambria" w:hAnsi="Cambria"/>
                <w:color w:val="000000"/>
                <w:spacing w:val="1"/>
                <w:sz w:val="21"/>
                <w:szCs w:val="21"/>
              </w:rPr>
              <w:t xml:space="preserve">sans risque </w:t>
            </w:r>
            <w:r>
              <w:rPr>
                <w:rFonts w:ascii="Cambria" w:hAnsi="Cambria"/>
                <w:color w:val="000000"/>
                <w:spacing w:val="2"/>
                <w:sz w:val="21"/>
                <w:szCs w:val="21"/>
              </w:rPr>
              <w:t xml:space="preserve">dans </w:t>
            </w:r>
            <w:r>
              <w:rPr>
                <w:rFonts w:ascii="Cambria" w:hAnsi="Cambria"/>
                <w:color w:val="000000"/>
                <w:spacing w:val="1"/>
                <w:sz w:val="21"/>
                <w:szCs w:val="21"/>
              </w:rPr>
              <w:t xml:space="preserve">les conditions </w:t>
            </w:r>
            <w:r>
              <w:rPr>
                <w:rFonts w:ascii="Cambria" w:hAnsi="Cambria" w:cs="Times New Roman"/>
                <w:color w:val="000000"/>
                <w:spacing w:val="1"/>
                <w:sz w:val="21"/>
                <w:szCs w:val="21"/>
              </w:rPr>
              <w:t xml:space="preserve">hygiéniques </w:t>
            </w:r>
            <w:r>
              <w:rPr>
                <w:rFonts w:ascii="Cambria" w:hAnsi="Cambria"/>
                <w:color w:val="000000"/>
                <w:spacing w:val="1"/>
                <w:sz w:val="21"/>
                <w:szCs w:val="21"/>
              </w:rPr>
              <w:t xml:space="preserve">et faire face </w:t>
            </w:r>
            <w:r>
              <w:rPr>
                <w:rFonts w:ascii="Cambria" w:hAnsi="Cambria"/>
                <w:color w:val="000000"/>
                <w:spacing w:val="2"/>
                <w:sz w:val="21"/>
                <w:szCs w:val="21"/>
              </w:rPr>
              <w:t xml:space="preserve">aux </w:t>
            </w:r>
            <w:r>
              <w:rPr>
                <w:rFonts w:ascii="Cambria" w:hAnsi="Cambria"/>
                <w:color w:val="000000"/>
                <w:spacing w:val="1"/>
                <w:sz w:val="21"/>
                <w:szCs w:val="21"/>
              </w:rPr>
              <w:t xml:space="preserve">situations </w:t>
            </w:r>
            <w:r>
              <w:rPr>
                <w:rFonts w:ascii="Cambria" w:hAnsi="Cambria" w:cs="Times New Roman"/>
                <w:color w:val="000000"/>
                <w:spacing w:val="1"/>
                <w:sz w:val="21"/>
                <w:szCs w:val="21"/>
              </w:rPr>
              <w:t>d’urgences particulières</w:t>
            </w:r>
            <w:r>
              <w:rPr>
                <w:rFonts w:ascii="Cambria" w:hAnsi="Cambria"/>
                <w:color w:val="000000"/>
                <w:spacing w:val="1"/>
                <w:sz w:val="21"/>
                <w:szCs w:val="21"/>
              </w:rPr>
              <w:t xml:space="preserve"> </w:t>
            </w:r>
            <w:r>
              <w:rPr>
                <w:rFonts w:ascii="Cambria" w:hAnsi="Cambria"/>
                <w:color w:val="000000"/>
                <w:spacing w:val="2"/>
                <w:sz w:val="21"/>
                <w:szCs w:val="21"/>
              </w:rPr>
              <w:t>pour maximiser</w:t>
            </w:r>
            <w:r>
              <w:rPr>
                <w:rFonts w:ascii="Cambria" w:hAnsi="Cambria"/>
                <w:color w:val="000000"/>
                <w:sz w:val="21"/>
                <w:szCs w:val="21"/>
              </w:rPr>
              <w:t xml:space="preserve"> </w:t>
            </w:r>
            <w:r>
              <w:rPr>
                <w:rFonts w:ascii="Cambria" w:hAnsi="Cambria"/>
                <w:color w:val="000000"/>
                <w:spacing w:val="1"/>
                <w:sz w:val="21"/>
                <w:szCs w:val="21"/>
              </w:rPr>
              <w:t xml:space="preserve">la </w:t>
            </w:r>
            <w:r>
              <w:rPr>
                <w:rFonts w:ascii="Cambria" w:hAnsi="Cambria" w:cs="Times New Roman"/>
                <w:color w:val="000000"/>
                <w:spacing w:val="1"/>
                <w:sz w:val="21"/>
                <w:szCs w:val="21"/>
              </w:rPr>
              <w:t xml:space="preserve">santé </w:t>
            </w:r>
            <w:r>
              <w:rPr>
                <w:rFonts w:ascii="Cambria" w:hAnsi="Cambria"/>
                <w:color w:val="000000"/>
                <w:spacing w:val="2"/>
                <w:sz w:val="21"/>
                <w:szCs w:val="21"/>
              </w:rPr>
              <w:t>des femmes</w:t>
            </w:r>
            <w:r>
              <w:rPr>
                <w:rFonts w:ascii="Cambria" w:hAnsi="Cambria"/>
                <w:color w:val="000000"/>
                <w:sz w:val="21"/>
                <w:szCs w:val="21"/>
              </w:rPr>
              <w:t xml:space="preserve"> </w:t>
            </w:r>
            <w:r>
              <w:rPr>
                <w:rFonts w:ascii="Cambria" w:hAnsi="Cambria"/>
                <w:color w:val="000000"/>
                <w:spacing w:val="1"/>
                <w:sz w:val="21"/>
                <w:szCs w:val="21"/>
              </w:rPr>
              <w:t>et</w:t>
            </w:r>
            <w:r>
              <w:rPr>
                <w:rFonts w:ascii="Cambria" w:hAnsi="Cambria"/>
                <w:color w:val="000000"/>
                <w:sz w:val="21"/>
                <w:szCs w:val="21"/>
              </w:rPr>
              <w:t xml:space="preserve"> </w:t>
            </w:r>
            <w:r>
              <w:rPr>
                <w:rFonts w:ascii="Cambria" w:hAnsi="Cambria"/>
                <w:color w:val="000000"/>
                <w:spacing w:val="2"/>
                <w:sz w:val="21"/>
                <w:szCs w:val="21"/>
              </w:rPr>
              <w:t xml:space="preserve">de </w:t>
            </w:r>
            <w:r>
              <w:rPr>
                <w:rFonts w:ascii="Cambria" w:hAnsi="Cambria"/>
                <w:color w:val="000000"/>
                <w:spacing w:val="1"/>
                <w:sz w:val="21"/>
                <w:szCs w:val="21"/>
              </w:rPr>
              <w:t xml:space="preserve">leurs </w:t>
            </w:r>
            <w:r>
              <w:rPr>
                <w:rFonts w:ascii="Cambria" w:hAnsi="Cambria" w:cs="Times New Roman"/>
                <w:color w:val="000000"/>
                <w:spacing w:val="1"/>
                <w:sz w:val="21"/>
                <w:szCs w:val="21"/>
              </w:rPr>
              <w:t>nouveaux- nés</w:t>
            </w:r>
          </w:p>
        </w:tc>
        <w:tc>
          <w:tcPr>
            <w:tcW w:w="1204" w:type="dxa"/>
          </w:tcPr>
          <w:p w14:paraId="4EF09B26" w14:textId="77777777" w:rsidR="0081036E" w:rsidRDefault="00FE773E">
            <w:pPr>
              <w:widowControl w:val="0"/>
              <w:autoSpaceDE w:val="0"/>
              <w:autoSpaceDN w:val="0"/>
              <w:spacing w:line="203" w:lineRule="exact"/>
              <w:jc w:val="both"/>
              <w:rPr>
                <w:rFonts w:ascii="Cambria" w:hAnsi="Cambria"/>
                <w:color w:val="000000"/>
              </w:rPr>
            </w:pPr>
            <w:r>
              <w:rPr>
                <w:rFonts w:ascii="Cambria" w:hAnsi="Cambria"/>
                <w:color w:val="000000"/>
                <w:spacing w:val="2"/>
              </w:rPr>
              <w:t>C2.</w:t>
            </w:r>
            <w:r>
              <w:rPr>
                <w:rFonts w:ascii="Cambria" w:hAnsi="Cambria"/>
                <w:color w:val="000000"/>
              </w:rPr>
              <w:t xml:space="preserve"> </w:t>
            </w:r>
            <w:r>
              <w:rPr>
                <w:rFonts w:ascii="Cambria" w:hAnsi="Cambria"/>
                <w:color w:val="000000"/>
                <w:spacing w:val="1"/>
              </w:rPr>
              <w:t xml:space="preserve">Prendre en charge une situation clinique en se </w:t>
            </w:r>
            <w:r>
              <w:rPr>
                <w:rFonts w:ascii="Cambria" w:hAnsi="Cambria" w:cs="Times New Roman"/>
                <w:color w:val="000000"/>
                <w:spacing w:val="1"/>
              </w:rPr>
              <w:t>référant</w:t>
            </w:r>
            <w:r>
              <w:rPr>
                <w:rFonts w:ascii="Cambria" w:hAnsi="Cambria"/>
                <w:color w:val="000000"/>
              </w:rPr>
              <w:t xml:space="preserve"> </w:t>
            </w:r>
            <w:r>
              <w:rPr>
                <w:rFonts w:ascii="Cambria" w:hAnsi="Cambria" w:cs="Times New Roman"/>
                <w:color w:val="000000"/>
              </w:rPr>
              <w:t xml:space="preserve">à </w:t>
            </w:r>
            <w:r>
              <w:rPr>
                <w:rFonts w:ascii="Cambria" w:hAnsi="Cambria"/>
                <w:color w:val="000000"/>
                <w:spacing w:val="1"/>
              </w:rPr>
              <w:t>la physiologie et</w:t>
            </w:r>
            <w:r>
              <w:rPr>
                <w:rFonts w:ascii="Cambria" w:hAnsi="Cambria"/>
                <w:color w:val="000000"/>
              </w:rPr>
              <w:t xml:space="preserve"> </w:t>
            </w:r>
            <w:r>
              <w:rPr>
                <w:rFonts w:ascii="Cambria" w:hAnsi="Cambria"/>
                <w:color w:val="000000"/>
                <w:spacing w:val="2"/>
              </w:rPr>
              <w:t xml:space="preserve">aux </w:t>
            </w:r>
            <w:r>
              <w:rPr>
                <w:rFonts w:ascii="Cambria" w:hAnsi="Cambria"/>
                <w:color w:val="000000"/>
                <w:spacing w:val="1"/>
              </w:rPr>
              <w:t xml:space="preserve">pathologies </w:t>
            </w:r>
            <w:r>
              <w:rPr>
                <w:rFonts w:ascii="Cambria" w:hAnsi="Cambria"/>
                <w:color w:val="000000"/>
                <w:spacing w:val="2"/>
              </w:rPr>
              <w:t xml:space="preserve">du </w:t>
            </w:r>
            <w:r>
              <w:rPr>
                <w:rFonts w:ascii="Cambria" w:hAnsi="Cambria"/>
                <w:color w:val="000000"/>
                <w:spacing w:val="1"/>
              </w:rPr>
              <w:t xml:space="preserve">corps </w:t>
            </w:r>
            <w:r>
              <w:rPr>
                <w:rFonts w:ascii="Cambria" w:hAnsi="Cambria"/>
                <w:color w:val="000000"/>
                <w:spacing w:val="2"/>
              </w:rPr>
              <w:t>humain.</w:t>
            </w:r>
          </w:p>
          <w:p w14:paraId="7F7CE415" w14:textId="77777777" w:rsidR="0081036E" w:rsidRDefault="0081036E">
            <w:pPr>
              <w:widowControl w:val="0"/>
              <w:autoSpaceDE w:val="0"/>
              <w:autoSpaceDN w:val="0"/>
              <w:spacing w:line="266" w:lineRule="exact"/>
              <w:jc w:val="both"/>
              <w:rPr>
                <w:rFonts w:ascii="Cambria" w:hAnsi="Cambria"/>
                <w:b/>
                <w:color w:val="383235"/>
              </w:rPr>
            </w:pPr>
          </w:p>
        </w:tc>
        <w:tc>
          <w:tcPr>
            <w:tcW w:w="1460" w:type="dxa"/>
          </w:tcPr>
          <w:p w14:paraId="7546ED51" w14:textId="77777777" w:rsidR="0081036E" w:rsidRDefault="00FE773E">
            <w:pPr>
              <w:widowControl w:val="0"/>
              <w:autoSpaceDE w:val="0"/>
              <w:autoSpaceDN w:val="0"/>
              <w:spacing w:line="266" w:lineRule="exact"/>
              <w:jc w:val="both"/>
              <w:rPr>
                <w:rFonts w:ascii="Cambria" w:hAnsi="Cambria"/>
                <w:b/>
                <w:color w:val="383235"/>
              </w:rPr>
            </w:pPr>
            <w:r>
              <w:rPr>
                <w:rFonts w:ascii="Cambria" w:hAnsi="Cambria"/>
                <w:color w:val="000000"/>
                <w:spacing w:val="2"/>
              </w:rPr>
              <w:t>C4.</w:t>
            </w:r>
            <w:r>
              <w:rPr>
                <w:rFonts w:ascii="Cambria" w:hAnsi="Cambria"/>
                <w:color w:val="000000"/>
                <w:spacing w:val="-10"/>
              </w:rPr>
              <w:t xml:space="preserve"> </w:t>
            </w:r>
            <w:r>
              <w:rPr>
                <w:rFonts w:ascii="Cambria" w:hAnsi="Cambria"/>
                <w:color w:val="000000"/>
                <w:spacing w:val="1"/>
              </w:rPr>
              <w:t xml:space="preserve">Appliquer les </w:t>
            </w:r>
            <w:r>
              <w:rPr>
                <w:rFonts w:ascii="Cambria" w:hAnsi="Cambria" w:cs="Times New Roman"/>
                <w:color w:val="000000"/>
                <w:spacing w:val="2"/>
              </w:rPr>
              <w:t>méthodes et techniques des soins infirmiers et obstétricaux</w:t>
            </w:r>
            <w:r>
              <w:rPr>
                <w:rFonts w:ascii="Cambria" w:hAnsi="Cambria"/>
                <w:color w:val="000000"/>
                <w:spacing w:val="1"/>
              </w:rPr>
              <w:t xml:space="preserve"> </w:t>
            </w:r>
          </w:p>
        </w:tc>
        <w:tc>
          <w:tcPr>
            <w:tcW w:w="1412" w:type="dxa"/>
          </w:tcPr>
          <w:p w14:paraId="3D0B27A6" w14:textId="77777777" w:rsidR="0081036E" w:rsidRDefault="00FE773E">
            <w:pPr>
              <w:widowControl w:val="0"/>
              <w:autoSpaceDE w:val="0"/>
              <w:autoSpaceDN w:val="0"/>
              <w:spacing w:before="56" w:line="203" w:lineRule="exact"/>
              <w:jc w:val="both"/>
              <w:rPr>
                <w:rFonts w:ascii="Cambria" w:hAnsi="Cambria"/>
                <w:b/>
                <w:color w:val="383235"/>
              </w:rPr>
            </w:pPr>
            <w:r>
              <w:rPr>
                <w:rFonts w:ascii="Cambria" w:hAnsi="Cambria"/>
                <w:color w:val="000000"/>
                <w:spacing w:val="2"/>
              </w:rPr>
              <w:t>C7.</w:t>
            </w:r>
            <w:r>
              <w:rPr>
                <w:rFonts w:ascii="Cambria" w:hAnsi="Cambria"/>
                <w:color w:val="000000"/>
                <w:spacing w:val="-10"/>
              </w:rPr>
              <w:t xml:space="preserve"> </w:t>
            </w:r>
            <w:r>
              <w:rPr>
                <w:rFonts w:ascii="Cambria" w:hAnsi="Cambria"/>
                <w:color w:val="000000"/>
                <w:spacing w:val="1"/>
              </w:rPr>
              <w:t>Assurer</w:t>
            </w:r>
            <w:r>
              <w:rPr>
                <w:rFonts w:ascii="Cambria" w:hAnsi="Cambria"/>
                <w:color w:val="000000"/>
              </w:rPr>
              <w:t xml:space="preserve"> </w:t>
            </w:r>
            <w:r>
              <w:rPr>
                <w:rFonts w:ascii="Cambria" w:hAnsi="Cambria"/>
                <w:color w:val="000000"/>
                <w:spacing w:val="1"/>
              </w:rPr>
              <w:t xml:space="preserve">les Soins promotionnels, </w:t>
            </w:r>
            <w:r>
              <w:rPr>
                <w:rFonts w:ascii="Cambria" w:hAnsi="Cambria" w:cs="Times New Roman"/>
                <w:color w:val="000000"/>
                <w:spacing w:val="1"/>
              </w:rPr>
              <w:t>préventifs</w:t>
            </w:r>
            <w:r>
              <w:rPr>
                <w:rFonts w:ascii="Cambria" w:hAnsi="Cambria"/>
                <w:color w:val="000000"/>
                <w:spacing w:val="1"/>
              </w:rPr>
              <w:t xml:space="preserve"> et</w:t>
            </w:r>
            <w:r>
              <w:rPr>
                <w:rFonts w:ascii="Cambria" w:hAnsi="Cambria"/>
                <w:color w:val="000000"/>
              </w:rPr>
              <w:t xml:space="preserve"> </w:t>
            </w:r>
            <w:r>
              <w:rPr>
                <w:rFonts w:ascii="Cambria" w:hAnsi="Cambria" w:cs="Times New Roman"/>
                <w:color w:val="000000"/>
                <w:spacing w:val="1"/>
              </w:rPr>
              <w:t xml:space="preserve">ré </w:t>
            </w:r>
            <w:r>
              <w:rPr>
                <w:rFonts w:ascii="Cambria" w:hAnsi="Cambria"/>
                <w:color w:val="000000"/>
                <w:spacing w:val="1"/>
              </w:rPr>
              <w:t xml:space="preserve">adaptatifs </w:t>
            </w:r>
            <w:r>
              <w:rPr>
                <w:rFonts w:ascii="Cambria" w:hAnsi="Cambria"/>
                <w:color w:val="000000"/>
                <w:spacing w:val="2"/>
              </w:rPr>
              <w:t xml:space="preserve">du </w:t>
            </w:r>
            <w:r>
              <w:rPr>
                <w:rFonts w:ascii="Cambria" w:hAnsi="Cambria"/>
                <w:color w:val="000000"/>
                <w:spacing w:val="1"/>
              </w:rPr>
              <w:t xml:space="preserve">couple </w:t>
            </w:r>
            <w:r>
              <w:rPr>
                <w:rFonts w:ascii="Cambria" w:hAnsi="Cambria" w:cs="Times New Roman"/>
                <w:color w:val="000000"/>
                <w:spacing w:val="1"/>
              </w:rPr>
              <w:t xml:space="preserve">mère- </w:t>
            </w:r>
            <w:r>
              <w:rPr>
                <w:rFonts w:ascii="Cambria" w:hAnsi="Cambria"/>
                <w:color w:val="000000"/>
                <w:spacing w:val="1"/>
              </w:rPr>
              <w:t>enfant</w:t>
            </w:r>
          </w:p>
        </w:tc>
        <w:tc>
          <w:tcPr>
            <w:tcW w:w="1403" w:type="dxa"/>
          </w:tcPr>
          <w:p w14:paraId="6FFCE272" w14:textId="77777777" w:rsidR="0081036E" w:rsidRDefault="00FE773E">
            <w:pPr>
              <w:widowControl w:val="0"/>
              <w:autoSpaceDE w:val="0"/>
              <w:autoSpaceDN w:val="0"/>
              <w:spacing w:line="203" w:lineRule="exact"/>
              <w:jc w:val="both"/>
              <w:rPr>
                <w:rFonts w:ascii="Cambria" w:hAnsi="Cambria"/>
                <w:color w:val="000000"/>
              </w:rPr>
            </w:pPr>
            <w:r>
              <w:rPr>
                <w:rFonts w:ascii="Cambria" w:hAnsi="Cambria"/>
                <w:color w:val="000000"/>
                <w:spacing w:val="2"/>
              </w:rPr>
              <w:t>C8.</w:t>
            </w:r>
            <w:r>
              <w:rPr>
                <w:rFonts w:ascii="Cambria" w:hAnsi="Cambria"/>
                <w:color w:val="000000"/>
              </w:rPr>
              <w:t xml:space="preserve"> </w:t>
            </w:r>
            <w:r>
              <w:rPr>
                <w:rFonts w:ascii="Cambria" w:hAnsi="Cambria"/>
                <w:color w:val="000000"/>
                <w:spacing w:val="1"/>
              </w:rPr>
              <w:t>Fournir</w:t>
            </w:r>
            <w:r>
              <w:rPr>
                <w:rFonts w:ascii="Cambria" w:hAnsi="Cambria"/>
                <w:color w:val="000000"/>
              </w:rPr>
              <w:t xml:space="preserve"> </w:t>
            </w:r>
            <w:r>
              <w:rPr>
                <w:rFonts w:ascii="Cambria" w:hAnsi="Cambria"/>
                <w:color w:val="000000"/>
                <w:spacing w:val="2"/>
              </w:rPr>
              <w:t xml:space="preserve">des </w:t>
            </w:r>
            <w:r>
              <w:rPr>
                <w:rFonts w:ascii="Cambria" w:hAnsi="Cambria"/>
                <w:color w:val="000000"/>
                <w:spacing w:val="1"/>
              </w:rPr>
              <w:t xml:space="preserve">soins </w:t>
            </w:r>
            <w:r>
              <w:rPr>
                <w:rFonts w:ascii="Cambria" w:hAnsi="Cambria" w:cs="Times New Roman"/>
                <w:color w:val="000000"/>
                <w:spacing w:val="1"/>
              </w:rPr>
              <w:t xml:space="preserve">prénataux </w:t>
            </w:r>
            <w:r>
              <w:rPr>
                <w:rFonts w:ascii="Cambria" w:hAnsi="Cambria"/>
                <w:color w:val="000000"/>
                <w:spacing w:val="2"/>
              </w:rPr>
              <w:t>de</w:t>
            </w:r>
            <w:r>
              <w:rPr>
                <w:rFonts w:ascii="Cambria" w:hAnsi="Cambria"/>
                <w:color w:val="000000"/>
                <w:spacing w:val="1"/>
              </w:rPr>
              <w:t xml:space="preserve"> hautes </w:t>
            </w:r>
            <w:r>
              <w:rPr>
                <w:rFonts w:ascii="Cambria" w:hAnsi="Cambria" w:cs="Times New Roman"/>
                <w:color w:val="000000"/>
                <w:spacing w:val="1"/>
              </w:rPr>
              <w:t>qualités</w:t>
            </w:r>
            <w:r>
              <w:rPr>
                <w:rFonts w:ascii="Cambria" w:hAnsi="Cambria"/>
                <w:color w:val="000000"/>
                <w:spacing w:val="1"/>
              </w:rPr>
              <w:t xml:space="preserve"> </w:t>
            </w:r>
            <w:r>
              <w:rPr>
                <w:rFonts w:ascii="Cambria" w:hAnsi="Cambria"/>
                <w:color w:val="000000"/>
                <w:spacing w:val="2"/>
              </w:rPr>
              <w:t>pour</w:t>
            </w:r>
            <w:r>
              <w:rPr>
                <w:rFonts w:ascii="Cambria" w:hAnsi="Cambria"/>
                <w:color w:val="000000"/>
              </w:rPr>
              <w:t xml:space="preserve"> </w:t>
            </w:r>
            <w:r>
              <w:rPr>
                <w:rFonts w:ascii="Cambria" w:hAnsi="Cambria"/>
                <w:color w:val="000000"/>
                <w:spacing w:val="1"/>
              </w:rPr>
              <w:t xml:space="preserve">la </w:t>
            </w:r>
            <w:r>
              <w:rPr>
                <w:rFonts w:ascii="Cambria" w:hAnsi="Cambria" w:cs="Times New Roman"/>
                <w:color w:val="000000"/>
                <w:spacing w:val="1"/>
              </w:rPr>
              <w:t>santé</w:t>
            </w:r>
            <w:r>
              <w:rPr>
                <w:rFonts w:ascii="Cambria" w:hAnsi="Cambria"/>
                <w:color w:val="000000"/>
                <w:spacing w:val="1"/>
              </w:rPr>
              <w:t xml:space="preserve"> optimale </w:t>
            </w:r>
            <w:r>
              <w:rPr>
                <w:rFonts w:ascii="Cambria" w:hAnsi="Cambria"/>
                <w:color w:val="000000"/>
                <w:spacing w:val="2"/>
              </w:rPr>
              <w:t>de</w:t>
            </w:r>
            <w:r>
              <w:rPr>
                <w:rFonts w:ascii="Cambria" w:hAnsi="Cambria"/>
                <w:color w:val="000000"/>
                <w:spacing w:val="1"/>
              </w:rPr>
              <w:t xml:space="preserve"> la </w:t>
            </w:r>
            <w:r>
              <w:rPr>
                <w:rFonts w:ascii="Cambria" w:hAnsi="Cambria"/>
                <w:color w:val="000000"/>
                <w:spacing w:val="2"/>
              </w:rPr>
              <w:t>femme pendant</w:t>
            </w:r>
            <w:r>
              <w:rPr>
                <w:rFonts w:ascii="Cambria" w:hAnsi="Cambria"/>
                <w:color w:val="000000"/>
              </w:rPr>
              <w:t xml:space="preserve"> </w:t>
            </w:r>
            <w:r>
              <w:rPr>
                <w:rFonts w:ascii="Cambria" w:hAnsi="Cambria"/>
                <w:color w:val="000000"/>
                <w:spacing w:val="1"/>
              </w:rPr>
              <w:t>la grossesse</w:t>
            </w:r>
          </w:p>
          <w:p w14:paraId="538812C5" w14:textId="77777777" w:rsidR="0081036E" w:rsidRDefault="0081036E">
            <w:pPr>
              <w:widowControl w:val="0"/>
              <w:autoSpaceDE w:val="0"/>
              <w:autoSpaceDN w:val="0"/>
              <w:spacing w:before="39" w:line="203" w:lineRule="exact"/>
              <w:jc w:val="both"/>
              <w:rPr>
                <w:rFonts w:ascii="Cambria" w:hAnsi="Cambria"/>
                <w:color w:val="000000"/>
              </w:rPr>
            </w:pPr>
          </w:p>
          <w:p w14:paraId="2644E403" w14:textId="77777777" w:rsidR="0081036E" w:rsidRDefault="0081036E">
            <w:pPr>
              <w:widowControl w:val="0"/>
              <w:autoSpaceDE w:val="0"/>
              <w:autoSpaceDN w:val="0"/>
              <w:spacing w:line="266" w:lineRule="exact"/>
              <w:jc w:val="both"/>
              <w:rPr>
                <w:rFonts w:ascii="Cambria" w:hAnsi="Cambria"/>
                <w:b/>
                <w:color w:val="383235"/>
              </w:rPr>
            </w:pPr>
          </w:p>
        </w:tc>
      </w:tr>
      <w:tr w:rsidR="0081036E" w14:paraId="1333F4C1" w14:textId="77777777">
        <w:tc>
          <w:tcPr>
            <w:tcW w:w="1179" w:type="dxa"/>
          </w:tcPr>
          <w:p w14:paraId="6B0BCF66" w14:textId="77777777" w:rsidR="0081036E" w:rsidRDefault="00FE773E">
            <w:pPr>
              <w:widowControl w:val="0"/>
              <w:autoSpaceDE w:val="0"/>
              <w:autoSpaceDN w:val="0"/>
              <w:spacing w:line="203" w:lineRule="exact"/>
              <w:jc w:val="both"/>
              <w:rPr>
                <w:rFonts w:ascii="Cambria" w:hAnsi="Cambria"/>
                <w:color w:val="000000"/>
              </w:rPr>
            </w:pPr>
            <w:r>
              <w:rPr>
                <w:rFonts w:ascii="Cambria" w:hAnsi="Cambria"/>
                <w:color w:val="000000"/>
                <w:spacing w:val="2"/>
              </w:rPr>
              <w:t>C23.</w:t>
            </w:r>
          </w:p>
          <w:p w14:paraId="3F207C08" w14:textId="77777777" w:rsidR="0081036E" w:rsidRDefault="00FE773E">
            <w:pPr>
              <w:widowControl w:val="0"/>
              <w:autoSpaceDE w:val="0"/>
              <w:autoSpaceDN w:val="0"/>
              <w:spacing w:before="39" w:line="203" w:lineRule="exact"/>
              <w:jc w:val="both"/>
              <w:rPr>
                <w:rFonts w:ascii="Cambria" w:hAnsi="Cambria"/>
                <w:b/>
                <w:color w:val="383235"/>
              </w:rPr>
            </w:pPr>
            <w:r>
              <w:rPr>
                <w:rFonts w:ascii="Cambria" w:hAnsi="Cambria"/>
                <w:color w:val="000000"/>
                <w:spacing w:val="1"/>
              </w:rPr>
              <w:t xml:space="preserve">Appliquer les techniques </w:t>
            </w:r>
            <w:r>
              <w:rPr>
                <w:rFonts w:ascii="Cambria" w:hAnsi="Cambria"/>
                <w:color w:val="000000"/>
                <w:spacing w:val="2"/>
              </w:rPr>
              <w:t>de</w:t>
            </w:r>
            <w:r>
              <w:rPr>
                <w:rFonts w:ascii="Cambria" w:hAnsi="Cambria"/>
                <w:color w:val="000000"/>
                <w:spacing w:val="1"/>
              </w:rPr>
              <w:t xml:space="preserve"> soins infirmiers </w:t>
            </w:r>
            <w:r>
              <w:rPr>
                <w:rFonts w:ascii="Cambria" w:hAnsi="Cambria"/>
                <w:color w:val="000000"/>
                <w:spacing w:val="2"/>
              </w:rPr>
              <w:t>de base</w:t>
            </w:r>
          </w:p>
        </w:tc>
        <w:tc>
          <w:tcPr>
            <w:tcW w:w="1616" w:type="dxa"/>
          </w:tcPr>
          <w:p w14:paraId="5C432209" w14:textId="77777777" w:rsidR="0081036E" w:rsidRDefault="00FE773E">
            <w:pPr>
              <w:widowControl w:val="0"/>
              <w:autoSpaceDE w:val="0"/>
              <w:autoSpaceDN w:val="0"/>
              <w:spacing w:line="203" w:lineRule="exact"/>
              <w:jc w:val="both"/>
              <w:rPr>
                <w:rFonts w:ascii="Cambria" w:hAnsi="Cambria"/>
                <w:b/>
                <w:color w:val="383235"/>
              </w:rPr>
            </w:pPr>
            <w:r>
              <w:rPr>
                <w:rFonts w:ascii="Cambria" w:hAnsi="Cambria"/>
                <w:color w:val="000000"/>
                <w:spacing w:val="2"/>
              </w:rPr>
              <w:t>C33.Promou-</w:t>
            </w:r>
            <w:r>
              <w:rPr>
                <w:rFonts w:ascii="Cambria" w:hAnsi="Cambria"/>
                <w:color w:val="000000"/>
                <w:spacing w:val="1"/>
              </w:rPr>
              <w:t xml:space="preserve">voir </w:t>
            </w:r>
            <w:r>
              <w:rPr>
                <w:rFonts w:ascii="Cambria" w:hAnsi="Cambria" w:cs="Times New Roman"/>
                <w:color w:val="000000"/>
                <w:spacing w:val="1"/>
              </w:rPr>
              <w:t xml:space="preserve">l’adoption </w:t>
            </w:r>
            <w:r>
              <w:rPr>
                <w:rFonts w:ascii="Cambria" w:hAnsi="Cambria"/>
                <w:color w:val="000000"/>
                <w:spacing w:val="2"/>
              </w:rPr>
              <w:t xml:space="preserve">de comportements </w:t>
            </w:r>
            <w:r>
              <w:rPr>
                <w:rFonts w:ascii="Cambria" w:hAnsi="Cambria"/>
                <w:color w:val="000000"/>
                <w:spacing w:val="1"/>
              </w:rPr>
              <w:t>favorables</w:t>
            </w:r>
            <w:r>
              <w:rPr>
                <w:rFonts w:ascii="Cambria" w:hAnsi="Cambria"/>
                <w:color w:val="000000"/>
                <w:spacing w:val="99"/>
              </w:rPr>
              <w:t xml:space="preserve"> </w:t>
            </w:r>
            <w:r>
              <w:rPr>
                <w:rFonts w:ascii="Cambria" w:hAnsi="Cambria"/>
                <w:color w:val="000000"/>
                <w:spacing w:val="2"/>
              </w:rPr>
              <w:t xml:space="preserve">pour </w:t>
            </w:r>
            <w:r>
              <w:rPr>
                <w:rFonts w:ascii="Cambria" w:hAnsi="Cambria"/>
                <w:color w:val="000000"/>
                <w:spacing w:val="1"/>
              </w:rPr>
              <w:t xml:space="preserve">la </w:t>
            </w:r>
            <w:r>
              <w:rPr>
                <w:rFonts w:ascii="Cambria" w:hAnsi="Cambria" w:cs="Times New Roman"/>
                <w:color w:val="000000"/>
                <w:spacing w:val="1"/>
              </w:rPr>
              <w:t>santé</w:t>
            </w:r>
            <w:r>
              <w:rPr>
                <w:rFonts w:ascii="Cambria" w:hAnsi="Cambria"/>
                <w:color w:val="000000"/>
                <w:spacing w:val="1"/>
              </w:rPr>
              <w:t xml:space="preserve"> </w:t>
            </w:r>
            <w:r>
              <w:rPr>
                <w:rFonts w:ascii="Cambria" w:hAnsi="Cambria"/>
                <w:color w:val="000000"/>
                <w:spacing w:val="2"/>
              </w:rPr>
              <w:t xml:space="preserve">de </w:t>
            </w:r>
            <w:r>
              <w:rPr>
                <w:rFonts w:ascii="Cambria" w:hAnsi="Cambria" w:cs="Times New Roman"/>
                <w:color w:val="000000"/>
                <w:spacing w:val="1"/>
              </w:rPr>
              <w:t xml:space="preserve">l’individu </w:t>
            </w:r>
            <w:r>
              <w:rPr>
                <w:rFonts w:ascii="Cambria" w:hAnsi="Cambria"/>
                <w:color w:val="000000"/>
                <w:spacing w:val="2"/>
              </w:rPr>
              <w:t xml:space="preserve">des </w:t>
            </w:r>
            <w:r>
              <w:rPr>
                <w:rFonts w:ascii="Cambria" w:hAnsi="Cambria"/>
                <w:color w:val="000000"/>
                <w:spacing w:val="1"/>
              </w:rPr>
              <w:t>familles et</w:t>
            </w:r>
            <w:r>
              <w:rPr>
                <w:rFonts w:ascii="Cambria" w:hAnsi="Cambria"/>
                <w:color w:val="000000"/>
              </w:rPr>
              <w:t xml:space="preserve"> </w:t>
            </w:r>
            <w:r>
              <w:rPr>
                <w:rFonts w:ascii="Cambria" w:hAnsi="Cambria"/>
                <w:color w:val="000000"/>
                <w:spacing w:val="2"/>
              </w:rPr>
              <w:t>des commu</w:t>
            </w:r>
            <w:r>
              <w:rPr>
                <w:rFonts w:ascii="Cambria" w:hAnsi="Cambria" w:cs="Times New Roman"/>
                <w:color w:val="000000"/>
                <w:spacing w:val="1"/>
              </w:rPr>
              <w:t>nautés</w:t>
            </w:r>
          </w:p>
        </w:tc>
        <w:tc>
          <w:tcPr>
            <w:tcW w:w="1477" w:type="dxa"/>
          </w:tcPr>
          <w:p w14:paraId="167D9906" w14:textId="77777777" w:rsidR="0081036E" w:rsidRDefault="00FE773E">
            <w:pPr>
              <w:widowControl w:val="0"/>
              <w:autoSpaceDE w:val="0"/>
              <w:autoSpaceDN w:val="0"/>
              <w:spacing w:line="203" w:lineRule="exact"/>
              <w:jc w:val="both"/>
              <w:rPr>
                <w:rFonts w:ascii="Cambria" w:hAnsi="Cambria"/>
                <w:b/>
                <w:color w:val="383235"/>
              </w:rPr>
            </w:pPr>
            <w:r>
              <w:rPr>
                <w:rFonts w:ascii="Cambria" w:hAnsi="Cambria"/>
                <w:color w:val="000000"/>
                <w:spacing w:val="2"/>
              </w:rPr>
              <w:t>C43.</w:t>
            </w:r>
            <w:r>
              <w:rPr>
                <w:rFonts w:ascii="Cambria" w:hAnsi="Cambria"/>
                <w:color w:val="000000"/>
                <w:spacing w:val="-10"/>
              </w:rPr>
              <w:t xml:space="preserve"> </w:t>
            </w:r>
            <w:r>
              <w:rPr>
                <w:rFonts w:ascii="Cambria" w:hAnsi="Cambria"/>
                <w:color w:val="000000"/>
                <w:spacing w:val="1"/>
              </w:rPr>
              <w:t xml:space="preserve">Appliquer, en situations </w:t>
            </w:r>
            <w:r>
              <w:rPr>
                <w:rFonts w:ascii="Cambria" w:hAnsi="Cambria" w:cs="Times New Roman"/>
                <w:color w:val="000000"/>
                <w:spacing w:val="1"/>
              </w:rPr>
              <w:t>simulée</w:t>
            </w:r>
            <w:r>
              <w:rPr>
                <w:rFonts w:ascii="Cambria" w:hAnsi="Cambria"/>
                <w:color w:val="000000"/>
                <w:spacing w:val="1"/>
              </w:rPr>
              <w:t xml:space="preserve"> et </w:t>
            </w:r>
            <w:r>
              <w:rPr>
                <w:rFonts w:ascii="Cambria" w:hAnsi="Cambria" w:cs="Times New Roman"/>
                <w:color w:val="000000"/>
                <w:spacing w:val="2"/>
              </w:rPr>
              <w:t>méthodes</w:t>
            </w:r>
            <w:r>
              <w:rPr>
                <w:rFonts w:ascii="Cambria" w:hAnsi="Cambria"/>
                <w:color w:val="000000"/>
              </w:rPr>
              <w:t xml:space="preserve"> </w:t>
            </w:r>
            <w:r>
              <w:rPr>
                <w:rFonts w:ascii="Cambria" w:hAnsi="Cambria"/>
                <w:color w:val="000000"/>
                <w:spacing w:val="1"/>
              </w:rPr>
              <w:t xml:space="preserve">et techniques </w:t>
            </w:r>
            <w:r>
              <w:rPr>
                <w:rFonts w:ascii="Cambria" w:hAnsi="Cambria"/>
                <w:color w:val="000000"/>
                <w:spacing w:val="2"/>
              </w:rPr>
              <w:t xml:space="preserve">de </w:t>
            </w:r>
            <w:r>
              <w:rPr>
                <w:rFonts w:ascii="Cambria" w:hAnsi="Cambria"/>
                <w:color w:val="000000"/>
                <w:spacing w:val="1"/>
              </w:rPr>
              <w:t xml:space="preserve">base en soins infirmiers et </w:t>
            </w:r>
            <w:r>
              <w:rPr>
                <w:rFonts w:ascii="Cambria" w:hAnsi="Cambria" w:cs="Times New Roman"/>
                <w:color w:val="000000"/>
                <w:spacing w:val="1"/>
              </w:rPr>
              <w:t>obstétricaux</w:t>
            </w:r>
          </w:p>
        </w:tc>
        <w:tc>
          <w:tcPr>
            <w:tcW w:w="1410" w:type="dxa"/>
          </w:tcPr>
          <w:p w14:paraId="6B644847" w14:textId="77777777" w:rsidR="0081036E" w:rsidRDefault="00FE773E">
            <w:pPr>
              <w:widowControl w:val="0"/>
              <w:autoSpaceDE w:val="0"/>
              <w:autoSpaceDN w:val="0"/>
              <w:spacing w:line="203" w:lineRule="exact"/>
              <w:jc w:val="both"/>
              <w:rPr>
                <w:rFonts w:ascii="Cambria" w:hAnsi="Cambria"/>
                <w:color w:val="000000"/>
              </w:rPr>
            </w:pPr>
            <w:r>
              <w:rPr>
                <w:rFonts w:ascii="Cambria" w:hAnsi="Cambria"/>
                <w:color w:val="000000"/>
                <w:spacing w:val="2"/>
              </w:rPr>
              <w:t>C73.</w:t>
            </w:r>
            <w:r>
              <w:rPr>
                <w:rFonts w:ascii="Cambria" w:hAnsi="Cambria" w:cs="Times New Roman"/>
                <w:color w:val="000000"/>
                <w:spacing w:val="1"/>
              </w:rPr>
              <w:t xml:space="preserve">Connaître </w:t>
            </w:r>
            <w:r>
              <w:rPr>
                <w:rFonts w:ascii="Cambria" w:hAnsi="Cambria"/>
                <w:color w:val="000000"/>
                <w:spacing w:val="1"/>
              </w:rPr>
              <w:t xml:space="preserve">le processus </w:t>
            </w:r>
            <w:r>
              <w:rPr>
                <w:rFonts w:ascii="Cambria" w:hAnsi="Cambria"/>
                <w:color w:val="000000"/>
                <w:spacing w:val="2"/>
              </w:rPr>
              <w:t xml:space="preserve">de </w:t>
            </w:r>
            <w:r>
              <w:rPr>
                <w:rFonts w:ascii="Cambria" w:hAnsi="Cambria"/>
                <w:color w:val="000000"/>
                <w:spacing w:val="1"/>
              </w:rPr>
              <w:t xml:space="preserve">prise en charge </w:t>
            </w:r>
            <w:r>
              <w:rPr>
                <w:rFonts w:ascii="Cambria" w:hAnsi="Cambria"/>
                <w:color w:val="000000"/>
                <w:spacing w:val="2"/>
              </w:rPr>
              <w:t xml:space="preserve">de </w:t>
            </w:r>
            <w:r>
              <w:rPr>
                <w:rFonts w:ascii="Cambria" w:hAnsi="Cambria"/>
                <w:color w:val="000000"/>
                <w:spacing w:val="1"/>
              </w:rPr>
              <w:t xml:space="preserve">la </w:t>
            </w:r>
            <w:r>
              <w:rPr>
                <w:rFonts w:ascii="Cambria" w:hAnsi="Cambria" w:cs="Times New Roman"/>
                <w:color w:val="000000"/>
                <w:spacing w:val="2"/>
              </w:rPr>
              <w:t>mère</w:t>
            </w:r>
            <w:r>
              <w:rPr>
                <w:rFonts w:ascii="Cambria" w:hAnsi="Cambria"/>
                <w:color w:val="000000"/>
                <w:spacing w:val="1"/>
              </w:rPr>
              <w:t xml:space="preserve"> et </w:t>
            </w:r>
            <w:r>
              <w:rPr>
                <w:rFonts w:ascii="Cambria" w:hAnsi="Cambria"/>
                <w:color w:val="000000"/>
                <w:spacing w:val="2"/>
              </w:rPr>
              <w:t xml:space="preserve">de </w:t>
            </w:r>
            <w:r>
              <w:rPr>
                <w:rFonts w:ascii="Cambria" w:hAnsi="Cambria" w:cs="Times New Roman"/>
                <w:color w:val="000000"/>
                <w:spacing w:val="1"/>
              </w:rPr>
              <w:t xml:space="preserve">l’enfant </w:t>
            </w:r>
            <w:r>
              <w:rPr>
                <w:rFonts w:ascii="Cambria" w:hAnsi="Cambria"/>
                <w:color w:val="000000"/>
                <w:spacing w:val="2"/>
              </w:rPr>
              <w:t>dans</w:t>
            </w:r>
            <w:r>
              <w:rPr>
                <w:rFonts w:ascii="Cambria" w:hAnsi="Cambria"/>
                <w:color w:val="000000"/>
              </w:rPr>
              <w:t xml:space="preserve"> </w:t>
            </w:r>
            <w:r>
              <w:rPr>
                <w:rFonts w:ascii="Cambria" w:hAnsi="Cambria"/>
                <w:color w:val="000000"/>
                <w:spacing w:val="1"/>
              </w:rPr>
              <w:t xml:space="preserve">le </w:t>
            </w:r>
          </w:p>
          <w:p w14:paraId="0135C87A" w14:textId="77777777" w:rsidR="0081036E" w:rsidRDefault="00FE773E">
            <w:pPr>
              <w:widowControl w:val="0"/>
              <w:autoSpaceDE w:val="0"/>
              <w:autoSpaceDN w:val="0"/>
              <w:spacing w:line="203" w:lineRule="exact"/>
              <w:jc w:val="both"/>
              <w:rPr>
                <w:rFonts w:ascii="Cambria" w:hAnsi="Cambria"/>
                <w:color w:val="000000"/>
              </w:rPr>
            </w:pPr>
            <w:r>
              <w:rPr>
                <w:rFonts w:ascii="Cambria" w:hAnsi="Cambria"/>
                <w:color w:val="000000"/>
                <w:spacing w:val="1"/>
              </w:rPr>
              <w:t>post partum</w:t>
            </w:r>
          </w:p>
          <w:p w14:paraId="0758AD64" w14:textId="77777777" w:rsidR="0081036E" w:rsidRDefault="0081036E">
            <w:pPr>
              <w:widowControl w:val="0"/>
              <w:autoSpaceDE w:val="0"/>
              <w:autoSpaceDN w:val="0"/>
              <w:spacing w:line="266" w:lineRule="exact"/>
              <w:jc w:val="both"/>
              <w:rPr>
                <w:rFonts w:ascii="Cambria" w:hAnsi="Cambria"/>
                <w:b/>
                <w:color w:val="383235"/>
              </w:rPr>
            </w:pPr>
          </w:p>
        </w:tc>
        <w:tc>
          <w:tcPr>
            <w:tcW w:w="1402" w:type="dxa"/>
          </w:tcPr>
          <w:p w14:paraId="70008A3A" w14:textId="77777777" w:rsidR="0081036E" w:rsidRDefault="00FE773E">
            <w:pPr>
              <w:widowControl w:val="0"/>
              <w:autoSpaceDE w:val="0"/>
              <w:autoSpaceDN w:val="0"/>
              <w:spacing w:line="203" w:lineRule="exact"/>
              <w:jc w:val="both"/>
              <w:rPr>
                <w:rFonts w:ascii="Cambria" w:hAnsi="Cambria"/>
                <w:color w:val="000000"/>
              </w:rPr>
            </w:pPr>
            <w:r>
              <w:rPr>
                <w:rFonts w:ascii="Cambria" w:hAnsi="Cambria"/>
                <w:color w:val="000000"/>
                <w:spacing w:val="2"/>
              </w:rPr>
              <w:t>C83.</w:t>
            </w:r>
            <w:r>
              <w:rPr>
                <w:rFonts w:ascii="Cambria" w:hAnsi="Cambria"/>
                <w:color w:val="000000"/>
              </w:rPr>
              <w:t xml:space="preserve"> </w:t>
            </w:r>
            <w:r>
              <w:rPr>
                <w:rFonts w:ascii="Cambria" w:hAnsi="Cambria"/>
                <w:color w:val="000000"/>
                <w:spacing w:val="1"/>
              </w:rPr>
              <w:t xml:space="preserve">Participer </w:t>
            </w:r>
            <w:r>
              <w:rPr>
                <w:rFonts w:ascii="Cambria" w:hAnsi="Cambria" w:cs="Times New Roman"/>
                <w:color w:val="000000"/>
              </w:rPr>
              <w:t xml:space="preserve">à </w:t>
            </w:r>
            <w:r>
              <w:rPr>
                <w:rFonts w:ascii="Cambria" w:hAnsi="Cambria"/>
                <w:color w:val="000000"/>
                <w:spacing w:val="1"/>
              </w:rPr>
              <w:t xml:space="preserve">la prise en charge </w:t>
            </w:r>
            <w:r>
              <w:rPr>
                <w:rFonts w:ascii="Cambria" w:hAnsi="Cambria" w:cs="Times New Roman"/>
                <w:color w:val="000000"/>
                <w:spacing w:val="1"/>
              </w:rPr>
              <w:t>infirmières</w:t>
            </w:r>
            <w:r>
              <w:rPr>
                <w:rFonts w:ascii="Cambria" w:hAnsi="Cambria"/>
                <w:color w:val="000000"/>
                <w:spacing w:val="1"/>
              </w:rPr>
              <w:t xml:space="preserve"> </w:t>
            </w:r>
            <w:r>
              <w:rPr>
                <w:rFonts w:ascii="Cambria" w:hAnsi="Cambria"/>
                <w:color w:val="000000"/>
                <w:spacing w:val="2"/>
              </w:rPr>
              <w:t xml:space="preserve">des </w:t>
            </w:r>
            <w:r>
              <w:rPr>
                <w:rFonts w:ascii="Cambria" w:hAnsi="Cambria"/>
                <w:color w:val="000000"/>
                <w:spacing w:val="1"/>
              </w:rPr>
              <w:t xml:space="preserve">affections </w:t>
            </w:r>
            <w:r>
              <w:rPr>
                <w:rFonts w:ascii="Cambria" w:hAnsi="Cambria" w:cs="Times New Roman"/>
                <w:color w:val="000000"/>
                <w:spacing w:val="1"/>
              </w:rPr>
              <w:t xml:space="preserve">médico- </w:t>
            </w:r>
            <w:r>
              <w:rPr>
                <w:rFonts w:ascii="Cambria" w:hAnsi="Cambria"/>
                <w:color w:val="000000"/>
                <w:spacing w:val="1"/>
              </w:rPr>
              <w:t>chirurgicales</w:t>
            </w:r>
          </w:p>
          <w:p w14:paraId="5FC3C18D" w14:textId="77777777" w:rsidR="0081036E" w:rsidRDefault="0081036E">
            <w:pPr>
              <w:widowControl w:val="0"/>
              <w:autoSpaceDE w:val="0"/>
              <w:autoSpaceDN w:val="0"/>
              <w:spacing w:line="266" w:lineRule="exact"/>
              <w:jc w:val="both"/>
              <w:rPr>
                <w:rFonts w:ascii="Cambria" w:hAnsi="Cambria"/>
                <w:b/>
                <w:color w:val="383235"/>
              </w:rPr>
            </w:pPr>
          </w:p>
        </w:tc>
        <w:tc>
          <w:tcPr>
            <w:tcW w:w="1611" w:type="dxa"/>
          </w:tcPr>
          <w:p w14:paraId="73E524CC" w14:textId="17C31E8B" w:rsidR="0081036E" w:rsidRDefault="00FE773E">
            <w:pPr>
              <w:widowControl w:val="0"/>
              <w:autoSpaceDE w:val="0"/>
              <w:autoSpaceDN w:val="0"/>
              <w:spacing w:line="203" w:lineRule="exact"/>
              <w:jc w:val="both"/>
              <w:rPr>
                <w:rFonts w:ascii="Cambria" w:hAnsi="Cambria"/>
                <w:b/>
                <w:color w:val="383235"/>
              </w:rPr>
            </w:pPr>
            <w:r>
              <w:rPr>
                <w:rFonts w:ascii="Cambria" w:hAnsi="Cambria"/>
                <w:color w:val="000000"/>
                <w:spacing w:val="2"/>
              </w:rPr>
              <w:t>C103.</w:t>
            </w:r>
            <w:r>
              <w:rPr>
                <w:rFonts w:ascii="Cambria" w:hAnsi="Cambria"/>
                <w:color w:val="000000"/>
                <w:spacing w:val="36"/>
              </w:rPr>
              <w:t xml:space="preserve"> </w:t>
            </w:r>
            <w:r>
              <w:rPr>
                <w:rFonts w:ascii="Cambria" w:hAnsi="Cambria" w:cs="Times New Roman"/>
                <w:color w:val="000000"/>
                <w:spacing w:val="1"/>
              </w:rPr>
              <w:t xml:space="preserve">Acquérir </w:t>
            </w:r>
            <w:r>
              <w:rPr>
                <w:rFonts w:ascii="Cambria" w:hAnsi="Cambria"/>
                <w:color w:val="000000"/>
                <w:spacing w:val="2"/>
              </w:rPr>
              <w:t xml:space="preserve">des </w:t>
            </w:r>
            <w:r>
              <w:rPr>
                <w:rFonts w:ascii="Cambria" w:hAnsi="Cambria"/>
                <w:color w:val="000000"/>
                <w:spacing w:val="1"/>
              </w:rPr>
              <w:t xml:space="preserve">connaissances </w:t>
            </w:r>
            <w:r w:rsidR="006F038B">
              <w:rPr>
                <w:rFonts w:ascii="Cambria" w:hAnsi="Cambria"/>
                <w:color w:val="000000"/>
                <w:spacing w:val="1"/>
              </w:rPr>
              <w:t>en m</w:t>
            </w:r>
            <w:r w:rsidR="006F038B">
              <w:rPr>
                <w:rFonts w:ascii="Cambria" w:hAnsi="Cambria" w:cs="Times New Roman"/>
                <w:color w:val="000000"/>
                <w:spacing w:val="1"/>
              </w:rPr>
              <w:t>atière</w:t>
            </w:r>
            <w:r>
              <w:rPr>
                <w:rFonts w:ascii="Cambria" w:hAnsi="Cambria" w:cs="Times New Roman"/>
                <w:color w:val="000000"/>
                <w:spacing w:val="1"/>
              </w:rPr>
              <w:t xml:space="preserve"> d’accouchement</w:t>
            </w:r>
          </w:p>
        </w:tc>
        <w:tc>
          <w:tcPr>
            <w:tcW w:w="1204" w:type="dxa"/>
          </w:tcPr>
          <w:p w14:paraId="38C19980" w14:textId="77777777" w:rsidR="0081036E" w:rsidRDefault="00FE773E">
            <w:pPr>
              <w:widowControl w:val="0"/>
              <w:autoSpaceDE w:val="0"/>
              <w:autoSpaceDN w:val="0"/>
              <w:spacing w:line="203" w:lineRule="exact"/>
              <w:jc w:val="both"/>
              <w:rPr>
                <w:rFonts w:ascii="Cambria" w:hAnsi="Cambria"/>
                <w:color w:val="000000"/>
              </w:rPr>
            </w:pPr>
            <w:r>
              <w:rPr>
                <w:rFonts w:ascii="Cambria" w:hAnsi="Cambria"/>
                <w:color w:val="000000"/>
                <w:spacing w:val="2"/>
              </w:rPr>
              <w:t>C23.</w:t>
            </w:r>
            <w:r>
              <w:rPr>
                <w:rFonts w:ascii="Cambria" w:hAnsi="Cambria"/>
                <w:color w:val="000000"/>
                <w:spacing w:val="-10"/>
              </w:rPr>
              <w:t xml:space="preserve"> </w:t>
            </w:r>
            <w:r>
              <w:rPr>
                <w:rFonts w:ascii="Cambria" w:hAnsi="Cambria"/>
                <w:color w:val="000000"/>
                <w:spacing w:val="1"/>
              </w:rPr>
              <w:t xml:space="preserve">Appliquer les techniques </w:t>
            </w:r>
            <w:r>
              <w:rPr>
                <w:rFonts w:ascii="Cambria" w:hAnsi="Cambria"/>
                <w:color w:val="000000"/>
                <w:spacing w:val="2"/>
              </w:rPr>
              <w:t xml:space="preserve">de </w:t>
            </w:r>
            <w:r>
              <w:rPr>
                <w:rFonts w:ascii="Cambria" w:hAnsi="Cambria"/>
                <w:color w:val="000000"/>
                <w:spacing w:val="1"/>
              </w:rPr>
              <w:t xml:space="preserve">soins infirmiers </w:t>
            </w:r>
            <w:r>
              <w:rPr>
                <w:rFonts w:ascii="Cambria" w:hAnsi="Cambria"/>
                <w:color w:val="000000"/>
                <w:spacing w:val="2"/>
              </w:rPr>
              <w:t xml:space="preserve">de </w:t>
            </w:r>
            <w:r>
              <w:rPr>
                <w:rFonts w:ascii="Cambria" w:hAnsi="Cambria"/>
                <w:color w:val="000000"/>
                <w:spacing w:val="1"/>
              </w:rPr>
              <w:t>base</w:t>
            </w:r>
            <w:r>
              <w:rPr>
                <w:rFonts w:ascii="Cambria" w:hAnsi="Cambria"/>
                <w:color w:val="000000"/>
              </w:rPr>
              <w:t>.</w:t>
            </w:r>
          </w:p>
          <w:p w14:paraId="762A92D9" w14:textId="77777777" w:rsidR="0081036E" w:rsidRDefault="0081036E">
            <w:pPr>
              <w:widowControl w:val="0"/>
              <w:autoSpaceDE w:val="0"/>
              <w:autoSpaceDN w:val="0"/>
              <w:spacing w:line="266" w:lineRule="exact"/>
              <w:jc w:val="both"/>
              <w:rPr>
                <w:rFonts w:ascii="Cambria" w:hAnsi="Cambria"/>
                <w:b/>
                <w:color w:val="383235"/>
              </w:rPr>
            </w:pPr>
          </w:p>
        </w:tc>
        <w:tc>
          <w:tcPr>
            <w:tcW w:w="1460" w:type="dxa"/>
          </w:tcPr>
          <w:p w14:paraId="5A507662" w14:textId="77777777" w:rsidR="0081036E" w:rsidRDefault="00FE773E">
            <w:pPr>
              <w:widowControl w:val="0"/>
              <w:autoSpaceDE w:val="0"/>
              <w:autoSpaceDN w:val="0"/>
              <w:spacing w:line="203" w:lineRule="exact"/>
              <w:jc w:val="both"/>
              <w:rPr>
                <w:rFonts w:ascii="Cambria" w:hAnsi="Cambria"/>
                <w:color w:val="000000"/>
              </w:rPr>
            </w:pPr>
            <w:r>
              <w:rPr>
                <w:rFonts w:ascii="Cambria" w:hAnsi="Cambria"/>
                <w:color w:val="000000"/>
                <w:spacing w:val="2"/>
              </w:rPr>
              <w:t>C43.</w:t>
            </w:r>
          </w:p>
          <w:p w14:paraId="5BDA68A3" w14:textId="77777777" w:rsidR="0081036E" w:rsidRDefault="00FE773E">
            <w:pPr>
              <w:widowControl w:val="0"/>
              <w:autoSpaceDE w:val="0"/>
              <w:autoSpaceDN w:val="0"/>
              <w:spacing w:before="39" w:line="203" w:lineRule="exact"/>
              <w:jc w:val="both"/>
              <w:rPr>
                <w:rFonts w:ascii="Cambria" w:hAnsi="Cambria"/>
                <w:color w:val="000000"/>
              </w:rPr>
            </w:pPr>
            <w:r>
              <w:rPr>
                <w:rFonts w:ascii="Cambria" w:hAnsi="Cambria"/>
                <w:color w:val="000000"/>
                <w:spacing w:val="1"/>
                <w:sz w:val="21"/>
                <w:szCs w:val="21"/>
              </w:rPr>
              <w:t xml:space="preserve">Appliquer, en situations </w:t>
            </w:r>
            <w:r>
              <w:rPr>
                <w:rFonts w:ascii="Cambria" w:hAnsi="Cambria" w:cs="Times New Roman"/>
                <w:color w:val="000000"/>
                <w:spacing w:val="1"/>
                <w:sz w:val="21"/>
                <w:szCs w:val="21"/>
              </w:rPr>
              <w:t>simulée</w:t>
            </w:r>
            <w:r>
              <w:rPr>
                <w:rFonts w:ascii="Cambria" w:hAnsi="Cambria"/>
                <w:color w:val="000000"/>
                <w:spacing w:val="1"/>
                <w:sz w:val="21"/>
                <w:szCs w:val="21"/>
              </w:rPr>
              <w:t xml:space="preserve"> et </w:t>
            </w:r>
            <w:r>
              <w:rPr>
                <w:rFonts w:ascii="Cambria" w:hAnsi="Cambria" w:cs="Times New Roman"/>
                <w:color w:val="000000"/>
                <w:spacing w:val="1"/>
                <w:sz w:val="21"/>
                <w:szCs w:val="21"/>
              </w:rPr>
              <w:t>réelle,</w:t>
            </w:r>
            <w:r>
              <w:rPr>
                <w:rFonts w:ascii="Cambria" w:hAnsi="Cambria"/>
                <w:color w:val="000000"/>
                <w:spacing w:val="1"/>
                <w:sz w:val="21"/>
                <w:szCs w:val="21"/>
              </w:rPr>
              <w:t xml:space="preserve"> les </w:t>
            </w:r>
            <w:r>
              <w:rPr>
                <w:rFonts w:ascii="Cambria" w:hAnsi="Cambria" w:cs="Times New Roman"/>
                <w:color w:val="000000"/>
                <w:spacing w:val="2"/>
                <w:sz w:val="21"/>
                <w:szCs w:val="21"/>
              </w:rPr>
              <w:t>méthodes</w:t>
            </w:r>
            <w:r>
              <w:rPr>
                <w:rFonts w:ascii="Cambria" w:hAnsi="Cambria"/>
                <w:color w:val="000000"/>
                <w:sz w:val="21"/>
                <w:szCs w:val="21"/>
              </w:rPr>
              <w:t xml:space="preserve"> </w:t>
            </w:r>
            <w:r>
              <w:rPr>
                <w:rFonts w:ascii="Cambria" w:hAnsi="Cambria"/>
                <w:color w:val="000000"/>
                <w:spacing w:val="1"/>
                <w:sz w:val="21"/>
                <w:szCs w:val="21"/>
              </w:rPr>
              <w:t xml:space="preserve">et techniques </w:t>
            </w:r>
            <w:r>
              <w:rPr>
                <w:rFonts w:ascii="Cambria" w:hAnsi="Cambria"/>
                <w:color w:val="000000"/>
                <w:spacing w:val="2"/>
                <w:sz w:val="21"/>
                <w:szCs w:val="21"/>
              </w:rPr>
              <w:t xml:space="preserve">de </w:t>
            </w:r>
            <w:r>
              <w:rPr>
                <w:rFonts w:ascii="Cambria" w:hAnsi="Cambria"/>
                <w:color w:val="000000"/>
                <w:spacing w:val="1"/>
                <w:sz w:val="21"/>
                <w:szCs w:val="21"/>
              </w:rPr>
              <w:t xml:space="preserve">base en soins infirmiers et </w:t>
            </w:r>
            <w:r>
              <w:rPr>
                <w:rFonts w:ascii="Cambria" w:hAnsi="Cambria" w:cs="Times New Roman"/>
                <w:color w:val="000000"/>
                <w:spacing w:val="1"/>
                <w:sz w:val="21"/>
                <w:szCs w:val="21"/>
              </w:rPr>
              <w:t>obstétricaux</w:t>
            </w:r>
          </w:p>
          <w:p w14:paraId="64ED29A7" w14:textId="77777777" w:rsidR="0081036E" w:rsidRDefault="0081036E">
            <w:pPr>
              <w:widowControl w:val="0"/>
              <w:autoSpaceDE w:val="0"/>
              <w:autoSpaceDN w:val="0"/>
              <w:spacing w:line="266" w:lineRule="exact"/>
              <w:jc w:val="both"/>
              <w:rPr>
                <w:rFonts w:ascii="Cambria" w:hAnsi="Cambria"/>
                <w:b/>
                <w:color w:val="383235"/>
              </w:rPr>
            </w:pPr>
          </w:p>
        </w:tc>
        <w:tc>
          <w:tcPr>
            <w:tcW w:w="1412" w:type="dxa"/>
          </w:tcPr>
          <w:p w14:paraId="7963CFD8" w14:textId="77777777" w:rsidR="0081036E" w:rsidRDefault="00FE773E">
            <w:pPr>
              <w:widowControl w:val="0"/>
              <w:autoSpaceDE w:val="0"/>
              <w:autoSpaceDN w:val="0"/>
              <w:spacing w:line="203" w:lineRule="exact"/>
              <w:jc w:val="both"/>
              <w:rPr>
                <w:rFonts w:ascii="Cambria" w:hAnsi="Cambria"/>
                <w:color w:val="000000"/>
              </w:rPr>
            </w:pPr>
            <w:r>
              <w:rPr>
                <w:rFonts w:ascii="Cambria" w:hAnsi="Cambria"/>
                <w:color w:val="000000"/>
                <w:spacing w:val="2"/>
              </w:rPr>
              <w:t>C74.</w:t>
            </w:r>
            <w:r>
              <w:rPr>
                <w:rFonts w:ascii="Cambria" w:hAnsi="Cambria"/>
                <w:color w:val="000000"/>
              </w:rPr>
              <w:t xml:space="preserve"> </w:t>
            </w:r>
            <w:r>
              <w:rPr>
                <w:rFonts w:ascii="Cambria" w:hAnsi="Cambria"/>
                <w:color w:val="000000"/>
                <w:spacing w:val="1"/>
              </w:rPr>
              <w:t xml:space="preserve">Offrir </w:t>
            </w:r>
            <w:r>
              <w:rPr>
                <w:rFonts w:ascii="Cambria" w:hAnsi="Cambria"/>
                <w:color w:val="000000"/>
                <w:spacing w:val="2"/>
              </w:rPr>
              <w:t xml:space="preserve">des </w:t>
            </w:r>
            <w:r>
              <w:rPr>
                <w:rFonts w:ascii="Cambria" w:hAnsi="Cambria"/>
                <w:color w:val="000000"/>
                <w:spacing w:val="1"/>
              </w:rPr>
              <w:t xml:space="preserve">services </w:t>
            </w:r>
            <w:r>
              <w:rPr>
                <w:rFonts w:ascii="Cambria" w:hAnsi="Cambria"/>
                <w:color w:val="000000"/>
                <w:spacing w:val="2"/>
              </w:rPr>
              <w:t xml:space="preserve">de </w:t>
            </w:r>
            <w:r>
              <w:rPr>
                <w:rFonts w:ascii="Cambria" w:hAnsi="Cambria"/>
                <w:color w:val="000000"/>
                <w:spacing w:val="1"/>
              </w:rPr>
              <w:t xml:space="preserve">planification familiale et </w:t>
            </w:r>
            <w:r>
              <w:rPr>
                <w:rFonts w:ascii="Cambria" w:hAnsi="Cambria"/>
                <w:color w:val="000000"/>
                <w:spacing w:val="2"/>
              </w:rPr>
              <w:t>espacement</w:t>
            </w:r>
            <w:r>
              <w:rPr>
                <w:rFonts w:ascii="Cambria" w:hAnsi="Cambria"/>
                <w:color w:val="000000"/>
              </w:rPr>
              <w:t xml:space="preserve"> </w:t>
            </w:r>
            <w:r>
              <w:rPr>
                <w:rFonts w:ascii="Cambria" w:hAnsi="Cambria"/>
                <w:color w:val="000000"/>
                <w:spacing w:val="2"/>
              </w:rPr>
              <w:t xml:space="preserve">de </w:t>
            </w:r>
            <w:r>
              <w:rPr>
                <w:rFonts w:ascii="Cambria" w:hAnsi="Cambria"/>
                <w:color w:val="000000"/>
                <w:spacing w:val="1"/>
              </w:rPr>
              <w:t>naissance</w:t>
            </w:r>
          </w:p>
          <w:p w14:paraId="05298C0E" w14:textId="77777777" w:rsidR="0081036E" w:rsidRDefault="0081036E">
            <w:pPr>
              <w:widowControl w:val="0"/>
              <w:autoSpaceDE w:val="0"/>
              <w:autoSpaceDN w:val="0"/>
              <w:spacing w:line="266" w:lineRule="exact"/>
              <w:jc w:val="both"/>
              <w:rPr>
                <w:rFonts w:ascii="Cambria" w:hAnsi="Cambria"/>
                <w:b/>
                <w:color w:val="383235"/>
              </w:rPr>
            </w:pPr>
          </w:p>
        </w:tc>
        <w:tc>
          <w:tcPr>
            <w:tcW w:w="1403" w:type="dxa"/>
          </w:tcPr>
          <w:p w14:paraId="25EEAEDC" w14:textId="77777777" w:rsidR="0081036E" w:rsidRDefault="00FE773E">
            <w:pPr>
              <w:widowControl w:val="0"/>
              <w:autoSpaceDE w:val="0"/>
              <w:autoSpaceDN w:val="0"/>
              <w:spacing w:line="203" w:lineRule="exact"/>
              <w:jc w:val="both"/>
              <w:rPr>
                <w:rFonts w:ascii="Cambria" w:hAnsi="Cambria"/>
                <w:color w:val="000000"/>
              </w:rPr>
            </w:pPr>
            <w:r>
              <w:rPr>
                <w:rFonts w:ascii="Cambria" w:hAnsi="Cambria"/>
                <w:color w:val="000000"/>
                <w:spacing w:val="2"/>
              </w:rPr>
              <w:t>C83.</w:t>
            </w:r>
            <w:r>
              <w:rPr>
                <w:rFonts w:ascii="Cambria" w:hAnsi="Cambria"/>
                <w:color w:val="000000"/>
              </w:rPr>
              <w:t xml:space="preserve"> </w:t>
            </w:r>
            <w:r>
              <w:rPr>
                <w:rFonts w:ascii="Cambria" w:hAnsi="Cambria"/>
                <w:color w:val="000000"/>
                <w:spacing w:val="1"/>
              </w:rPr>
              <w:t xml:space="preserve">Participer </w:t>
            </w:r>
            <w:r>
              <w:rPr>
                <w:rFonts w:ascii="Cambria" w:hAnsi="Cambria" w:cs="Times New Roman"/>
                <w:color w:val="000000"/>
              </w:rPr>
              <w:t>à</w:t>
            </w:r>
            <w:r>
              <w:rPr>
                <w:rFonts w:ascii="Cambria" w:hAnsi="Cambria"/>
                <w:color w:val="000000"/>
                <w:spacing w:val="2"/>
              </w:rPr>
              <w:t xml:space="preserve"> </w:t>
            </w:r>
            <w:r>
              <w:rPr>
                <w:rFonts w:ascii="Cambria" w:hAnsi="Cambria"/>
                <w:color w:val="000000"/>
                <w:spacing w:val="1"/>
              </w:rPr>
              <w:t xml:space="preserve">la prise en charge </w:t>
            </w:r>
            <w:r>
              <w:rPr>
                <w:rFonts w:ascii="Cambria" w:hAnsi="Cambria" w:cs="Times New Roman"/>
                <w:color w:val="000000"/>
                <w:spacing w:val="1"/>
              </w:rPr>
              <w:t>infirmières</w:t>
            </w:r>
            <w:r>
              <w:rPr>
                <w:rFonts w:ascii="Cambria" w:hAnsi="Cambria"/>
                <w:color w:val="000000"/>
                <w:spacing w:val="1"/>
              </w:rPr>
              <w:t xml:space="preserve"> </w:t>
            </w:r>
            <w:r>
              <w:rPr>
                <w:rFonts w:ascii="Cambria" w:hAnsi="Cambria"/>
                <w:color w:val="000000"/>
                <w:spacing w:val="2"/>
              </w:rPr>
              <w:t xml:space="preserve">des </w:t>
            </w:r>
            <w:r>
              <w:rPr>
                <w:rFonts w:ascii="Cambria" w:hAnsi="Cambria"/>
                <w:color w:val="000000"/>
                <w:spacing w:val="1"/>
              </w:rPr>
              <w:t xml:space="preserve">affections </w:t>
            </w:r>
            <w:r>
              <w:rPr>
                <w:rFonts w:ascii="Cambria" w:hAnsi="Cambria" w:cs="Times New Roman"/>
                <w:color w:val="000000"/>
                <w:spacing w:val="1"/>
              </w:rPr>
              <w:t xml:space="preserve">médico- </w:t>
            </w:r>
            <w:r>
              <w:rPr>
                <w:rFonts w:ascii="Cambria" w:hAnsi="Cambria"/>
                <w:color w:val="000000"/>
                <w:spacing w:val="1"/>
              </w:rPr>
              <w:t>chirurgicales</w:t>
            </w:r>
          </w:p>
          <w:p w14:paraId="50B6E31F" w14:textId="77777777" w:rsidR="0081036E" w:rsidRDefault="0081036E">
            <w:pPr>
              <w:widowControl w:val="0"/>
              <w:autoSpaceDE w:val="0"/>
              <w:autoSpaceDN w:val="0"/>
              <w:spacing w:line="266" w:lineRule="exact"/>
              <w:jc w:val="both"/>
              <w:rPr>
                <w:rFonts w:ascii="Cambria" w:hAnsi="Cambria"/>
                <w:b/>
                <w:color w:val="383235"/>
              </w:rPr>
            </w:pPr>
          </w:p>
        </w:tc>
      </w:tr>
    </w:tbl>
    <w:p w14:paraId="4B415772" w14:textId="77777777" w:rsidR="0081036E" w:rsidRDefault="00FE773E">
      <w:pPr>
        <w:widowControl w:val="0"/>
        <w:autoSpaceDE w:val="0"/>
        <w:autoSpaceDN w:val="0"/>
        <w:spacing w:line="266" w:lineRule="exact"/>
        <w:jc w:val="both"/>
        <w:rPr>
          <w:rFonts w:ascii="Cambria" w:hAnsi="Cambria"/>
          <w:b/>
          <w:bCs/>
          <w:color w:val="383235"/>
        </w:rPr>
      </w:pPr>
      <w:r>
        <w:rPr>
          <w:rFonts w:ascii="Cambria" w:hAnsi="Cambria"/>
          <w:b/>
          <w:bCs/>
          <w:color w:val="383235"/>
        </w:rPr>
        <w:lastRenderedPageBreak/>
        <w:t>Option : infirmier</w:t>
      </w:r>
    </w:p>
    <w:p w14:paraId="24C48742" w14:textId="77777777" w:rsidR="0081036E" w:rsidRDefault="00FE773E">
      <w:pPr>
        <w:widowControl w:val="0"/>
        <w:autoSpaceDE w:val="0"/>
        <w:autoSpaceDN w:val="0"/>
        <w:spacing w:line="266" w:lineRule="exact"/>
        <w:jc w:val="both"/>
        <w:rPr>
          <w:rFonts w:ascii="Cambria" w:hAnsi="Cambria"/>
          <w:b/>
          <w:color w:val="383235"/>
        </w:rPr>
      </w:pPr>
      <w:r>
        <w:rPr>
          <w:rFonts w:ascii="Cambria" w:hAnsi="Cambria"/>
          <w:b/>
          <w:color w:val="000000"/>
          <w:spacing w:val="-1"/>
        </w:rPr>
        <w:t xml:space="preserve">Licence </w:t>
      </w:r>
      <w:r>
        <w:rPr>
          <w:rFonts w:ascii="Cambria" w:hAnsi="Cambria"/>
          <w:b/>
          <w:color w:val="000000"/>
          <w:spacing w:val="-2"/>
        </w:rPr>
        <w:t>2.</w:t>
      </w:r>
      <w:r>
        <w:rPr>
          <w:rFonts w:ascii="Cambria" w:hAnsi="Cambria"/>
          <w:b/>
          <w:color w:val="000000"/>
          <w:spacing w:val="1"/>
        </w:rPr>
        <w:t xml:space="preserve"> </w:t>
      </w:r>
      <w:r>
        <w:rPr>
          <w:rFonts w:ascii="Cambria" w:hAnsi="Cambria"/>
          <w:b/>
          <w:color w:val="000000"/>
          <w:spacing w:val="-1"/>
        </w:rPr>
        <w:t xml:space="preserve">Sciences </w:t>
      </w:r>
      <w:r>
        <w:rPr>
          <w:rFonts w:ascii="Cambria" w:hAnsi="Cambria" w:cs="Times New Roman"/>
          <w:b/>
          <w:color w:val="000000"/>
          <w:spacing w:val="-2"/>
        </w:rPr>
        <w:t>Infirmières</w:t>
      </w:r>
      <w:r>
        <w:rPr>
          <w:rFonts w:ascii="Cambria" w:hAnsi="Cambria"/>
          <w:b/>
          <w:color w:val="000000"/>
        </w:rPr>
        <w:t xml:space="preserve"> </w:t>
      </w:r>
      <w:r>
        <w:rPr>
          <w:rFonts w:ascii="Cambria" w:hAnsi="Cambria"/>
          <w:b/>
          <w:color w:val="000000"/>
          <w:spacing w:val="-1"/>
        </w:rPr>
        <w:t>et</w:t>
      </w:r>
      <w:r>
        <w:rPr>
          <w:rFonts w:ascii="Cambria" w:hAnsi="Cambria"/>
          <w:b/>
          <w:color w:val="000000"/>
        </w:rPr>
        <w:t xml:space="preserve"> </w:t>
      </w:r>
      <w:r>
        <w:rPr>
          <w:rFonts w:ascii="Cambria" w:hAnsi="Cambria" w:cs="Times New Roman"/>
          <w:b/>
          <w:color w:val="000000"/>
          <w:spacing w:val="-1"/>
        </w:rPr>
        <w:t>Obstétricales</w:t>
      </w:r>
      <w:r>
        <w:rPr>
          <w:rFonts w:ascii="Cambria" w:hAnsi="Cambria"/>
          <w:b/>
          <w:color w:val="000000"/>
          <w:spacing w:val="-1"/>
        </w:rPr>
        <w:t xml:space="preserve"> </w:t>
      </w:r>
      <w:r>
        <w:rPr>
          <w:rFonts w:ascii="Cambria" w:hAnsi="Cambria"/>
          <w:b/>
          <w:color w:val="000000"/>
          <w:spacing w:val="-2"/>
        </w:rPr>
        <w:t>(Infirmier)</w:t>
      </w:r>
    </w:p>
    <w:tbl>
      <w:tblPr>
        <w:tblW w:w="15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9"/>
        <w:gridCol w:w="1300"/>
        <w:gridCol w:w="1133"/>
        <w:gridCol w:w="958"/>
        <w:gridCol w:w="1125"/>
        <w:gridCol w:w="877"/>
        <w:gridCol w:w="1133"/>
        <w:gridCol w:w="1257"/>
        <w:gridCol w:w="1233"/>
        <w:gridCol w:w="1084"/>
        <w:gridCol w:w="1200"/>
        <w:gridCol w:w="1233"/>
        <w:gridCol w:w="1302"/>
      </w:tblGrid>
      <w:tr w:rsidR="0081036E" w14:paraId="15AD2EC3" w14:textId="77777777">
        <w:tc>
          <w:tcPr>
            <w:tcW w:w="7805" w:type="dxa"/>
            <w:gridSpan w:val="7"/>
          </w:tcPr>
          <w:p w14:paraId="2285B676" w14:textId="77777777" w:rsidR="0081036E" w:rsidRDefault="00FE773E">
            <w:pPr>
              <w:widowControl w:val="0"/>
              <w:autoSpaceDE w:val="0"/>
              <w:autoSpaceDN w:val="0"/>
              <w:spacing w:line="266" w:lineRule="exact"/>
              <w:jc w:val="both"/>
              <w:rPr>
                <w:rFonts w:ascii="Cambria" w:hAnsi="Cambria"/>
                <w:b/>
                <w:color w:val="383235"/>
              </w:rPr>
            </w:pPr>
            <w:r>
              <w:rPr>
                <w:rFonts w:ascii="Cambria" w:hAnsi="Cambria"/>
                <w:b/>
                <w:color w:val="383235"/>
              </w:rPr>
              <w:t>Semestre 3</w:t>
            </w:r>
          </w:p>
        </w:tc>
        <w:tc>
          <w:tcPr>
            <w:tcW w:w="7309" w:type="dxa"/>
            <w:gridSpan w:val="6"/>
          </w:tcPr>
          <w:p w14:paraId="7EB58B47" w14:textId="77777777" w:rsidR="0081036E" w:rsidRDefault="00FE773E">
            <w:pPr>
              <w:widowControl w:val="0"/>
              <w:autoSpaceDE w:val="0"/>
              <w:autoSpaceDN w:val="0"/>
              <w:spacing w:line="266" w:lineRule="exact"/>
              <w:jc w:val="both"/>
              <w:rPr>
                <w:rFonts w:ascii="Cambria" w:hAnsi="Cambria"/>
                <w:b/>
                <w:color w:val="383235"/>
              </w:rPr>
            </w:pPr>
            <w:r>
              <w:rPr>
                <w:rFonts w:ascii="Cambria" w:hAnsi="Cambria"/>
                <w:b/>
                <w:color w:val="383235"/>
              </w:rPr>
              <w:t>Semestre 4</w:t>
            </w:r>
          </w:p>
        </w:tc>
      </w:tr>
      <w:tr w:rsidR="0081036E" w14:paraId="52EDB893" w14:textId="77777777">
        <w:tc>
          <w:tcPr>
            <w:tcW w:w="1279" w:type="dxa"/>
          </w:tcPr>
          <w:p w14:paraId="2FE7AE01" w14:textId="77777777" w:rsidR="0081036E" w:rsidRDefault="00FE773E">
            <w:pPr>
              <w:widowControl w:val="0"/>
              <w:autoSpaceDE w:val="0"/>
              <w:autoSpaceDN w:val="0"/>
              <w:spacing w:line="196" w:lineRule="exact"/>
              <w:jc w:val="both"/>
              <w:rPr>
                <w:rFonts w:ascii="Cambria" w:hAnsi="Cambria"/>
                <w:color w:val="000000"/>
              </w:rPr>
            </w:pPr>
            <w:r>
              <w:rPr>
                <w:rFonts w:ascii="Cambria" w:hAnsi="Cambria"/>
                <w:color w:val="000000"/>
                <w:spacing w:val="-2"/>
              </w:rPr>
              <w:t>C2.</w:t>
            </w:r>
            <w:r>
              <w:rPr>
                <w:rFonts w:ascii="Cambria" w:hAnsi="Cambria"/>
                <w:color w:val="000000"/>
              </w:rPr>
              <w:t xml:space="preserve"> </w:t>
            </w:r>
            <w:r>
              <w:rPr>
                <w:rFonts w:ascii="Cambria" w:hAnsi="Cambria"/>
                <w:color w:val="000000"/>
                <w:spacing w:val="-1"/>
              </w:rPr>
              <w:t xml:space="preserve">Prendre en </w:t>
            </w:r>
            <w:r>
              <w:rPr>
                <w:rFonts w:ascii="Cambria" w:hAnsi="Cambria"/>
                <w:color w:val="000000"/>
                <w:spacing w:val="-2"/>
              </w:rPr>
              <w:t xml:space="preserve">charge une </w:t>
            </w:r>
            <w:r>
              <w:rPr>
                <w:rFonts w:ascii="Cambria" w:hAnsi="Cambria"/>
                <w:color w:val="000000"/>
                <w:spacing w:val="-1"/>
              </w:rPr>
              <w:t xml:space="preserve">situation clinique en se </w:t>
            </w:r>
            <w:r>
              <w:rPr>
                <w:rFonts w:ascii="Cambria" w:hAnsi="Cambria" w:cs="Times New Roman"/>
                <w:color w:val="000000"/>
                <w:spacing w:val="-1"/>
              </w:rPr>
              <w:t>référant</w:t>
            </w:r>
            <w:r>
              <w:rPr>
                <w:rFonts w:ascii="Cambria" w:hAnsi="Cambria"/>
                <w:color w:val="000000"/>
              </w:rPr>
              <w:t xml:space="preserve"> </w:t>
            </w:r>
            <w:r>
              <w:rPr>
                <w:rFonts w:ascii="Cambria" w:hAnsi="Cambria" w:cs="Times New Roman"/>
                <w:color w:val="000000"/>
              </w:rPr>
              <w:t xml:space="preserve">à </w:t>
            </w:r>
            <w:r>
              <w:rPr>
                <w:rFonts w:ascii="Cambria" w:hAnsi="Cambria"/>
                <w:color w:val="000000"/>
                <w:spacing w:val="-1"/>
              </w:rPr>
              <w:t>la physiologie et</w:t>
            </w:r>
            <w:r>
              <w:rPr>
                <w:rFonts w:ascii="Cambria" w:hAnsi="Cambria"/>
                <w:color w:val="000000"/>
              </w:rPr>
              <w:t xml:space="preserve"> </w:t>
            </w:r>
            <w:r>
              <w:rPr>
                <w:rFonts w:ascii="Cambria" w:hAnsi="Cambria"/>
                <w:color w:val="000000"/>
                <w:spacing w:val="-2"/>
              </w:rPr>
              <w:t xml:space="preserve">aux </w:t>
            </w:r>
            <w:r>
              <w:rPr>
                <w:rFonts w:ascii="Cambria" w:hAnsi="Cambria"/>
                <w:color w:val="000000"/>
                <w:spacing w:val="-1"/>
              </w:rPr>
              <w:t xml:space="preserve">pathologies </w:t>
            </w:r>
            <w:r>
              <w:rPr>
                <w:rFonts w:ascii="Cambria" w:hAnsi="Cambria"/>
                <w:color w:val="000000"/>
                <w:spacing w:val="-2"/>
              </w:rPr>
              <w:t>du</w:t>
            </w:r>
            <w:r>
              <w:rPr>
                <w:rFonts w:ascii="Cambria" w:hAnsi="Cambria"/>
                <w:color w:val="000000"/>
                <w:spacing w:val="-1"/>
              </w:rPr>
              <w:t xml:space="preserve"> corps humain.</w:t>
            </w:r>
          </w:p>
          <w:p w14:paraId="660B3AEC" w14:textId="77777777" w:rsidR="0081036E" w:rsidRDefault="0081036E">
            <w:pPr>
              <w:widowControl w:val="0"/>
              <w:autoSpaceDE w:val="0"/>
              <w:autoSpaceDN w:val="0"/>
              <w:spacing w:line="266" w:lineRule="exact"/>
              <w:jc w:val="both"/>
              <w:rPr>
                <w:rFonts w:ascii="Cambria" w:hAnsi="Cambria"/>
                <w:color w:val="383235"/>
              </w:rPr>
            </w:pPr>
          </w:p>
        </w:tc>
        <w:tc>
          <w:tcPr>
            <w:tcW w:w="1300" w:type="dxa"/>
          </w:tcPr>
          <w:p w14:paraId="57E0526A" w14:textId="77777777" w:rsidR="0081036E" w:rsidRDefault="00FE773E">
            <w:pPr>
              <w:widowControl w:val="0"/>
              <w:autoSpaceDE w:val="0"/>
              <w:autoSpaceDN w:val="0"/>
              <w:spacing w:line="266" w:lineRule="exact"/>
              <w:jc w:val="both"/>
              <w:rPr>
                <w:rFonts w:ascii="Cambria" w:hAnsi="Cambria"/>
                <w:color w:val="383235"/>
              </w:rPr>
            </w:pPr>
            <w:r>
              <w:rPr>
                <w:rFonts w:ascii="Cambria" w:hAnsi="Cambria"/>
                <w:color w:val="000000"/>
                <w:spacing w:val="-2"/>
              </w:rPr>
              <w:t>C3.</w:t>
            </w:r>
            <w:r>
              <w:rPr>
                <w:rFonts w:ascii="Cambria" w:hAnsi="Cambria"/>
                <w:color w:val="000000"/>
              </w:rPr>
              <w:t xml:space="preserve"> </w:t>
            </w:r>
            <w:r>
              <w:rPr>
                <w:rFonts w:ascii="Cambria" w:hAnsi="Cambria"/>
                <w:color w:val="000000"/>
                <w:spacing w:val="-1"/>
              </w:rPr>
              <w:t xml:space="preserve">Intervenir en santé communautaire </w:t>
            </w:r>
          </w:p>
        </w:tc>
        <w:tc>
          <w:tcPr>
            <w:tcW w:w="1133" w:type="dxa"/>
          </w:tcPr>
          <w:p w14:paraId="53C68ED0" w14:textId="77777777" w:rsidR="0081036E" w:rsidRDefault="00FE773E">
            <w:pPr>
              <w:widowControl w:val="0"/>
              <w:autoSpaceDE w:val="0"/>
              <w:autoSpaceDN w:val="0"/>
              <w:spacing w:line="196" w:lineRule="exact"/>
              <w:jc w:val="both"/>
              <w:rPr>
                <w:rFonts w:ascii="Cambria" w:hAnsi="Cambria"/>
                <w:color w:val="000000"/>
              </w:rPr>
            </w:pPr>
            <w:r>
              <w:rPr>
                <w:rFonts w:ascii="Cambria" w:hAnsi="Cambria"/>
                <w:color w:val="000000"/>
                <w:spacing w:val="-2"/>
              </w:rPr>
              <w:t>C4.</w:t>
            </w:r>
            <w:r>
              <w:rPr>
                <w:rFonts w:ascii="Cambria" w:hAnsi="Cambria"/>
                <w:color w:val="000000"/>
                <w:spacing w:val="-9"/>
              </w:rPr>
              <w:t xml:space="preserve"> </w:t>
            </w:r>
            <w:r>
              <w:rPr>
                <w:rFonts w:ascii="Cambria" w:hAnsi="Cambria"/>
                <w:color w:val="000000"/>
                <w:spacing w:val="-2"/>
              </w:rPr>
              <w:t xml:space="preserve">Appliquer </w:t>
            </w:r>
            <w:r>
              <w:rPr>
                <w:rFonts w:ascii="Cambria" w:hAnsi="Cambria"/>
                <w:color w:val="000000"/>
                <w:spacing w:val="-1"/>
              </w:rPr>
              <w:t xml:space="preserve">les </w:t>
            </w:r>
            <w:r>
              <w:rPr>
                <w:rFonts w:ascii="Cambria" w:hAnsi="Cambria" w:cs="Times New Roman"/>
                <w:color w:val="000000"/>
                <w:spacing w:val="-2"/>
              </w:rPr>
              <w:t xml:space="preserve">méthodes </w:t>
            </w:r>
            <w:r>
              <w:rPr>
                <w:rFonts w:ascii="Cambria" w:hAnsi="Cambria"/>
                <w:color w:val="000000"/>
                <w:spacing w:val="-1"/>
              </w:rPr>
              <w:t xml:space="preserve">et techniques </w:t>
            </w:r>
            <w:r>
              <w:rPr>
                <w:rFonts w:ascii="Cambria" w:hAnsi="Cambria"/>
                <w:color w:val="000000"/>
                <w:spacing w:val="-2"/>
              </w:rPr>
              <w:t>des</w:t>
            </w:r>
            <w:r>
              <w:rPr>
                <w:rFonts w:ascii="Cambria" w:hAnsi="Cambria"/>
                <w:color w:val="000000"/>
                <w:spacing w:val="-1"/>
              </w:rPr>
              <w:t xml:space="preserve"> soins infirmiers et </w:t>
            </w:r>
            <w:r>
              <w:rPr>
                <w:rFonts w:ascii="Cambria" w:hAnsi="Cambria" w:cs="Times New Roman"/>
                <w:color w:val="000000"/>
                <w:spacing w:val="-1"/>
              </w:rPr>
              <w:t>obstétricaux</w:t>
            </w:r>
          </w:p>
          <w:p w14:paraId="0361A765" w14:textId="77777777" w:rsidR="0081036E" w:rsidRDefault="0081036E">
            <w:pPr>
              <w:widowControl w:val="0"/>
              <w:autoSpaceDE w:val="0"/>
              <w:autoSpaceDN w:val="0"/>
              <w:spacing w:line="266" w:lineRule="exact"/>
              <w:jc w:val="both"/>
              <w:rPr>
                <w:rFonts w:ascii="Cambria" w:hAnsi="Cambria"/>
                <w:color w:val="383235"/>
              </w:rPr>
            </w:pPr>
          </w:p>
        </w:tc>
        <w:tc>
          <w:tcPr>
            <w:tcW w:w="958" w:type="dxa"/>
          </w:tcPr>
          <w:p w14:paraId="545F7B66" w14:textId="77777777" w:rsidR="0081036E" w:rsidRDefault="00FE773E">
            <w:pPr>
              <w:widowControl w:val="0"/>
              <w:autoSpaceDE w:val="0"/>
              <w:autoSpaceDN w:val="0"/>
              <w:spacing w:line="196" w:lineRule="exact"/>
              <w:jc w:val="both"/>
              <w:rPr>
                <w:rFonts w:ascii="Cambria" w:hAnsi="Cambria"/>
                <w:color w:val="000000"/>
              </w:rPr>
            </w:pPr>
            <w:r>
              <w:rPr>
                <w:rFonts w:ascii="Cambria" w:hAnsi="Cambria"/>
                <w:color w:val="000000"/>
                <w:spacing w:val="-2"/>
              </w:rPr>
              <w:t xml:space="preserve">C5. Appliquer </w:t>
            </w:r>
            <w:r>
              <w:rPr>
                <w:rFonts w:ascii="Cambria" w:hAnsi="Cambria"/>
                <w:color w:val="000000"/>
                <w:spacing w:val="-1"/>
              </w:rPr>
              <w:t xml:space="preserve">le processus </w:t>
            </w:r>
            <w:r>
              <w:rPr>
                <w:rFonts w:ascii="Cambria" w:hAnsi="Cambria"/>
                <w:color w:val="000000"/>
                <w:spacing w:val="-2"/>
              </w:rPr>
              <w:t>de</w:t>
            </w:r>
            <w:r>
              <w:rPr>
                <w:rFonts w:ascii="Cambria" w:hAnsi="Cambria"/>
                <w:color w:val="000000"/>
                <w:spacing w:val="-1"/>
              </w:rPr>
              <w:t xml:space="preserve"> la recherche</w:t>
            </w:r>
          </w:p>
          <w:p w14:paraId="6E0DCA40" w14:textId="77777777" w:rsidR="0081036E" w:rsidRDefault="0081036E">
            <w:pPr>
              <w:widowControl w:val="0"/>
              <w:autoSpaceDE w:val="0"/>
              <w:autoSpaceDN w:val="0"/>
              <w:spacing w:line="266" w:lineRule="exact"/>
              <w:jc w:val="both"/>
              <w:rPr>
                <w:rFonts w:ascii="Cambria" w:hAnsi="Cambria"/>
                <w:color w:val="383235"/>
              </w:rPr>
            </w:pPr>
          </w:p>
        </w:tc>
        <w:tc>
          <w:tcPr>
            <w:tcW w:w="1125" w:type="dxa"/>
          </w:tcPr>
          <w:p w14:paraId="2214DD0E" w14:textId="77777777" w:rsidR="0081036E" w:rsidRDefault="00FE773E">
            <w:pPr>
              <w:widowControl w:val="0"/>
              <w:autoSpaceDE w:val="0"/>
              <w:autoSpaceDN w:val="0"/>
              <w:spacing w:line="196" w:lineRule="exact"/>
              <w:jc w:val="both"/>
              <w:rPr>
                <w:rFonts w:ascii="Cambria" w:hAnsi="Cambria"/>
                <w:color w:val="000000"/>
              </w:rPr>
            </w:pPr>
            <w:r>
              <w:rPr>
                <w:rFonts w:ascii="Cambria" w:hAnsi="Cambria"/>
                <w:color w:val="000000"/>
                <w:spacing w:val="-2"/>
              </w:rPr>
              <w:t>C7.</w:t>
            </w:r>
            <w:r>
              <w:rPr>
                <w:rFonts w:ascii="Cambria" w:hAnsi="Cambria"/>
                <w:color w:val="000000"/>
                <w:spacing w:val="1"/>
              </w:rPr>
              <w:t xml:space="preserve"> </w:t>
            </w:r>
            <w:r>
              <w:rPr>
                <w:rFonts w:ascii="Cambria" w:hAnsi="Cambria"/>
                <w:color w:val="000000"/>
                <w:spacing w:val="-2"/>
              </w:rPr>
              <w:t xml:space="preserve">Assurer </w:t>
            </w:r>
            <w:r>
              <w:rPr>
                <w:rFonts w:ascii="Cambria" w:hAnsi="Cambria"/>
                <w:color w:val="000000"/>
                <w:spacing w:val="-1"/>
              </w:rPr>
              <w:t xml:space="preserve">les soins promotionnels, </w:t>
            </w:r>
            <w:r>
              <w:rPr>
                <w:rFonts w:ascii="Cambria" w:hAnsi="Cambria" w:cs="Times New Roman"/>
                <w:color w:val="000000"/>
                <w:spacing w:val="-1"/>
              </w:rPr>
              <w:t>préventifs</w:t>
            </w:r>
            <w:r>
              <w:rPr>
                <w:rFonts w:ascii="Cambria" w:hAnsi="Cambria"/>
                <w:color w:val="000000"/>
                <w:spacing w:val="-1"/>
              </w:rPr>
              <w:t xml:space="preserve"> et </w:t>
            </w:r>
            <w:r>
              <w:rPr>
                <w:rFonts w:ascii="Cambria" w:hAnsi="Cambria" w:cs="Times New Roman"/>
                <w:color w:val="000000"/>
                <w:spacing w:val="-1"/>
              </w:rPr>
              <w:t>ré</w:t>
            </w:r>
            <w:r>
              <w:rPr>
                <w:rFonts w:ascii="Cambria" w:hAnsi="Cambria"/>
                <w:color w:val="000000"/>
                <w:spacing w:val="-1"/>
              </w:rPr>
              <w:t xml:space="preserve"> adaptatifs </w:t>
            </w:r>
            <w:r>
              <w:rPr>
                <w:rFonts w:ascii="Cambria" w:hAnsi="Cambria"/>
                <w:color w:val="000000"/>
                <w:spacing w:val="-2"/>
              </w:rPr>
              <w:t>du</w:t>
            </w:r>
            <w:r>
              <w:rPr>
                <w:rFonts w:ascii="Cambria" w:hAnsi="Cambria"/>
                <w:color w:val="000000"/>
                <w:spacing w:val="-1"/>
              </w:rPr>
              <w:t xml:space="preserve"> couple </w:t>
            </w:r>
            <w:r>
              <w:rPr>
                <w:rFonts w:ascii="Cambria" w:hAnsi="Cambria" w:cs="Times New Roman"/>
                <w:color w:val="000000"/>
                <w:spacing w:val="-1"/>
              </w:rPr>
              <w:t>mère-enfant</w:t>
            </w:r>
          </w:p>
          <w:p w14:paraId="157139D4" w14:textId="77777777" w:rsidR="0081036E" w:rsidRDefault="0081036E">
            <w:pPr>
              <w:widowControl w:val="0"/>
              <w:autoSpaceDE w:val="0"/>
              <w:autoSpaceDN w:val="0"/>
              <w:spacing w:line="266" w:lineRule="exact"/>
              <w:jc w:val="both"/>
              <w:rPr>
                <w:rFonts w:ascii="Cambria" w:hAnsi="Cambria"/>
                <w:color w:val="383235"/>
              </w:rPr>
            </w:pPr>
          </w:p>
        </w:tc>
        <w:tc>
          <w:tcPr>
            <w:tcW w:w="877" w:type="dxa"/>
          </w:tcPr>
          <w:p w14:paraId="33C44864" w14:textId="77777777" w:rsidR="0081036E" w:rsidRDefault="00FE773E">
            <w:pPr>
              <w:widowControl w:val="0"/>
              <w:autoSpaceDE w:val="0"/>
              <w:autoSpaceDN w:val="0"/>
              <w:spacing w:line="196" w:lineRule="exact"/>
              <w:jc w:val="both"/>
              <w:rPr>
                <w:rFonts w:ascii="Cambria" w:hAnsi="Cambria"/>
                <w:color w:val="000000"/>
              </w:rPr>
            </w:pPr>
            <w:r>
              <w:rPr>
                <w:rFonts w:ascii="Cambria" w:hAnsi="Cambria"/>
                <w:color w:val="000000"/>
                <w:spacing w:val="-2"/>
              </w:rPr>
              <w:t xml:space="preserve">C8 </w:t>
            </w:r>
            <w:r>
              <w:rPr>
                <w:rFonts w:ascii="Cambria" w:hAnsi="Cambria"/>
                <w:color w:val="000000"/>
                <w:spacing w:val="-1"/>
              </w:rPr>
              <w:t xml:space="preserve">Prodiguer </w:t>
            </w:r>
            <w:r>
              <w:rPr>
                <w:rFonts w:ascii="Cambria" w:hAnsi="Cambria"/>
                <w:color w:val="000000"/>
                <w:spacing w:val="-2"/>
              </w:rPr>
              <w:t xml:space="preserve">des </w:t>
            </w:r>
            <w:r>
              <w:rPr>
                <w:rFonts w:ascii="Cambria" w:hAnsi="Cambria"/>
                <w:color w:val="000000"/>
                <w:spacing w:val="-1"/>
              </w:rPr>
              <w:t>soins infirmiers</w:t>
            </w:r>
          </w:p>
          <w:p w14:paraId="0C19FE05" w14:textId="77777777" w:rsidR="0081036E" w:rsidRDefault="0081036E">
            <w:pPr>
              <w:widowControl w:val="0"/>
              <w:autoSpaceDE w:val="0"/>
              <w:autoSpaceDN w:val="0"/>
              <w:spacing w:line="266" w:lineRule="exact"/>
              <w:jc w:val="both"/>
              <w:rPr>
                <w:rFonts w:ascii="Cambria" w:hAnsi="Cambria"/>
                <w:color w:val="383235"/>
              </w:rPr>
            </w:pPr>
          </w:p>
        </w:tc>
        <w:tc>
          <w:tcPr>
            <w:tcW w:w="1133" w:type="dxa"/>
          </w:tcPr>
          <w:p w14:paraId="5C32C98D" w14:textId="77777777" w:rsidR="0081036E" w:rsidRDefault="00FE773E">
            <w:pPr>
              <w:widowControl w:val="0"/>
              <w:autoSpaceDE w:val="0"/>
              <w:autoSpaceDN w:val="0"/>
              <w:spacing w:line="196" w:lineRule="exact"/>
              <w:jc w:val="both"/>
              <w:rPr>
                <w:rFonts w:ascii="Cambria" w:hAnsi="Cambria"/>
                <w:color w:val="000000"/>
              </w:rPr>
            </w:pPr>
            <w:r>
              <w:rPr>
                <w:rFonts w:ascii="Cambria" w:hAnsi="Cambria"/>
                <w:color w:val="000000"/>
                <w:spacing w:val="-2"/>
              </w:rPr>
              <w:t xml:space="preserve">C9. Assurer </w:t>
            </w:r>
            <w:r>
              <w:rPr>
                <w:rFonts w:ascii="Cambria" w:hAnsi="Cambria"/>
                <w:color w:val="000000"/>
                <w:spacing w:val="-1"/>
              </w:rPr>
              <w:t xml:space="preserve">la prise en </w:t>
            </w:r>
            <w:r>
              <w:rPr>
                <w:rFonts w:ascii="Cambria" w:hAnsi="Cambria"/>
                <w:color w:val="000000"/>
                <w:spacing w:val="-2"/>
              </w:rPr>
              <w:t xml:space="preserve">charge des pathologies </w:t>
            </w:r>
            <w:r>
              <w:rPr>
                <w:rFonts w:ascii="Cambria" w:hAnsi="Cambria" w:cs="Times New Roman"/>
                <w:color w:val="000000"/>
                <w:spacing w:val="-1"/>
              </w:rPr>
              <w:t>médico-chirurgicales</w:t>
            </w:r>
          </w:p>
          <w:p w14:paraId="236B07DB" w14:textId="77777777" w:rsidR="0081036E" w:rsidRDefault="0081036E">
            <w:pPr>
              <w:widowControl w:val="0"/>
              <w:autoSpaceDE w:val="0"/>
              <w:autoSpaceDN w:val="0"/>
              <w:spacing w:line="266" w:lineRule="exact"/>
              <w:jc w:val="both"/>
              <w:rPr>
                <w:rFonts w:ascii="Cambria" w:hAnsi="Cambria"/>
                <w:color w:val="383235"/>
              </w:rPr>
            </w:pPr>
          </w:p>
        </w:tc>
        <w:tc>
          <w:tcPr>
            <w:tcW w:w="1257" w:type="dxa"/>
          </w:tcPr>
          <w:p w14:paraId="5C192A08" w14:textId="77777777" w:rsidR="0081036E" w:rsidRDefault="00FE773E">
            <w:pPr>
              <w:widowControl w:val="0"/>
              <w:autoSpaceDE w:val="0"/>
              <w:autoSpaceDN w:val="0"/>
              <w:spacing w:line="196" w:lineRule="exact"/>
              <w:jc w:val="both"/>
              <w:rPr>
                <w:rFonts w:ascii="Cambria" w:hAnsi="Cambria"/>
                <w:color w:val="383235"/>
              </w:rPr>
            </w:pPr>
            <w:r>
              <w:rPr>
                <w:rFonts w:ascii="Cambria" w:hAnsi="Cambria"/>
                <w:color w:val="000000"/>
                <w:spacing w:val="-2"/>
              </w:rPr>
              <w:t>C2.</w:t>
            </w:r>
            <w:r>
              <w:rPr>
                <w:rFonts w:ascii="Cambria" w:hAnsi="Cambria"/>
                <w:color w:val="000000"/>
              </w:rPr>
              <w:t xml:space="preserve"> </w:t>
            </w:r>
            <w:r>
              <w:rPr>
                <w:rFonts w:ascii="Cambria" w:hAnsi="Cambria"/>
                <w:color w:val="000000"/>
                <w:spacing w:val="-1"/>
              </w:rPr>
              <w:t xml:space="preserve">Prendre en </w:t>
            </w:r>
            <w:r>
              <w:rPr>
                <w:rFonts w:ascii="Cambria" w:hAnsi="Cambria"/>
                <w:color w:val="000000"/>
                <w:spacing w:val="-2"/>
              </w:rPr>
              <w:t>charge</w:t>
            </w:r>
            <w:r>
              <w:rPr>
                <w:rFonts w:ascii="Cambria" w:hAnsi="Cambria"/>
                <w:color w:val="000000"/>
              </w:rPr>
              <w:t xml:space="preserve"> </w:t>
            </w:r>
            <w:r>
              <w:rPr>
                <w:rFonts w:ascii="Cambria" w:hAnsi="Cambria"/>
                <w:color w:val="000000"/>
                <w:spacing w:val="-2"/>
              </w:rPr>
              <w:t xml:space="preserve">une </w:t>
            </w:r>
            <w:r>
              <w:rPr>
                <w:rFonts w:ascii="Cambria" w:hAnsi="Cambria"/>
                <w:color w:val="000000"/>
                <w:spacing w:val="-1"/>
              </w:rPr>
              <w:t xml:space="preserve">situation clinique en se </w:t>
            </w:r>
            <w:r>
              <w:rPr>
                <w:rFonts w:ascii="Cambria" w:hAnsi="Cambria" w:cs="Times New Roman"/>
                <w:color w:val="000000"/>
                <w:spacing w:val="-1"/>
              </w:rPr>
              <w:t>référant</w:t>
            </w:r>
            <w:r>
              <w:rPr>
                <w:rFonts w:ascii="Cambria" w:hAnsi="Cambria"/>
                <w:color w:val="000000"/>
              </w:rPr>
              <w:t xml:space="preserve"> </w:t>
            </w:r>
            <w:r>
              <w:rPr>
                <w:rFonts w:ascii="Cambria" w:hAnsi="Cambria" w:cs="Times New Roman"/>
                <w:color w:val="000000"/>
              </w:rPr>
              <w:t>à</w:t>
            </w:r>
            <w:r>
              <w:rPr>
                <w:rFonts w:ascii="Cambria" w:hAnsi="Cambria"/>
                <w:color w:val="000000"/>
                <w:spacing w:val="-2"/>
              </w:rPr>
              <w:t xml:space="preserve"> </w:t>
            </w:r>
            <w:r>
              <w:rPr>
                <w:rFonts w:ascii="Cambria" w:hAnsi="Cambria"/>
                <w:color w:val="000000"/>
                <w:spacing w:val="-1"/>
              </w:rPr>
              <w:t>la physiologie et aux pathologies du corps humain</w:t>
            </w:r>
          </w:p>
        </w:tc>
        <w:tc>
          <w:tcPr>
            <w:tcW w:w="1233" w:type="dxa"/>
          </w:tcPr>
          <w:p w14:paraId="4C6E6E11" w14:textId="77777777" w:rsidR="0081036E" w:rsidRDefault="00FE773E">
            <w:pPr>
              <w:widowControl w:val="0"/>
              <w:autoSpaceDE w:val="0"/>
              <w:autoSpaceDN w:val="0"/>
              <w:spacing w:line="196" w:lineRule="exact"/>
              <w:jc w:val="both"/>
              <w:rPr>
                <w:rFonts w:ascii="Cambria" w:hAnsi="Cambria"/>
                <w:color w:val="383235"/>
              </w:rPr>
            </w:pPr>
            <w:r>
              <w:rPr>
                <w:rFonts w:ascii="Cambria" w:hAnsi="Cambria"/>
                <w:color w:val="000000"/>
                <w:spacing w:val="-2"/>
              </w:rPr>
              <w:t>C4.</w:t>
            </w:r>
            <w:r>
              <w:rPr>
                <w:rFonts w:ascii="Cambria" w:hAnsi="Cambria"/>
                <w:color w:val="000000"/>
                <w:spacing w:val="-9"/>
              </w:rPr>
              <w:t xml:space="preserve"> </w:t>
            </w:r>
            <w:r>
              <w:rPr>
                <w:rFonts w:ascii="Cambria" w:hAnsi="Cambria"/>
                <w:color w:val="000000"/>
                <w:spacing w:val="-2"/>
              </w:rPr>
              <w:t xml:space="preserve">Appliquer </w:t>
            </w:r>
            <w:r>
              <w:rPr>
                <w:rFonts w:ascii="Cambria" w:hAnsi="Cambria"/>
                <w:color w:val="000000"/>
                <w:spacing w:val="-1"/>
              </w:rPr>
              <w:t xml:space="preserve">les </w:t>
            </w:r>
            <w:r>
              <w:rPr>
                <w:rFonts w:ascii="Cambria" w:hAnsi="Cambria" w:cs="Times New Roman"/>
                <w:color w:val="000000"/>
                <w:spacing w:val="-2"/>
              </w:rPr>
              <w:t xml:space="preserve">méthodes </w:t>
            </w:r>
            <w:r>
              <w:rPr>
                <w:rFonts w:ascii="Cambria" w:hAnsi="Cambria"/>
                <w:color w:val="000000"/>
                <w:spacing w:val="-1"/>
              </w:rPr>
              <w:t>et</w:t>
            </w:r>
            <w:r>
              <w:rPr>
                <w:rFonts w:ascii="Cambria" w:hAnsi="Cambria"/>
                <w:color w:val="000000"/>
              </w:rPr>
              <w:t xml:space="preserve"> </w:t>
            </w:r>
            <w:r>
              <w:rPr>
                <w:rFonts w:ascii="Cambria" w:hAnsi="Cambria"/>
                <w:color w:val="000000"/>
                <w:spacing w:val="-1"/>
              </w:rPr>
              <w:t xml:space="preserve">techniques </w:t>
            </w:r>
            <w:r>
              <w:rPr>
                <w:rFonts w:ascii="Cambria" w:hAnsi="Cambria"/>
                <w:color w:val="000000"/>
                <w:spacing w:val="-2"/>
              </w:rPr>
              <w:t>des</w:t>
            </w:r>
            <w:r>
              <w:rPr>
                <w:rFonts w:ascii="Cambria" w:hAnsi="Cambria"/>
                <w:color w:val="000000"/>
                <w:spacing w:val="-1"/>
              </w:rPr>
              <w:t xml:space="preserve"> soins infirmiers et obstétricaux</w:t>
            </w:r>
          </w:p>
        </w:tc>
        <w:tc>
          <w:tcPr>
            <w:tcW w:w="1084" w:type="dxa"/>
          </w:tcPr>
          <w:p w14:paraId="43815100" w14:textId="77777777" w:rsidR="0081036E" w:rsidRDefault="00FE773E">
            <w:pPr>
              <w:widowControl w:val="0"/>
              <w:autoSpaceDE w:val="0"/>
              <w:autoSpaceDN w:val="0"/>
              <w:spacing w:line="196" w:lineRule="exact"/>
              <w:jc w:val="both"/>
              <w:rPr>
                <w:rFonts w:ascii="Cambria" w:hAnsi="Cambria"/>
                <w:color w:val="000000"/>
              </w:rPr>
            </w:pPr>
            <w:r>
              <w:rPr>
                <w:rFonts w:ascii="Cambria" w:hAnsi="Cambria"/>
                <w:color w:val="000000"/>
                <w:spacing w:val="-2"/>
              </w:rPr>
              <w:t xml:space="preserve">C5 Appliquer </w:t>
            </w:r>
            <w:r>
              <w:rPr>
                <w:rFonts w:ascii="Cambria" w:hAnsi="Cambria"/>
                <w:color w:val="000000"/>
                <w:spacing w:val="-1"/>
              </w:rPr>
              <w:t xml:space="preserve">le processus </w:t>
            </w:r>
            <w:r>
              <w:rPr>
                <w:rFonts w:ascii="Cambria" w:hAnsi="Cambria"/>
                <w:color w:val="000000"/>
                <w:spacing w:val="-2"/>
              </w:rPr>
              <w:t>de</w:t>
            </w:r>
            <w:r>
              <w:rPr>
                <w:rFonts w:ascii="Cambria" w:hAnsi="Cambria"/>
                <w:color w:val="000000"/>
                <w:spacing w:val="-1"/>
              </w:rPr>
              <w:t xml:space="preserve"> la recherche</w:t>
            </w:r>
          </w:p>
          <w:p w14:paraId="530D4A23" w14:textId="77777777" w:rsidR="0081036E" w:rsidRDefault="0081036E">
            <w:pPr>
              <w:widowControl w:val="0"/>
              <w:autoSpaceDE w:val="0"/>
              <w:autoSpaceDN w:val="0"/>
              <w:spacing w:line="266" w:lineRule="exact"/>
              <w:jc w:val="both"/>
              <w:rPr>
                <w:rFonts w:ascii="Cambria" w:hAnsi="Cambria"/>
                <w:color w:val="383235"/>
              </w:rPr>
            </w:pPr>
          </w:p>
        </w:tc>
        <w:tc>
          <w:tcPr>
            <w:tcW w:w="1200" w:type="dxa"/>
          </w:tcPr>
          <w:p w14:paraId="3FE1F216" w14:textId="77777777" w:rsidR="0081036E" w:rsidRDefault="00FE773E">
            <w:pPr>
              <w:widowControl w:val="0"/>
              <w:autoSpaceDE w:val="0"/>
              <w:autoSpaceDN w:val="0"/>
              <w:spacing w:line="216" w:lineRule="exact"/>
              <w:jc w:val="both"/>
              <w:rPr>
                <w:rFonts w:ascii="Cambria" w:hAnsi="Cambria"/>
                <w:color w:val="000000"/>
              </w:rPr>
            </w:pPr>
            <w:r>
              <w:rPr>
                <w:rFonts w:ascii="Cambria" w:hAnsi="Cambria"/>
                <w:color w:val="000000"/>
                <w:spacing w:val="-2"/>
              </w:rPr>
              <w:t>C7.</w:t>
            </w:r>
            <w:r>
              <w:rPr>
                <w:rFonts w:ascii="Cambria" w:hAnsi="Cambria"/>
                <w:color w:val="000000"/>
              </w:rPr>
              <w:t xml:space="preserve"> </w:t>
            </w:r>
            <w:r>
              <w:rPr>
                <w:rFonts w:ascii="Cambria" w:hAnsi="Cambria"/>
                <w:color w:val="000000"/>
                <w:spacing w:val="-2"/>
              </w:rPr>
              <w:t xml:space="preserve">Assurer </w:t>
            </w:r>
            <w:r>
              <w:rPr>
                <w:rFonts w:ascii="Cambria" w:hAnsi="Cambria"/>
                <w:color w:val="000000"/>
                <w:spacing w:val="-1"/>
              </w:rPr>
              <w:t xml:space="preserve">les soins promotionnels, </w:t>
            </w:r>
            <w:r>
              <w:rPr>
                <w:rFonts w:ascii="Cambria" w:hAnsi="Cambria" w:cs="Times New Roman"/>
                <w:color w:val="000000"/>
                <w:spacing w:val="-1"/>
              </w:rPr>
              <w:t xml:space="preserve">préventifs </w:t>
            </w:r>
            <w:r>
              <w:rPr>
                <w:rFonts w:ascii="Cambria" w:hAnsi="Cambria"/>
                <w:color w:val="000000"/>
                <w:spacing w:val="-1"/>
              </w:rPr>
              <w:t xml:space="preserve">et </w:t>
            </w:r>
            <w:r>
              <w:rPr>
                <w:rFonts w:ascii="Cambria" w:hAnsi="Cambria" w:cs="Times New Roman"/>
                <w:color w:val="000000"/>
                <w:spacing w:val="-1"/>
              </w:rPr>
              <w:t xml:space="preserve">ré </w:t>
            </w:r>
            <w:r>
              <w:rPr>
                <w:rFonts w:ascii="Cambria" w:hAnsi="Cambria"/>
                <w:color w:val="000000"/>
                <w:spacing w:val="-1"/>
              </w:rPr>
              <w:t xml:space="preserve">adaptatifs </w:t>
            </w:r>
            <w:r>
              <w:rPr>
                <w:rFonts w:ascii="Cambria" w:hAnsi="Cambria"/>
                <w:color w:val="000000"/>
                <w:spacing w:val="-2"/>
              </w:rPr>
              <w:t xml:space="preserve">du </w:t>
            </w:r>
            <w:r>
              <w:rPr>
                <w:rFonts w:ascii="Cambria" w:hAnsi="Cambria"/>
                <w:color w:val="000000"/>
                <w:spacing w:val="-1"/>
              </w:rPr>
              <w:t>couple mère-enfant</w:t>
            </w:r>
          </w:p>
          <w:p w14:paraId="5A1119DF" w14:textId="77777777" w:rsidR="0081036E" w:rsidRDefault="0081036E">
            <w:pPr>
              <w:widowControl w:val="0"/>
              <w:autoSpaceDE w:val="0"/>
              <w:autoSpaceDN w:val="0"/>
              <w:spacing w:line="266" w:lineRule="exact"/>
              <w:jc w:val="both"/>
              <w:rPr>
                <w:rFonts w:ascii="Cambria" w:hAnsi="Cambria"/>
                <w:color w:val="383235"/>
              </w:rPr>
            </w:pPr>
          </w:p>
        </w:tc>
        <w:tc>
          <w:tcPr>
            <w:tcW w:w="1233" w:type="dxa"/>
          </w:tcPr>
          <w:p w14:paraId="5D1A5EB8" w14:textId="77777777" w:rsidR="0081036E" w:rsidRDefault="00FE773E">
            <w:pPr>
              <w:widowControl w:val="0"/>
              <w:autoSpaceDE w:val="0"/>
              <w:autoSpaceDN w:val="0"/>
              <w:spacing w:line="196" w:lineRule="exact"/>
              <w:jc w:val="both"/>
              <w:rPr>
                <w:rFonts w:ascii="Cambria" w:hAnsi="Cambria"/>
                <w:color w:val="000000"/>
              </w:rPr>
            </w:pPr>
            <w:r>
              <w:rPr>
                <w:rFonts w:ascii="Cambria" w:hAnsi="Cambria"/>
                <w:color w:val="000000"/>
                <w:spacing w:val="-2"/>
              </w:rPr>
              <w:t xml:space="preserve">C8 </w:t>
            </w:r>
            <w:r>
              <w:rPr>
                <w:rFonts w:ascii="Cambria" w:hAnsi="Cambria"/>
                <w:color w:val="000000"/>
                <w:spacing w:val="-1"/>
              </w:rPr>
              <w:t xml:space="preserve">Prodiguer </w:t>
            </w:r>
            <w:r>
              <w:rPr>
                <w:rFonts w:ascii="Cambria" w:hAnsi="Cambria"/>
                <w:color w:val="000000"/>
                <w:spacing w:val="-2"/>
              </w:rPr>
              <w:t>des</w:t>
            </w:r>
            <w:r>
              <w:rPr>
                <w:rFonts w:ascii="Cambria" w:hAnsi="Cambria"/>
                <w:color w:val="000000"/>
                <w:spacing w:val="-1"/>
              </w:rPr>
              <w:t xml:space="preserve"> soins infirmiers</w:t>
            </w:r>
          </w:p>
          <w:p w14:paraId="57B0A976" w14:textId="77777777" w:rsidR="0081036E" w:rsidRDefault="0081036E">
            <w:pPr>
              <w:widowControl w:val="0"/>
              <w:autoSpaceDE w:val="0"/>
              <w:autoSpaceDN w:val="0"/>
              <w:spacing w:line="266" w:lineRule="exact"/>
              <w:jc w:val="both"/>
              <w:rPr>
                <w:rFonts w:ascii="Cambria" w:hAnsi="Cambria"/>
                <w:color w:val="383235"/>
              </w:rPr>
            </w:pPr>
          </w:p>
        </w:tc>
        <w:tc>
          <w:tcPr>
            <w:tcW w:w="1302" w:type="dxa"/>
          </w:tcPr>
          <w:p w14:paraId="2F61EDEF" w14:textId="77777777" w:rsidR="0081036E" w:rsidRDefault="00FE773E">
            <w:pPr>
              <w:widowControl w:val="0"/>
              <w:autoSpaceDE w:val="0"/>
              <w:autoSpaceDN w:val="0"/>
              <w:spacing w:line="196" w:lineRule="exact"/>
              <w:jc w:val="both"/>
              <w:rPr>
                <w:rFonts w:ascii="Cambria" w:hAnsi="Cambria"/>
                <w:color w:val="000000"/>
              </w:rPr>
            </w:pPr>
            <w:r>
              <w:rPr>
                <w:rFonts w:ascii="Cambria" w:hAnsi="Cambria"/>
                <w:color w:val="000000"/>
                <w:spacing w:val="-2"/>
              </w:rPr>
              <w:t>C9.</w:t>
            </w:r>
          </w:p>
          <w:p w14:paraId="5AF1AA09" w14:textId="77777777" w:rsidR="0081036E" w:rsidRDefault="00FE773E">
            <w:pPr>
              <w:widowControl w:val="0"/>
              <w:autoSpaceDE w:val="0"/>
              <w:autoSpaceDN w:val="0"/>
              <w:spacing w:line="196" w:lineRule="exact"/>
              <w:jc w:val="both"/>
              <w:rPr>
                <w:rFonts w:ascii="Cambria" w:hAnsi="Cambria"/>
                <w:color w:val="000000"/>
              </w:rPr>
            </w:pPr>
            <w:r>
              <w:rPr>
                <w:rFonts w:ascii="Cambria" w:hAnsi="Cambria"/>
                <w:color w:val="000000"/>
                <w:spacing w:val="-2"/>
              </w:rPr>
              <w:t xml:space="preserve">Assurer </w:t>
            </w:r>
            <w:r>
              <w:rPr>
                <w:rFonts w:ascii="Cambria" w:hAnsi="Cambria"/>
                <w:color w:val="000000"/>
                <w:spacing w:val="-1"/>
              </w:rPr>
              <w:t xml:space="preserve">la prise en </w:t>
            </w:r>
            <w:r>
              <w:rPr>
                <w:rFonts w:ascii="Cambria" w:hAnsi="Cambria"/>
                <w:color w:val="000000"/>
                <w:spacing w:val="-2"/>
              </w:rPr>
              <w:t xml:space="preserve">charge des </w:t>
            </w:r>
            <w:r>
              <w:rPr>
                <w:rFonts w:ascii="Cambria" w:hAnsi="Cambria"/>
                <w:color w:val="000000"/>
                <w:spacing w:val="-1"/>
              </w:rPr>
              <w:t xml:space="preserve">Pathologies </w:t>
            </w:r>
            <w:r>
              <w:rPr>
                <w:rFonts w:ascii="Cambria" w:hAnsi="Cambria" w:cs="Times New Roman"/>
                <w:color w:val="000000"/>
                <w:spacing w:val="-1"/>
              </w:rPr>
              <w:t>médico-</w:t>
            </w:r>
            <w:r>
              <w:rPr>
                <w:rFonts w:ascii="Cambria" w:hAnsi="Cambria"/>
                <w:color w:val="000000"/>
                <w:spacing w:val="-2"/>
              </w:rPr>
              <w:t xml:space="preserve">chirurgicales </w:t>
            </w:r>
            <w:r>
              <w:rPr>
                <w:rFonts w:ascii="Cambria" w:hAnsi="Cambria"/>
                <w:color w:val="000000"/>
                <w:spacing w:val="-1"/>
              </w:rPr>
              <w:t>s</w:t>
            </w:r>
          </w:p>
          <w:p w14:paraId="04150EAA" w14:textId="77777777" w:rsidR="0081036E" w:rsidRDefault="0081036E">
            <w:pPr>
              <w:widowControl w:val="0"/>
              <w:autoSpaceDE w:val="0"/>
              <w:autoSpaceDN w:val="0"/>
              <w:spacing w:line="196" w:lineRule="exact"/>
              <w:jc w:val="both"/>
              <w:rPr>
                <w:rFonts w:ascii="Cambria" w:hAnsi="Cambria"/>
                <w:color w:val="000000"/>
              </w:rPr>
            </w:pPr>
          </w:p>
          <w:p w14:paraId="36E038BF" w14:textId="77777777" w:rsidR="0081036E" w:rsidRDefault="0081036E">
            <w:pPr>
              <w:widowControl w:val="0"/>
              <w:autoSpaceDE w:val="0"/>
              <w:autoSpaceDN w:val="0"/>
              <w:spacing w:line="266" w:lineRule="exact"/>
              <w:jc w:val="both"/>
              <w:rPr>
                <w:rFonts w:ascii="Cambria" w:hAnsi="Cambria"/>
                <w:color w:val="383235"/>
              </w:rPr>
            </w:pPr>
          </w:p>
        </w:tc>
      </w:tr>
      <w:tr w:rsidR="0081036E" w14:paraId="1082881E" w14:textId="77777777">
        <w:tc>
          <w:tcPr>
            <w:tcW w:w="1279" w:type="dxa"/>
          </w:tcPr>
          <w:p w14:paraId="04CEBA4B" w14:textId="77777777" w:rsidR="0081036E" w:rsidRDefault="00FE773E">
            <w:pPr>
              <w:widowControl w:val="0"/>
              <w:autoSpaceDE w:val="0"/>
              <w:autoSpaceDN w:val="0"/>
              <w:spacing w:line="196" w:lineRule="exact"/>
              <w:jc w:val="both"/>
              <w:rPr>
                <w:rFonts w:ascii="Cambria" w:hAnsi="Cambria"/>
                <w:color w:val="000000"/>
              </w:rPr>
            </w:pPr>
            <w:r>
              <w:rPr>
                <w:rFonts w:ascii="Cambria" w:hAnsi="Cambria"/>
                <w:color w:val="000000"/>
                <w:spacing w:val="-2"/>
              </w:rPr>
              <w:t>C23.</w:t>
            </w:r>
          </w:p>
          <w:p w14:paraId="09CD8F63" w14:textId="77777777" w:rsidR="0081036E" w:rsidRDefault="00FE773E">
            <w:pPr>
              <w:widowControl w:val="0"/>
              <w:autoSpaceDE w:val="0"/>
              <w:autoSpaceDN w:val="0"/>
              <w:spacing w:before="8" w:line="196" w:lineRule="exact"/>
              <w:jc w:val="both"/>
              <w:rPr>
                <w:rFonts w:ascii="Cambria" w:hAnsi="Cambria"/>
                <w:color w:val="000000"/>
              </w:rPr>
            </w:pPr>
            <w:r>
              <w:rPr>
                <w:rFonts w:ascii="Cambria" w:hAnsi="Cambria"/>
                <w:color w:val="000000"/>
                <w:spacing w:val="-2"/>
              </w:rPr>
              <w:t xml:space="preserve">Appliquer </w:t>
            </w:r>
            <w:r>
              <w:rPr>
                <w:rFonts w:ascii="Cambria" w:hAnsi="Cambria"/>
                <w:color w:val="000000"/>
                <w:spacing w:val="-1"/>
              </w:rPr>
              <w:t>les</w:t>
            </w:r>
          </w:p>
          <w:p w14:paraId="2E028F06" w14:textId="77777777" w:rsidR="0081036E" w:rsidRDefault="00FE773E">
            <w:pPr>
              <w:widowControl w:val="0"/>
              <w:autoSpaceDE w:val="0"/>
              <w:autoSpaceDN w:val="0"/>
              <w:spacing w:before="8" w:line="196" w:lineRule="exact"/>
              <w:jc w:val="both"/>
              <w:rPr>
                <w:rFonts w:ascii="Cambria" w:hAnsi="Cambria"/>
                <w:color w:val="000000"/>
              </w:rPr>
            </w:pPr>
            <w:r>
              <w:rPr>
                <w:rFonts w:ascii="Cambria" w:hAnsi="Cambria"/>
                <w:color w:val="000000"/>
                <w:spacing w:val="-1"/>
              </w:rPr>
              <w:t xml:space="preserve">Techniques </w:t>
            </w:r>
            <w:r>
              <w:rPr>
                <w:rFonts w:ascii="Cambria" w:hAnsi="Cambria"/>
                <w:color w:val="000000"/>
                <w:spacing w:val="-2"/>
              </w:rPr>
              <w:t>de</w:t>
            </w:r>
            <w:r>
              <w:rPr>
                <w:rFonts w:ascii="Cambria" w:hAnsi="Cambria"/>
                <w:color w:val="000000"/>
                <w:spacing w:val="-1"/>
              </w:rPr>
              <w:t xml:space="preserve"> soins infirmiers </w:t>
            </w:r>
            <w:r>
              <w:rPr>
                <w:rFonts w:ascii="Cambria" w:hAnsi="Cambria"/>
                <w:color w:val="000000"/>
                <w:spacing w:val="-2"/>
              </w:rPr>
              <w:t>de</w:t>
            </w:r>
            <w:r>
              <w:rPr>
                <w:rFonts w:ascii="Cambria" w:hAnsi="Cambria"/>
                <w:color w:val="000000"/>
                <w:spacing w:val="-1"/>
              </w:rPr>
              <w:t xml:space="preserve"> base</w:t>
            </w:r>
          </w:p>
          <w:p w14:paraId="3335ACA7" w14:textId="77777777" w:rsidR="0081036E" w:rsidRDefault="0081036E">
            <w:pPr>
              <w:widowControl w:val="0"/>
              <w:autoSpaceDE w:val="0"/>
              <w:autoSpaceDN w:val="0"/>
              <w:spacing w:line="266" w:lineRule="exact"/>
              <w:jc w:val="both"/>
              <w:rPr>
                <w:rFonts w:ascii="Cambria" w:hAnsi="Cambria"/>
                <w:color w:val="383235"/>
              </w:rPr>
            </w:pPr>
          </w:p>
        </w:tc>
        <w:tc>
          <w:tcPr>
            <w:tcW w:w="1300" w:type="dxa"/>
          </w:tcPr>
          <w:p w14:paraId="2D2D437B" w14:textId="77777777" w:rsidR="0081036E" w:rsidRDefault="00FE773E">
            <w:pPr>
              <w:widowControl w:val="0"/>
              <w:autoSpaceDE w:val="0"/>
              <w:autoSpaceDN w:val="0"/>
              <w:spacing w:line="196" w:lineRule="exact"/>
              <w:jc w:val="both"/>
              <w:rPr>
                <w:rFonts w:ascii="Cambria" w:hAnsi="Cambria"/>
                <w:color w:val="383235"/>
              </w:rPr>
            </w:pPr>
            <w:r>
              <w:rPr>
                <w:rFonts w:ascii="Cambria" w:hAnsi="Cambria"/>
                <w:color w:val="000000"/>
                <w:spacing w:val="-2"/>
              </w:rPr>
              <w:t>C33.</w:t>
            </w:r>
            <w:r>
              <w:rPr>
                <w:rFonts w:ascii="Cambria" w:hAnsi="Cambria"/>
                <w:color w:val="000000"/>
              </w:rPr>
              <w:t xml:space="preserve"> </w:t>
            </w:r>
            <w:r>
              <w:rPr>
                <w:rFonts w:ascii="Cambria" w:hAnsi="Cambria"/>
                <w:color w:val="000000"/>
                <w:spacing w:val="-2"/>
              </w:rPr>
              <w:t xml:space="preserve">Promouvoir </w:t>
            </w:r>
            <w:r>
              <w:rPr>
                <w:rFonts w:ascii="Cambria" w:hAnsi="Cambria" w:cs="Times New Roman"/>
                <w:color w:val="000000"/>
                <w:spacing w:val="-1"/>
              </w:rPr>
              <w:t>l’adoption</w:t>
            </w:r>
            <w:r>
              <w:rPr>
                <w:rFonts w:ascii="Cambria" w:hAnsi="Cambria"/>
                <w:color w:val="000000"/>
                <w:spacing w:val="-1"/>
              </w:rPr>
              <w:t xml:space="preserve"> </w:t>
            </w:r>
            <w:r>
              <w:rPr>
                <w:rFonts w:ascii="Cambria" w:hAnsi="Cambria"/>
                <w:color w:val="000000"/>
                <w:spacing w:val="-2"/>
              </w:rPr>
              <w:t xml:space="preserve">de comportements </w:t>
            </w:r>
            <w:r>
              <w:rPr>
                <w:rFonts w:ascii="Cambria" w:hAnsi="Cambria" w:cs="Times New Roman"/>
                <w:color w:val="000000"/>
                <w:spacing w:val="-1"/>
              </w:rPr>
              <w:t xml:space="preserve">santé l’individu, </w:t>
            </w:r>
            <w:r>
              <w:rPr>
                <w:rFonts w:ascii="Cambria" w:hAnsi="Cambria"/>
                <w:color w:val="000000"/>
                <w:spacing w:val="-2"/>
              </w:rPr>
              <w:t>des</w:t>
            </w:r>
            <w:r>
              <w:rPr>
                <w:rFonts w:ascii="Cambria" w:hAnsi="Cambria"/>
                <w:color w:val="000000"/>
                <w:spacing w:val="-1"/>
              </w:rPr>
              <w:t xml:space="preserve"> familles et</w:t>
            </w:r>
            <w:r>
              <w:rPr>
                <w:rFonts w:ascii="Cambria" w:hAnsi="Cambria"/>
                <w:color w:val="000000"/>
              </w:rPr>
              <w:t xml:space="preserve"> </w:t>
            </w:r>
            <w:r>
              <w:rPr>
                <w:rFonts w:ascii="Cambria" w:hAnsi="Cambria"/>
                <w:color w:val="000000"/>
                <w:spacing w:val="-2"/>
              </w:rPr>
              <w:t xml:space="preserve">des </w:t>
            </w:r>
            <w:r>
              <w:rPr>
                <w:rFonts w:ascii="Cambria" w:hAnsi="Cambria" w:cs="Times New Roman"/>
                <w:color w:val="000000"/>
                <w:spacing w:val="-2"/>
              </w:rPr>
              <w:t>communautés.</w:t>
            </w:r>
          </w:p>
        </w:tc>
        <w:tc>
          <w:tcPr>
            <w:tcW w:w="1133" w:type="dxa"/>
          </w:tcPr>
          <w:p w14:paraId="3C82A418" w14:textId="77777777" w:rsidR="0081036E" w:rsidRDefault="00FE773E">
            <w:pPr>
              <w:widowControl w:val="0"/>
              <w:autoSpaceDE w:val="0"/>
              <w:autoSpaceDN w:val="0"/>
              <w:spacing w:line="196" w:lineRule="exact"/>
              <w:jc w:val="both"/>
              <w:rPr>
                <w:rFonts w:ascii="Cambria" w:hAnsi="Cambria"/>
                <w:color w:val="000000"/>
              </w:rPr>
            </w:pPr>
            <w:r>
              <w:rPr>
                <w:rFonts w:ascii="Cambria" w:hAnsi="Cambria"/>
                <w:color w:val="000000"/>
                <w:spacing w:val="-2"/>
              </w:rPr>
              <w:t>C43.</w:t>
            </w:r>
          </w:p>
          <w:p w14:paraId="7ADE0176" w14:textId="77777777" w:rsidR="0081036E" w:rsidRDefault="00FE773E">
            <w:pPr>
              <w:widowControl w:val="0"/>
              <w:autoSpaceDE w:val="0"/>
              <w:autoSpaceDN w:val="0"/>
              <w:spacing w:line="196" w:lineRule="exact"/>
              <w:jc w:val="both"/>
              <w:rPr>
                <w:rFonts w:ascii="Cambria" w:hAnsi="Cambria"/>
                <w:color w:val="383235"/>
              </w:rPr>
            </w:pPr>
            <w:r>
              <w:rPr>
                <w:rFonts w:ascii="Cambria" w:hAnsi="Cambria"/>
                <w:color w:val="000000"/>
                <w:spacing w:val="-2"/>
              </w:rPr>
              <w:t>Appliquer,</w:t>
            </w:r>
            <w:r>
              <w:rPr>
                <w:rFonts w:ascii="Cambria" w:hAnsi="Cambria"/>
                <w:color w:val="000000"/>
                <w:spacing w:val="1"/>
              </w:rPr>
              <w:t xml:space="preserve"> </w:t>
            </w:r>
            <w:r>
              <w:rPr>
                <w:rFonts w:ascii="Cambria" w:hAnsi="Cambria"/>
                <w:color w:val="000000"/>
                <w:spacing w:val="-1"/>
              </w:rPr>
              <w:t xml:space="preserve">en situations </w:t>
            </w:r>
            <w:r>
              <w:rPr>
                <w:rFonts w:ascii="Cambria" w:hAnsi="Cambria" w:cs="Times New Roman"/>
                <w:color w:val="000000"/>
                <w:spacing w:val="-1"/>
              </w:rPr>
              <w:t xml:space="preserve">simulée </w:t>
            </w:r>
            <w:r>
              <w:rPr>
                <w:rFonts w:ascii="Cambria" w:hAnsi="Cambria"/>
                <w:color w:val="000000"/>
                <w:spacing w:val="-1"/>
              </w:rPr>
              <w:t xml:space="preserve">méthode et techniques </w:t>
            </w:r>
            <w:r>
              <w:rPr>
                <w:rFonts w:ascii="Cambria" w:hAnsi="Cambria"/>
                <w:color w:val="000000"/>
                <w:spacing w:val="-2"/>
              </w:rPr>
              <w:t xml:space="preserve">de </w:t>
            </w:r>
            <w:r>
              <w:rPr>
                <w:rFonts w:ascii="Cambria" w:hAnsi="Cambria"/>
                <w:color w:val="000000"/>
                <w:spacing w:val="-1"/>
              </w:rPr>
              <w:t xml:space="preserve">base en soins infirmiers et </w:t>
            </w:r>
            <w:r>
              <w:rPr>
                <w:rFonts w:ascii="Cambria" w:hAnsi="Cambria" w:cs="Times New Roman"/>
                <w:color w:val="000000"/>
                <w:spacing w:val="-1"/>
              </w:rPr>
              <w:t>obstétricaux</w:t>
            </w:r>
          </w:p>
        </w:tc>
        <w:tc>
          <w:tcPr>
            <w:tcW w:w="958" w:type="dxa"/>
          </w:tcPr>
          <w:p w14:paraId="31EAF66B" w14:textId="77777777" w:rsidR="0081036E" w:rsidRDefault="00FE773E">
            <w:pPr>
              <w:widowControl w:val="0"/>
              <w:autoSpaceDE w:val="0"/>
              <w:autoSpaceDN w:val="0"/>
              <w:spacing w:line="196" w:lineRule="exact"/>
              <w:jc w:val="both"/>
              <w:rPr>
                <w:rFonts w:ascii="Cambria" w:hAnsi="Cambria"/>
                <w:color w:val="000000"/>
              </w:rPr>
            </w:pPr>
            <w:r>
              <w:rPr>
                <w:rFonts w:ascii="Cambria" w:hAnsi="Cambria"/>
                <w:color w:val="000000"/>
                <w:spacing w:val="-2"/>
              </w:rPr>
              <w:t>C53.</w:t>
            </w:r>
          </w:p>
          <w:p w14:paraId="1DFC25BD" w14:textId="77777777" w:rsidR="0081036E" w:rsidRDefault="00FE773E">
            <w:pPr>
              <w:widowControl w:val="0"/>
              <w:autoSpaceDE w:val="0"/>
              <w:autoSpaceDN w:val="0"/>
              <w:spacing w:before="39" w:line="196" w:lineRule="exact"/>
              <w:jc w:val="both"/>
              <w:rPr>
                <w:rFonts w:ascii="Cambria" w:hAnsi="Cambria"/>
                <w:color w:val="000000"/>
              </w:rPr>
            </w:pPr>
            <w:r>
              <w:rPr>
                <w:rFonts w:ascii="Cambria" w:hAnsi="Cambria"/>
                <w:color w:val="000000"/>
                <w:spacing w:val="-1"/>
              </w:rPr>
              <w:t xml:space="preserve">Utiliser les outils </w:t>
            </w:r>
            <w:r>
              <w:rPr>
                <w:rFonts w:ascii="Cambria" w:hAnsi="Cambria"/>
                <w:color w:val="000000"/>
                <w:spacing w:val="-2"/>
              </w:rPr>
              <w:t xml:space="preserve">de </w:t>
            </w:r>
            <w:r>
              <w:rPr>
                <w:rFonts w:ascii="Cambria" w:hAnsi="Cambria"/>
                <w:color w:val="000000"/>
                <w:spacing w:val="-1"/>
              </w:rPr>
              <w:t xml:space="preserve">recherche en </w:t>
            </w:r>
          </w:p>
          <w:p w14:paraId="6D408658" w14:textId="77777777" w:rsidR="0081036E" w:rsidRDefault="00FE773E">
            <w:pPr>
              <w:widowControl w:val="0"/>
              <w:autoSpaceDE w:val="0"/>
              <w:autoSpaceDN w:val="0"/>
              <w:spacing w:line="266" w:lineRule="exact"/>
              <w:jc w:val="both"/>
              <w:rPr>
                <w:rFonts w:ascii="Cambria" w:hAnsi="Cambria"/>
                <w:color w:val="383235"/>
              </w:rPr>
            </w:pPr>
            <w:r>
              <w:rPr>
                <w:rFonts w:ascii="Cambria" w:hAnsi="Cambria"/>
                <w:color w:val="000000"/>
                <w:spacing w:val="-1"/>
              </w:rPr>
              <w:t>Sciences infirmières</w:t>
            </w:r>
          </w:p>
        </w:tc>
        <w:tc>
          <w:tcPr>
            <w:tcW w:w="1125" w:type="dxa"/>
          </w:tcPr>
          <w:p w14:paraId="5F6ED122" w14:textId="77777777" w:rsidR="0081036E" w:rsidRDefault="00FE773E">
            <w:pPr>
              <w:widowControl w:val="0"/>
              <w:autoSpaceDE w:val="0"/>
              <w:autoSpaceDN w:val="0"/>
              <w:spacing w:line="196" w:lineRule="exact"/>
              <w:jc w:val="both"/>
              <w:rPr>
                <w:rFonts w:ascii="Cambria" w:hAnsi="Cambria"/>
                <w:color w:val="000000"/>
              </w:rPr>
            </w:pPr>
            <w:r>
              <w:rPr>
                <w:rFonts w:ascii="Cambria" w:hAnsi="Cambria"/>
                <w:color w:val="000000"/>
                <w:spacing w:val="-2"/>
              </w:rPr>
              <w:t>C73.</w:t>
            </w:r>
          </w:p>
          <w:p w14:paraId="3959E63C" w14:textId="77777777" w:rsidR="0081036E" w:rsidRDefault="00FE773E">
            <w:pPr>
              <w:widowControl w:val="0"/>
              <w:autoSpaceDE w:val="0"/>
              <w:autoSpaceDN w:val="0"/>
              <w:spacing w:before="8" w:line="196" w:lineRule="exact"/>
              <w:jc w:val="both"/>
              <w:rPr>
                <w:rFonts w:ascii="Cambria" w:hAnsi="Cambria"/>
                <w:color w:val="000000"/>
              </w:rPr>
            </w:pPr>
            <w:r>
              <w:rPr>
                <w:rFonts w:ascii="Cambria" w:hAnsi="Cambria" w:cs="Times New Roman"/>
                <w:color w:val="000000"/>
                <w:spacing w:val="-1"/>
              </w:rPr>
              <w:t xml:space="preserve">Connaître </w:t>
            </w:r>
            <w:r>
              <w:rPr>
                <w:rFonts w:ascii="Cambria" w:hAnsi="Cambria"/>
                <w:color w:val="000000"/>
                <w:spacing w:val="-1"/>
              </w:rPr>
              <w:t xml:space="preserve">le processus </w:t>
            </w:r>
            <w:r>
              <w:rPr>
                <w:rFonts w:ascii="Cambria" w:hAnsi="Cambria"/>
                <w:color w:val="000000"/>
                <w:spacing w:val="-2"/>
              </w:rPr>
              <w:t>de</w:t>
            </w:r>
            <w:r>
              <w:rPr>
                <w:rFonts w:ascii="Cambria" w:hAnsi="Cambria"/>
                <w:color w:val="000000"/>
                <w:spacing w:val="-1"/>
              </w:rPr>
              <w:t xml:space="preserve"> prise en </w:t>
            </w:r>
            <w:r>
              <w:rPr>
                <w:rFonts w:ascii="Cambria" w:hAnsi="Cambria"/>
                <w:color w:val="000000"/>
                <w:spacing w:val="-2"/>
              </w:rPr>
              <w:t>charge</w:t>
            </w:r>
            <w:r>
              <w:rPr>
                <w:rFonts w:ascii="Cambria" w:hAnsi="Cambria"/>
                <w:color w:val="000000"/>
              </w:rPr>
              <w:t xml:space="preserve"> </w:t>
            </w:r>
            <w:r>
              <w:rPr>
                <w:rFonts w:ascii="Cambria" w:hAnsi="Cambria"/>
                <w:color w:val="000000"/>
                <w:spacing w:val="-2"/>
              </w:rPr>
              <w:t xml:space="preserve">de </w:t>
            </w:r>
            <w:r>
              <w:rPr>
                <w:rFonts w:ascii="Cambria" w:hAnsi="Cambria"/>
                <w:color w:val="000000"/>
                <w:spacing w:val="-1"/>
              </w:rPr>
              <w:t xml:space="preserve">la </w:t>
            </w:r>
            <w:r>
              <w:rPr>
                <w:rFonts w:ascii="Cambria" w:hAnsi="Cambria" w:cs="Times New Roman"/>
                <w:color w:val="000000"/>
                <w:spacing w:val="-2"/>
              </w:rPr>
              <w:t>mère</w:t>
            </w:r>
            <w:r>
              <w:rPr>
                <w:rFonts w:ascii="Cambria" w:hAnsi="Cambria"/>
                <w:color w:val="000000"/>
                <w:spacing w:val="-1"/>
              </w:rPr>
              <w:t xml:space="preserve"> et </w:t>
            </w:r>
            <w:r>
              <w:rPr>
                <w:rFonts w:ascii="Cambria" w:hAnsi="Cambria"/>
                <w:color w:val="000000"/>
                <w:spacing w:val="-2"/>
              </w:rPr>
              <w:t xml:space="preserve">de </w:t>
            </w:r>
            <w:r>
              <w:rPr>
                <w:rFonts w:ascii="Cambria" w:hAnsi="Cambria" w:cs="Times New Roman"/>
                <w:color w:val="000000"/>
                <w:spacing w:val="-1"/>
              </w:rPr>
              <w:t xml:space="preserve">l’enfant </w:t>
            </w:r>
            <w:r>
              <w:rPr>
                <w:rFonts w:ascii="Cambria" w:hAnsi="Cambria"/>
                <w:color w:val="000000"/>
                <w:spacing w:val="-2"/>
              </w:rPr>
              <w:t>dans</w:t>
            </w:r>
            <w:r>
              <w:rPr>
                <w:rFonts w:ascii="Cambria" w:hAnsi="Cambria"/>
                <w:color w:val="000000"/>
                <w:spacing w:val="-1"/>
              </w:rPr>
              <w:t xml:space="preserve"> le </w:t>
            </w:r>
            <w:r>
              <w:rPr>
                <w:rFonts w:ascii="Cambria" w:hAnsi="Cambria"/>
                <w:color w:val="000000"/>
                <w:spacing w:val="-2"/>
              </w:rPr>
              <w:t>post</w:t>
            </w:r>
            <w:r>
              <w:rPr>
                <w:rFonts w:ascii="Cambria" w:hAnsi="Cambria" w:cs="Times New Roman"/>
                <w:color w:val="000000"/>
                <w:spacing w:val="-1"/>
              </w:rPr>
              <w:t xml:space="preserve"> </w:t>
            </w:r>
            <w:r>
              <w:rPr>
                <w:rFonts w:ascii="Cambria" w:hAnsi="Cambria"/>
                <w:color w:val="000000"/>
                <w:spacing w:val="-1"/>
              </w:rPr>
              <w:t>partum</w:t>
            </w:r>
          </w:p>
          <w:p w14:paraId="48E26051" w14:textId="77777777" w:rsidR="0081036E" w:rsidRDefault="0081036E">
            <w:pPr>
              <w:widowControl w:val="0"/>
              <w:autoSpaceDE w:val="0"/>
              <w:autoSpaceDN w:val="0"/>
              <w:spacing w:line="266" w:lineRule="exact"/>
              <w:jc w:val="both"/>
              <w:rPr>
                <w:rFonts w:ascii="Cambria" w:hAnsi="Cambria"/>
                <w:color w:val="383235"/>
              </w:rPr>
            </w:pPr>
          </w:p>
        </w:tc>
        <w:tc>
          <w:tcPr>
            <w:tcW w:w="877" w:type="dxa"/>
          </w:tcPr>
          <w:p w14:paraId="2F95D912" w14:textId="77777777" w:rsidR="0081036E" w:rsidRDefault="00FE773E">
            <w:pPr>
              <w:widowControl w:val="0"/>
              <w:autoSpaceDE w:val="0"/>
              <w:autoSpaceDN w:val="0"/>
              <w:spacing w:line="196" w:lineRule="exact"/>
              <w:jc w:val="both"/>
              <w:rPr>
                <w:rFonts w:ascii="Cambria" w:hAnsi="Cambria"/>
                <w:color w:val="000000"/>
              </w:rPr>
            </w:pPr>
            <w:r>
              <w:rPr>
                <w:rFonts w:ascii="Cambria" w:hAnsi="Cambria"/>
                <w:color w:val="000000"/>
                <w:spacing w:val="-2"/>
              </w:rPr>
              <w:t>C83.</w:t>
            </w:r>
          </w:p>
          <w:p w14:paraId="22B5529F" w14:textId="77777777" w:rsidR="0081036E" w:rsidRDefault="00FE773E">
            <w:pPr>
              <w:widowControl w:val="0"/>
              <w:autoSpaceDE w:val="0"/>
              <w:autoSpaceDN w:val="0"/>
              <w:spacing w:before="39" w:line="196" w:lineRule="exact"/>
              <w:jc w:val="both"/>
              <w:rPr>
                <w:rFonts w:ascii="Cambria" w:hAnsi="Cambria"/>
                <w:color w:val="383235"/>
              </w:rPr>
            </w:pPr>
            <w:r>
              <w:rPr>
                <w:rFonts w:ascii="Cambria" w:hAnsi="Cambria"/>
                <w:color w:val="000000"/>
                <w:spacing w:val="-1"/>
              </w:rPr>
              <w:t>Participer</w:t>
            </w:r>
            <w:r>
              <w:rPr>
                <w:rFonts w:ascii="Cambria" w:hAnsi="Cambria"/>
                <w:color w:val="000000"/>
              </w:rPr>
              <w:t xml:space="preserve"> </w:t>
            </w:r>
            <w:r>
              <w:rPr>
                <w:rFonts w:ascii="Cambria" w:hAnsi="Cambria" w:cs="Times New Roman"/>
                <w:color w:val="000000"/>
              </w:rPr>
              <w:t>à</w:t>
            </w:r>
            <w:r>
              <w:rPr>
                <w:rFonts w:ascii="Cambria" w:hAnsi="Cambria"/>
                <w:color w:val="000000"/>
                <w:spacing w:val="-2"/>
              </w:rPr>
              <w:t xml:space="preserve"> </w:t>
            </w:r>
            <w:r>
              <w:rPr>
                <w:rFonts w:ascii="Cambria" w:hAnsi="Cambria"/>
                <w:color w:val="000000"/>
                <w:spacing w:val="-1"/>
              </w:rPr>
              <w:t xml:space="preserve">la prise en </w:t>
            </w:r>
            <w:r>
              <w:rPr>
                <w:rFonts w:ascii="Cambria" w:hAnsi="Cambria"/>
                <w:color w:val="000000"/>
                <w:spacing w:val="-2"/>
              </w:rPr>
              <w:t xml:space="preserve">charge </w:t>
            </w:r>
            <w:r>
              <w:rPr>
                <w:rFonts w:ascii="Cambria" w:hAnsi="Cambria" w:cs="Times New Roman"/>
                <w:color w:val="000000"/>
                <w:spacing w:val="-1"/>
              </w:rPr>
              <w:t xml:space="preserve">infirmières </w:t>
            </w:r>
            <w:r>
              <w:rPr>
                <w:rFonts w:ascii="Cambria" w:hAnsi="Cambria"/>
                <w:color w:val="000000"/>
                <w:spacing w:val="-2"/>
              </w:rPr>
              <w:t xml:space="preserve">des affections </w:t>
            </w:r>
            <w:r>
              <w:rPr>
                <w:rFonts w:ascii="Cambria" w:hAnsi="Cambria" w:cs="Times New Roman"/>
                <w:color w:val="000000"/>
                <w:spacing w:val="-1"/>
              </w:rPr>
              <w:t>médico</w:t>
            </w:r>
            <w:r>
              <w:rPr>
                <w:rFonts w:ascii="Cambria" w:hAnsi="Cambria"/>
                <w:color w:val="000000"/>
                <w:spacing w:val="-2"/>
              </w:rPr>
              <w:t>chirurgicales</w:t>
            </w:r>
          </w:p>
        </w:tc>
        <w:tc>
          <w:tcPr>
            <w:tcW w:w="1133" w:type="dxa"/>
          </w:tcPr>
          <w:p w14:paraId="212F5164" w14:textId="77777777" w:rsidR="0081036E" w:rsidRDefault="00FE773E">
            <w:pPr>
              <w:widowControl w:val="0"/>
              <w:autoSpaceDE w:val="0"/>
              <w:autoSpaceDN w:val="0"/>
              <w:spacing w:line="196" w:lineRule="exact"/>
              <w:jc w:val="both"/>
              <w:rPr>
                <w:rFonts w:ascii="Cambria" w:hAnsi="Cambria"/>
                <w:color w:val="000000"/>
              </w:rPr>
            </w:pPr>
            <w:r>
              <w:rPr>
                <w:rFonts w:ascii="Cambria" w:hAnsi="Cambria"/>
                <w:color w:val="000000"/>
                <w:spacing w:val="-2"/>
              </w:rPr>
              <w:t>C93.</w:t>
            </w:r>
          </w:p>
          <w:p w14:paraId="2F522293" w14:textId="77777777" w:rsidR="0081036E" w:rsidRDefault="00FE773E">
            <w:pPr>
              <w:widowControl w:val="0"/>
              <w:autoSpaceDE w:val="0"/>
              <w:autoSpaceDN w:val="0"/>
              <w:spacing w:before="8" w:line="196" w:lineRule="exact"/>
              <w:jc w:val="both"/>
              <w:rPr>
                <w:rFonts w:ascii="Cambria" w:hAnsi="Cambria"/>
                <w:color w:val="000000"/>
              </w:rPr>
            </w:pPr>
            <w:r>
              <w:rPr>
                <w:rFonts w:ascii="Cambria" w:hAnsi="Cambria"/>
                <w:color w:val="000000"/>
                <w:spacing w:val="-1"/>
              </w:rPr>
              <w:t xml:space="preserve">Participer </w:t>
            </w:r>
            <w:r>
              <w:rPr>
                <w:rFonts w:ascii="Cambria" w:hAnsi="Cambria" w:cs="Times New Roman"/>
                <w:color w:val="000000"/>
              </w:rPr>
              <w:t>à</w:t>
            </w:r>
            <w:r>
              <w:rPr>
                <w:rFonts w:ascii="Cambria" w:hAnsi="Cambria"/>
                <w:color w:val="000000"/>
                <w:spacing w:val="-2"/>
              </w:rPr>
              <w:t xml:space="preserve"> </w:t>
            </w:r>
            <w:r>
              <w:rPr>
                <w:rFonts w:ascii="Cambria" w:hAnsi="Cambria"/>
                <w:color w:val="000000"/>
                <w:spacing w:val="-1"/>
              </w:rPr>
              <w:t xml:space="preserve">la prise en </w:t>
            </w:r>
            <w:r>
              <w:rPr>
                <w:rFonts w:ascii="Cambria" w:hAnsi="Cambria"/>
                <w:color w:val="000000"/>
                <w:spacing w:val="-2"/>
              </w:rPr>
              <w:t xml:space="preserve">charge des </w:t>
            </w:r>
            <w:r>
              <w:rPr>
                <w:rFonts w:ascii="Cambria" w:hAnsi="Cambria"/>
                <w:color w:val="000000"/>
                <w:spacing w:val="-1"/>
              </w:rPr>
              <w:t xml:space="preserve">pathologies </w:t>
            </w:r>
            <w:r>
              <w:rPr>
                <w:rFonts w:ascii="Cambria" w:hAnsi="Cambria" w:cs="Times New Roman"/>
                <w:color w:val="000000"/>
                <w:spacing w:val="-1"/>
              </w:rPr>
              <w:t xml:space="preserve">médico- </w:t>
            </w:r>
            <w:r>
              <w:rPr>
                <w:rFonts w:ascii="Cambria" w:hAnsi="Cambria"/>
                <w:color w:val="000000"/>
                <w:spacing w:val="-2"/>
              </w:rPr>
              <w:t>chirurgicale</w:t>
            </w:r>
          </w:p>
          <w:p w14:paraId="7D05328C" w14:textId="77777777" w:rsidR="0081036E" w:rsidRDefault="0081036E">
            <w:pPr>
              <w:widowControl w:val="0"/>
              <w:autoSpaceDE w:val="0"/>
              <w:autoSpaceDN w:val="0"/>
              <w:spacing w:line="266" w:lineRule="exact"/>
              <w:jc w:val="both"/>
              <w:rPr>
                <w:rFonts w:ascii="Cambria" w:hAnsi="Cambria"/>
                <w:color w:val="383235"/>
              </w:rPr>
            </w:pPr>
          </w:p>
        </w:tc>
        <w:tc>
          <w:tcPr>
            <w:tcW w:w="1257" w:type="dxa"/>
          </w:tcPr>
          <w:p w14:paraId="4B711A32" w14:textId="77777777" w:rsidR="0081036E" w:rsidRDefault="00FE773E">
            <w:pPr>
              <w:widowControl w:val="0"/>
              <w:autoSpaceDE w:val="0"/>
              <w:autoSpaceDN w:val="0"/>
              <w:spacing w:line="196" w:lineRule="exact"/>
              <w:jc w:val="both"/>
              <w:rPr>
                <w:rFonts w:ascii="Cambria" w:hAnsi="Cambria"/>
                <w:color w:val="000000"/>
              </w:rPr>
            </w:pPr>
            <w:r>
              <w:rPr>
                <w:rFonts w:ascii="Cambria" w:hAnsi="Cambria"/>
                <w:color w:val="000000"/>
                <w:spacing w:val="-2"/>
              </w:rPr>
              <w:t>C24.</w:t>
            </w:r>
          </w:p>
          <w:p w14:paraId="4D06DB63" w14:textId="77777777" w:rsidR="0081036E" w:rsidRDefault="00FE773E">
            <w:pPr>
              <w:widowControl w:val="0"/>
              <w:autoSpaceDE w:val="0"/>
              <w:autoSpaceDN w:val="0"/>
              <w:spacing w:line="196" w:lineRule="exact"/>
              <w:jc w:val="both"/>
              <w:rPr>
                <w:rFonts w:ascii="Cambria" w:hAnsi="Cambria"/>
                <w:color w:val="000000"/>
              </w:rPr>
            </w:pPr>
            <w:r>
              <w:rPr>
                <w:rFonts w:ascii="Cambria" w:hAnsi="Cambria"/>
                <w:color w:val="000000"/>
                <w:spacing w:val="-2"/>
              </w:rPr>
              <w:t>Appliquer</w:t>
            </w:r>
            <w:r>
              <w:rPr>
                <w:rFonts w:ascii="Cambria" w:hAnsi="Cambria"/>
                <w:color w:val="000000"/>
              </w:rPr>
              <w:t xml:space="preserve"> </w:t>
            </w:r>
            <w:r>
              <w:rPr>
                <w:rFonts w:ascii="Cambria" w:hAnsi="Cambria"/>
                <w:color w:val="000000"/>
                <w:spacing w:val="-1"/>
              </w:rPr>
              <w:t xml:space="preserve">les techniques </w:t>
            </w:r>
            <w:r>
              <w:rPr>
                <w:rFonts w:ascii="Cambria" w:hAnsi="Cambria"/>
                <w:color w:val="000000"/>
                <w:spacing w:val="-2"/>
              </w:rPr>
              <w:t xml:space="preserve">de </w:t>
            </w:r>
            <w:r>
              <w:rPr>
                <w:rFonts w:ascii="Cambria" w:hAnsi="Cambria"/>
                <w:color w:val="000000"/>
                <w:spacing w:val="-1"/>
              </w:rPr>
              <w:t xml:space="preserve">soins infirmiers </w:t>
            </w:r>
            <w:r>
              <w:rPr>
                <w:rFonts w:ascii="Cambria" w:hAnsi="Cambria"/>
                <w:color w:val="000000"/>
                <w:spacing w:val="-2"/>
              </w:rPr>
              <w:t xml:space="preserve">de </w:t>
            </w:r>
            <w:r>
              <w:rPr>
                <w:rFonts w:ascii="Cambria" w:hAnsi="Cambria"/>
                <w:color w:val="000000"/>
                <w:spacing w:val="-1"/>
              </w:rPr>
              <w:t>base</w:t>
            </w:r>
          </w:p>
          <w:p w14:paraId="1B1B3C09" w14:textId="77777777" w:rsidR="0081036E" w:rsidRDefault="0081036E">
            <w:pPr>
              <w:widowControl w:val="0"/>
              <w:autoSpaceDE w:val="0"/>
              <w:autoSpaceDN w:val="0"/>
              <w:spacing w:line="266" w:lineRule="exact"/>
              <w:jc w:val="both"/>
              <w:rPr>
                <w:rFonts w:ascii="Cambria" w:hAnsi="Cambria"/>
                <w:color w:val="383235"/>
              </w:rPr>
            </w:pPr>
          </w:p>
        </w:tc>
        <w:tc>
          <w:tcPr>
            <w:tcW w:w="1233" w:type="dxa"/>
          </w:tcPr>
          <w:p w14:paraId="7EDADB4A" w14:textId="77777777" w:rsidR="0081036E" w:rsidRDefault="00FE773E">
            <w:pPr>
              <w:widowControl w:val="0"/>
              <w:autoSpaceDE w:val="0"/>
              <w:autoSpaceDN w:val="0"/>
              <w:spacing w:line="196" w:lineRule="exact"/>
              <w:jc w:val="both"/>
              <w:rPr>
                <w:rFonts w:ascii="Cambria" w:hAnsi="Cambria"/>
                <w:color w:val="000000"/>
              </w:rPr>
            </w:pPr>
            <w:r>
              <w:rPr>
                <w:rFonts w:ascii="Cambria" w:hAnsi="Cambria"/>
                <w:color w:val="000000"/>
                <w:spacing w:val="-2"/>
              </w:rPr>
              <w:t>C4.</w:t>
            </w:r>
          </w:p>
          <w:p w14:paraId="2D1BA4AA" w14:textId="77777777" w:rsidR="0081036E" w:rsidRDefault="00FE773E">
            <w:pPr>
              <w:widowControl w:val="0"/>
              <w:autoSpaceDE w:val="0"/>
              <w:autoSpaceDN w:val="0"/>
              <w:spacing w:before="39" w:line="196" w:lineRule="exact"/>
              <w:jc w:val="both"/>
              <w:rPr>
                <w:rFonts w:ascii="Cambria" w:hAnsi="Cambria"/>
                <w:color w:val="000000"/>
              </w:rPr>
            </w:pPr>
            <w:r>
              <w:rPr>
                <w:rFonts w:ascii="Cambria" w:hAnsi="Cambria"/>
                <w:color w:val="000000"/>
                <w:spacing w:val="-2"/>
              </w:rPr>
              <w:t>Appliquer,</w:t>
            </w:r>
            <w:r>
              <w:rPr>
                <w:rFonts w:ascii="Cambria" w:hAnsi="Cambria"/>
                <w:color w:val="000000"/>
                <w:spacing w:val="1"/>
              </w:rPr>
              <w:t xml:space="preserve"> </w:t>
            </w:r>
            <w:r>
              <w:rPr>
                <w:rFonts w:ascii="Cambria" w:hAnsi="Cambria"/>
                <w:color w:val="000000"/>
                <w:spacing w:val="-1"/>
              </w:rPr>
              <w:t xml:space="preserve">en situations </w:t>
            </w:r>
            <w:r>
              <w:rPr>
                <w:rFonts w:ascii="Cambria" w:hAnsi="Cambria" w:cs="Times New Roman"/>
                <w:color w:val="000000"/>
                <w:spacing w:val="-1"/>
              </w:rPr>
              <w:t>simulée</w:t>
            </w:r>
            <w:r>
              <w:rPr>
                <w:rFonts w:ascii="Cambria" w:hAnsi="Cambria"/>
                <w:color w:val="000000"/>
                <w:spacing w:val="-1"/>
              </w:rPr>
              <w:t xml:space="preserve"> et </w:t>
            </w:r>
            <w:r>
              <w:rPr>
                <w:rFonts w:ascii="Cambria" w:hAnsi="Cambria" w:cs="Times New Roman"/>
                <w:color w:val="000000"/>
                <w:spacing w:val="-1"/>
              </w:rPr>
              <w:t>réelle,</w:t>
            </w:r>
            <w:r>
              <w:rPr>
                <w:rFonts w:ascii="Cambria" w:hAnsi="Cambria"/>
                <w:color w:val="000000"/>
              </w:rPr>
              <w:t xml:space="preserve"> </w:t>
            </w:r>
            <w:r>
              <w:rPr>
                <w:rFonts w:ascii="Cambria" w:hAnsi="Cambria"/>
                <w:color w:val="000000"/>
                <w:spacing w:val="-1"/>
              </w:rPr>
              <w:t xml:space="preserve">les </w:t>
            </w:r>
            <w:r>
              <w:rPr>
                <w:rFonts w:ascii="Cambria" w:hAnsi="Cambria" w:cs="Times New Roman"/>
                <w:color w:val="000000"/>
                <w:spacing w:val="-2"/>
              </w:rPr>
              <w:t>méthodes</w:t>
            </w:r>
            <w:r>
              <w:rPr>
                <w:rFonts w:ascii="Cambria" w:hAnsi="Cambria"/>
                <w:color w:val="000000"/>
                <w:spacing w:val="-1"/>
              </w:rPr>
              <w:t xml:space="preserve"> et techniques </w:t>
            </w:r>
            <w:r>
              <w:rPr>
                <w:rFonts w:ascii="Cambria" w:hAnsi="Cambria"/>
                <w:color w:val="000000"/>
                <w:spacing w:val="-2"/>
              </w:rPr>
              <w:t xml:space="preserve">de </w:t>
            </w:r>
            <w:r>
              <w:rPr>
                <w:rFonts w:ascii="Cambria" w:hAnsi="Cambria"/>
                <w:color w:val="000000"/>
                <w:spacing w:val="-1"/>
              </w:rPr>
              <w:t xml:space="preserve">base en soins infirmiers et </w:t>
            </w:r>
            <w:r>
              <w:rPr>
                <w:rFonts w:ascii="Cambria" w:hAnsi="Cambria" w:cs="Times New Roman"/>
                <w:color w:val="000000"/>
                <w:spacing w:val="-1"/>
              </w:rPr>
              <w:t>obstétricaux</w:t>
            </w:r>
          </w:p>
          <w:p w14:paraId="1888CE20" w14:textId="77777777" w:rsidR="0081036E" w:rsidRDefault="0081036E">
            <w:pPr>
              <w:widowControl w:val="0"/>
              <w:autoSpaceDE w:val="0"/>
              <w:autoSpaceDN w:val="0"/>
              <w:spacing w:line="266" w:lineRule="exact"/>
              <w:jc w:val="both"/>
              <w:rPr>
                <w:rFonts w:ascii="Cambria" w:hAnsi="Cambria"/>
                <w:color w:val="383235"/>
              </w:rPr>
            </w:pPr>
          </w:p>
        </w:tc>
        <w:tc>
          <w:tcPr>
            <w:tcW w:w="1084" w:type="dxa"/>
          </w:tcPr>
          <w:p w14:paraId="53585639" w14:textId="77777777" w:rsidR="0081036E" w:rsidRDefault="00FE773E">
            <w:pPr>
              <w:widowControl w:val="0"/>
              <w:autoSpaceDE w:val="0"/>
              <w:autoSpaceDN w:val="0"/>
              <w:spacing w:line="196" w:lineRule="exact"/>
              <w:jc w:val="both"/>
              <w:rPr>
                <w:rFonts w:ascii="Cambria" w:hAnsi="Cambria"/>
                <w:color w:val="000000"/>
              </w:rPr>
            </w:pPr>
            <w:r>
              <w:rPr>
                <w:rFonts w:ascii="Cambria" w:hAnsi="Cambria"/>
                <w:color w:val="000000"/>
                <w:spacing w:val="-2"/>
              </w:rPr>
              <w:t>C54.</w:t>
            </w:r>
          </w:p>
          <w:p w14:paraId="7EF0B62C" w14:textId="77777777" w:rsidR="0081036E" w:rsidRDefault="00FE773E">
            <w:pPr>
              <w:widowControl w:val="0"/>
              <w:autoSpaceDE w:val="0"/>
              <w:autoSpaceDN w:val="0"/>
              <w:spacing w:before="39" w:line="196" w:lineRule="exact"/>
              <w:jc w:val="both"/>
              <w:rPr>
                <w:rFonts w:ascii="Cambria" w:hAnsi="Cambria"/>
                <w:color w:val="383235"/>
              </w:rPr>
            </w:pPr>
            <w:r>
              <w:rPr>
                <w:rFonts w:ascii="Cambria" w:hAnsi="Cambria"/>
                <w:color w:val="000000"/>
                <w:spacing w:val="-1"/>
              </w:rPr>
              <w:t xml:space="preserve">Utiliser les outils </w:t>
            </w:r>
            <w:r>
              <w:rPr>
                <w:rFonts w:ascii="Cambria" w:hAnsi="Cambria"/>
                <w:color w:val="000000"/>
                <w:spacing w:val="-2"/>
              </w:rPr>
              <w:t xml:space="preserve">de </w:t>
            </w:r>
            <w:r>
              <w:rPr>
                <w:rFonts w:ascii="Cambria" w:hAnsi="Cambria"/>
                <w:color w:val="000000"/>
                <w:spacing w:val="-1"/>
              </w:rPr>
              <w:t>recherche en sciences infirmières</w:t>
            </w:r>
          </w:p>
        </w:tc>
        <w:tc>
          <w:tcPr>
            <w:tcW w:w="1200" w:type="dxa"/>
          </w:tcPr>
          <w:p w14:paraId="7389C4A5" w14:textId="77777777" w:rsidR="0081036E" w:rsidRDefault="00FE773E">
            <w:pPr>
              <w:widowControl w:val="0"/>
              <w:autoSpaceDE w:val="0"/>
              <w:autoSpaceDN w:val="0"/>
              <w:spacing w:line="196" w:lineRule="exact"/>
              <w:jc w:val="both"/>
              <w:rPr>
                <w:rFonts w:ascii="Cambria" w:hAnsi="Cambria"/>
                <w:color w:val="000000"/>
              </w:rPr>
            </w:pPr>
            <w:r>
              <w:rPr>
                <w:rFonts w:ascii="Cambria" w:hAnsi="Cambria"/>
                <w:color w:val="000000"/>
                <w:spacing w:val="-2"/>
              </w:rPr>
              <w:t>C74.</w:t>
            </w:r>
            <w:r>
              <w:rPr>
                <w:rFonts w:ascii="Cambria" w:hAnsi="Cambria"/>
                <w:color w:val="000000"/>
              </w:rPr>
              <w:t xml:space="preserve"> </w:t>
            </w:r>
            <w:r>
              <w:rPr>
                <w:rFonts w:ascii="Cambria" w:hAnsi="Cambria"/>
                <w:color w:val="000000"/>
                <w:spacing w:val="-2"/>
              </w:rPr>
              <w:t>Offrir des</w:t>
            </w:r>
            <w:r>
              <w:rPr>
                <w:rFonts w:ascii="Cambria" w:hAnsi="Cambria"/>
                <w:color w:val="000000"/>
                <w:spacing w:val="-1"/>
              </w:rPr>
              <w:t xml:space="preserve"> services </w:t>
            </w:r>
            <w:r>
              <w:rPr>
                <w:rFonts w:ascii="Cambria" w:hAnsi="Cambria"/>
                <w:color w:val="000000"/>
                <w:spacing w:val="-2"/>
              </w:rPr>
              <w:t xml:space="preserve">de </w:t>
            </w:r>
            <w:r>
              <w:rPr>
                <w:rFonts w:ascii="Cambria" w:hAnsi="Cambria"/>
                <w:color w:val="000000"/>
                <w:spacing w:val="-1"/>
              </w:rPr>
              <w:t xml:space="preserve">planification familiale et </w:t>
            </w:r>
            <w:r>
              <w:rPr>
                <w:rFonts w:ascii="Cambria" w:hAnsi="Cambria"/>
                <w:color w:val="000000"/>
                <w:spacing w:val="-2"/>
              </w:rPr>
              <w:t>espacement de naissance</w:t>
            </w:r>
          </w:p>
          <w:p w14:paraId="0749E827" w14:textId="77777777" w:rsidR="0081036E" w:rsidRDefault="0081036E">
            <w:pPr>
              <w:widowControl w:val="0"/>
              <w:autoSpaceDE w:val="0"/>
              <w:autoSpaceDN w:val="0"/>
              <w:spacing w:line="266" w:lineRule="exact"/>
              <w:jc w:val="both"/>
              <w:rPr>
                <w:rFonts w:ascii="Cambria" w:hAnsi="Cambria"/>
                <w:color w:val="383235"/>
              </w:rPr>
            </w:pPr>
          </w:p>
        </w:tc>
        <w:tc>
          <w:tcPr>
            <w:tcW w:w="1233" w:type="dxa"/>
          </w:tcPr>
          <w:p w14:paraId="395BDD89" w14:textId="77777777" w:rsidR="0081036E" w:rsidRDefault="00FE773E">
            <w:pPr>
              <w:widowControl w:val="0"/>
              <w:autoSpaceDE w:val="0"/>
              <w:autoSpaceDN w:val="0"/>
              <w:spacing w:before="38" w:line="196" w:lineRule="exact"/>
              <w:jc w:val="both"/>
              <w:rPr>
                <w:rFonts w:ascii="Cambria" w:hAnsi="Cambria"/>
                <w:color w:val="383235"/>
              </w:rPr>
            </w:pPr>
            <w:r>
              <w:rPr>
                <w:rFonts w:ascii="Cambria" w:hAnsi="Cambria"/>
                <w:color w:val="000000"/>
                <w:spacing w:val="-2"/>
              </w:rPr>
              <w:t xml:space="preserve">C84 </w:t>
            </w:r>
            <w:r>
              <w:rPr>
                <w:rFonts w:ascii="Cambria" w:hAnsi="Cambria"/>
                <w:color w:val="000000"/>
                <w:spacing w:val="-1"/>
              </w:rPr>
              <w:t xml:space="preserve">Participer </w:t>
            </w:r>
            <w:r>
              <w:rPr>
                <w:rFonts w:ascii="Cambria" w:hAnsi="Cambria" w:cs="Times New Roman"/>
                <w:color w:val="000000"/>
              </w:rPr>
              <w:t>à</w:t>
            </w:r>
            <w:r>
              <w:rPr>
                <w:rFonts w:ascii="Cambria" w:hAnsi="Cambria"/>
                <w:color w:val="000000"/>
                <w:spacing w:val="-2"/>
              </w:rPr>
              <w:t xml:space="preserve"> </w:t>
            </w:r>
            <w:r>
              <w:rPr>
                <w:rFonts w:ascii="Cambria" w:hAnsi="Cambria"/>
                <w:color w:val="000000"/>
                <w:spacing w:val="-1"/>
              </w:rPr>
              <w:t xml:space="preserve">la prise en </w:t>
            </w:r>
            <w:r>
              <w:rPr>
                <w:rFonts w:ascii="Cambria" w:hAnsi="Cambria"/>
                <w:color w:val="000000"/>
                <w:spacing w:val="-2"/>
              </w:rPr>
              <w:t xml:space="preserve">charge </w:t>
            </w:r>
            <w:r>
              <w:rPr>
                <w:rFonts w:ascii="Cambria" w:hAnsi="Cambria" w:cs="Times New Roman"/>
                <w:color w:val="000000"/>
                <w:spacing w:val="-1"/>
              </w:rPr>
              <w:t xml:space="preserve">infirmières </w:t>
            </w:r>
            <w:r>
              <w:rPr>
                <w:rFonts w:ascii="Cambria" w:hAnsi="Cambria"/>
                <w:color w:val="000000"/>
                <w:spacing w:val="-2"/>
              </w:rPr>
              <w:t xml:space="preserve">des affections </w:t>
            </w:r>
            <w:r>
              <w:rPr>
                <w:rFonts w:ascii="Cambria" w:hAnsi="Cambria" w:cs="Times New Roman"/>
                <w:color w:val="000000"/>
                <w:spacing w:val="-1"/>
              </w:rPr>
              <w:t>médico-</w:t>
            </w:r>
            <w:r>
              <w:rPr>
                <w:rFonts w:ascii="Cambria" w:hAnsi="Cambria"/>
                <w:color w:val="000000"/>
                <w:spacing w:val="-2"/>
              </w:rPr>
              <w:t>chirurgicales</w:t>
            </w:r>
          </w:p>
        </w:tc>
        <w:tc>
          <w:tcPr>
            <w:tcW w:w="1302" w:type="dxa"/>
          </w:tcPr>
          <w:p w14:paraId="144EA18C" w14:textId="77777777" w:rsidR="0081036E" w:rsidRDefault="00FE773E">
            <w:pPr>
              <w:widowControl w:val="0"/>
              <w:autoSpaceDE w:val="0"/>
              <w:autoSpaceDN w:val="0"/>
              <w:spacing w:line="196" w:lineRule="exact"/>
              <w:jc w:val="both"/>
              <w:rPr>
                <w:rFonts w:ascii="Cambria" w:hAnsi="Cambria"/>
                <w:color w:val="000000"/>
              </w:rPr>
            </w:pPr>
            <w:r>
              <w:rPr>
                <w:rFonts w:ascii="Cambria" w:hAnsi="Cambria"/>
                <w:color w:val="000000"/>
                <w:spacing w:val="-2"/>
              </w:rPr>
              <w:t>C94.</w:t>
            </w:r>
          </w:p>
          <w:p w14:paraId="279823FE" w14:textId="77777777" w:rsidR="0081036E" w:rsidRDefault="00FE773E">
            <w:pPr>
              <w:widowControl w:val="0"/>
              <w:autoSpaceDE w:val="0"/>
              <w:autoSpaceDN w:val="0"/>
              <w:spacing w:line="196" w:lineRule="exact"/>
              <w:jc w:val="both"/>
              <w:rPr>
                <w:rFonts w:ascii="Cambria" w:hAnsi="Cambria"/>
                <w:color w:val="000000"/>
              </w:rPr>
            </w:pPr>
            <w:r>
              <w:rPr>
                <w:rFonts w:ascii="Cambria" w:hAnsi="Cambria"/>
                <w:color w:val="000000"/>
                <w:spacing w:val="-1"/>
              </w:rPr>
              <w:t>Participer</w:t>
            </w:r>
          </w:p>
          <w:p w14:paraId="12A9A097" w14:textId="77777777" w:rsidR="0081036E" w:rsidRDefault="00FE773E">
            <w:pPr>
              <w:widowControl w:val="0"/>
              <w:autoSpaceDE w:val="0"/>
              <w:autoSpaceDN w:val="0"/>
              <w:spacing w:line="266" w:lineRule="exact"/>
              <w:jc w:val="both"/>
              <w:rPr>
                <w:rFonts w:ascii="Cambria" w:hAnsi="Cambria"/>
                <w:color w:val="383235"/>
              </w:rPr>
            </w:pPr>
            <w:r>
              <w:rPr>
                <w:rFonts w:ascii="Cambria" w:hAnsi="Cambria" w:cs="Times New Roman"/>
                <w:color w:val="000000"/>
              </w:rPr>
              <w:t>à</w:t>
            </w:r>
            <w:r>
              <w:rPr>
                <w:rFonts w:ascii="Cambria" w:hAnsi="Cambria"/>
                <w:color w:val="000000"/>
                <w:spacing w:val="-2"/>
              </w:rPr>
              <w:t xml:space="preserve"> </w:t>
            </w:r>
            <w:r>
              <w:rPr>
                <w:rFonts w:ascii="Cambria" w:hAnsi="Cambria"/>
                <w:color w:val="000000"/>
                <w:spacing w:val="-1"/>
              </w:rPr>
              <w:t xml:space="preserve">la prise en charge des pathologie médico-chirurgicales    </w:t>
            </w:r>
          </w:p>
        </w:tc>
      </w:tr>
    </w:tbl>
    <w:p w14:paraId="7AAC9068" w14:textId="77777777" w:rsidR="0081036E" w:rsidRDefault="0081036E">
      <w:pPr>
        <w:widowControl w:val="0"/>
        <w:autoSpaceDE w:val="0"/>
        <w:autoSpaceDN w:val="0"/>
        <w:spacing w:line="266" w:lineRule="exact"/>
        <w:jc w:val="both"/>
        <w:rPr>
          <w:rFonts w:ascii="Cambria" w:hAnsi="Cambria"/>
          <w:color w:val="383235"/>
        </w:rPr>
      </w:pPr>
    </w:p>
    <w:p w14:paraId="492CD7BF" w14:textId="77777777" w:rsidR="0081036E" w:rsidRDefault="0081036E">
      <w:pPr>
        <w:widowControl w:val="0"/>
        <w:autoSpaceDE w:val="0"/>
        <w:autoSpaceDN w:val="0"/>
        <w:spacing w:line="266" w:lineRule="exact"/>
        <w:jc w:val="both"/>
        <w:rPr>
          <w:rFonts w:ascii="Cambria" w:hAnsi="Cambria"/>
          <w:color w:val="383235"/>
        </w:rPr>
      </w:pPr>
    </w:p>
    <w:p w14:paraId="585D9EDD" w14:textId="77777777" w:rsidR="0081036E" w:rsidRDefault="0081036E">
      <w:pPr>
        <w:widowControl w:val="0"/>
        <w:autoSpaceDE w:val="0"/>
        <w:autoSpaceDN w:val="0"/>
        <w:spacing w:line="266" w:lineRule="exact"/>
        <w:jc w:val="both"/>
        <w:rPr>
          <w:rFonts w:ascii="Cambria" w:hAnsi="Cambria"/>
          <w:color w:val="383235"/>
        </w:rPr>
      </w:pPr>
    </w:p>
    <w:p w14:paraId="1AA47461" w14:textId="77777777" w:rsidR="0081036E" w:rsidRDefault="0081036E">
      <w:pPr>
        <w:widowControl w:val="0"/>
        <w:autoSpaceDE w:val="0"/>
        <w:autoSpaceDN w:val="0"/>
        <w:spacing w:line="266" w:lineRule="exact"/>
        <w:jc w:val="both"/>
        <w:rPr>
          <w:rFonts w:ascii="Cambria" w:hAnsi="Cambria"/>
          <w:color w:val="383235"/>
        </w:rPr>
      </w:pPr>
    </w:p>
    <w:p w14:paraId="32117CE3" w14:textId="77777777" w:rsidR="0081036E" w:rsidRDefault="0081036E">
      <w:pPr>
        <w:widowControl w:val="0"/>
        <w:autoSpaceDE w:val="0"/>
        <w:autoSpaceDN w:val="0"/>
        <w:spacing w:line="266" w:lineRule="exact"/>
        <w:jc w:val="both"/>
        <w:rPr>
          <w:rFonts w:ascii="Cambria" w:hAnsi="Cambria"/>
          <w:color w:val="383235"/>
        </w:rPr>
      </w:pPr>
    </w:p>
    <w:p w14:paraId="63F0ED86" w14:textId="77777777" w:rsidR="0081036E" w:rsidRDefault="00FE773E">
      <w:pPr>
        <w:widowControl w:val="0"/>
        <w:autoSpaceDE w:val="0"/>
        <w:autoSpaceDN w:val="0"/>
        <w:spacing w:line="266" w:lineRule="exact"/>
        <w:jc w:val="both"/>
        <w:rPr>
          <w:rFonts w:ascii="Cambria" w:hAnsi="Cambria"/>
          <w:b/>
          <w:color w:val="383235"/>
        </w:rPr>
      </w:pPr>
      <w:r>
        <w:rPr>
          <w:rFonts w:ascii="Cambria" w:hAnsi="Cambria"/>
          <w:b/>
          <w:color w:val="383235"/>
          <w:spacing w:val="-3"/>
        </w:rPr>
        <w:lastRenderedPageBreak/>
        <w:t>Niveau</w:t>
      </w:r>
      <w:r>
        <w:rPr>
          <w:rFonts w:ascii="Cambria" w:hAnsi="Cambria"/>
          <w:b/>
          <w:color w:val="383235"/>
          <w:spacing w:val="3"/>
        </w:rPr>
        <w:t xml:space="preserve"> </w:t>
      </w:r>
      <w:r>
        <w:rPr>
          <w:rFonts w:ascii="Cambria" w:hAnsi="Cambria"/>
          <w:b/>
          <w:color w:val="383235"/>
        </w:rPr>
        <w:t>L3</w:t>
      </w:r>
    </w:p>
    <w:p w14:paraId="2CD51E73" w14:textId="77777777" w:rsidR="0081036E" w:rsidRDefault="00FE773E">
      <w:pPr>
        <w:widowControl w:val="0"/>
        <w:autoSpaceDE w:val="0"/>
        <w:autoSpaceDN w:val="0"/>
        <w:spacing w:line="266" w:lineRule="exact"/>
        <w:jc w:val="both"/>
        <w:rPr>
          <w:rFonts w:ascii="Cambria" w:hAnsi="Cambria"/>
          <w:color w:val="383235"/>
        </w:rPr>
      </w:pPr>
      <w:r>
        <w:rPr>
          <w:rFonts w:ascii="Cambria" w:hAnsi="Cambria"/>
          <w:color w:val="383235"/>
        </w:rPr>
        <w:t>Option : sage-femme</w:t>
      </w:r>
    </w:p>
    <w:p w14:paraId="06FDE36B" w14:textId="77777777" w:rsidR="0081036E" w:rsidRDefault="0081036E">
      <w:pPr>
        <w:widowControl w:val="0"/>
        <w:autoSpaceDE w:val="0"/>
        <w:autoSpaceDN w:val="0"/>
        <w:spacing w:line="266" w:lineRule="exact"/>
        <w:jc w:val="both"/>
        <w:rPr>
          <w:rFonts w:ascii="Cambria" w:hAnsi="Cambria"/>
          <w:color w:val="383235"/>
        </w:rPr>
      </w:pPr>
    </w:p>
    <w:p w14:paraId="550A37D7" w14:textId="77777777" w:rsidR="0081036E" w:rsidRDefault="00FE773E">
      <w:pPr>
        <w:widowControl w:val="0"/>
        <w:autoSpaceDE w:val="0"/>
        <w:autoSpaceDN w:val="0"/>
        <w:spacing w:line="266" w:lineRule="exact"/>
        <w:jc w:val="both"/>
        <w:rPr>
          <w:rFonts w:ascii="Cambria" w:hAnsi="Cambria"/>
          <w:b/>
          <w:color w:val="000000"/>
          <w:spacing w:val="-2"/>
        </w:rPr>
      </w:pPr>
      <w:r>
        <w:rPr>
          <w:rFonts w:ascii="Cambria" w:hAnsi="Cambria"/>
          <w:b/>
          <w:color w:val="000000"/>
          <w:spacing w:val="-2"/>
        </w:rPr>
        <w:t>L3.</w:t>
      </w:r>
      <w:r>
        <w:rPr>
          <w:rFonts w:ascii="Cambria" w:hAnsi="Cambria"/>
          <w:b/>
          <w:color w:val="000000"/>
        </w:rPr>
        <w:t xml:space="preserve"> </w:t>
      </w:r>
      <w:r>
        <w:rPr>
          <w:rFonts w:ascii="Cambria" w:hAnsi="Cambria"/>
          <w:b/>
          <w:color w:val="000000"/>
          <w:spacing w:val="-1"/>
        </w:rPr>
        <w:t xml:space="preserve">Sciences </w:t>
      </w:r>
      <w:r>
        <w:rPr>
          <w:rFonts w:ascii="Cambria" w:hAnsi="Cambria" w:cs="Times New Roman"/>
          <w:b/>
          <w:color w:val="000000"/>
          <w:spacing w:val="-2"/>
        </w:rPr>
        <w:t>infirmières</w:t>
      </w:r>
      <w:r>
        <w:rPr>
          <w:rFonts w:ascii="Cambria" w:hAnsi="Cambria"/>
          <w:b/>
          <w:color w:val="000000"/>
        </w:rPr>
        <w:t xml:space="preserve"> </w:t>
      </w:r>
      <w:r>
        <w:rPr>
          <w:rFonts w:ascii="Cambria" w:hAnsi="Cambria"/>
          <w:b/>
          <w:color w:val="000000"/>
          <w:spacing w:val="-1"/>
        </w:rPr>
        <w:t>et</w:t>
      </w:r>
      <w:r>
        <w:rPr>
          <w:rFonts w:ascii="Cambria" w:hAnsi="Cambria"/>
          <w:b/>
          <w:color w:val="000000"/>
        </w:rPr>
        <w:t xml:space="preserve"> </w:t>
      </w:r>
      <w:r>
        <w:rPr>
          <w:rFonts w:ascii="Cambria" w:hAnsi="Cambria" w:cs="Times New Roman"/>
          <w:b/>
          <w:color w:val="000000"/>
          <w:spacing w:val="-1"/>
        </w:rPr>
        <w:t>obstétricales.</w:t>
      </w:r>
      <w:r>
        <w:rPr>
          <w:rFonts w:ascii="Cambria" w:hAnsi="Cambria"/>
          <w:b/>
          <w:color w:val="000000"/>
        </w:rPr>
        <w:t xml:space="preserve"> </w:t>
      </w:r>
      <w:r>
        <w:rPr>
          <w:rFonts w:ascii="Cambria" w:hAnsi="Cambria"/>
          <w:b/>
          <w:color w:val="000000"/>
          <w:spacing w:val="-2"/>
        </w:rPr>
        <w:t>(Sage-femme)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3"/>
        <w:gridCol w:w="1554"/>
        <w:gridCol w:w="1698"/>
        <w:gridCol w:w="1623"/>
        <w:gridCol w:w="1544"/>
        <w:gridCol w:w="1553"/>
        <w:gridCol w:w="1542"/>
        <w:gridCol w:w="1563"/>
        <w:gridCol w:w="1544"/>
      </w:tblGrid>
      <w:tr w:rsidR="0081036E" w14:paraId="3BBB9081" w14:textId="77777777">
        <w:tc>
          <w:tcPr>
            <w:tcW w:w="7874" w:type="dxa"/>
            <w:gridSpan w:val="5"/>
          </w:tcPr>
          <w:p w14:paraId="040D2740" w14:textId="77777777" w:rsidR="0081036E" w:rsidRDefault="00FE773E">
            <w:pPr>
              <w:widowControl w:val="0"/>
              <w:autoSpaceDE w:val="0"/>
              <w:autoSpaceDN w:val="0"/>
              <w:spacing w:line="266" w:lineRule="exact"/>
              <w:jc w:val="both"/>
              <w:rPr>
                <w:rFonts w:ascii="Cambria" w:hAnsi="Cambria"/>
                <w:color w:val="383235"/>
              </w:rPr>
            </w:pPr>
            <w:r>
              <w:rPr>
                <w:rFonts w:ascii="Cambria" w:hAnsi="Cambria"/>
                <w:color w:val="383235"/>
              </w:rPr>
              <w:t>Semestre cinq</w:t>
            </w:r>
          </w:p>
        </w:tc>
        <w:tc>
          <w:tcPr>
            <w:tcW w:w="6300" w:type="dxa"/>
            <w:gridSpan w:val="4"/>
          </w:tcPr>
          <w:p w14:paraId="07A76432" w14:textId="77777777" w:rsidR="0081036E" w:rsidRDefault="00FE773E">
            <w:pPr>
              <w:widowControl w:val="0"/>
              <w:autoSpaceDE w:val="0"/>
              <w:autoSpaceDN w:val="0"/>
              <w:spacing w:line="266" w:lineRule="exact"/>
              <w:jc w:val="both"/>
              <w:rPr>
                <w:rFonts w:ascii="Cambria" w:hAnsi="Cambria"/>
                <w:color w:val="383235"/>
              </w:rPr>
            </w:pPr>
            <w:r>
              <w:rPr>
                <w:rFonts w:ascii="Cambria" w:hAnsi="Cambria"/>
                <w:color w:val="383235"/>
              </w:rPr>
              <w:t>Semestre six</w:t>
            </w:r>
          </w:p>
        </w:tc>
      </w:tr>
      <w:tr w:rsidR="0081036E" w14:paraId="5439494A" w14:textId="77777777">
        <w:tc>
          <w:tcPr>
            <w:tcW w:w="1574" w:type="dxa"/>
          </w:tcPr>
          <w:p w14:paraId="25A38380" w14:textId="77777777" w:rsidR="0081036E" w:rsidRDefault="00FE773E">
            <w:pPr>
              <w:widowControl w:val="0"/>
              <w:autoSpaceDE w:val="0"/>
              <w:autoSpaceDN w:val="0"/>
              <w:spacing w:line="221" w:lineRule="exact"/>
              <w:jc w:val="both"/>
              <w:rPr>
                <w:rFonts w:ascii="Cambria" w:hAnsi="Cambria"/>
                <w:color w:val="383235"/>
              </w:rPr>
            </w:pPr>
            <w:r>
              <w:rPr>
                <w:rFonts w:ascii="Cambria" w:hAnsi="Cambria"/>
                <w:color w:val="000000"/>
                <w:spacing w:val="-2"/>
              </w:rPr>
              <w:t>C1.</w:t>
            </w:r>
            <w:r>
              <w:rPr>
                <w:rFonts w:ascii="Cambria" w:hAnsi="Cambria"/>
                <w:color w:val="000000"/>
                <w:spacing w:val="-11"/>
              </w:rPr>
              <w:t xml:space="preserve"> </w:t>
            </w:r>
            <w:r>
              <w:rPr>
                <w:rFonts w:ascii="Cambria" w:hAnsi="Cambria"/>
                <w:color w:val="000000"/>
                <w:spacing w:val="-1"/>
              </w:rPr>
              <w:t>Analyser</w:t>
            </w:r>
            <w:r>
              <w:rPr>
                <w:rFonts w:ascii="Cambria" w:hAnsi="Cambria"/>
                <w:color w:val="000000"/>
                <w:spacing w:val="1"/>
              </w:rPr>
              <w:t xml:space="preserve"> </w:t>
            </w:r>
            <w:r>
              <w:rPr>
                <w:rFonts w:ascii="Cambria" w:hAnsi="Cambria"/>
                <w:color w:val="000000"/>
                <w:spacing w:val="-3"/>
              </w:rPr>
              <w:t xml:space="preserve">la </w:t>
            </w:r>
            <w:r>
              <w:rPr>
                <w:rFonts w:ascii="Cambria" w:hAnsi="Cambria"/>
                <w:color w:val="000000"/>
                <w:spacing w:val="-1"/>
              </w:rPr>
              <w:t xml:space="preserve">fonction </w:t>
            </w:r>
            <w:r>
              <w:rPr>
                <w:rFonts w:ascii="Cambria" w:hAnsi="Cambria" w:cs="Times New Roman"/>
                <w:color w:val="000000"/>
                <w:spacing w:val="-1"/>
              </w:rPr>
              <w:t>liée</w:t>
            </w:r>
            <w:r>
              <w:rPr>
                <w:rFonts w:ascii="Cambria" w:hAnsi="Cambria"/>
                <w:color w:val="000000"/>
                <w:spacing w:val="-1"/>
              </w:rPr>
              <w:t xml:space="preserve"> </w:t>
            </w:r>
            <w:r>
              <w:rPr>
                <w:rFonts w:ascii="Cambria" w:hAnsi="Cambria"/>
                <w:color w:val="000000"/>
                <w:spacing w:val="-2"/>
              </w:rPr>
              <w:t xml:space="preserve">aux </w:t>
            </w:r>
            <w:r>
              <w:rPr>
                <w:rFonts w:ascii="Cambria" w:hAnsi="Cambria"/>
                <w:color w:val="000000"/>
                <w:spacing w:val="-1"/>
              </w:rPr>
              <w:t xml:space="preserve">professions </w:t>
            </w:r>
            <w:r>
              <w:rPr>
                <w:rFonts w:ascii="Cambria" w:hAnsi="Cambria" w:cs="Times New Roman"/>
                <w:color w:val="000000"/>
                <w:spacing w:val="-1"/>
              </w:rPr>
              <w:t>infirmières</w:t>
            </w:r>
            <w:r>
              <w:rPr>
                <w:rFonts w:ascii="Cambria" w:hAnsi="Cambria"/>
                <w:color w:val="000000"/>
                <w:spacing w:val="-1"/>
              </w:rPr>
              <w:t xml:space="preserve"> et </w:t>
            </w:r>
            <w:r>
              <w:rPr>
                <w:rFonts w:ascii="Cambria" w:hAnsi="Cambria"/>
                <w:color w:val="000000"/>
                <w:spacing w:val="-2"/>
              </w:rPr>
              <w:t>sages-femmes</w:t>
            </w:r>
          </w:p>
        </w:tc>
        <w:tc>
          <w:tcPr>
            <w:tcW w:w="1575" w:type="dxa"/>
          </w:tcPr>
          <w:p w14:paraId="0CF888CA" w14:textId="77777777" w:rsidR="0081036E" w:rsidRDefault="00FE773E">
            <w:pPr>
              <w:widowControl w:val="0"/>
              <w:autoSpaceDE w:val="0"/>
              <w:autoSpaceDN w:val="0"/>
              <w:spacing w:line="221" w:lineRule="exact"/>
              <w:jc w:val="both"/>
              <w:rPr>
                <w:rFonts w:ascii="Cambria" w:hAnsi="Cambria"/>
                <w:color w:val="000000"/>
              </w:rPr>
            </w:pPr>
            <w:r>
              <w:rPr>
                <w:rFonts w:ascii="Cambria" w:hAnsi="Cambria"/>
                <w:color w:val="000000"/>
                <w:spacing w:val="-2"/>
              </w:rPr>
              <w:t>C2.</w:t>
            </w:r>
            <w:r>
              <w:rPr>
                <w:rFonts w:ascii="Cambria" w:hAnsi="Cambria"/>
                <w:color w:val="000000"/>
              </w:rPr>
              <w:t xml:space="preserve"> </w:t>
            </w:r>
            <w:r>
              <w:rPr>
                <w:rFonts w:ascii="Cambria" w:hAnsi="Cambria"/>
                <w:color w:val="000000"/>
                <w:spacing w:val="-1"/>
              </w:rPr>
              <w:t xml:space="preserve">Prendre en </w:t>
            </w:r>
            <w:r>
              <w:rPr>
                <w:rFonts w:ascii="Cambria" w:hAnsi="Cambria"/>
                <w:color w:val="000000"/>
                <w:spacing w:val="-2"/>
              </w:rPr>
              <w:t>charge</w:t>
            </w:r>
            <w:r>
              <w:rPr>
                <w:rFonts w:ascii="Cambria" w:hAnsi="Cambria"/>
                <w:color w:val="000000"/>
              </w:rPr>
              <w:t xml:space="preserve"> </w:t>
            </w:r>
            <w:r>
              <w:rPr>
                <w:rFonts w:ascii="Cambria" w:hAnsi="Cambria"/>
                <w:color w:val="000000"/>
                <w:spacing w:val="-1"/>
              </w:rPr>
              <w:t xml:space="preserve">une situation clinique en se </w:t>
            </w:r>
            <w:r>
              <w:rPr>
                <w:rFonts w:ascii="Cambria" w:hAnsi="Cambria" w:cs="Times New Roman"/>
                <w:color w:val="000000"/>
                <w:spacing w:val="-1"/>
              </w:rPr>
              <w:t>référant</w:t>
            </w:r>
            <w:r>
              <w:rPr>
                <w:rFonts w:ascii="Cambria" w:hAnsi="Cambria"/>
                <w:color w:val="000000"/>
              </w:rPr>
              <w:t xml:space="preserve"> </w:t>
            </w:r>
            <w:r>
              <w:rPr>
                <w:rFonts w:ascii="Cambria" w:hAnsi="Cambria" w:cs="Times New Roman"/>
                <w:color w:val="000000"/>
              </w:rPr>
              <w:t>à</w:t>
            </w:r>
            <w:r>
              <w:rPr>
                <w:rFonts w:ascii="Cambria" w:hAnsi="Cambria"/>
                <w:color w:val="000000"/>
                <w:spacing w:val="-2"/>
              </w:rPr>
              <w:t xml:space="preserve"> </w:t>
            </w:r>
            <w:r>
              <w:rPr>
                <w:rFonts w:ascii="Cambria" w:hAnsi="Cambria"/>
                <w:color w:val="000000"/>
                <w:spacing w:val="-1"/>
              </w:rPr>
              <w:t xml:space="preserve">la </w:t>
            </w:r>
            <w:r>
              <w:rPr>
                <w:rFonts w:ascii="Cambria" w:hAnsi="Cambria"/>
                <w:color w:val="000000"/>
                <w:spacing w:val="-2"/>
              </w:rPr>
              <w:t>physiologie</w:t>
            </w:r>
            <w:r>
              <w:rPr>
                <w:rFonts w:ascii="Cambria" w:hAnsi="Cambria"/>
                <w:color w:val="000000"/>
              </w:rPr>
              <w:t xml:space="preserve"> </w:t>
            </w:r>
            <w:r>
              <w:rPr>
                <w:rFonts w:ascii="Cambria" w:hAnsi="Cambria"/>
                <w:color w:val="000000"/>
                <w:spacing w:val="-1"/>
              </w:rPr>
              <w:t>et aux</w:t>
            </w:r>
            <w:r>
              <w:rPr>
                <w:rFonts w:ascii="Cambria" w:hAnsi="Cambria"/>
                <w:color w:val="000000"/>
                <w:spacing w:val="-2"/>
              </w:rPr>
              <w:t xml:space="preserve"> </w:t>
            </w:r>
            <w:r>
              <w:rPr>
                <w:rFonts w:ascii="Cambria" w:hAnsi="Cambria"/>
                <w:color w:val="000000"/>
                <w:spacing w:val="-1"/>
              </w:rPr>
              <w:t xml:space="preserve">pathologies des </w:t>
            </w:r>
            <w:r>
              <w:rPr>
                <w:rFonts w:ascii="Cambria" w:hAnsi="Cambria"/>
                <w:color w:val="000000"/>
                <w:spacing w:val="-2"/>
              </w:rPr>
              <w:t>corps humain</w:t>
            </w:r>
          </w:p>
          <w:p w14:paraId="35A46535" w14:textId="77777777" w:rsidR="0081036E" w:rsidRDefault="0081036E">
            <w:pPr>
              <w:widowControl w:val="0"/>
              <w:autoSpaceDE w:val="0"/>
              <w:autoSpaceDN w:val="0"/>
              <w:spacing w:line="266" w:lineRule="exact"/>
              <w:jc w:val="both"/>
              <w:rPr>
                <w:rFonts w:ascii="Cambria" w:hAnsi="Cambria"/>
                <w:color w:val="383235"/>
              </w:rPr>
            </w:pPr>
          </w:p>
        </w:tc>
        <w:tc>
          <w:tcPr>
            <w:tcW w:w="1575" w:type="dxa"/>
          </w:tcPr>
          <w:p w14:paraId="7ECB6217" w14:textId="77777777" w:rsidR="0081036E" w:rsidRDefault="00FE773E">
            <w:pPr>
              <w:widowControl w:val="0"/>
              <w:autoSpaceDE w:val="0"/>
              <w:autoSpaceDN w:val="0"/>
              <w:spacing w:line="218" w:lineRule="exact"/>
              <w:jc w:val="both"/>
              <w:rPr>
                <w:rFonts w:ascii="Cambria" w:hAnsi="Cambria"/>
                <w:color w:val="000000"/>
              </w:rPr>
            </w:pPr>
            <w:r>
              <w:rPr>
                <w:rFonts w:ascii="Cambria" w:hAnsi="Cambria"/>
                <w:color w:val="000000"/>
                <w:spacing w:val="-1"/>
              </w:rPr>
              <w:t>C3. Intervenir</w:t>
            </w:r>
            <w:r>
              <w:rPr>
                <w:rFonts w:ascii="Cambria" w:hAnsi="Cambria"/>
                <w:color w:val="000000"/>
              </w:rPr>
              <w:t xml:space="preserve"> </w:t>
            </w:r>
            <w:r>
              <w:rPr>
                <w:rFonts w:ascii="Cambria" w:hAnsi="Cambria"/>
                <w:color w:val="000000"/>
                <w:spacing w:val="-2"/>
              </w:rPr>
              <w:t xml:space="preserve">en </w:t>
            </w:r>
            <w:r>
              <w:rPr>
                <w:rFonts w:ascii="Cambria" w:hAnsi="Cambria" w:cs="Times New Roman"/>
                <w:color w:val="000000"/>
                <w:spacing w:val="-1"/>
              </w:rPr>
              <w:t>santé communautaire</w:t>
            </w:r>
          </w:p>
          <w:p w14:paraId="5B7F0344" w14:textId="77777777" w:rsidR="0081036E" w:rsidRDefault="0081036E">
            <w:pPr>
              <w:widowControl w:val="0"/>
              <w:autoSpaceDE w:val="0"/>
              <w:autoSpaceDN w:val="0"/>
              <w:spacing w:line="266" w:lineRule="exact"/>
              <w:jc w:val="both"/>
              <w:rPr>
                <w:rFonts w:ascii="Cambria" w:hAnsi="Cambria"/>
                <w:color w:val="383235"/>
              </w:rPr>
            </w:pPr>
          </w:p>
        </w:tc>
        <w:tc>
          <w:tcPr>
            <w:tcW w:w="1575" w:type="dxa"/>
          </w:tcPr>
          <w:p w14:paraId="32AD2BBC" w14:textId="77777777" w:rsidR="0081036E" w:rsidRDefault="00FE773E">
            <w:pPr>
              <w:widowControl w:val="0"/>
              <w:autoSpaceDE w:val="0"/>
              <w:autoSpaceDN w:val="0"/>
              <w:spacing w:line="218" w:lineRule="exact"/>
              <w:jc w:val="both"/>
              <w:rPr>
                <w:rFonts w:ascii="Cambria" w:hAnsi="Cambria"/>
                <w:color w:val="383235"/>
              </w:rPr>
            </w:pPr>
            <w:r>
              <w:rPr>
                <w:rFonts w:ascii="Cambria" w:hAnsi="Cambria"/>
                <w:color w:val="000000"/>
                <w:spacing w:val="-2"/>
              </w:rPr>
              <w:t>C7.</w:t>
            </w:r>
            <w:r>
              <w:rPr>
                <w:rFonts w:ascii="Cambria" w:hAnsi="Cambria"/>
                <w:color w:val="000000"/>
                <w:spacing w:val="-11"/>
              </w:rPr>
              <w:t xml:space="preserve"> </w:t>
            </w:r>
            <w:r>
              <w:rPr>
                <w:rFonts w:ascii="Cambria" w:hAnsi="Cambria"/>
                <w:color w:val="000000"/>
                <w:spacing w:val="-2"/>
              </w:rPr>
              <w:t>Assurer</w:t>
            </w:r>
            <w:r>
              <w:rPr>
                <w:rFonts w:ascii="Cambria" w:hAnsi="Cambria"/>
                <w:color w:val="000000"/>
              </w:rPr>
              <w:t xml:space="preserve"> </w:t>
            </w:r>
            <w:r>
              <w:rPr>
                <w:rFonts w:ascii="Cambria" w:hAnsi="Cambria"/>
                <w:color w:val="000000"/>
                <w:spacing w:val="-1"/>
              </w:rPr>
              <w:t xml:space="preserve">les soins </w:t>
            </w:r>
            <w:r>
              <w:rPr>
                <w:rFonts w:ascii="Cambria" w:hAnsi="Cambria"/>
                <w:color w:val="000000"/>
                <w:spacing w:val="-2"/>
              </w:rPr>
              <w:t xml:space="preserve">promotionnels, </w:t>
            </w:r>
            <w:r>
              <w:rPr>
                <w:rFonts w:ascii="Cambria" w:hAnsi="Cambria" w:cs="Times New Roman"/>
                <w:color w:val="000000"/>
                <w:spacing w:val="-1"/>
              </w:rPr>
              <w:t>préventifs</w:t>
            </w:r>
            <w:r>
              <w:rPr>
                <w:rFonts w:ascii="Cambria" w:hAnsi="Cambria"/>
                <w:color w:val="000000"/>
                <w:spacing w:val="-1"/>
              </w:rPr>
              <w:t xml:space="preserve"> </w:t>
            </w:r>
            <w:r>
              <w:rPr>
                <w:rFonts w:ascii="Cambria" w:hAnsi="Cambria"/>
                <w:color w:val="000000"/>
              </w:rPr>
              <w:t>et</w:t>
            </w:r>
            <w:r>
              <w:rPr>
                <w:rFonts w:ascii="Cambria" w:hAnsi="Cambria"/>
                <w:color w:val="000000"/>
                <w:spacing w:val="-2"/>
              </w:rPr>
              <w:t xml:space="preserve"> </w:t>
            </w:r>
            <w:r>
              <w:rPr>
                <w:rFonts w:ascii="Cambria" w:hAnsi="Cambria" w:cs="Times New Roman"/>
                <w:color w:val="000000"/>
                <w:spacing w:val="-1"/>
              </w:rPr>
              <w:t xml:space="preserve">ré </w:t>
            </w:r>
            <w:r>
              <w:rPr>
                <w:rFonts w:ascii="Cambria" w:hAnsi="Cambria"/>
                <w:color w:val="000000"/>
                <w:spacing w:val="-1"/>
              </w:rPr>
              <w:t xml:space="preserve">adaptatifs </w:t>
            </w:r>
            <w:r>
              <w:rPr>
                <w:rFonts w:ascii="Cambria" w:hAnsi="Cambria"/>
                <w:color w:val="000000"/>
                <w:spacing w:val="-2"/>
              </w:rPr>
              <w:t xml:space="preserve">du </w:t>
            </w:r>
            <w:r>
              <w:rPr>
                <w:rFonts w:ascii="Cambria" w:hAnsi="Cambria"/>
                <w:color w:val="000000"/>
                <w:spacing w:val="-1"/>
              </w:rPr>
              <w:t xml:space="preserve">couple </w:t>
            </w:r>
            <w:r>
              <w:rPr>
                <w:rFonts w:ascii="Cambria" w:hAnsi="Cambria" w:cs="Times New Roman"/>
                <w:color w:val="000000"/>
              </w:rPr>
              <w:t>«</w:t>
            </w:r>
            <w:r>
              <w:rPr>
                <w:rFonts w:ascii="Cambria" w:hAnsi="Cambria"/>
                <w:color w:val="000000"/>
                <w:spacing w:val="-2"/>
              </w:rPr>
              <w:t xml:space="preserve"> </w:t>
            </w:r>
            <w:r>
              <w:rPr>
                <w:rFonts w:ascii="Cambria" w:hAnsi="Cambria" w:cs="Times New Roman"/>
                <w:color w:val="000000"/>
                <w:spacing w:val="-2"/>
              </w:rPr>
              <w:t xml:space="preserve">mère- </w:t>
            </w:r>
            <w:r>
              <w:rPr>
                <w:rFonts w:ascii="Cambria" w:hAnsi="Cambria"/>
                <w:color w:val="000000"/>
                <w:spacing w:val="-2"/>
              </w:rPr>
              <w:t>enfant</w:t>
            </w:r>
            <w:r>
              <w:rPr>
                <w:rFonts w:ascii="Cambria" w:hAnsi="Cambria"/>
                <w:color w:val="000000"/>
              </w:rPr>
              <w:t xml:space="preserve"> </w:t>
            </w:r>
            <w:r>
              <w:rPr>
                <w:rFonts w:ascii="Cambria" w:hAnsi="Cambria" w:cs="Times New Roman"/>
                <w:color w:val="000000"/>
              </w:rPr>
              <w:t>»</w:t>
            </w:r>
          </w:p>
        </w:tc>
        <w:tc>
          <w:tcPr>
            <w:tcW w:w="1575" w:type="dxa"/>
          </w:tcPr>
          <w:p w14:paraId="38739195" w14:textId="77777777" w:rsidR="0081036E" w:rsidRDefault="00FE773E">
            <w:pPr>
              <w:widowControl w:val="0"/>
              <w:autoSpaceDE w:val="0"/>
              <w:autoSpaceDN w:val="0"/>
              <w:spacing w:line="221" w:lineRule="exact"/>
              <w:jc w:val="both"/>
              <w:rPr>
                <w:rFonts w:ascii="Cambria" w:hAnsi="Cambria"/>
                <w:color w:val="000000"/>
              </w:rPr>
            </w:pPr>
            <w:r>
              <w:rPr>
                <w:rFonts w:ascii="Cambria" w:hAnsi="Cambria"/>
                <w:color w:val="000000"/>
                <w:spacing w:val="-2"/>
              </w:rPr>
              <w:t>C8.</w:t>
            </w:r>
            <w:r>
              <w:rPr>
                <w:rFonts w:ascii="Cambria" w:hAnsi="Cambria"/>
                <w:color w:val="000000"/>
              </w:rPr>
              <w:t xml:space="preserve"> </w:t>
            </w:r>
            <w:r>
              <w:rPr>
                <w:rFonts w:ascii="Cambria" w:hAnsi="Cambria"/>
                <w:color w:val="000000"/>
                <w:spacing w:val="-2"/>
              </w:rPr>
              <w:t>Fournir</w:t>
            </w:r>
            <w:r>
              <w:rPr>
                <w:rFonts w:ascii="Cambria" w:hAnsi="Cambria"/>
                <w:color w:val="000000"/>
              </w:rPr>
              <w:t xml:space="preserve"> </w:t>
            </w:r>
            <w:r>
              <w:rPr>
                <w:rFonts w:ascii="Cambria" w:hAnsi="Cambria"/>
                <w:color w:val="000000"/>
                <w:spacing w:val="-2"/>
              </w:rPr>
              <w:t xml:space="preserve">des </w:t>
            </w:r>
            <w:r>
              <w:rPr>
                <w:rFonts w:ascii="Cambria" w:hAnsi="Cambria"/>
                <w:color w:val="000000"/>
                <w:spacing w:val="-1"/>
              </w:rPr>
              <w:t>soins</w:t>
            </w:r>
            <w:r>
              <w:rPr>
                <w:rFonts w:ascii="Cambria" w:hAnsi="Cambria"/>
                <w:color w:val="000000"/>
                <w:spacing w:val="-3"/>
              </w:rPr>
              <w:t xml:space="preserve"> </w:t>
            </w:r>
            <w:r>
              <w:rPr>
                <w:rFonts w:ascii="Cambria" w:hAnsi="Cambria" w:cs="Times New Roman"/>
                <w:color w:val="000000"/>
                <w:spacing w:val="-1"/>
              </w:rPr>
              <w:t xml:space="preserve">prénataux </w:t>
            </w:r>
            <w:r>
              <w:rPr>
                <w:rFonts w:ascii="Cambria" w:hAnsi="Cambria"/>
                <w:color w:val="000000"/>
                <w:spacing w:val="-2"/>
              </w:rPr>
              <w:t>de</w:t>
            </w:r>
            <w:r>
              <w:rPr>
                <w:rFonts w:ascii="Cambria" w:hAnsi="Cambria"/>
                <w:color w:val="000000"/>
                <w:spacing w:val="-1"/>
              </w:rPr>
              <w:t xml:space="preserve"> hautes </w:t>
            </w:r>
            <w:r>
              <w:rPr>
                <w:rFonts w:ascii="Cambria" w:hAnsi="Cambria" w:cs="Times New Roman"/>
                <w:color w:val="000000"/>
                <w:spacing w:val="-1"/>
              </w:rPr>
              <w:t>qualités</w:t>
            </w:r>
            <w:r>
              <w:rPr>
                <w:rFonts w:ascii="Cambria" w:hAnsi="Cambria"/>
                <w:color w:val="000000"/>
                <w:spacing w:val="-1"/>
              </w:rPr>
              <w:t xml:space="preserve"> </w:t>
            </w:r>
            <w:r>
              <w:rPr>
                <w:rFonts w:ascii="Cambria" w:hAnsi="Cambria"/>
                <w:color w:val="000000"/>
                <w:spacing w:val="-2"/>
              </w:rPr>
              <w:t>pour</w:t>
            </w:r>
            <w:r>
              <w:rPr>
                <w:rFonts w:ascii="Cambria" w:hAnsi="Cambria"/>
                <w:color w:val="000000"/>
                <w:spacing w:val="-1"/>
              </w:rPr>
              <w:t xml:space="preserve"> </w:t>
            </w:r>
            <w:r>
              <w:rPr>
                <w:rFonts w:ascii="Cambria" w:hAnsi="Cambria"/>
                <w:color w:val="000000"/>
                <w:spacing w:val="-3"/>
              </w:rPr>
              <w:t xml:space="preserve">la </w:t>
            </w:r>
            <w:r>
              <w:rPr>
                <w:rFonts w:ascii="Cambria" w:hAnsi="Cambria" w:cs="Times New Roman"/>
                <w:color w:val="000000"/>
                <w:spacing w:val="-1"/>
              </w:rPr>
              <w:t>santé</w:t>
            </w:r>
            <w:r>
              <w:rPr>
                <w:rFonts w:ascii="Cambria" w:hAnsi="Cambria"/>
                <w:color w:val="000000"/>
                <w:spacing w:val="-1"/>
              </w:rPr>
              <w:t xml:space="preserve"> </w:t>
            </w:r>
            <w:r>
              <w:rPr>
                <w:rFonts w:ascii="Cambria" w:hAnsi="Cambria"/>
                <w:color w:val="000000"/>
                <w:spacing w:val="-2"/>
              </w:rPr>
              <w:t xml:space="preserve">optimale </w:t>
            </w:r>
            <w:r>
              <w:rPr>
                <w:rFonts w:ascii="Cambria" w:hAnsi="Cambria"/>
                <w:color w:val="000000"/>
              </w:rPr>
              <w:t>de</w:t>
            </w:r>
            <w:r>
              <w:rPr>
                <w:rFonts w:ascii="Cambria" w:hAnsi="Cambria"/>
                <w:color w:val="000000"/>
                <w:spacing w:val="-2"/>
              </w:rPr>
              <w:t xml:space="preserve"> </w:t>
            </w:r>
            <w:r>
              <w:rPr>
                <w:rFonts w:ascii="Cambria" w:hAnsi="Cambria"/>
                <w:color w:val="000000"/>
                <w:spacing w:val="-1"/>
              </w:rPr>
              <w:t>la</w:t>
            </w:r>
            <w:r>
              <w:rPr>
                <w:rFonts w:ascii="Cambria" w:hAnsi="Cambria"/>
                <w:color w:val="000000"/>
                <w:spacing w:val="-3"/>
              </w:rPr>
              <w:t xml:space="preserve"> </w:t>
            </w:r>
            <w:r>
              <w:rPr>
                <w:rFonts w:ascii="Cambria" w:hAnsi="Cambria"/>
                <w:color w:val="000000"/>
                <w:spacing w:val="-1"/>
              </w:rPr>
              <w:t>femme pendant</w:t>
            </w:r>
            <w:r>
              <w:rPr>
                <w:rFonts w:ascii="Cambria" w:hAnsi="Cambria"/>
                <w:color w:val="000000"/>
              </w:rPr>
              <w:t xml:space="preserve"> </w:t>
            </w:r>
            <w:r>
              <w:rPr>
                <w:rFonts w:ascii="Cambria" w:hAnsi="Cambria"/>
                <w:color w:val="000000"/>
                <w:spacing w:val="-1"/>
              </w:rPr>
              <w:t>la grossesse</w:t>
            </w:r>
          </w:p>
          <w:p w14:paraId="44A4C324" w14:textId="77777777" w:rsidR="0081036E" w:rsidRDefault="0081036E">
            <w:pPr>
              <w:widowControl w:val="0"/>
              <w:autoSpaceDE w:val="0"/>
              <w:autoSpaceDN w:val="0"/>
              <w:spacing w:line="266" w:lineRule="exact"/>
              <w:jc w:val="both"/>
              <w:rPr>
                <w:rFonts w:ascii="Cambria" w:hAnsi="Cambria"/>
                <w:color w:val="383235"/>
              </w:rPr>
            </w:pPr>
          </w:p>
        </w:tc>
        <w:tc>
          <w:tcPr>
            <w:tcW w:w="1575" w:type="dxa"/>
          </w:tcPr>
          <w:p w14:paraId="7FDF16E3" w14:textId="77777777" w:rsidR="0081036E" w:rsidRDefault="00FE773E">
            <w:pPr>
              <w:widowControl w:val="0"/>
              <w:autoSpaceDE w:val="0"/>
              <w:autoSpaceDN w:val="0"/>
              <w:spacing w:line="221" w:lineRule="exact"/>
              <w:jc w:val="both"/>
              <w:rPr>
                <w:rFonts w:ascii="Cambria" w:hAnsi="Cambria"/>
                <w:color w:val="383235"/>
              </w:rPr>
            </w:pPr>
            <w:r>
              <w:rPr>
                <w:rFonts w:ascii="Cambria" w:hAnsi="Cambria"/>
                <w:color w:val="000000"/>
                <w:spacing w:val="-2"/>
              </w:rPr>
              <w:t>C1.</w:t>
            </w:r>
            <w:r>
              <w:rPr>
                <w:rFonts w:ascii="Cambria" w:hAnsi="Cambria"/>
                <w:color w:val="000000"/>
                <w:spacing w:val="-11"/>
              </w:rPr>
              <w:t xml:space="preserve"> </w:t>
            </w:r>
            <w:r>
              <w:rPr>
                <w:rFonts w:ascii="Cambria" w:hAnsi="Cambria"/>
                <w:color w:val="000000"/>
                <w:spacing w:val="-1"/>
              </w:rPr>
              <w:t>Analyser</w:t>
            </w:r>
            <w:r>
              <w:rPr>
                <w:rFonts w:ascii="Cambria" w:hAnsi="Cambria"/>
                <w:color w:val="000000"/>
                <w:spacing w:val="1"/>
              </w:rPr>
              <w:t xml:space="preserve"> </w:t>
            </w:r>
            <w:r>
              <w:rPr>
                <w:rFonts w:ascii="Cambria" w:hAnsi="Cambria"/>
                <w:color w:val="000000"/>
                <w:spacing w:val="-3"/>
              </w:rPr>
              <w:t xml:space="preserve">la </w:t>
            </w:r>
            <w:r>
              <w:rPr>
                <w:rFonts w:ascii="Cambria" w:hAnsi="Cambria"/>
                <w:color w:val="000000"/>
                <w:spacing w:val="-1"/>
              </w:rPr>
              <w:t xml:space="preserve">fonction </w:t>
            </w:r>
            <w:r>
              <w:rPr>
                <w:rFonts w:ascii="Cambria" w:hAnsi="Cambria" w:cs="Times New Roman"/>
                <w:color w:val="000000"/>
                <w:spacing w:val="-1"/>
              </w:rPr>
              <w:t>liée</w:t>
            </w:r>
            <w:r>
              <w:rPr>
                <w:rFonts w:ascii="Cambria" w:hAnsi="Cambria"/>
                <w:color w:val="000000"/>
                <w:spacing w:val="-1"/>
              </w:rPr>
              <w:t xml:space="preserve"> </w:t>
            </w:r>
            <w:r>
              <w:rPr>
                <w:rFonts w:ascii="Cambria" w:hAnsi="Cambria"/>
                <w:color w:val="000000"/>
                <w:spacing w:val="-2"/>
              </w:rPr>
              <w:t xml:space="preserve">aux </w:t>
            </w:r>
            <w:r>
              <w:rPr>
                <w:rFonts w:ascii="Cambria" w:hAnsi="Cambria"/>
                <w:color w:val="000000"/>
                <w:spacing w:val="-1"/>
              </w:rPr>
              <w:t xml:space="preserve">professions </w:t>
            </w:r>
            <w:r>
              <w:rPr>
                <w:rFonts w:ascii="Cambria" w:hAnsi="Cambria" w:cs="Times New Roman"/>
                <w:color w:val="000000"/>
                <w:spacing w:val="-1"/>
              </w:rPr>
              <w:t>infirmières</w:t>
            </w:r>
            <w:r>
              <w:rPr>
                <w:rFonts w:ascii="Cambria" w:hAnsi="Cambria"/>
                <w:color w:val="000000"/>
                <w:spacing w:val="-1"/>
              </w:rPr>
              <w:t xml:space="preserve"> et </w:t>
            </w:r>
            <w:r>
              <w:rPr>
                <w:rFonts w:ascii="Cambria" w:hAnsi="Cambria"/>
                <w:color w:val="000000"/>
                <w:spacing w:val="-2"/>
              </w:rPr>
              <w:t xml:space="preserve">sages-femmes </w:t>
            </w:r>
          </w:p>
        </w:tc>
        <w:tc>
          <w:tcPr>
            <w:tcW w:w="1575" w:type="dxa"/>
          </w:tcPr>
          <w:p w14:paraId="2C7E085D" w14:textId="77777777" w:rsidR="0081036E" w:rsidRDefault="00FE773E">
            <w:pPr>
              <w:widowControl w:val="0"/>
              <w:autoSpaceDE w:val="0"/>
              <w:autoSpaceDN w:val="0"/>
              <w:spacing w:line="266" w:lineRule="exact"/>
              <w:jc w:val="both"/>
              <w:rPr>
                <w:rFonts w:ascii="Cambria" w:hAnsi="Cambria"/>
                <w:color w:val="383235"/>
              </w:rPr>
            </w:pPr>
            <w:r>
              <w:rPr>
                <w:rFonts w:ascii="Cambria" w:hAnsi="Cambria"/>
                <w:color w:val="000000"/>
                <w:spacing w:val="-2"/>
              </w:rPr>
              <w:t>C5.</w:t>
            </w:r>
            <w:r>
              <w:rPr>
                <w:rFonts w:ascii="Cambria" w:hAnsi="Cambria"/>
                <w:color w:val="000000"/>
                <w:spacing w:val="-12"/>
              </w:rPr>
              <w:t xml:space="preserve"> </w:t>
            </w:r>
            <w:r>
              <w:rPr>
                <w:rFonts w:ascii="Cambria" w:hAnsi="Cambria"/>
                <w:color w:val="000000"/>
                <w:spacing w:val="-1"/>
              </w:rPr>
              <w:t xml:space="preserve">Appliquer le processus </w:t>
            </w:r>
            <w:r>
              <w:rPr>
                <w:rFonts w:ascii="Cambria" w:hAnsi="Cambria"/>
                <w:color w:val="000000"/>
                <w:spacing w:val="-2"/>
              </w:rPr>
              <w:t>de recherche</w:t>
            </w:r>
          </w:p>
        </w:tc>
        <w:tc>
          <w:tcPr>
            <w:tcW w:w="1575" w:type="dxa"/>
          </w:tcPr>
          <w:p w14:paraId="7A13A209" w14:textId="77777777" w:rsidR="0081036E" w:rsidRDefault="00FE773E">
            <w:pPr>
              <w:widowControl w:val="0"/>
              <w:autoSpaceDE w:val="0"/>
              <w:autoSpaceDN w:val="0"/>
              <w:spacing w:line="221" w:lineRule="exact"/>
              <w:jc w:val="both"/>
              <w:rPr>
                <w:rFonts w:ascii="Cambria" w:hAnsi="Cambria"/>
                <w:color w:val="000000"/>
              </w:rPr>
            </w:pPr>
            <w:r>
              <w:rPr>
                <w:rFonts w:ascii="Cambria" w:hAnsi="Cambria"/>
                <w:color w:val="000000"/>
                <w:spacing w:val="-1"/>
              </w:rPr>
              <w:t>C6. Assurer</w:t>
            </w:r>
            <w:r>
              <w:rPr>
                <w:rFonts w:ascii="Cambria" w:hAnsi="Cambria"/>
                <w:color w:val="000000"/>
              </w:rPr>
              <w:t xml:space="preserve"> </w:t>
            </w:r>
            <w:r>
              <w:rPr>
                <w:rFonts w:ascii="Cambria" w:hAnsi="Cambria"/>
                <w:color w:val="000000"/>
                <w:spacing w:val="-1"/>
              </w:rPr>
              <w:t xml:space="preserve">le </w:t>
            </w:r>
            <w:r>
              <w:rPr>
                <w:rFonts w:ascii="Cambria" w:hAnsi="Cambria"/>
                <w:color w:val="000000"/>
                <w:spacing w:val="-2"/>
              </w:rPr>
              <w:t>management</w:t>
            </w:r>
            <w:r>
              <w:rPr>
                <w:rFonts w:ascii="Cambria" w:hAnsi="Cambria"/>
                <w:color w:val="000000"/>
                <w:spacing w:val="-1"/>
              </w:rPr>
              <w:t xml:space="preserve"> des soins infirmiers et</w:t>
            </w:r>
            <w:r>
              <w:rPr>
                <w:rFonts w:ascii="Cambria" w:hAnsi="Cambria"/>
                <w:color w:val="000000"/>
              </w:rPr>
              <w:t xml:space="preserve"> </w:t>
            </w:r>
            <w:r>
              <w:rPr>
                <w:rFonts w:ascii="Cambria" w:hAnsi="Cambria" w:cs="Times New Roman"/>
                <w:color w:val="000000"/>
                <w:spacing w:val="-1"/>
              </w:rPr>
              <w:t>obstétricaux</w:t>
            </w:r>
          </w:p>
          <w:p w14:paraId="5E3C33B2" w14:textId="77777777" w:rsidR="0081036E" w:rsidRDefault="0081036E">
            <w:pPr>
              <w:widowControl w:val="0"/>
              <w:autoSpaceDE w:val="0"/>
              <w:autoSpaceDN w:val="0"/>
              <w:spacing w:line="266" w:lineRule="exact"/>
              <w:jc w:val="both"/>
              <w:rPr>
                <w:rFonts w:ascii="Cambria" w:hAnsi="Cambria"/>
                <w:color w:val="383235"/>
              </w:rPr>
            </w:pPr>
          </w:p>
        </w:tc>
        <w:tc>
          <w:tcPr>
            <w:tcW w:w="1575" w:type="dxa"/>
          </w:tcPr>
          <w:p w14:paraId="46981A64" w14:textId="77777777" w:rsidR="0081036E" w:rsidRDefault="00FE773E">
            <w:pPr>
              <w:widowControl w:val="0"/>
              <w:autoSpaceDE w:val="0"/>
              <w:autoSpaceDN w:val="0"/>
              <w:spacing w:line="221" w:lineRule="exact"/>
              <w:jc w:val="both"/>
              <w:rPr>
                <w:rFonts w:ascii="Cambria" w:hAnsi="Cambria"/>
                <w:color w:val="383235"/>
              </w:rPr>
            </w:pPr>
            <w:r>
              <w:rPr>
                <w:rFonts w:ascii="Cambria" w:hAnsi="Cambria"/>
                <w:color w:val="000000"/>
                <w:spacing w:val="-2"/>
              </w:rPr>
              <w:t>C8.</w:t>
            </w:r>
            <w:r>
              <w:rPr>
                <w:rFonts w:ascii="Cambria" w:hAnsi="Cambria"/>
                <w:color w:val="000000"/>
              </w:rPr>
              <w:t xml:space="preserve"> </w:t>
            </w:r>
            <w:r>
              <w:rPr>
                <w:rFonts w:ascii="Cambria" w:hAnsi="Cambria"/>
                <w:color w:val="000000"/>
                <w:spacing w:val="-2"/>
              </w:rPr>
              <w:t>Fournir</w:t>
            </w:r>
            <w:r>
              <w:rPr>
                <w:rFonts w:ascii="Cambria" w:hAnsi="Cambria"/>
                <w:color w:val="000000"/>
              </w:rPr>
              <w:t xml:space="preserve"> </w:t>
            </w:r>
            <w:r>
              <w:rPr>
                <w:rFonts w:ascii="Cambria" w:hAnsi="Cambria"/>
                <w:color w:val="000000"/>
                <w:spacing w:val="-2"/>
              </w:rPr>
              <w:t xml:space="preserve">des </w:t>
            </w:r>
            <w:r>
              <w:rPr>
                <w:rFonts w:ascii="Cambria" w:hAnsi="Cambria"/>
                <w:color w:val="000000"/>
                <w:spacing w:val="-1"/>
              </w:rPr>
              <w:t>soins</w:t>
            </w:r>
            <w:r>
              <w:rPr>
                <w:rFonts w:ascii="Cambria" w:hAnsi="Cambria"/>
                <w:color w:val="000000"/>
                <w:spacing w:val="-3"/>
              </w:rPr>
              <w:t xml:space="preserve"> </w:t>
            </w:r>
            <w:r>
              <w:rPr>
                <w:rFonts w:ascii="Cambria" w:hAnsi="Cambria" w:cs="Times New Roman"/>
                <w:color w:val="000000"/>
                <w:spacing w:val="-1"/>
              </w:rPr>
              <w:t xml:space="preserve">prénataux </w:t>
            </w:r>
            <w:r>
              <w:rPr>
                <w:rFonts w:ascii="Cambria" w:hAnsi="Cambria"/>
                <w:color w:val="000000"/>
                <w:spacing w:val="-2"/>
              </w:rPr>
              <w:t>de</w:t>
            </w:r>
            <w:r>
              <w:rPr>
                <w:rFonts w:ascii="Cambria" w:hAnsi="Cambria"/>
                <w:color w:val="000000"/>
                <w:spacing w:val="-1"/>
              </w:rPr>
              <w:t xml:space="preserve"> hautes </w:t>
            </w:r>
            <w:r>
              <w:rPr>
                <w:rFonts w:ascii="Cambria" w:hAnsi="Cambria" w:cs="Times New Roman"/>
                <w:color w:val="000000"/>
                <w:spacing w:val="-1"/>
              </w:rPr>
              <w:t>qualités</w:t>
            </w:r>
            <w:r>
              <w:rPr>
                <w:rFonts w:ascii="Cambria" w:hAnsi="Cambria"/>
                <w:color w:val="000000"/>
                <w:spacing w:val="-1"/>
              </w:rPr>
              <w:t xml:space="preserve"> </w:t>
            </w:r>
            <w:r>
              <w:rPr>
                <w:rFonts w:ascii="Cambria" w:hAnsi="Cambria"/>
                <w:color w:val="000000"/>
                <w:spacing w:val="-2"/>
              </w:rPr>
              <w:t>pour</w:t>
            </w:r>
            <w:r>
              <w:rPr>
                <w:rFonts w:ascii="Cambria" w:hAnsi="Cambria"/>
                <w:color w:val="000000"/>
                <w:spacing w:val="-1"/>
              </w:rPr>
              <w:t xml:space="preserve"> </w:t>
            </w:r>
            <w:r>
              <w:rPr>
                <w:rFonts w:ascii="Cambria" w:hAnsi="Cambria"/>
                <w:color w:val="000000"/>
                <w:spacing w:val="-3"/>
              </w:rPr>
              <w:t xml:space="preserve">la </w:t>
            </w:r>
            <w:r>
              <w:rPr>
                <w:rFonts w:ascii="Cambria" w:hAnsi="Cambria" w:cs="Times New Roman"/>
                <w:color w:val="000000"/>
                <w:spacing w:val="-1"/>
              </w:rPr>
              <w:t>santé</w:t>
            </w:r>
            <w:r>
              <w:rPr>
                <w:rFonts w:ascii="Cambria" w:hAnsi="Cambria"/>
                <w:color w:val="000000"/>
                <w:spacing w:val="-1"/>
              </w:rPr>
              <w:t xml:space="preserve"> </w:t>
            </w:r>
            <w:r>
              <w:rPr>
                <w:rFonts w:ascii="Cambria" w:hAnsi="Cambria"/>
                <w:color w:val="000000"/>
                <w:spacing w:val="-2"/>
              </w:rPr>
              <w:t xml:space="preserve">optimale </w:t>
            </w:r>
            <w:r>
              <w:rPr>
                <w:rFonts w:ascii="Cambria" w:hAnsi="Cambria"/>
                <w:color w:val="000000"/>
              </w:rPr>
              <w:t>de</w:t>
            </w:r>
            <w:r>
              <w:rPr>
                <w:rFonts w:ascii="Cambria" w:hAnsi="Cambria"/>
                <w:color w:val="000000"/>
                <w:spacing w:val="-2"/>
              </w:rPr>
              <w:t xml:space="preserve"> </w:t>
            </w:r>
            <w:r>
              <w:rPr>
                <w:rFonts w:ascii="Cambria" w:hAnsi="Cambria"/>
                <w:color w:val="000000"/>
                <w:spacing w:val="-1"/>
              </w:rPr>
              <w:t>la</w:t>
            </w:r>
            <w:r>
              <w:rPr>
                <w:rFonts w:ascii="Cambria" w:hAnsi="Cambria"/>
                <w:color w:val="000000"/>
                <w:spacing w:val="-3"/>
              </w:rPr>
              <w:t xml:space="preserve"> </w:t>
            </w:r>
            <w:r>
              <w:rPr>
                <w:rFonts w:ascii="Cambria" w:hAnsi="Cambria"/>
                <w:color w:val="000000"/>
                <w:spacing w:val="-1"/>
              </w:rPr>
              <w:t>femme pendant</w:t>
            </w:r>
            <w:r>
              <w:rPr>
                <w:rFonts w:ascii="Cambria" w:hAnsi="Cambria"/>
                <w:color w:val="000000"/>
              </w:rPr>
              <w:t xml:space="preserve"> </w:t>
            </w:r>
            <w:r>
              <w:rPr>
                <w:rFonts w:ascii="Cambria" w:hAnsi="Cambria"/>
                <w:color w:val="000000"/>
                <w:spacing w:val="-1"/>
              </w:rPr>
              <w:t>la grossesse</w:t>
            </w:r>
          </w:p>
        </w:tc>
      </w:tr>
    </w:tbl>
    <w:p w14:paraId="34BD895B" w14:textId="77777777" w:rsidR="0081036E" w:rsidRDefault="0081036E">
      <w:pPr>
        <w:widowControl w:val="0"/>
        <w:autoSpaceDE w:val="0"/>
        <w:autoSpaceDN w:val="0"/>
        <w:spacing w:line="266" w:lineRule="exact"/>
        <w:jc w:val="both"/>
        <w:rPr>
          <w:rFonts w:ascii="Cambria" w:hAnsi="Cambria"/>
          <w:color w:val="383235"/>
        </w:rPr>
      </w:pPr>
    </w:p>
    <w:p w14:paraId="664B29FE" w14:textId="77777777" w:rsidR="0081036E" w:rsidRDefault="0081036E">
      <w:pPr>
        <w:widowControl w:val="0"/>
        <w:autoSpaceDE w:val="0"/>
        <w:autoSpaceDN w:val="0"/>
        <w:spacing w:line="266" w:lineRule="exact"/>
        <w:jc w:val="both"/>
        <w:rPr>
          <w:rFonts w:ascii="Cambria" w:hAnsi="Cambria"/>
          <w:color w:val="383235"/>
        </w:rPr>
      </w:pPr>
    </w:p>
    <w:p w14:paraId="6C96EF7B" w14:textId="77777777" w:rsidR="0081036E" w:rsidRDefault="00FE773E">
      <w:pPr>
        <w:widowControl w:val="0"/>
        <w:autoSpaceDE w:val="0"/>
        <w:autoSpaceDN w:val="0"/>
        <w:spacing w:line="323" w:lineRule="exact"/>
        <w:jc w:val="both"/>
        <w:rPr>
          <w:rFonts w:ascii="Cambria" w:hAnsi="Cambria"/>
          <w:color w:val="000000"/>
        </w:rPr>
      </w:pPr>
      <w:r>
        <w:rPr>
          <w:rFonts w:ascii="Cambria" w:hAnsi="Cambria"/>
          <w:color w:val="000000"/>
          <w:spacing w:val="-2"/>
        </w:rPr>
        <w:t>Option</w:t>
      </w:r>
      <w:r>
        <w:rPr>
          <w:rFonts w:ascii="Cambria" w:hAnsi="Cambria"/>
          <w:color w:val="000000"/>
          <w:spacing w:val="-1"/>
        </w:rPr>
        <w:t xml:space="preserve"> </w:t>
      </w:r>
      <w:r>
        <w:rPr>
          <w:rFonts w:ascii="Cambria" w:hAnsi="Cambria"/>
          <w:color w:val="000000"/>
        </w:rPr>
        <w:t>:</w:t>
      </w:r>
      <w:r>
        <w:rPr>
          <w:rFonts w:ascii="Cambria" w:hAnsi="Cambria"/>
          <w:color w:val="000000"/>
          <w:spacing w:val="-2"/>
        </w:rPr>
        <w:t xml:space="preserve"> infirmier</w:t>
      </w:r>
    </w:p>
    <w:p w14:paraId="756E2556" w14:textId="77777777" w:rsidR="0081036E" w:rsidRDefault="00FE773E">
      <w:pPr>
        <w:widowControl w:val="0"/>
        <w:autoSpaceDE w:val="0"/>
        <w:autoSpaceDN w:val="0"/>
        <w:spacing w:line="266" w:lineRule="exact"/>
        <w:jc w:val="both"/>
        <w:rPr>
          <w:rFonts w:ascii="Cambria" w:hAnsi="Cambria"/>
          <w:b/>
          <w:color w:val="000000"/>
          <w:spacing w:val="-1"/>
        </w:rPr>
      </w:pPr>
      <w:r>
        <w:rPr>
          <w:rFonts w:ascii="Cambria" w:hAnsi="Cambria"/>
          <w:b/>
          <w:color w:val="000000"/>
          <w:spacing w:val="-2"/>
        </w:rPr>
        <w:t>L3.</w:t>
      </w:r>
      <w:r>
        <w:rPr>
          <w:rFonts w:ascii="Cambria" w:hAnsi="Cambria"/>
          <w:b/>
          <w:color w:val="000000"/>
        </w:rPr>
        <w:t xml:space="preserve"> </w:t>
      </w:r>
      <w:r>
        <w:rPr>
          <w:rFonts w:ascii="Cambria" w:hAnsi="Cambria"/>
          <w:b/>
          <w:color w:val="000000"/>
          <w:spacing w:val="-1"/>
        </w:rPr>
        <w:t xml:space="preserve">Sciences </w:t>
      </w:r>
      <w:r>
        <w:rPr>
          <w:rFonts w:ascii="Cambria" w:hAnsi="Cambria" w:cs="Times New Roman"/>
          <w:b/>
          <w:color w:val="000000"/>
          <w:spacing w:val="-2"/>
        </w:rPr>
        <w:t>infirmières</w:t>
      </w:r>
      <w:r>
        <w:rPr>
          <w:rFonts w:ascii="Cambria" w:hAnsi="Cambria"/>
          <w:b/>
          <w:color w:val="000000"/>
        </w:rPr>
        <w:t xml:space="preserve"> </w:t>
      </w:r>
      <w:r>
        <w:rPr>
          <w:rFonts w:ascii="Cambria" w:hAnsi="Cambria"/>
          <w:b/>
          <w:color w:val="000000"/>
          <w:spacing w:val="-1"/>
        </w:rPr>
        <w:t>et</w:t>
      </w:r>
      <w:r>
        <w:rPr>
          <w:rFonts w:ascii="Cambria" w:hAnsi="Cambria"/>
          <w:b/>
          <w:color w:val="000000"/>
        </w:rPr>
        <w:t xml:space="preserve"> </w:t>
      </w:r>
      <w:r>
        <w:rPr>
          <w:rFonts w:ascii="Cambria" w:hAnsi="Cambria" w:cs="Times New Roman"/>
          <w:b/>
          <w:color w:val="000000"/>
          <w:spacing w:val="-2"/>
        </w:rPr>
        <w:t>obstétricales.</w:t>
      </w:r>
      <w:r>
        <w:rPr>
          <w:rFonts w:ascii="Cambria" w:hAnsi="Cambria"/>
          <w:b/>
          <w:color w:val="000000"/>
        </w:rPr>
        <w:t xml:space="preserve"> </w:t>
      </w:r>
      <w:r>
        <w:rPr>
          <w:rFonts w:ascii="Cambria" w:hAnsi="Cambria"/>
          <w:b/>
          <w:color w:val="000000"/>
          <w:spacing w:val="-1"/>
        </w:rPr>
        <w:t>(infirmier)</w:t>
      </w:r>
    </w:p>
    <w:p w14:paraId="1D9B4490" w14:textId="77777777" w:rsidR="0081036E" w:rsidRDefault="0081036E">
      <w:pPr>
        <w:widowControl w:val="0"/>
        <w:autoSpaceDE w:val="0"/>
        <w:autoSpaceDN w:val="0"/>
        <w:spacing w:line="266" w:lineRule="exact"/>
        <w:jc w:val="both"/>
        <w:rPr>
          <w:rFonts w:ascii="Cambria" w:hAnsi="Cambria"/>
          <w:b/>
          <w:color w:val="000000"/>
          <w:spacing w:val="-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4"/>
        <w:gridCol w:w="2025"/>
        <w:gridCol w:w="2025"/>
        <w:gridCol w:w="2025"/>
        <w:gridCol w:w="2025"/>
        <w:gridCol w:w="2025"/>
        <w:gridCol w:w="2025"/>
      </w:tblGrid>
      <w:tr w:rsidR="0081036E" w14:paraId="6938F0BB" w14:textId="77777777">
        <w:tc>
          <w:tcPr>
            <w:tcW w:w="8099" w:type="dxa"/>
            <w:gridSpan w:val="4"/>
          </w:tcPr>
          <w:p w14:paraId="68A20693" w14:textId="77777777" w:rsidR="0081036E" w:rsidRDefault="00FE773E">
            <w:pPr>
              <w:widowControl w:val="0"/>
              <w:autoSpaceDE w:val="0"/>
              <w:autoSpaceDN w:val="0"/>
              <w:spacing w:line="266" w:lineRule="exact"/>
              <w:jc w:val="both"/>
              <w:rPr>
                <w:rFonts w:ascii="Cambria" w:hAnsi="Cambria"/>
                <w:b/>
                <w:color w:val="000000"/>
                <w:spacing w:val="-1"/>
              </w:rPr>
            </w:pPr>
            <w:r>
              <w:rPr>
                <w:rFonts w:ascii="Cambria" w:hAnsi="Cambria"/>
                <w:b/>
                <w:color w:val="000000"/>
                <w:spacing w:val="-1"/>
              </w:rPr>
              <w:t>Semestre cinq</w:t>
            </w:r>
          </w:p>
        </w:tc>
        <w:tc>
          <w:tcPr>
            <w:tcW w:w="6075" w:type="dxa"/>
            <w:gridSpan w:val="3"/>
          </w:tcPr>
          <w:p w14:paraId="2AE3336F" w14:textId="77777777" w:rsidR="0081036E" w:rsidRDefault="00FE773E">
            <w:pPr>
              <w:widowControl w:val="0"/>
              <w:autoSpaceDE w:val="0"/>
              <w:autoSpaceDN w:val="0"/>
              <w:spacing w:line="266" w:lineRule="exact"/>
              <w:jc w:val="both"/>
              <w:rPr>
                <w:rFonts w:ascii="Cambria" w:hAnsi="Cambria"/>
                <w:b/>
                <w:color w:val="000000"/>
                <w:spacing w:val="-1"/>
              </w:rPr>
            </w:pPr>
            <w:r>
              <w:rPr>
                <w:rFonts w:ascii="Cambria" w:hAnsi="Cambria"/>
                <w:b/>
                <w:color w:val="000000"/>
                <w:spacing w:val="-1"/>
              </w:rPr>
              <w:t>Semestre six</w:t>
            </w:r>
          </w:p>
        </w:tc>
      </w:tr>
      <w:tr w:rsidR="0081036E" w14:paraId="5F35F6A4" w14:textId="77777777">
        <w:tc>
          <w:tcPr>
            <w:tcW w:w="2024" w:type="dxa"/>
          </w:tcPr>
          <w:p w14:paraId="487813BE" w14:textId="77777777" w:rsidR="0081036E" w:rsidRDefault="00FE773E">
            <w:pPr>
              <w:widowControl w:val="0"/>
              <w:autoSpaceDE w:val="0"/>
              <w:autoSpaceDN w:val="0"/>
              <w:spacing w:before="42" w:line="218" w:lineRule="exact"/>
              <w:jc w:val="both"/>
              <w:rPr>
                <w:rFonts w:ascii="Cambria" w:hAnsi="Cambria"/>
                <w:b/>
                <w:color w:val="000000"/>
                <w:spacing w:val="-1"/>
              </w:rPr>
            </w:pPr>
            <w:r>
              <w:rPr>
                <w:rFonts w:ascii="Cambria" w:hAnsi="Cambria"/>
                <w:color w:val="000000"/>
                <w:spacing w:val="-2"/>
              </w:rPr>
              <w:t>C2.</w:t>
            </w:r>
            <w:r>
              <w:rPr>
                <w:rFonts w:ascii="Cambria" w:hAnsi="Cambria"/>
                <w:color w:val="000000"/>
              </w:rPr>
              <w:t xml:space="preserve"> </w:t>
            </w:r>
            <w:r>
              <w:rPr>
                <w:rFonts w:ascii="Cambria" w:hAnsi="Cambria"/>
                <w:color w:val="000000"/>
                <w:spacing w:val="-1"/>
              </w:rPr>
              <w:t xml:space="preserve">Prendre en </w:t>
            </w:r>
            <w:r>
              <w:rPr>
                <w:rFonts w:ascii="Cambria" w:hAnsi="Cambria"/>
                <w:color w:val="000000"/>
                <w:spacing w:val="-2"/>
              </w:rPr>
              <w:t xml:space="preserve">charge </w:t>
            </w:r>
            <w:r>
              <w:rPr>
                <w:rFonts w:ascii="Cambria" w:hAnsi="Cambria"/>
                <w:color w:val="000000"/>
                <w:spacing w:val="-1"/>
              </w:rPr>
              <w:t>une</w:t>
            </w:r>
            <w:r>
              <w:rPr>
                <w:rFonts w:ascii="Cambria" w:hAnsi="Cambria"/>
                <w:color w:val="000000"/>
                <w:spacing w:val="-3"/>
              </w:rPr>
              <w:t xml:space="preserve"> </w:t>
            </w:r>
            <w:r>
              <w:rPr>
                <w:rFonts w:ascii="Cambria" w:hAnsi="Cambria"/>
                <w:color w:val="000000"/>
                <w:spacing w:val="-1"/>
              </w:rPr>
              <w:t>situation clinique en se</w:t>
            </w:r>
            <w:r>
              <w:rPr>
                <w:rFonts w:ascii="Cambria" w:hAnsi="Cambria"/>
                <w:color w:val="000000"/>
                <w:spacing w:val="-2"/>
              </w:rPr>
              <w:t xml:space="preserve"> </w:t>
            </w:r>
            <w:r>
              <w:rPr>
                <w:rFonts w:ascii="Cambria" w:hAnsi="Cambria" w:cs="Times New Roman"/>
                <w:color w:val="000000"/>
                <w:spacing w:val="-2"/>
              </w:rPr>
              <w:t>référant</w:t>
            </w:r>
            <w:r>
              <w:rPr>
                <w:rFonts w:ascii="Cambria" w:hAnsi="Cambria"/>
                <w:color w:val="000000"/>
              </w:rPr>
              <w:t xml:space="preserve"> </w:t>
            </w:r>
            <w:r>
              <w:rPr>
                <w:rFonts w:ascii="Cambria" w:hAnsi="Cambria" w:cs="Times New Roman"/>
                <w:color w:val="000000"/>
              </w:rPr>
              <w:t>à</w:t>
            </w:r>
            <w:r>
              <w:rPr>
                <w:rFonts w:ascii="Cambria" w:hAnsi="Cambria"/>
                <w:color w:val="000000"/>
                <w:spacing w:val="-3"/>
              </w:rPr>
              <w:t xml:space="preserve"> </w:t>
            </w:r>
            <w:r>
              <w:rPr>
                <w:rFonts w:ascii="Cambria" w:hAnsi="Cambria"/>
                <w:color w:val="000000"/>
                <w:spacing w:val="-1"/>
              </w:rPr>
              <w:t xml:space="preserve">la </w:t>
            </w:r>
            <w:r>
              <w:rPr>
                <w:rFonts w:ascii="Cambria" w:hAnsi="Cambria"/>
                <w:color w:val="000000"/>
                <w:spacing w:val="-2"/>
              </w:rPr>
              <w:t>physiologie</w:t>
            </w:r>
            <w:r>
              <w:rPr>
                <w:rFonts w:ascii="Cambria" w:hAnsi="Cambria"/>
                <w:color w:val="000000"/>
                <w:spacing w:val="-1"/>
              </w:rPr>
              <w:t xml:space="preserve"> et</w:t>
            </w:r>
            <w:r>
              <w:rPr>
                <w:rFonts w:ascii="Cambria" w:hAnsi="Cambria"/>
                <w:color w:val="000000"/>
                <w:spacing w:val="-2"/>
              </w:rPr>
              <w:t xml:space="preserve"> aux pathologies</w:t>
            </w:r>
            <w:r>
              <w:rPr>
                <w:rFonts w:ascii="Cambria" w:hAnsi="Cambria"/>
                <w:color w:val="000000"/>
                <w:spacing w:val="-1"/>
              </w:rPr>
              <w:t xml:space="preserve"> </w:t>
            </w:r>
            <w:r>
              <w:rPr>
                <w:rFonts w:ascii="Cambria" w:hAnsi="Cambria"/>
                <w:color w:val="000000"/>
                <w:spacing w:val="-3"/>
              </w:rPr>
              <w:t>des</w:t>
            </w:r>
            <w:r>
              <w:rPr>
                <w:rFonts w:ascii="Cambria" w:hAnsi="Cambria"/>
                <w:color w:val="000000"/>
                <w:spacing w:val="2"/>
              </w:rPr>
              <w:t xml:space="preserve"> </w:t>
            </w:r>
            <w:r>
              <w:rPr>
                <w:rFonts w:ascii="Cambria" w:hAnsi="Cambria"/>
                <w:color w:val="000000"/>
                <w:spacing w:val="-2"/>
              </w:rPr>
              <w:t>corps humain</w:t>
            </w:r>
          </w:p>
        </w:tc>
        <w:tc>
          <w:tcPr>
            <w:tcW w:w="2025" w:type="dxa"/>
          </w:tcPr>
          <w:p w14:paraId="419A49BF" w14:textId="77777777" w:rsidR="0081036E" w:rsidRDefault="00FE773E">
            <w:pPr>
              <w:widowControl w:val="0"/>
              <w:autoSpaceDE w:val="0"/>
              <w:autoSpaceDN w:val="0"/>
              <w:spacing w:line="218" w:lineRule="exact"/>
              <w:jc w:val="both"/>
              <w:rPr>
                <w:rFonts w:ascii="Cambria" w:hAnsi="Cambria"/>
                <w:color w:val="000000"/>
              </w:rPr>
            </w:pPr>
            <w:r>
              <w:rPr>
                <w:rFonts w:ascii="Cambria" w:hAnsi="Cambria"/>
                <w:color w:val="000000"/>
                <w:spacing w:val="-2"/>
              </w:rPr>
              <w:t>C3. Intervenir</w:t>
            </w:r>
            <w:r>
              <w:rPr>
                <w:rFonts w:ascii="Cambria" w:hAnsi="Cambria"/>
                <w:color w:val="000000"/>
              </w:rPr>
              <w:t xml:space="preserve"> </w:t>
            </w:r>
            <w:r>
              <w:rPr>
                <w:rFonts w:ascii="Cambria" w:hAnsi="Cambria"/>
                <w:color w:val="000000"/>
                <w:spacing w:val="-2"/>
              </w:rPr>
              <w:t>en</w:t>
            </w:r>
            <w:r>
              <w:rPr>
                <w:rFonts w:ascii="Cambria" w:hAnsi="Cambria"/>
                <w:color w:val="000000"/>
              </w:rPr>
              <w:t xml:space="preserve"> </w:t>
            </w:r>
            <w:r>
              <w:rPr>
                <w:rFonts w:ascii="Cambria" w:hAnsi="Cambria" w:cs="Times New Roman"/>
                <w:color w:val="000000"/>
                <w:spacing w:val="-1"/>
              </w:rPr>
              <w:t xml:space="preserve">santé </w:t>
            </w:r>
            <w:r>
              <w:rPr>
                <w:rFonts w:ascii="Cambria" w:hAnsi="Cambria"/>
                <w:color w:val="000000"/>
                <w:spacing w:val="-2"/>
              </w:rPr>
              <w:t>communautaire</w:t>
            </w:r>
          </w:p>
          <w:p w14:paraId="570C098A" w14:textId="77777777" w:rsidR="0081036E" w:rsidRDefault="0081036E">
            <w:pPr>
              <w:widowControl w:val="0"/>
              <w:autoSpaceDE w:val="0"/>
              <w:autoSpaceDN w:val="0"/>
              <w:spacing w:line="266" w:lineRule="exact"/>
              <w:jc w:val="both"/>
              <w:rPr>
                <w:rFonts w:ascii="Cambria" w:hAnsi="Cambria"/>
                <w:b/>
                <w:color w:val="000000"/>
                <w:spacing w:val="-1"/>
              </w:rPr>
            </w:pPr>
          </w:p>
        </w:tc>
        <w:tc>
          <w:tcPr>
            <w:tcW w:w="2025" w:type="dxa"/>
          </w:tcPr>
          <w:p w14:paraId="03D6D538" w14:textId="77777777" w:rsidR="0081036E" w:rsidRDefault="00FE773E">
            <w:pPr>
              <w:widowControl w:val="0"/>
              <w:autoSpaceDE w:val="0"/>
              <w:autoSpaceDN w:val="0"/>
              <w:spacing w:line="218" w:lineRule="exact"/>
              <w:jc w:val="both"/>
              <w:rPr>
                <w:rFonts w:ascii="Cambria" w:hAnsi="Cambria"/>
                <w:color w:val="000000"/>
              </w:rPr>
            </w:pPr>
            <w:r>
              <w:rPr>
                <w:rFonts w:ascii="Cambria" w:hAnsi="Cambria"/>
                <w:color w:val="000000"/>
                <w:spacing w:val="-2"/>
              </w:rPr>
              <w:t>C8.</w:t>
            </w:r>
            <w:r>
              <w:rPr>
                <w:rFonts w:ascii="Cambria" w:hAnsi="Cambria"/>
                <w:color w:val="000000"/>
              </w:rPr>
              <w:t xml:space="preserve"> </w:t>
            </w:r>
            <w:r>
              <w:rPr>
                <w:rFonts w:ascii="Cambria" w:hAnsi="Cambria"/>
                <w:color w:val="000000"/>
                <w:spacing w:val="-2"/>
              </w:rPr>
              <w:t>Prodiguer</w:t>
            </w:r>
            <w:r>
              <w:rPr>
                <w:rFonts w:ascii="Cambria" w:hAnsi="Cambria"/>
                <w:color w:val="000000"/>
              </w:rPr>
              <w:t xml:space="preserve"> </w:t>
            </w:r>
            <w:r>
              <w:rPr>
                <w:rFonts w:ascii="Cambria" w:hAnsi="Cambria"/>
                <w:color w:val="000000"/>
                <w:spacing w:val="-2"/>
              </w:rPr>
              <w:t xml:space="preserve">des </w:t>
            </w:r>
            <w:r>
              <w:rPr>
                <w:rFonts w:ascii="Cambria" w:hAnsi="Cambria"/>
                <w:color w:val="000000"/>
                <w:spacing w:val="-1"/>
              </w:rPr>
              <w:t xml:space="preserve">soins </w:t>
            </w:r>
            <w:r>
              <w:rPr>
                <w:rFonts w:ascii="Cambria" w:hAnsi="Cambria"/>
                <w:color w:val="000000"/>
                <w:spacing w:val="-2"/>
              </w:rPr>
              <w:t>infirmiers</w:t>
            </w:r>
          </w:p>
          <w:p w14:paraId="63BE6FE7" w14:textId="77777777" w:rsidR="0081036E" w:rsidRDefault="0081036E">
            <w:pPr>
              <w:widowControl w:val="0"/>
              <w:autoSpaceDE w:val="0"/>
              <w:autoSpaceDN w:val="0"/>
              <w:spacing w:line="266" w:lineRule="exact"/>
              <w:jc w:val="both"/>
              <w:rPr>
                <w:rFonts w:ascii="Cambria" w:hAnsi="Cambria"/>
                <w:b/>
                <w:color w:val="000000"/>
                <w:spacing w:val="-1"/>
              </w:rPr>
            </w:pPr>
          </w:p>
        </w:tc>
        <w:tc>
          <w:tcPr>
            <w:tcW w:w="2025" w:type="dxa"/>
          </w:tcPr>
          <w:p w14:paraId="1BD7D15A" w14:textId="77777777" w:rsidR="0081036E" w:rsidRDefault="00FE773E">
            <w:pPr>
              <w:widowControl w:val="0"/>
              <w:autoSpaceDE w:val="0"/>
              <w:autoSpaceDN w:val="0"/>
              <w:spacing w:line="221" w:lineRule="exact"/>
              <w:jc w:val="both"/>
              <w:rPr>
                <w:rFonts w:ascii="Cambria" w:hAnsi="Cambria"/>
                <w:color w:val="000000"/>
              </w:rPr>
            </w:pPr>
            <w:r>
              <w:rPr>
                <w:rFonts w:ascii="Cambria" w:hAnsi="Cambria"/>
                <w:color w:val="000000"/>
                <w:spacing w:val="-2"/>
              </w:rPr>
              <w:t>C9.</w:t>
            </w:r>
            <w:r>
              <w:rPr>
                <w:rFonts w:ascii="Cambria" w:hAnsi="Cambria"/>
                <w:color w:val="000000"/>
                <w:spacing w:val="-11"/>
              </w:rPr>
              <w:t xml:space="preserve"> </w:t>
            </w:r>
            <w:r>
              <w:rPr>
                <w:rFonts w:ascii="Cambria" w:hAnsi="Cambria"/>
                <w:color w:val="000000"/>
                <w:spacing w:val="-2"/>
              </w:rPr>
              <w:t>Assurer</w:t>
            </w:r>
            <w:r>
              <w:rPr>
                <w:rFonts w:ascii="Cambria" w:hAnsi="Cambria"/>
                <w:color w:val="000000"/>
              </w:rPr>
              <w:t xml:space="preserve"> </w:t>
            </w:r>
            <w:r>
              <w:rPr>
                <w:rFonts w:ascii="Cambria" w:hAnsi="Cambria"/>
                <w:color w:val="000000"/>
                <w:spacing w:val="-1"/>
              </w:rPr>
              <w:t>la prise</w:t>
            </w:r>
          </w:p>
          <w:p w14:paraId="41873AC5" w14:textId="77777777" w:rsidR="0081036E" w:rsidRDefault="00FE773E">
            <w:pPr>
              <w:widowControl w:val="0"/>
              <w:autoSpaceDE w:val="0"/>
              <w:autoSpaceDN w:val="0"/>
              <w:spacing w:before="44" w:line="218" w:lineRule="exact"/>
              <w:jc w:val="both"/>
              <w:rPr>
                <w:rFonts w:ascii="Cambria" w:hAnsi="Cambria"/>
                <w:b/>
                <w:color w:val="000000"/>
                <w:spacing w:val="-1"/>
              </w:rPr>
            </w:pPr>
            <w:r>
              <w:rPr>
                <w:rFonts w:ascii="Cambria" w:hAnsi="Cambria"/>
                <w:color w:val="000000"/>
                <w:spacing w:val="-1"/>
              </w:rPr>
              <w:t xml:space="preserve">en </w:t>
            </w:r>
            <w:r>
              <w:rPr>
                <w:rFonts w:ascii="Cambria" w:hAnsi="Cambria"/>
                <w:color w:val="000000"/>
                <w:spacing w:val="-2"/>
              </w:rPr>
              <w:t>charge des pathologies</w:t>
            </w:r>
          </w:p>
        </w:tc>
        <w:tc>
          <w:tcPr>
            <w:tcW w:w="2025" w:type="dxa"/>
          </w:tcPr>
          <w:p w14:paraId="7BE65F92" w14:textId="77777777" w:rsidR="0081036E" w:rsidRDefault="00FE773E">
            <w:pPr>
              <w:widowControl w:val="0"/>
              <w:autoSpaceDE w:val="0"/>
              <w:autoSpaceDN w:val="0"/>
              <w:spacing w:line="218" w:lineRule="exact"/>
              <w:jc w:val="both"/>
              <w:rPr>
                <w:rFonts w:ascii="Cambria" w:hAnsi="Cambria"/>
                <w:color w:val="000000"/>
              </w:rPr>
            </w:pPr>
            <w:r>
              <w:rPr>
                <w:rFonts w:ascii="Cambria" w:hAnsi="Cambria"/>
                <w:color w:val="000000"/>
                <w:spacing w:val="-2"/>
              </w:rPr>
              <w:t>C3. Intervenir</w:t>
            </w:r>
            <w:r>
              <w:rPr>
                <w:rFonts w:ascii="Cambria" w:hAnsi="Cambria"/>
                <w:color w:val="000000"/>
              </w:rPr>
              <w:t xml:space="preserve"> </w:t>
            </w:r>
            <w:r>
              <w:rPr>
                <w:rFonts w:ascii="Cambria" w:hAnsi="Cambria"/>
                <w:color w:val="000000"/>
                <w:spacing w:val="-2"/>
              </w:rPr>
              <w:t>en</w:t>
            </w:r>
            <w:r>
              <w:rPr>
                <w:rFonts w:ascii="Cambria" w:hAnsi="Cambria"/>
                <w:color w:val="000000"/>
              </w:rPr>
              <w:t xml:space="preserve"> </w:t>
            </w:r>
            <w:r>
              <w:rPr>
                <w:rFonts w:ascii="Cambria" w:hAnsi="Cambria" w:cs="Times New Roman"/>
                <w:color w:val="000000"/>
                <w:spacing w:val="-1"/>
              </w:rPr>
              <w:t xml:space="preserve">santé </w:t>
            </w:r>
            <w:r>
              <w:rPr>
                <w:rFonts w:ascii="Cambria" w:hAnsi="Cambria"/>
                <w:color w:val="000000"/>
                <w:spacing w:val="-2"/>
              </w:rPr>
              <w:t>communautaire</w:t>
            </w:r>
          </w:p>
          <w:p w14:paraId="4FED533B" w14:textId="77777777" w:rsidR="0081036E" w:rsidRDefault="00FE773E">
            <w:pPr>
              <w:widowControl w:val="0"/>
              <w:autoSpaceDE w:val="0"/>
              <w:autoSpaceDN w:val="0"/>
              <w:spacing w:line="266" w:lineRule="exact"/>
              <w:jc w:val="both"/>
              <w:rPr>
                <w:rFonts w:ascii="Cambria" w:hAnsi="Cambria"/>
                <w:b/>
                <w:color w:val="000000"/>
                <w:spacing w:val="-1"/>
              </w:rPr>
            </w:pPr>
            <w:r>
              <w:rPr>
                <w:rFonts w:ascii="Cambria" w:hAnsi="Cambria" w:cs="Times New Roman"/>
                <w:color w:val="000000"/>
                <w:spacing w:val="-1"/>
              </w:rPr>
              <w:t xml:space="preserve"> </w:t>
            </w:r>
          </w:p>
        </w:tc>
        <w:tc>
          <w:tcPr>
            <w:tcW w:w="2025" w:type="dxa"/>
          </w:tcPr>
          <w:p w14:paraId="5E9EED8D" w14:textId="77777777" w:rsidR="0081036E" w:rsidRDefault="00FE773E">
            <w:pPr>
              <w:widowControl w:val="0"/>
              <w:autoSpaceDE w:val="0"/>
              <w:autoSpaceDN w:val="0"/>
              <w:spacing w:line="218" w:lineRule="exact"/>
              <w:jc w:val="both"/>
              <w:rPr>
                <w:rFonts w:ascii="Cambria" w:hAnsi="Cambria"/>
                <w:color w:val="000000"/>
              </w:rPr>
            </w:pPr>
            <w:r>
              <w:rPr>
                <w:rFonts w:ascii="Cambria" w:hAnsi="Cambria"/>
                <w:color w:val="000000"/>
                <w:spacing w:val="-2"/>
              </w:rPr>
              <w:t>C5.</w:t>
            </w:r>
            <w:r>
              <w:rPr>
                <w:rFonts w:ascii="Cambria" w:hAnsi="Cambria"/>
                <w:color w:val="000000"/>
                <w:spacing w:val="-12"/>
              </w:rPr>
              <w:t xml:space="preserve"> </w:t>
            </w:r>
            <w:r>
              <w:rPr>
                <w:rFonts w:ascii="Cambria" w:hAnsi="Cambria"/>
                <w:color w:val="000000"/>
                <w:spacing w:val="-1"/>
              </w:rPr>
              <w:t xml:space="preserve">Appliquer le </w:t>
            </w:r>
            <w:r>
              <w:rPr>
                <w:rFonts w:ascii="Cambria" w:hAnsi="Cambria"/>
                <w:color w:val="000000"/>
                <w:spacing w:val="-2"/>
              </w:rPr>
              <w:t>processus</w:t>
            </w:r>
            <w:r>
              <w:rPr>
                <w:rFonts w:ascii="Cambria" w:hAnsi="Cambria"/>
                <w:color w:val="000000"/>
                <w:spacing w:val="-1"/>
              </w:rPr>
              <w:t xml:space="preserve"> </w:t>
            </w:r>
            <w:r>
              <w:rPr>
                <w:rFonts w:ascii="Cambria" w:hAnsi="Cambria"/>
                <w:color w:val="000000"/>
                <w:spacing w:val="-2"/>
              </w:rPr>
              <w:t>de recherche</w:t>
            </w:r>
          </w:p>
          <w:p w14:paraId="120C2260" w14:textId="77777777" w:rsidR="0081036E" w:rsidRDefault="0081036E">
            <w:pPr>
              <w:widowControl w:val="0"/>
              <w:autoSpaceDE w:val="0"/>
              <w:autoSpaceDN w:val="0"/>
              <w:spacing w:line="266" w:lineRule="exact"/>
              <w:jc w:val="both"/>
              <w:rPr>
                <w:rFonts w:ascii="Cambria" w:hAnsi="Cambria"/>
                <w:b/>
                <w:color w:val="000000"/>
                <w:spacing w:val="-1"/>
              </w:rPr>
            </w:pPr>
          </w:p>
        </w:tc>
        <w:tc>
          <w:tcPr>
            <w:tcW w:w="2025" w:type="dxa"/>
          </w:tcPr>
          <w:p w14:paraId="768F82C8" w14:textId="77777777" w:rsidR="0081036E" w:rsidRDefault="00FE773E">
            <w:pPr>
              <w:widowControl w:val="0"/>
              <w:autoSpaceDE w:val="0"/>
              <w:autoSpaceDN w:val="0"/>
              <w:spacing w:line="221" w:lineRule="exact"/>
              <w:jc w:val="both"/>
              <w:rPr>
                <w:rFonts w:ascii="Cambria" w:hAnsi="Cambria"/>
                <w:color w:val="000000"/>
              </w:rPr>
            </w:pPr>
            <w:r>
              <w:rPr>
                <w:rFonts w:ascii="Cambria" w:hAnsi="Cambria"/>
                <w:color w:val="000000"/>
                <w:spacing w:val="-2"/>
              </w:rPr>
              <w:t>C6. Assurer</w:t>
            </w:r>
            <w:r>
              <w:rPr>
                <w:rFonts w:ascii="Cambria" w:hAnsi="Cambria"/>
                <w:color w:val="000000"/>
              </w:rPr>
              <w:t xml:space="preserve"> </w:t>
            </w:r>
            <w:r>
              <w:rPr>
                <w:rFonts w:ascii="Cambria" w:hAnsi="Cambria"/>
                <w:color w:val="000000"/>
                <w:spacing w:val="-1"/>
              </w:rPr>
              <w:t xml:space="preserve">le </w:t>
            </w:r>
            <w:r>
              <w:rPr>
                <w:rFonts w:ascii="Cambria" w:hAnsi="Cambria"/>
                <w:color w:val="000000"/>
                <w:spacing w:val="-2"/>
              </w:rPr>
              <w:t>management</w:t>
            </w:r>
            <w:r>
              <w:rPr>
                <w:rFonts w:ascii="Cambria" w:hAnsi="Cambria"/>
                <w:color w:val="000000"/>
                <w:spacing w:val="-1"/>
              </w:rPr>
              <w:t xml:space="preserve"> </w:t>
            </w:r>
            <w:r>
              <w:rPr>
                <w:rFonts w:ascii="Cambria" w:hAnsi="Cambria"/>
                <w:color w:val="000000"/>
                <w:spacing w:val="-2"/>
              </w:rPr>
              <w:t>des</w:t>
            </w:r>
            <w:r>
              <w:rPr>
                <w:rFonts w:ascii="Cambria" w:hAnsi="Cambria"/>
                <w:color w:val="000000"/>
                <w:spacing w:val="-1"/>
              </w:rPr>
              <w:t xml:space="preserve"> </w:t>
            </w:r>
            <w:r>
              <w:rPr>
                <w:rFonts w:ascii="Cambria" w:hAnsi="Cambria"/>
                <w:color w:val="000000"/>
                <w:spacing w:val="-2"/>
              </w:rPr>
              <w:t>soins</w:t>
            </w:r>
          </w:p>
          <w:p w14:paraId="7A991E8D" w14:textId="77777777" w:rsidR="0081036E" w:rsidRDefault="00FE773E">
            <w:pPr>
              <w:widowControl w:val="0"/>
              <w:autoSpaceDE w:val="0"/>
              <w:autoSpaceDN w:val="0"/>
              <w:spacing w:line="218" w:lineRule="exact"/>
              <w:jc w:val="both"/>
              <w:rPr>
                <w:rFonts w:ascii="Cambria" w:hAnsi="Cambria"/>
                <w:b/>
                <w:color w:val="000000"/>
                <w:spacing w:val="-1"/>
              </w:rPr>
            </w:pPr>
            <w:r>
              <w:rPr>
                <w:rFonts w:ascii="Cambria" w:hAnsi="Cambria"/>
                <w:color w:val="000000"/>
                <w:spacing w:val="-1"/>
              </w:rPr>
              <w:t xml:space="preserve">infirmiers et </w:t>
            </w:r>
            <w:r>
              <w:rPr>
                <w:rFonts w:ascii="Cambria" w:hAnsi="Cambria" w:cs="Times New Roman"/>
                <w:color w:val="000000"/>
                <w:spacing w:val="-1"/>
              </w:rPr>
              <w:t>obstétricaux</w:t>
            </w:r>
          </w:p>
        </w:tc>
      </w:tr>
    </w:tbl>
    <w:p w14:paraId="3443CF51" w14:textId="77777777" w:rsidR="0081036E" w:rsidRDefault="0081036E">
      <w:pPr>
        <w:widowControl w:val="0"/>
        <w:autoSpaceDE w:val="0"/>
        <w:autoSpaceDN w:val="0"/>
        <w:spacing w:line="266" w:lineRule="exact"/>
        <w:jc w:val="both"/>
        <w:rPr>
          <w:rFonts w:ascii="Cambria" w:hAnsi="Cambria"/>
          <w:b/>
          <w:color w:val="000000"/>
          <w:spacing w:val="-1"/>
        </w:rPr>
        <w:sectPr w:rsidR="0081036E">
          <w:pgSz w:w="16838" w:h="11906" w:orient="landscape"/>
          <w:pgMar w:top="1803" w:right="1440" w:bottom="1803" w:left="1440" w:header="851" w:footer="992" w:gutter="0"/>
          <w:cols w:space="0"/>
          <w:docGrid w:type="lines" w:linePitch="319"/>
        </w:sectPr>
      </w:pPr>
    </w:p>
    <w:p w14:paraId="287512D2" w14:textId="77777777" w:rsidR="0081036E" w:rsidRDefault="00FE773E">
      <w:pPr>
        <w:widowControl w:val="0"/>
        <w:shd w:val="clear" w:color="auto" w:fill="FECC2B"/>
        <w:autoSpaceDE w:val="0"/>
        <w:autoSpaceDN w:val="0"/>
        <w:spacing w:line="328" w:lineRule="exact"/>
        <w:jc w:val="both"/>
        <w:rPr>
          <w:rFonts w:ascii="Cambria" w:hAnsi="Cambria"/>
          <w:b/>
          <w:color w:val="000000"/>
          <w:sz w:val="28"/>
          <w:szCs w:val="28"/>
        </w:rPr>
      </w:pPr>
      <w:r>
        <w:rPr>
          <w:rFonts w:ascii="Cambria" w:hAnsi="Cambria"/>
          <w:b/>
          <w:color w:val="383235"/>
          <w:sz w:val="28"/>
          <w:szCs w:val="28"/>
        </w:rPr>
        <w:lastRenderedPageBreak/>
        <w:t>REFERENCES BIBLIOGRAPHIQUES</w:t>
      </w:r>
    </w:p>
    <w:p w14:paraId="2E5FC534" w14:textId="77777777" w:rsidR="0081036E" w:rsidRDefault="0081036E">
      <w:pPr>
        <w:widowControl w:val="0"/>
        <w:autoSpaceDE w:val="0"/>
        <w:autoSpaceDN w:val="0"/>
        <w:jc w:val="both"/>
        <w:rPr>
          <w:rFonts w:ascii="Cambria" w:hAnsi="Cambria"/>
          <w:color w:val="383235"/>
        </w:rPr>
      </w:pPr>
    </w:p>
    <w:p w14:paraId="2B1D173C" w14:textId="73B8A742" w:rsidR="0081036E" w:rsidRDefault="00FE773E">
      <w:pPr>
        <w:widowControl w:val="0"/>
        <w:numPr>
          <w:ilvl w:val="0"/>
          <w:numId w:val="26"/>
        </w:numPr>
        <w:autoSpaceDE w:val="0"/>
        <w:autoSpaceDN w:val="0"/>
        <w:jc w:val="both"/>
        <w:rPr>
          <w:rFonts w:ascii="Cambria" w:hAnsi="Cambria"/>
          <w:color w:val="383235"/>
          <w:sz w:val="21"/>
          <w:szCs w:val="21"/>
        </w:rPr>
      </w:pPr>
      <w:r>
        <w:rPr>
          <w:rFonts w:ascii="Cambria" w:hAnsi="Cambria"/>
          <w:color w:val="383235"/>
          <w:sz w:val="21"/>
          <w:szCs w:val="21"/>
        </w:rPr>
        <w:t>Curriculum de Formation des Infirmiers et Sages femmes des pays francophone de</w:t>
      </w:r>
      <w:r w:rsidR="00CA5B56">
        <w:rPr>
          <w:rFonts w:ascii="Cambria" w:hAnsi="Cambria"/>
          <w:color w:val="383235"/>
          <w:sz w:val="21"/>
          <w:szCs w:val="21"/>
        </w:rPr>
        <w:t xml:space="preserve"> l’</w:t>
      </w:r>
      <w:r>
        <w:rPr>
          <w:rFonts w:ascii="Cambria" w:hAnsi="Cambria"/>
          <w:color w:val="383235"/>
          <w:sz w:val="21"/>
          <w:szCs w:val="21"/>
        </w:rPr>
        <w:t xml:space="preserve">espace CEDEAO, (2021).   </w:t>
      </w:r>
    </w:p>
    <w:p w14:paraId="16112D3E" w14:textId="77777777" w:rsidR="0081036E" w:rsidRDefault="00FE773E">
      <w:pPr>
        <w:widowControl w:val="0"/>
        <w:numPr>
          <w:ilvl w:val="0"/>
          <w:numId w:val="26"/>
        </w:numPr>
        <w:autoSpaceDE w:val="0"/>
        <w:autoSpaceDN w:val="0"/>
        <w:jc w:val="both"/>
        <w:rPr>
          <w:rFonts w:ascii="Cambria" w:hAnsi="Cambria"/>
          <w:color w:val="383235"/>
          <w:sz w:val="21"/>
          <w:szCs w:val="21"/>
        </w:rPr>
      </w:pPr>
      <w:r>
        <w:rPr>
          <w:rFonts w:ascii="Cambria" w:hAnsi="Cambria"/>
          <w:color w:val="383235"/>
          <w:sz w:val="21"/>
          <w:szCs w:val="21"/>
        </w:rPr>
        <w:t>Programme</w:t>
      </w:r>
      <w:r>
        <w:rPr>
          <w:rFonts w:ascii="Cambria" w:hAnsi="Cambria"/>
          <w:color w:val="383235"/>
          <w:spacing w:val="22"/>
          <w:sz w:val="21"/>
          <w:szCs w:val="21"/>
        </w:rPr>
        <w:t xml:space="preserve"> </w:t>
      </w:r>
      <w:r>
        <w:rPr>
          <w:rFonts w:ascii="Cambria" w:hAnsi="Cambria"/>
          <w:color w:val="383235"/>
          <w:sz w:val="21"/>
          <w:szCs w:val="21"/>
        </w:rPr>
        <w:t>de</w:t>
      </w:r>
      <w:r>
        <w:rPr>
          <w:rFonts w:ascii="Cambria" w:hAnsi="Cambria"/>
          <w:color w:val="383235"/>
          <w:spacing w:val="22"/>
          <w:sz w:val="21"/>
          <w:szCs w:val="21"/>
        </w:rPr>
        <w:t xml:space="preserve"> </w:t>
      </w:r>
      <w:r>
        <w:rPr>
          <w:rFonts w:ascii="Cambria" w:hAnsi="Cambria"/>
          <w:color w:val="383235"/>
          <w:sz w:val="21"/>
          <w:szCs w:val="21"/>
        </w:rPr>
        <w:t>formation</w:t>
      </w:r>
      <w:r>
        <w:rPr>
          <w:rFonts w:ascii="Cambria" w:hAnsi="Cambria"/>
          <w:color w:val="383235"/>
          <w:spacing w:val="22"/>
          <w:sz w:val="21"/>
          <w:szCs w:val="21"/>
        </w:rPr>
        <w:t xml:space="preserve"> </w:t>
      </w:r>
      <w:r>
        <w:rPr>
          <w:rFonts w:ascii="Cambria" w:hAnsi="Cambria"/>
          <w:color w:val="383235"/>
          <w:sz w:val="21"/>
          <w:szCs w:val="21"/>
        </w:rPr>
        <w:t>des Agents Sanitaires et Sociaux des</w:t>
      </w:r>
      <w:r>
        <w:rPr>
          <w:rFonts w:ascii="Cambria" w:hAnsi="Cambria"/>
          <w:color w:val="383235"/>
          <w:spacing w:val="22"/>
          <w:sz w:val="21"/>
          <w:szCs w:val="21"/>
        </w:rPr>
        <w:t xml:space="preserve"> </w:t>
      </w:r>
      <w:r>
        <w:rPr>
          <w:rFonts w:ascii="Cambria" w:hAnsi="Cambria"/>
          <w:color w:val="383235"/>
          <w:sz w:val="21"/>
          <w:szCs w:val="21"/>
        </w:rPr>
        <w:t>infirmiers</w:t>
      </w:r>
      <w:r>
        <w:rPr>
          <w:rFonts w:ascii="Cambria" w:hAnsi="Cambria"/>
          <w:color w:val="383235"/>
          <w:spacing w:val="21"/>
          <w:sz w:val="21"/>
          <w:szCs w:val="21"/>
        </w:rPr>
        <w:t xml:space="preserve"> </w:t>
      </w:r>
      <w:r>
        <w:rPr>
          <w:rFonts w:ascii="Cambria" w:hAnsi="Cambria"/>
          <w:color w:val="383235"/>
          <w:sz w:val="21"/>
          <w:szCs w:val="21"/>
        </w:rPr>
        <w:t>et</w:t>
      </w:r>
      <w:r>
        <w:rPr>
          <w:rFonts w:ascii="Cambria" w:hAnsi="Cambria"/>
          <w:color w:val="383235"/>
          <w:spacing w:val="22"/>
          <w:sz w:val="21"/>
          <w:szCs w:val="21"/>
        </w:rPr>
        <w:t xml:space="preserve"> des </w:t>
      </w:r>
      <w:r>
        <w:rPr>
          <w:rFonts w:ascii="Cambria" w:hAnsi="Cambria"/>
          <w:color w:val="383235"/>
          <w:sz w:val="21"/>
          <w:szCs w:val="21"/>
        </w:rPr>
        <w:t>sages-femmes</w:t>
      </w:r>
      <w:r>
        <w:rPr>
          <w:rFonts w:ascii="Cambria" w:hAnsi="Cambria"/>
          <w:color w:val="383235"/>
          <w:spacing w:val="22"/>
          <w:sz w:val="21"/>
          <w:szCs w:val="21"/>
        </w:rPr>
        <w:t xml:space="preserve"> </w:t>
      </w:r>
      <w:r>
        <w:rPr>
          <w:rFonts w:ascii="Cambria" w:hAnsi="Cambria"/>
          <w:color w:val="383235"/>
          <w:sz w:val="21"/>
          <w:szCs w:val="21"/>
        </w:rPr>
        <w:t>de</w:t>
      </w:r>
      <w:r>
        <w:rPr>
          <w:rFonts w:ascii="Cambria" w:hAnsi="Cambria"/>
          <w:color w:val="383235"/>
          <w:spacing w:val="22"/>
          <w:sz w:val="21"/>
          <w:szCs w:val="21"/>
        </w:rPr>
        <w:t xml:space="preserve"> </w:t>
      </w:r>
      <w:r>
        <w:rPr>
          <w:rFonts w:ascii="Cambria" w:hAnsi="Cambria"/>
          <w:color w:val="383235"/>
          <w:sz w:val="21"/>
          <w:szCs w:val="21"/>
        </w:rPr>
        <w:t>la</w:t>
      </w:r>
      <w:r>
        <w:rPr>
          <w:rFonts w:ascii="Cambria" w:hAnsi="Cambria"/>
          <w:color w:val="383235"/>
          <w:spacing w:val="22"/>
          <w:sz w:val="21"/>
          <w:szCs w:val="21"/>
        </w:rPr>
        <w:t xml:space="preserve"> </w:t>
      </w:r>
      <w:r>
        <w:rPr>
          <w:rFonts w:ascii="Cambria" w:hAnsi="Cambria" w:cs="Times New Roman"/>
          <w:color w:val="383235"/>
          <w:sz w:val="21"/>
          <w:szCs w:val="21"/>
        </w:rPr>
        <w:t>république</w:t>
      </w:r>
      <w:r>
        <w:rPr>
          <w:rFonts w:ascii="Cambria" w:hAnsi="Cambria"/>
          <w:color w:val="383235"/>
          <w:spacing w:val="22"/>
          <w:sz w:val="21"/>
          <w:szCs w:val="21"/>
        </w:rPr>
        <w:t xml:space="preserve"> </w:t>
      </w:r>
      <w:r>
        <w:rPr>
          <w:rFonts w:ascii="Cambria" w:hAnsi="Cambria"/>
          <w:color w:val="383235"/>
          <w:sz w:val="21"/>
          <w:szCs w:val="21"/>
        </w:rPr>
        <w:t>du</w:t>
      </w:r>
      <w:r>
        <w:rPr>
          <w:rFonts w:ascii="Cambria" w:hAnsi="Cambria"/>
          <w:color w:val="383235"/>
          <w:spacing w:val="22"/>
          <w:sz w:val="21"/>
          <w:szCs w:val="21"/>
        </w:rPr>
        <w:t xml:space="preserve"> Tchad</w:t>
      </w:r>
      <w:r>
        <w:rPr>
          <w:rFonts w:ascii="Cambria" w:hAnsi="Cambria" w:cs="Times New Roman"/>
          <w:color w:val="383235"/>
          <w:sz w:val="21"/>
          <w:szCs w:val="21"/>
        </w:rPr>
        <w:t xml:space="preserve">, </w:t>
      </w:r>
      <w:r>
        <w:rPr>
          <w:rFonts w:ascii="Cambria" w:hAnsi="Cambria"/>
          <w:color w:val="383235"/>
          <w:sz w:val="21"/>
          <w:szCs w:val="21"/>
        </w:rPr>
        <w:t>(2014).</w:t>
      </w:r>
    </w:p>
    <w:p w14:paraId="2C017233" w14:textId="77777777" w:rsidR="0081036E" w:rsidRDefault="00FE773E">
      <w:pPr>
        <w:widowControl w:val="0"/>
        <w:numPr>
          <w:ilvl w:val="0"/>
          <w:numId w:val="17"/>
        </w:numPr>
        <w:autoSpaceDE w:val="0"/>
        <w:autoSpaceDN w:val="0"/>
        <w:jc w:val="both"/>
        <w:rPr>
          <w:rFonts w:ascii="Cambria" w:hAnsi="Cambria"/>
          <w:color w:val="383235"/>
          <w:sz w:val="21"/>
          <w:szCs w:val="21"/>
        </w:rPr>
      </w:pPr>
      <w:r>
        <w:rPr>
          <w:rFonts w:ascii="Cambria" w:hAnsi="Cambria"/>
          <w:color w:val="383235"/>
          <w:sz w:val="21"/>
          <w:szCs w:val="21"/>
        </w:rPr>
        <w:t>OMS</w:t>
      </w:r>
      <w:r>
        <w:rPr>
          <w:rFonts w:ascii="Cambria" w:hAnsi="Cambria"/>
          <w:color w:val="383235"/>
          <w:spacing w:val="-6"/>
          <w:sz w:val="21"/>
          <w:szCs w:val="21"/>
        </w:rPr>
        <w:t xml:space="preserve"> </w:t>
      </w:r>
      <w:r>
        <w:rPr>
          <w:rFonts w:ascii="Cambria" w:hAnsi="Cambria"/>
          <w:color w:val="383235"/>
          <w:sz w:val="21"/>
          <w:szCs w:val="21"/>
        </w:rPr>
        <w:t>(1987),</w:t>
      </w:r>
      <w:r>
        <w:rPr>
          <w:rFonts w:ascii="Cambria" w:hAnsi="Cambria"/>
          <w:color w:val="383235"/>
          <w:spacing w:val="-6"/>
          <w:sz w:val="21"/>
          <w:szCs w:val="21"/>
        </w:rPr>
        <w:t xml:space="preserve"> </w:t>
      </w:r>
      <w:r>
        <w:rPr>
          <w:rFonts w:ascii="Cambria" w:hAnsi="Cambria"/>
          <w:color w:val="383235"/>
          <w:sz w:val="21"/>
          <w:szCs w:val="21"/>
        </w:rPr>
        <w:t>Guide</w:t>
      </w:r>
      <w:r>
        <w:rPr>
          <w:rFonts w:ascii="Cambria" w:hAnsi="Cambria"/>
          <w:color w:val="383235"/>
          <w:spacing w:val="-6"/>
          <w:sz w:val="21"/>
          <w:szCs w:val="21"/>
        </w:rPr>
        <w:t xml:space="preserve"> </w:t>
      </w:r>
      <w:r>
        <w:rPr>
          <w:rFonts w:ascii="Cambria" w:hAnsi="Cambria"/>
          <w:color w:val="383235"/>
          <w:sz w:val="21"/>
          <w:szCs w:val="21"/>
        </w:rPr>
        <w:t>pour</w:t>
      </w:r>
      <w:r>
        <w:rPr>
          <w:rFonts w:ascii="Cambria" w:hAnsi="Cambria"/>
          <w:color w:val="383235"/>
          <w:spacing w:val="-6"/>
          <w:sz w:val="21"/>
          <w:szCs w:val="21"/>
        </w:rPr>
        <w:t xml:space="preserve"> </w:t>
      </w:r>
      <w:r>
        <w:rPr>
          <w:rFonts w:ascii="Cambria" w:hAnsi="Cambria"/>
          <w:color w:val="383235"/>
          <w:sz w:val="21"/>
          <w:szCs w:val="21"/>
        </w:rPr>
        <w:t>la</w:t>
      </w:r>
      <w:r>
        <w:rPr>
          <w:rFonts w:ascii="Cambria" w:hAnsi="Cambria"/>
          <w:color w:val="383235"/>
          <w:spacing w:val="-7"/>
          <w:sz w:val="21"/>
          <w:szCs w:val="21"/>
        </w:rPr>
        <w:t xml:space="preserve"> </w:t>
      </w:r>
      <w:r>
        <w:rPr>
          <w:rFonts w:ascii="Cambria" w:hAnsi="Cambria" w:cs="Times New Roman"/>
          <w:color w:val="383235"/>
          <w:sz w:val="21"/>
          <w:szCs w:val="21"/>
        </w:rPr>
        <w:t>révision</w:t>
      </w:r>
      <w:r>
        <w:rPr>
          <w:rFonts w:ascii="Cambria" w:hAnsi="Cambria"/>
          <w:color w:val="383235"/>
          <w:spacing w:val="-7"/>
          <w:sz w:val="21"/>
          <w:szCs w:val="21"/>
        </w:rPr>
        <w:t xml:space="preserve"> </w:t>
      </w:r>
      <w:r>
        <w:rPr>
          <w:rFonts w:ascii="Cambria" w:hAnsi="Cambria"/>
          <w:color w:val="383235"/>
          <w:sz w:val="21"/>
          <w:szCs w:val="21"/>
        </w:rPr>
        <w:t>des</w:t>
      </w:r>
      <w:r>
        <w:rPr>
          <w:rFonts w:ascii="Cambria" w:hAnsi="Cambria"/>
          <w:color w:val="383235"/>
          <w:spacing w:val="-7"/>
          <w:sz w:val="21"/>
          <w:szCs w:val="21"/>
        </w:rPr>
        <w:t xml:space="preserve"> </w:t>
      </w:r>
      <w:r>
        <w:rPr>
          <w:rFonts w:ascii="Cambria" w:hAnsi="Cambria"/>
          <w:color w:val="383235"/>
          <w:sz w:val="21"/>
          <w:szCs w:val="21"/>
        </w:rPr>
        <w:t>programmes</w:t>
      </w:r>
      <w:r>
        <w:rPr>
          <w:rFonts w:ascii="Cambria" w:hAnsi="Cambria"/>
          <w:color w:val="383235"/>
          <w:spacing w:val="-7"/>
          <w:sz w:val="21"/>
          <w:szCs w:val="21"/>
        </w:rPr>
        <w:t xml:space="preserve"> </w:t>
      </w:r>
      <w:r>
        <w:rPr>
          <w:rFonts w:ascii="Cambria" w:hAnsi="Cambria"/>
          <w:color w:val="383235"/>
          <w:sz w:val="21"/>
          <w:szCs w:val="21"/>
        </w:rPr>
        <w:t>d'enseignement</w:t>
      </w:r>
      <w:r>
        <w:rPr>
          <w:rFonts w:ascii="Cambria" w:hAnsi="Cambria"/>
          <w:color w:val="383235"/>
          <w:spacing w:val="-7"/>
          <w:sz w:val="21"/>
          <w:szCs w:val="21"/>
        </w:rPr>
        <w:t xml:space="preserve"> </w:t>
      </w:r>
      <w:r>
        <w:rPr>
          <w:rFonts w:ascii="Cambria" w:hAnsi="Cambria"/>
          <w:color w:val="383235"/>
          <w:sz w:val="21"/>
          <w:szCs w:val="21"/>
        </w:rPr>
        <w:t>infirmier</w:t>
      </w:r>
      <w:r>
        <w:rPr>
          <w:rFonts w:ascii="Cambria" w:hAnsi="Cambria"/>
          <w:color w:val="383235"/>
          <w:spacing w:val="-7"/>
          <w:sz w:val="21"/>
          <w:szCs w:val="21"/>
        </w:rPr>
        <w:t xml:space="preserve"> </w:t>
      </w:r>
      <w:r>
        <w:rPr>
          <w:rFonts w:ascii="Cambria" w:hAnsi="Cambria"/>
          <w:color w:val="383235"/>
          <w:sz w:val="21"/>
          <w:szCs w:val="21"/>
        </w:rPr>
        <w:t>de</w:t>
      </w:r>
      <w:r>
        <w:rPr>
          <w:rFonts w:ascii="Cambria" w:hAnsi="Cambria"/>
          <w:color w:val="383235"/>
          <w:spacing w:val="-6"/>
          <w:sz w:val="21"/>
          <w:szCs w:val="21"/>
        </w:rPr>
        <w:t xml:space="preserve"> </w:t>
      </w:r>
      <w:r>
        <w:rPr>
          <w:rFonts w:ascii="Cambria" w:hAnsi="Cambria"/>
          <w:color w:val="383235"/>
          <w:sz w:val="21"/>
          <w:szCs w:val="21"/>
        </w:rPr>
        <w:t>base et</w:t>
      </w:r>
      <w:r>
        <w:rPr>
          <w:rFonts w:ascii="Cambria" w:hAnsi="Cambria"/>
          <w:color w:val="383235"/>
          <w:spacing w:val="-24"/>
          <w:sz w:val="21"/>
          <w:szCs w:val="21"/>
        </w:rPr>
        <w:t xml:space="preserve"> </w:t>
      </w:r>
      <w:r>
        <w:rPr>
          <w:rFonts w:ascii="Cambria" w:hAnsi="Cambria"/>
          <w:color w:val="383235"/>
          <w:sz w:val="21"/>
          <w:szCs w:val="21"/>
        </w:rPr>
        <w:t>leur</w:t>
      </w:r>
      <w:r>
        <w:rPr>
          <w:rFonts w:ascii="Cambria" w:hAnsi="Cambria"/>
          <w:color w:val="383235"/>
          <w:spacing w:val="-24"/>
          <w:sz w:val="21"/>
          <w:szCs w:val="21"/>
        </w:rPr>
        <w:t xml:space="preserve"> </w:t>
      </w:r>
      <w:r>
        <w:rPr>
          <w:rFonts w:ascii="Cambria" w:hAnsi="Cambria"/>
          <w:color w:val="383235"/>
          <w:sz w:val="21"/>
          <w:szCs w:val="21"/>
        </w:rPr>
        <w:t>orientation</w:t>
      </w:r>
      <w:r>
        <w:rPr>
          <w:rFonts w:ascii="Cambria" w:hAnsi="Cambria"/>
          <w:color w:val="383235"/>
          <w:spacing w:val="-24"/>
          <w:sz w:val="21"/>
          <w:szCs w:val="21"/>
        </w:rPr>
        <w:t xml:space="preserve"> </w:t>
      </w:r>
      <w:r>
        <w:rPr>
          <w:rFonts w:ascii="Cambria" w:hAnsi="Cambria"/>
          <w:color w:val="383235"/>
          <w:sz w:val="21"/>
          <w:szCs w:val="21"/>
        </w:rPr>
        <w:t>vers</w:t>
      </w:r>
      <w:r>
        <w:rPr>
          <w:rFonts w:ascii="Cambria" w:hAnsi="Cambria"/>
          <w:color w:val="383235"/>
          <w:spacing w:val="-24"/>
          <w:sz w:val="21"/>
          <w:szCs w:val="21"/>
        </w:rPr>
        <w:t xml:space="preserve"> </w:t>
      </w:r>
      <w:r>
        <w:rPr>
          <w:rFonts w:ascii="Cambria" w:hAnsi="Cambria"/>
          <w:color w:val="383235"/>
          <w:sz w:val="21"/>
          <w:szCs w:val="21"/>
        </w:rPr>
        <w:t>les</w:t>
      </w:r>
      <w:r>
        <w:rPr>
          <w:rFonts w:ascii="Cambria" w:hAnsi="Cambria"/>
          <w:color w:val="383235"/>
          <w:spacing w:val="-24"/>
          <w:sz w:val="21"/>
          <w:szCs w:val="21"/>
        </w:rPr>
        <w:t xml:space="preserve"> </w:t>
      </w:r>
      <w:r>
        <w:rPr>
          <w:rFonts w:ascii="Cambria" w:hAnsi="Cambria"/>
          <w:color w:val="383235"/>
          <w:sz w:val="21"/>
          <w:szCs w:val="21"/>
        </w:rPr>
        <w:t>soins</w:t>
      </w:r>
      <w:r>
        <w:rPr>
          <w:rFonts w:ascii="Cambria" w:hAnsi="Cambria"/>
          <w:color w:val="383235"/>
          <w:spacing w:val="-24"/>
          <w:sz w:val="21"/>
          <w:szCs w:val="21"/>
        </w:rPr>
        <w:t xml:space="preserve"> </w:t>
      </w:r>
      <w:r>
        <w:rPr>
          <w:rFonts w:ascii="Cambria" w:hAnsi="Cambria"/>
          <w:color w:val="383235"/>
          <w:sz w:val="21"/>
          <w:szCs w:val="21"/>
        </w:rPr>
        <w:t>de</w:t>
      </w:r>
      <w:r>
        <w:rPr>
          <w:rFonts w:ascii="Cambria" w:hAnsi="Cambria"/>
          <w:color w:val="383235"/>
          <w:spacing w:val="-24"/>
          <w:sz w:val="21"/>
          <w:szCs w:val="21"/>
        </w:rPr>
        <w:t xml:space="preserve"> </w:t>
      </w:r>
      <w:r>
        <w:rPr>
          <w:rFonts w:ascii="Cambria" w:hAnsi="Cambria" w:cs="Times New Roman"/>
          <w:color w:val="383235"/>
          <w:sz w:val="21"/>
          <w:szCs w:val="21"/>
        </w:rPr>
        <w:t>santé</w:t>
      </w:r>
      <w:r>
        <w:rPr>
          <w:rFonts w:ascii="Cambria" w:hAnsi="Cambria"/>
          <w:color w:val="383235"/>
          <w:spacing w:val="-24"/>
          <w:sz w:val="21"/>
          <w:szCs w:val="21"/>
        </w:rPr>
        <w:t xml:space="preserve"> </w:t>
      </w:r>
      <w:r>
        <w:rPr>
          <w:rFonts w:ascii="Cambria" w:hAnsi="Cambria"/>
          <w:color w:val="383235"/>
          <w:sz w:val="21"/>
          <w:szCs w:val="21"/>
        </w:rPr>
        <w:t>primaires</w:t>
      </w:r>
      <w:r>
        <w:rPr>
          <w:rFonts w:ascii="Cambria" w:hAnsi="Cambria"/>
          <w:color w:val="383235"/>
          <w:spacing w:val="-24"/>
          <w:sz w:val="21"/>
          <w:szCs w:val="21"/>
        </w:rPr>
        <w:t xml:space="preserve"> </w:t>
      </w:r>
      <w:r>
        <w:rPr>
          <w:rFonts w:ascii="Cambria" w:hAnsi="Cambria"/>
          <w:color w:val="383235"/>
          <w:sz w:val="21"/>
          <w:szCs w:val="21"/>
        </w:rPr>
        <w:t>et</w:t>
      </w:r>
      <w:r>
        <w:rPr>
          <w:rFonts w:ascii="Cambria" w:hAnsi="Cambria"/>
          <w:color w:val="383235"/>
          <w:spacing w:val="-24"/>
          <w:sz w:val="21"/>
          <w:szCs w:val="21"/>
        </w:rPr>
        <w:t xml:space="preserve"> </w:t>
      </w:r>
      <w:r>
        <w:rPr>
          <w:rFonts w:ascii="Cambria" w:hAnsi="Cambria"/>
          <w:color w:val="383235"/>
          <w:sz w:val="21"/>
          <w:szCs w:val="21"/>
        </w:rPr>
        <w:t>la</w:t>
      </w:r>
      <w:r>
        <w:rPr>
          <w:rFonts w:ascii="Cambria" w:hAnsi="Cambria"/>
          <w:color w:val="383235"/>
          <w:spacing w:val="-24"/>
          <w:sz w:val="21"/>
          <w:szCs w:val="21"/>
        </w:rPr>
        <w:t xml:space="preserve"> </w:t>
      </w:r>
      <w:r>
        <w:rPr>
          <w:rFonts w:ascii="Cambria" w:hAnsi="Cambria" w:cs="Times New Roman"/>
          <w:color w:val="383235"/>
          <w:sz w:val="21"/>
          <w:szCs w:val="21"/>
        </w:rPr>
        <w:t>santé</w:t>
      </w:r>
      <w:r>
        <w:rPr>
          <w:rFonts w:ascii="Cambria" w:hAnsi="Cambria"/>
          <w:color w:val="383235"/>
          <w:spacing w:val="-24"/>
          <w:sz w:val="21"/>
          <w:szCs w:val="21"/>
        </w:rPr>
        <w:t xml:space="preserve"> </w:t>
      </w:r>
      <w:r>
        <w:rPr>
          <w:rFonts w:ascii="Cambria" w:hAnsi="Cambria"/>
          <w:color w:val="383235"/>
          <w:sz w:val="21"/>
          <w:szCs w:val="21"/>
        </w:rPr>
        <w:t>communautaires,</w:t>
      </w:r>
      <w:r>
        <w:rPr>
          <w:rFonts w:ascii="Cambria" w:hAnsi="Cambria"/>
          <w:color w:val="383235"/>
          <w:spacing w:val="-24"/>
          <w:sz w:val="21"/>
          <w:szCs w:val="21"/>
        </w:rPr>
        <w:t xml:space="preserve"> </w:t>
      </w:r>
      <w:r>
        <w:rPr>
          <w:rFonts w:ascii="Cambria" w:hAnsi="Cambria" w:cs="Times New Roman"/>
          <w:color w:val="383235"/>
          <w:sz w:val="21"/>
          <w:szCs w:val="21"/>
        </w:rPr>
        <w:t>Genève.</w:t>
      </w:r>
    </w:p>
    <w:p w14:paraId="4E86DDBA" w14:textId="77777777" w:rsidR="0081036E" w:rsidRDefault="00FE773E">
      <w:pPr>
        <w:widowControl w:val="0"/>
        <w:numPr>
          <w:ilvl w:val="0"/>
          <w:numId w:val="17"/>
        </w:numPr>
        <w:autoSpaceDE w:val="0"/>
        <w:autoSpaceDN w:val="0"/>
        <w:jc w:val="both"/>
        <w:rPr>
          <w:rFonts w:ascii="Cambria" w:hAnsi="Cambria"/>
          <w:color w:val="000000"/>
          <w:sz w:val="21"/>
          <w:szCs w:val="21"/>
        </w:rPr>
      </w:pPr>
      <w:r>
        <w:rPr>
          <w:rFonts w:ascii="Cambria" w:hAnsi="Cambria"/>
          <w:color w:val="383235"/>
          <w:sz w:val="21"/>
          <w:szCs w:val="21"/>
        </w:rPr>
        <w:t>College</w:t>
      </w:r>
      <w:r>
        <w:rPr>
          <w:rFonts w:ascii="Cambria" w:hAnsi="Cambria"/>
          <w:color w:val="383235"/>
          <w:spacing w:val="43"/>
          <w:sz w:val="21"/>
          <w:szCs w:val="21"/>
        </w:rPr>
        <w:t xml:space="preserve"> </w:t>
      </w:r>
      <w:r>
        <w:rPr>
          <w:rFonts w:ascii="Cambria" w:hAnsi="Cambria"/>
          <w:color w:val="383235"/>
          <w:sz w:val="21"/>
          <w:szCs w:val="21"/>
        </w:rPr>
        <w:t>and</w:t>
      </w:r>
      <w:r>
        <w:rPr>
          <w:rFonts w:ascii="Cambria" w:hAnsi="Cambria"/>
          <w:color w:val="383235"/>
          <w:spacing w:val="30"/>
          <w:sz w:val="21"/>
          <w:szCs w:val="21"/>
        </w:rPr>
        <w:t xml:space="preserve"> </w:t>
      </w:r>
      <w:r>
        <w:rPr>
          <w:rFonts w:ascii="Cambria" w:hAnsi="Cambria"/>
          <w:color w:val="383235"/>
          <w:sz w:val="21"/>
          <w:szCs w:val="21"/>
        </w:rPr>
        <w:t>Association</w:t>
      </w:r>
      <w:r>
        <w:rPr>
          <w:rFonts w:ascii="Cambria" w:hAnsi="Cambria"/>
          <w:color w:val="383235"/>
          <w:spacing w:val="43"/>
          <w:sz w:val="21"/>
          <w:szCs w:val="21"/>
        </w:rPr>
        <w:t xml:space="preserve"> </w:t>
      </w:r>
      <w:r>
        <w:rPr>
          <w:rFonts w:ascii="Cambria" w:hAnsi="Cambria"/>
          <w:color w:val="383235"/>
          <w:sz w:val="21"/>
          <w:szCs w:val="21"/>
        </w:rPr>
        <w:t>of</w:t>
      </w:r>
      <w:r>
        <w:rPr>
          <w:rFonts w:ascii="Cambria" w:hAnsi="Cambria"/>
          <w:color w:val="383235"/>
          <w:spacing w:val="43"/>
          <w:sz w:val="21"/>
          <w:szCs w:val="21"/>
        </w:rPr>
        <w:t xml:space="preserve"> </w:t>
      </w:r>
      <w:r>
        <w:rPr>
          <w:rFonts w:ascii="Cambria" w:hAnsi="Cambria"/>
          <w:color w:val="383235"/>
          <w:sz w:val="21"/>
          <w:szCs w:val="21"/>
        </w:rPr>
        <w:t>Registered</w:t>
      </w:r>
      <w:r>
        <w:rPr>
          <w:rFonts w:ascii="Cambria" w:hAnsi="Cambria"/>
          <w:color w:val="383235"/>
          <w:spacing w:val="43"/>
          <w:sz w:val="21"/>
          <w:szCs w:val="21"/>
        </w:rPr>
        <w:t xml:space="preserve"> </w:t>
      </w:r>
      <w:r>
        <w:rPr>
          <w:rFonts w:ascii="Cambria" w:hAnsi="Cambria"/>
          <w:color w:val="383235"/>
          <w:sz w:val="21"/>
          <w:szCs w:val="21"/>
        </w:rPr>
        <w:t>Nurses</w:t>
      </w:r>
      <w:r>
        <w:rPr>
          <w:rFonts w:ascii="Cambria" w:hAnsi="Cambria"/>
          <w:color w:val="383235"/>
          <w:spacing w:val="43"/>
          <w:sz w:val="21"/>
          <w:szCs w:val="21"/>
        </w:rPr>
        <w:t xml:space="preserve"> </w:t>
      </w:r>
      <w:r>
        <w:rPr>
          <w:rFonts w:ascii="Cambria" w:hAnsi="Cambria"/>
          <w:color w:val="383235"/>
          <w:sz w:val="21"/>
          <w:szCs w:val="21"/>
        </w:rPr>
        <w:t>of</w:t>
      </w:r>
      <w:r>
        <w:rPr>
          <w:rFonts w:ascii="Cambria" w:hAnsi="Cambria"/>
          <w:color w:val="383235"/>
          <w:spacing w:val="30"/>
          <w:sz w:val="21"/>
          <w:szCs w:val="21"/>
        </w:rPr>
        <w:t xml:space="preserve"> </w:t>
      </w:r>
      <w:r>
        <w:rPr>
          <w:rFonts w:ascii="Cambria" w:hAnsi="Cambria"/>
          <w:color w:val="383235"/>
          <w:sz w:val="21"/>
          <w:szCs w:val="21"/>
        </w:rPr>
        <w:t>Alberta</w:t>
      </w:r>
      <w:r>
        <w:rPr>
          <w:rFonts w:ascii="Cambria" w:hAnsi="Cambria"/>
          <w:color w:val="383235"/>
          <w:spacing w:val="43"/>
          <w:sz w:val="21"/>
          <w:szCs w:val="21"/>
        </w:rPr>
        <w:t xml:space="preserve"> </w:t>
      </w:r>
      <w:r>
        <w:rPr>
          <w:rFonts w:ascii="Cambria" w:hAnsi="Cambria"/>
          <w:color w:val="383235"/>
          <w:sz w:val="21"/>
          <w:szCs w:val="21"/>
        </w:rPr>
        <w:t>(2006),</w:t>
      </w:r>
      <w:r>
        <w:rPr>
          <w:rFonts w:ascii="Cambria" w:hAnsi="Cambria"/>
          <w:color w:val="383235"/>
          <w:spacing w:val="43"/>
          <w:sz w:val="21"/>
          <w:szCs w:val="21"/>
        </w:rPr>
        <w:t xml:space="preserve"> </w:t>
      </w:r>
      <w:r>
        <w:rPr>
          <w:rFonts w:ascii="Cambria" w:hAnsi="Cambria"/>
          <w:color w:val="383235"/>
          <w:sz w:val="21"/>
          <w:szCs w:val="21"/>
        </w:rPr>
        <w:t xml:space="preserve">Entry-to-Practice </w:t>
      </w:r>
      <w:r>
        <w:rPr>
          <w:rFonts w:ascii="Cambria" w:hAnsi="Cambria"/>
          <w:color w:val="383235"/>
          <w:spacing w:val="3"/>
          <w:sz w:val="21"/>
          <w:szCs w:val="21"/>
        </w:rPr>
        <w:t>Competencies for</w:t>
      </w:r>
      <w:r>
        <w:rPr>
          <w:rFonts w:ascii="Cambria" w:hAnsi="Cambria"/>
          <w:color w:val="383235"/>
          <w:spacing w:val="-27"/>
          <w:sz w:val="21"/>
          <w:szCs w:val="21"/>
        </w:rPr>
        <w:t xml:space="preserve"> </w:t>
      </w:r>
      <w:r>
        <w:rPr>
          <w:rFonts w:ascii="Cambria" w:hAnsi="Cambria"/>
          <w:color w:val="383235"/>
          <w:sz w:val="21"/>
          <w:szCs w:val="21"/>
        </w:rPr>
        <w:t>the</w:t>
      </w:r>
      <w:r>
        <w:rPr>
          <w:rFonts w:ascii="Cambria" w:hAnsi="Cambria"/>
          <w:color w:val="383235"/>
          <w:spacing w:val="-24"/>
          <w:sz w:val="21"/>
          <w:szCs w:val="21"/>
        </w:rPr>
        <w:t xml:space="preserve"> </w:t>
      </w:r>
      <w:r>
        <w:rPr>
          <w:rFonts w:ascii="Cambria" w:hAnsi="Cambria"/>
          <w:color w:val="383235"/>
          <w:sz w:val="21"/>
          <w:szCs w:val="21"/>
        </w:rPr>
        <w:t>Registered</w:t>
      </w:r>
      <w:r>
        <w:rPr>
          <w:rFonts w:ascii="Cambria" w:hAnsi="Cambria"/>
          <w:color w:val="383235"/>
          <w:spacing w:val="-24"/>
          <w:sz w:val="21"/>
          <w:szCs w:val="21"/>
        </w:rPr>
        <w:t xml:space="preserve"> </w:t>
      </w:r>
      <w:r>
        <w:rPr>
          <w:rFonts w:ascii="Cambria" w:hAnsi="Cambria"/>
          <w:color w:val="383235"/>
          <w:sz w:val="21"/>
          <w:szCs w:val="21"/>
        </w:rPr>
        <w:t>Nurses</w:t>
      </w:r>
      <w:r>
        <w:rPr>
          <w:rFonts w:ascii="Cambria" w:hAnsi="Cambria"/>
          <w:color w:val="383235"/>
          <w:spacing w:val="-24"/>
          <w:sz w:val="21"/>
          <w:szCs w:val="21"/>
        </w:rPr>
        <w:t xml:space="preserve"> </w:t>
      </w:r>
      <w:r>
        <w:rPr>
          <w:rFonts w:ascii="Cambria" w:hAnsi="Cambria"/>
          <w:color w:val="383235"/>
          <w:sz w:val="21"/>
          <w:szCs w:val="21"/>
        </w:rPr>
        <w:t>Profession</w:t>
      </w:r>
    </w:p>
    <w:p w14:paraId="26F50230" w14:textId="77777777" w:rsidR="0081036E" w:rsidRDefault="00FE773E">
      <w:pPr>
        <w:widowControl w:val="0"/>
        <w:numPr>
          <w:ilvl w:val="0"/>
          <w:numId w:val="17"/>
        </w:numPr>
        <w:autoSpaceDE w:val="0"/>
        <w:autoSpaceDN w:val="0"/>
        <w:jc w:val="both"/>
        <w:rPr>
          <w:rFonts w:ascii="Cambria" w:hAnsi="Cambria"/>
          <w:color w:val="000000"/>
          <w:sz w:val="21"/>
          <w:szCs w:val="21"/>
        </w:rPr>
      </w:pPr>
      <w:r>
        <w:rPr>
          <w:rFonts w:ascii="Cambria" w:hAnsi="Cambria"/>
          <w:color w:val="383235"/>
          <w:sz w:val="21"/>
          <w:szCs w:val="21"/>
        </w:rPr>
        <w:t xml:space="preserve">CII (2020), Directives sur la pratique infirmière avancée, Conseil International des Infirmières 3, place Jean-Marteau, 1201 Genève, Suisse. </w:t>
      </w:r>
    </w:p>
    <w:p w14:paraId="2061A835" w14:textId="77777777" w:rsidR="0081036E" w:rsidRDefault="00FE773E">
      <w:pPr>
        <w:widowControl w:val="0"/>
        <w:numPr>
          <w:ilvl w:val="0"/>
          <w:numId w:val="17"/>
        </w:numPr>
        <w:autoSpaceDE w:val="0"/>
        <w:autoSpaceDN w:val="0"/>
        <w:jc w:val="both"/>
        <w:rPr>
          <w:rFonts w:ascii="Cambria" w:hAnsi="Cambria"/>
          <w:color w:val="383235"/>
          <w:sz w:val="21"/>
          <w:szCs w:val="21"/>
        </w:rPr>
      </w:pPr>
      <w:r>
        <w:rPr>
          <w:rFonts w:ascii="Cambria" w:hAnsi="Cambria"/>
          <w:color w:val="383235"/>
          <w:sz w:val="21"/>
          <w:szCs w:val="21"/>
        </w:rPr>
        <w:t>La</w:t>
      </w:r>
      <w:r>
        <w:rPr>
          <w:rFonts w:ascii="Cambria" w:hAnsi="Cambria"/>
          <w:color w:val="383235"/>
          <w:spacing w:val="15"/>
          <w:sz w:val="21"/>
          <w:szCs w:val="21"/>
        </w:rPr>
        <w:t xml:space="preserve"> </w:t>
      </w:r>
      <w:r>
        <w:rPr>
          <w:rFonts w:ascii="Cambria" w:hAnsi="Cambria" w:cs="Times New Roman"/>
          <w:color w:val="383235"/>
          <w:sz w:val="21"/>
          <w:szCs w:val="21"/>
        </w:rPr>
        <w:t>Confédération</w:t>
      </w:r>
      <w:r>
        <w:rPr>
          <w:rFonts w:ascii="Cambria" w:hAnsi="Cambria"/>
          <w:color w:val="383235"/>
          <w:spacing w:val="15"/>
          <w:sz w:val="21"/>
          <w:szCs w:val="21"/>
        </w:rPr>
        <w:t xml:space="preserve"> </w:t>
      </w:r>
      <w:r>
        <w:rPr>
          <w:rFonts w:ascii="Cambria" w:hAnsi="Cambria"/>
          <w:color w:val="383235"/>
          <w:sz w:val="21"/>
          <w:szCs w:val="21"/>
        </w:rPr>
        <w:t>Internationale</w:t>
      </w:r>
      <w:r>
        <w:rPr>
          <w:rFonts w:ascii="Cambria" w:hAnsi="Cambria"/>
          <w:color w:val="383235"/>
          <w:spacing w:val="15"/>
          <w:sz w:val="21"/>
          <w:szCs w:val="21"/>
        </w:rPr>
        <w:t xml:space="preserve"> </w:t>
      </w:r>
      <w:r>
        <w:rPr>
          <w:rFonts w:ascii="Cambria" w:hAnsi="Cambria"/>
          <w:color w:val="383235"/>
          <w:sz w:val="21"/>
          <w:szCs w:val="21"/>
        </w:rPr>
        <w:t>des</w:t>
      </w:r>
      <w:r>
        <w:rPr>
          <w:rFonts w:ascii="Cambria" w:hAnsi="Cambria"/>
          <w:color w:val="383235"/>
          <w:spacing w:val="15"/>
          <w:sz w:val="21"/>
          <w:szCs w:val="21"/>
        </w:rPr>
        <w:t xml:space="preserve"> </w:t>
      </w:r>
      <w:r>
        <w:rPr>
          <w:rFonts w:ascii="Cambria" w:hAnsi="Cambria"/>
          <w:color w:val="383235"/>
          <w:sz w:val="21"/>
          <w:szCs w:val="21"/>
        </w:rPr>
        <w:t>Sages-femmes</w:t>
      </w:r>
      <w:r>
        <w:rPr>
          <w:rFonts w:ascii="Cambria" w:hAnsi="Cambria"/>
          <w:color w:val="383235"/>
          <w:spacing w:val="15"/>
          <w:sz w:val="21"/>
          <w:szCs w:val="21"/>
        </w:rPr>
        <w:t xml:space="preserve"> </w:t>
      </w:r>
      <w:r>
        <w:rPr>
          <w:rFonts w:ascii="Cambria" w:hAnsi="Cambria"/>
          <w:color w:val="383235"/>
          <w:sz w:val="21"/>
          <w:szCs w:val="21"/>
        </w:rPr>
        <w:t>(2010),</w:t>
      </w:r>
      <w:r>
        <w:rPr>
          <w:rFonts w:ascii="Cambria" w:hAnsi="Cambria"/>
          <w:color w:val="383235"/>
          <w:spacing w:val="15"/>
          <w:sz w:val="21"/>
          <w:szCs w:val="21"/>
        </w:rPr>
        <w:t xml:space="preserve"> </w:t>
      </w:r>
      <w:r>
        <w:rPr>
          <w:rFonts w:ascii="Cambria" w:hAnsi="Cambria" w:cs="Times New Roman"/>
          <w:color w:val="383235"/>
          <w:sz w:val="21"/>
          <w:szCs w:val="21"/>
        </w:rPr>
        <w:t>Compétences</w:t>
      </w:r>
      <w:r>
        <w:rPr>
          <w:rFonts w:ascii="Cambria" w:hAnsi="Cambria"/>
          <w:color w:val="383235"/>
          <w:spacing w:val="15"/>
          <w:sz w:val="21"/>
          <w:szCs w:val="21"/>
        </w:rPr>
        <w:t xml:space="preserve"> </w:t>
      </w:r>
      <w:r>
        <w:rPr>
          <w:rFonts w:ascii="Cambria" w:hAnsi="Cambria"/>
          <w:color w:val="383235"/>
          <w:sz w:val="21"/>
          <w:szCs w:val="21"/>
        </w:rPr>
        <w:t>essentielle pour</w:t>
      </w:r>
      <w:r>
        <w:rPr>
          <w:rFonts w:ascii="Cambria" w:hAnsi="Cambria"/>
          <w:color w:val="383235"/>
          <w:spacing w:val="-24"/>
          <w:sz w:val="21"/>
          <w:szCs w:val="21"/>
        </w:rPr>
        <w:t xml:space="preserve"> </w:t>
      </w:r>
      <w:r>
        <w:rPr>
          <w:rFonts w:ascii="Cambria" w:hAnsi="Cambria"/>
          <w:color w:val="383235"/>
          <w:sz w:val="21"/>
          <w:szCs w:val="21"/>
        </w:rPr>
        <w:t>la</w:t>
      </w:r>
      <w:r>
        <w:rPr>
          <w:rFonts w:ascii="Cambria" w:hAnsi="Cambria"/>
          <w:color w:val="383235"/>
          <w:spacing w:val="-24"/>
          <w:sz w:val="21"/>
          <w:szCs w:val="21"/>
        </w:rPr>
        <w:t xml:space="preserve"> </w:t>
      </w:r>
      <w:r>
        <w:rPr>
          <w:rFonts w:ascii="Cambria" w:hAnsi="Cambria"/>
          <w:color w:val="383235"/>
          <w:sz w:val="21"/>
          <w:szCs w:val="21"/>
        </w:rPr>
        <w:t>pratique</w:t>
      </w:r>
      <w:r>
        <w:rPr>
          <w:rFonts w:ascii="Cambria" w:hAnsi="Cambria"/>
          <w:color w:val="383235"/>
          <w:spacing w:val="-24"/>
          <w:sz w:val="21"/>
          <w:szCs w:val="21"/>
        </w:rPr>
        <w:t xml:space="preserve"> </w:t>
      </w:r>
      <w:r>
        <w:rPr>
          <w:rFonts w:ascii="Cambria" w:hAnsi="Cambria"/>
          <w:color w:val="383235"/>
          <w:sz w:val="21"/>
          <w:szCs w:val="21"/>
        </w:rPr>
        <w:t>de</w:t>
      </w:r>
      <w:r>
        <w:rPr>
          <w:rFonts w:ascii="Cambria" w:hAnsi="Cambria"/>
          <w:color w:val="383235"/>
          <w:spacing w:val="-24"/>
          <w:sz w:val="21"/>
          <w:szCs w:val="21"/>
        </w:rPr>
        <w:t xml:space="preserve"> </w:t>
      </w:r>
      <w:r>
        <w:rPr>
          <w:rFonts w:ascii="Cambria" w:hAnsi="Cambria"/>
          <w:color w:val="383235"/>
          <w:sz w:val="21"/>
          <w:szCs w:val="21"/>
        </w:rPr>
        <w:t>base</w:t>
      </w:r>
      <w:r>
        <w:rPr>
          <w:rFonts w:ascii="Cambria" w:hAnsi="Cambria"/>
          <w:color w:val="383235"/>
          <w:spacing w:val="-24"/>
          <w:sz w:val="21"/>
          <w:szCs w:val="21"/>
        </w:rPr>
        <w:t xml:space="preserve"> </w:t>
      </w:r>
      <w:r>
        <w:rPr>
          <w:rFonts w:ascii="Cambria" w:hAnsi="Cambria"/>
          <w:color w:val="383235"/>
          <w:sz w:val="21"/>
          <w:szCs w:val="21"/>
        </w:rPr>
        <w:t>du</w:t>
      </w:r>
      <w:r>
        <w:rPr>
          <w:rFonts w:ascii="Cambria" w:hAnsi="Cambria"/>
          <w:color w:val="383235"/>
          <w:spacing w:val="-24"/>
          <w:sz w:val="21"/>
          <w:szCs w:val="21"/>
        </w:rPr>
        <w:t xml:space="preserve"> </w:t>
      </w:r>
      <w:r>
        <w:rPr>
          <w:rFonts w:ascii="Cambria" w:hAnsi="Cambria" w:cs="Times New Roman"/>
          <w:color w:val="383235"/>
          <w:sz w:val="21"/>
          <w:szCs w:val="21"/>
        </w:rPr>
        <w:t>métier</w:t>
      </w:r>
      <w:r>
        <w:rPr>
          <w:rFonts w:ascii="Cambria" w:hAnsi="Cambria"/>
          <w:color w:val="383235"/>
          <w:spacing w:val="-24"/>
          <w:sz w:val="21"/>
          <w:szCs w:val="21"/>
        </w:rPr>
        <w:t xml:space="preserve"> </w:t>
      </w:r>
      <w:r>
        <w:rPr>
          <w:rFonts w:ascii="Cambria" w:hAnsi="Cambria"/>
          <w:color w:val="383235"/>
          <w:sz w:val="21"/>
          <w:szCs w:val="21"/>
        </w:rPr>
        <w:t>de</w:t>
      </w:r>
      <w:r>
        <w:rPr>
          <w:rFonts w:ascii="Cambria" w:hAnsi="Cambria"/>
          <w:color w:val="383235"/>
          <w:spacing w:val="-24"/>
          <w:sz w:val="21"/>
          <w:szCs w:val="21"/>
        </w:rPr>
        <w:t xml:space="preserve"> </w:t>
      </w:r>
      <w:r>
        <w:rPr>
          <w:rFonts w:ascii="Cambria" w:hAnsi="Cambria"/>
          <w:color w:val="383235"/>
          <w:sz w:val="21"/>
          <w:szCs w:val="21"/>
        </w:rPr>
        <w:t>sage-femme</w:t>
      </w:r>
    </w:p>
    <w:p w14:paraId="5D7EB8A4" w14:textId="77777777" w:rsidR="0081036E" w:rsidRDefault="00FE773E">
      <w:pPr>
        <w:widowControl w:val="0"/>
        <w:numPr>
          <w:ilvl w:val="0"/>
          <w:numId w:val="17"/>
        </w:numPr>
        <w:autoSpaceDE w:val="0"/>
        <w:autoSpaceDN w:val="0"/>
        <w:jc w:val="both"/>
        <w:rPr>
          <w:rFonts w:ascii="Cambria" w:hAnsi="Cambria"/>
          <w:color w:val="383235"/>
          <w:sz w:val="21"/>
          <w:szCs w:val="21"/>
        </w:rPr>
      </w:pPr>
      <w:r>
        <w:rPr>
          <w:rFonts w:ascii="Cambria" w:hAnsi="Cambria"/>
          <w:color w:val="383235"/>
          <w:sz w:val="21"/>
          <w:szCs w:val="21"/>
        </w:rPr>
        <w:t>OMS</w:t>
      </w:r>
      <w:r>
        <w:rPr>
          <w:rFonts w:ascii="Cambria" w:hAnsi="Cambria"/>
          <w:color w:val="383235"/>
          <w:spacing w:val="-7"/>
          <w:sz w:val="21"/>
          <w:szCs w:val="21"/>
        </w:rPr>
        <w:t xml:space="preserve"> </w:t>
      </w:r>
      <w:r>
        <w:rPr>
          <w:rFonts w:ascii="Cambria" w:hAnsi="Cambria"/>
          <w:color w:val="383235"/>
          <w:sz w:val="21"/>
          <w:szCs w:val="21"/>
        </w:rPr>
        <w:t>(2008),</w:t>
      </w:r>
      <w:r>
        <w:rPr>
          <w:rFonts w:ascii="Cambria" w:hAnsi="Cambria"/>
          <w:color w:val="383235"/>
          <w:spacing w:val="-7"/>
          <w:sz w:val="21"/>
          <w:szCs w:val="21"/>
        </w:rPr>
        <w:t xml:space="preserve"> </w:t>
      </w:r>
      <w:r>
        <w:rPr>
          <w:rFonts w:ascii="Cambria" w:hAnsi="Cambria"/>
          <w:color w:val="383235"/>
          <w:sz w:val="21"/>
          <w:szCs w:val="21"/>
        </w:rPr>
        <w:t>Evaluation</w:t>
      </w:r>
      <w:r>
        <w:rPr>
          <w:rFonts w:ascii="Cambria" w:hAnsi="Cambria"/>
          <w:color w:val="383235"/>
          <w:spacing w:val="-8"/>
          <w:sz w:val="21"/>
          <w:szCs w:val="21"/>
        </w:rPr>
        <w:t xml:space="preserve"> </w:t>
      </w:r>
      <w:r>
        <w:rPr>
          <w:rFonts w:ascii="Cambria" w:hAnsi="Cambria"/>
          <w:color w:val="383235"/>
          <w:sz w:val="21"/>
          <w:szCs w:val="21"/>
        </w:rPr>
        <w:t>des</w:t>
      </w:r>
      <w:r>
        <w:rPr>
          <w:rFonts w:ascii="Cambria" w:hAnsi="Cambria"/>
          <w:color w:val="383235"/>
          <w:spacing w:val="-7"/>
          <w:sz w:val="21"/>
          <w:szCs w:val="21"/>
        </w:rPr>
        <w:t xml:space="preserve"> </w:t>
      </w:r>
      <w:r>
        <w:rPr>
          <w:rFonts w:ascii="Cambria" w:hAnsi="Cambria"/>
          <w:color w:val="383235"/>
          <w:sz w:val="21"/>
          <w:szCs w:val="21"/>
        </w:rPr>
        <w:t>programmes</w:t>
      </w:r>
      <w:r>
        <w:rPr>
          <w:rFonts w:ascii="Cambria" w:hAnsi="Cambria"/>
          <w:color w:val="383235"/>
          <w:spacing w:val="-8"/>
          <w:sz w:val="21"/>
          <w:szCs w:val="21"/>
        </w:rPr>
        <w:t xml:space="preserve"> </w:t>
      </w:r>
      <w:r>
        <w:rPr>
          <w:rFonts w:ascii="Cambria" w:hAnsi="Cambria"/>
          <w:color w:val="383235"/>
          <w:sz w:val="21"/>
          <w:szCs w:val="21"/>
        </w:rPr>
        <w:t>de</w:t>
      </w:r>
      <w:r>
        <w:rPr>
          <w:rFonts w:ascii="Cambria" w:hAnsi="Cambria"/>
          <w:color w:val="383235"/>
          <w:spacing w:val="-7"/>
          <w:sz w:val="21"/>
          <w:szCs w:val="21"/>
        </w:rPr>
        <w:t xml:space="preserve"> </w:t>
      </w:r>
      <w:r>
        <w:rPr>
          <w:rFonts w:ascii="Cambria" w:hAnsi="Cambria"/>
          <w:color w:val="383235"/>
          <w:sz w:val="21"/>
          <w:szCs w:val="21"/>
        </w:rPr>
        <w:t>formation</w:t>
      </w:r>
      <w:r>
        <w:rPr>
          <w:rFonts w:ascii="Cambria" w:hAnsi="Cambria"/>
          <w:color w:val="383235"/>
          <w:spacing w:val="-8"/>
          <w:sz w:val="21"/>
          <w:szCs w:val="21"/>
        </w:rPr>
        <w:t xml:space="preserve"> </w:t>
      </w:r>
      <w:r>
        <w:rPr>
          <w:rFonts w:ascii="Cambria" w:hAnsi="Cambria"/>
          <w:color w:val="383235"/>
          <w:sz w:val="21"/>
          <w:szCs w:val="21"/>
        </w:rPr>
        <w:t>en</w:t>
      </w:r>
      <w:r>
        <w:rPr>
          <w:rFonts w:ascii="Cambria" w:hAnsi="Cambria"/>
          <w:color w:val="383235"/>
          <w:spacing w:val="-7"/>
          <w:sz w:val="21"/>
          <w:szCs w:val="21"/>
        </w:rPr>
        <w:t xml:space="preserve"> </w:t>
      </w:r>
      <w:r>
        <w:rPr>
          <w:rFonts w:ascii="Cambria" w:hAnsi="Cambria"/>
          <w:color w:val="383235"/>
          <w:sz w:val="21"/>
          <w:szCs w:val="21"/>
        </w:rPr>
        <w:t>sciences</w:t>
      </w:r>
      <w:r>
        <w:rPr>
          <w:rFonts w:ascii="Cambria" w:hAnsi="Cambria"/>
          <w:color w:val="383235"/>
          <w:spacing w:val="-8"/>
          <w:sz w:val="21"/>
          <w:szCs w:val="21"/>
        </w:rPr>
        <w:t xml:space="preserve"> </w:t>
      </w:r>
      <w:r>
        <w:rPr>
          <w:rFonts w:ascii="Cambria" w:hAnsi="Cambria" w:cs="Times New Roman"/>
          <w:color w:val="383235"/>
          <w:sz w:val="21"/>
          <w:szCs w:val="21"/>
        </w:rPr>
        <w:t>infirmières</w:t>
      </w:r>
      <w:r>
        <w:rPr>
          <w:rFonts w:ascii="Cambria" w:hAnsi="Cambria"/>
          <w:color w:val="383235"/>
          <w:spacing w:val="-8"/>
          <w:sz w:val="21"/>
          <w:szCs w:val="21"/>
        </w:rPr>
        <w:t xml:space="preserve"> </w:t>
      </w:r>
      <w:r>
        <w:rPr>
          <w:rFonts w:ascii="Cambria" w:hAnsi="Cambria"/>
          <w:color w:val="383235"/>
          <w:sz w:val="21"/>
          <w:szCs w:val="21"/>
        </w:rPr>
        <w:t>et</w:t>
      </w:r>
      <w:r>
        <w:rPr>
          <w:rFonts w:ascii="Cambria" w:hAnsi="Cambria"/>
          <w:color w:val="383235"/>
          <w:spacing w:val="-7"/>
          <w:sz w:val="21"/>
          <w:szCs w:val="21"/>
        </w:rPr>
        <w:t xml:space="preserve"> </w:t>
      </w:r>
      <w:r>
        <w:rPr>
          <w:rFonts w:ascii="Cambria" w:hAnsi="Cambria"/>
          <w:color w:val="383235"/>
          <w:sz w:val="21"/>
          <w:szCs w:val="21"/>
        </w:rPr>
        <w:t>sage-femme</w:t>
      </w:r>
      <w:r>
        <w:rPr>
          <w:rFonts w:ascii="Cambria" w:hAnsi="Cambria"/>
          <w:color w:val="383235"/>
          <w:spacing w:val="-24"/>
          <w:sz w:val="21"/>
          <w:szCs w:val="21"/>
        </w:rPr>
        <w:t xml:space="preserve"> </w:t>
      </w:r>
      <w:r>
        <w:rPr>
          <w:rFonts w:ascii="Cambria" w:hAnsi="Cambria"/>
          <w:color w:val="383235"/>
          <w:sz w:val="21"/>
          <w:szCs w:val="21"/>
        </w:rPr>
        <w:t>dans</w:t>
      </w:r>
      <w:r>
        <w:rPr>
          <w:rFonts w:ascii="Cambria" w:hAnsi="Cambria"/>
          <w:color w:val="383235"/>
          <w:spacing w:val="-24"/>
          <w:sz w:val="21"/>
          <w:szCs w:val="21"/>
        </w:rPr>
        <w:t xml:space="preserve"> </w:t>
      </w:r>
      <w:r>
        <w:rPr>
          <w:rFonts w:ascii="Cambria" w:hAnsi="Cambria"/>
          <w:color w:val="383235"/>
          <w:sz w:val="21"/>
          <w:szCs w:val="21"/>
        </w:rPr>
        <w:t>quelques</w:t>
      </w:r>
      <w:r>
        <w:rPr>
          <w:rFonts w:ascii="Cambria" w:hAnsi="Cambria"/>
          <w:color w:val="383235"/>
          <w:spacing w:val="-24"/>
          <w:sz w:val="21"/>
          <w:szCs w:val="21"/>
        </w:rPr>
        <w:t xml:space="preserve"> </w:t>
      </w:r>
      <w:r>
        <w:rPr>
          <w:rFonts w:ascii="Cambria" w:hAnsi="Cambria"/>
          <w:color w:val="383235"/>
          <w:sz w:val="21"/>
          <w:szCs w:val="21"/>
        </w:rPr>
        <w:t>pays</w:t>
      </w:r>
      <w:r>
        <w:rPr>
          <w:rFonts w:ascii="Cambria" w:hAnsi="Cambria"/>
          <w:color w:val="383235"/>
          <w:spacing w:val="-24"/>
          <w:sz w:val="21"/>
          <w:szCs w:val="21"/>
        </w:rPr>
        <w:t xml:space="preserve"> </w:t>
      </w:r>
      <w:r>
        <w:rPr>
          <w:rFonts w:ascii="Cambria" w:hAnsi="Cambria"/>
          <w:color w:val="383235"/>
          <w:sz w:val="21"/>
          <w:szCs w:val="21"/>
        </w:rPr>
        <w:t>d'Afrique</w:t>
      </w:r>
      <w:r>
        <w:rPr>
          <w:rFonts w:ascii="Cambria" w:hAnsi="Cambria"/>
          <w:color w:val="383235"/>
          <w:spacing w:val="-24"/>
          <w:sz w:val="21"/>
          <w:szCs w:val="21"/>
        </w:rPr>
        <w:t xml:space="preserve"> </w:t>
      </w:r>
      <w:r>
        <w:rPr>
          <w:rFonts w:ascii="Cambria" w:hAnsi="Cambria"/>
          <w:color w:val="383235"/>
          <w:spacing w:val="2"/>
          <w:sz w:val="21"/>
          <w:szCs w:val="21"/>
        </w:rPr>
        <w:t>francophone</w:t>
      </w:r>
    </w:p>
    <w:p w14:paraId="617E5F0A" w14:textId="77777777" w:rsidR="0081036E" w:rsidRDefault="00FE773E">
      <w:pPr>
        <w:widowControl w:val="0"/>
        <w:numPr>
          <w:ilvl w:val="0"/>
          <w:numId w:val="17"/>
        </w:numPr>
        <w:autoSpaceDE w:val="0"/>
        <w:autoSpaceDN w:val="0"/>
        <w:jc w:val="both"/>
        <w:rPr>
          <w:rFonts w:ascii="Cambria" w:hAnsi="Cambria"/>
          <w:color w:val="383235"/>
          <w:sz w:val="21"/>
          <w:szCs w:val="21"/>
        </w:rPr>
      </w:pPr>
      <w:r>
        <w:rPr>
          <w:rFonts w:ascii="Cambria" w:hAnsi="Cambria"/>
          <w:color w:val="383235"/>
          <w:spacing w:val="2"/>
          <w:sz w:val="21"/>
          <w:szCs w:val="21"/>
        </w:rPr>
        <w:t>CAMES (2008), Construction du Nouvel Espace Africain et Malgache d’enseignement Supérieur dans le Contexte de la mise en place du système académique Licence-Master-Doctorat -LMD) dans les établissements d’enseignement supérieur de l’Espace CAMES, document de synthèse, ARHES - Coopération française</w:t>
      </w:r>
    </w:p>
    <w:p w14:paraId="4810FF50" w14:textId="77777777" w:rsidR="0081036E" w:rsidRDefault="00FE773E">
      <w:pPr>
        <w:widowControl w:val="0"/>
        <w:numPr>
          <w:ilvl w:val="0"/>
          <w:numId w:val="17"/>
        </w:numPr>
        <w:autoSpaceDE w:val="0"/>
        <w:autoSpaceDN w:val="0"/>
        <w:jc w:val="both"/>
        <w:rPr>
          <w:rFonts w:ascii="Cambria" w:hAnsi="Cambria"/>
          <w:color w:val="000000"/>
          <w:sz w:val="21"/>
          <w:szCs w:val="21"/>
        </w:rPr>
      </w:pPr>
      <w:r>
        <w:rPr>
          <w:rFonts w:ascii="Cambria" w:hAnsi="Cambria" w:cs="Times New Roman"/>
          <w:color w:val="383235"/>
          <w:sz w:val="21"/>
          <w:szCs w:val="21"/>
        </w:rPr>
        <w:t>Réseau</w:t>
      </w:r>
      <w:r>
        <w:rPr>
          <w:rFonts w:ascii="Cambria" w:hAnsi="Cambria"/>
          <w:color w:val="383235"/>
          <w:spacing w:val="-19"/>
          <w:sz w:val="21"/>
          <w:szCs w:val="21"/>
        </w:rPr>
        <w:t xml:space="preserve"> </w:t>
      </w:r>
      <w:r>
        <w:rPr>
          <w:rFonts w:ascii="Cambria" w:hAnsi="Cambria"/>
          <w:color w:val="383235"/>
          <w:sz w:val="21"/>
          <w:szCs w:val="21"/>
        </w:rPr>
        <w:t>pour</w:t>
      </w:r>
      <w:r>
        <w:rPr>
          <w:rFonts w:ascii="Cambria" w:hAnsi="Cambria"/>
          <w:color w:val="383235"/>
          <w:spacing w:val="-18"/>
          <w:sz w:val="21"/>
          <w:szCs w:val="21"/>
        </w:rPr>
        <w:t xml:space="preserve"> </w:t>
      </w:r>
      <w:r>
        <w:rPr>
          <w:rFonts w:ascii="Cambria" w:hAnsi="Cambria"/>
          <w:color w:val="383235"/>
          <w:sz w:val="21"/>
          <w:szCs w:val="21"/>
        </w:rPr>
        <w:t>l'Excellence</w:t>
      </w:r>
      <w:r>
        <w:rPr>
          <w:rFonts w:ascii="Cambria" w:hAnsi="Cambria"/>
          <w:color w:val="383235"/>
          <w:spacing w:val="-19"/>
          <w:sz w:val="21"/>
          <w:szCs w:val="21"/>
        </w:rPr>
        <w:t xml:space="preserve"> </w:t>
      </w:r>
      <w:r>
        <w:rPr>
          <w:rFonts w:ascii="Cambria" w:hAnsi="Cambria"/>
          <w:color w:val="383235"/>
          <w:sz w:val="21"/>
          <w:szCs w:val="21"/>
        </w:rPr>
        <w:t>de</w:t>
      </w:r>
      <w:r>
        <w:rPr>
          <w:rFonts w:ascii="Cambria" w:hAnsi="Cambria"/>
          <w:color w:val="383235"/>
          <w:spacing w:val="-18"/>
          <w:sz w:val="21"/>
          <w:szCs w:val="21"/>
        </w:rPr>
        <w:t xml:space="preserve"> </w:t>
      </w:r>
      <w:r>
        <w:rPr>
          <w:rFonts w:ascii="Cambria" w:hAnsi="Cambria"/>
          <w:color w:val="383235"/>
          <w:sz w:val="21"/>
          <w:szCs w:val="21"/>
        </w:rPr>
        <w:t>l'Enseignement</w:t>
      </w:r>
      <w:r>
        <w:rPr>
          <w:rFonts w:ascii="Cambria" w:hAnsi="Cambria"/>
          <w:color w:val="383235"/>
          <w:spacing w:val="-19"/>
          <w:sz w:val="21"/>
          <w:szCs w:val="21"/>
        </w:rPr>
        <w:t xml:space="preserve"> </w:t>
      </w:r>
      <w:r>
        <w:rPr>
          <w:rFonts w:ascii="Cambria" w:hAnsi="Cambria" w:cs="Times New Roman"/>
          <w:color w:val="383235"/>
          <w:sz w:val="21"/>
          <w:szCs w:val="21"/>
        </w:rPr>
        <w:t>Supérieur</w:t>
      </w:r>
      <w:r>
        <w:rPr>
          <w:rFonts w:ascii="Cambria" w:hAnsi="Cambria"/>
          <w:color w:val="383235"/>
          <w:spacing w:val="-18"/>
          <w:sz w:val="21"/>
          <w:szCs w:val="21"/>
        </w:rPr>
        <w:t xml:space="preserve"> </w:t>
      </w:r>
      <w:r>
        <w:rPr>
          <w:rFonts w:ascii="Cambria" w:hAnsi="Cambria"/>
          <w:color w:val="383235"/>
          <w:spacing w:val="4"/>
          <w:sz w:val="21"/>
          <w:szCs w:val="21"/>
        </w:rPr>
        <w:t>en Afrique</w:t>
      </w:r>
      <w:r>
        <w:rPr>
          <w:rFonts w:ascii="Cambria" w:hAnsi="Cambria"/>
          <w:color w:val="383235"/>
          <w:spacing w:val="-22"/>
          <w:sz w:val="21"/>
          <w:szCs w:val="21"/>
        </w:rPr>
        <w:t xml:space="preserve"> </w:t>
      </w:r>
      <w:r>
        <w:rPr>
          <w:rFonts w:ascii="Cambria" w:hAnsi="Cambria"/>
          <w:color w:val="383235"/>
          <w:sz w:val="21"/>
          <w:szCs w:val="21"/>
        </w:rPr>
        <w:t>de</w:t>
      </w:r>
      <w:r>
        <w:rPr>
          <w:rFonts w:ascii="Cambria" w:hAnsi="Cambria"/>
          <w:color w:val="383235"/>
          <w:spacing w:val="-18"/>
          <w:sz w:val="21"/>
          <w:szCs w:val="21"/>
        </w:rPr>
        <w:t xml:space="preserve"> </w:t>
      </w:r>
      <w:r>
        <w:rPr>
          <w:rFonts w:ascii="Cambria" w:hAnsi="Cambria"/>
          <w:color w:val="383235"/>
          <w:sz w:val="21"/>
          <w:szCs w:val="21"/>
        </w:rPr>
        <w:t>l'Ouest</w:t>
      </w:r>
      <w:r>
        <w:rPr>
          <w:rFonts w:ascii="Cambria" w:hAnsi="Cambria"/>
          <w:color w:val="383235"/>
          <w:spacing w:val="-18"/>
          <w:sz w:val="21"/>
          <w:szCs w:val="21"/>
        </w:rPr>
        <w:t xml:space="preserve"> </w:t>
      </w:r>
      <w:r>
        <w:rPr>
          <w:rFonts w:ascii="Cambria" w:hAnsi="Cambria"/>
          <w:color w:val="383235"/>
          <w:sz w:val="21"/>
          <w:szCs w:val="21"/>
        </w:rPr>
        <w:t>(REESAO) 2009.</w:t>
      </w:r>
      <w:r>
        <w:rPr>
          <w:rFonts w:ascii="Cambria" w:hAnsi="Cambria"/>
          <w:color w:val="383235"/>
          <w:spacing w:val="-24"/>
          <w:sz w:val="21"/>
          <w:szCs w:val="21"/>
        </w:rPr>
        <w:t xml:space="preserve"> </w:t>
      </w:r>
      <w:r>
        <w:rPr>
          <w:rFonts w:ascii="Cambria" w:hAnsi="Cambria"/>
          <w:color w:val="383235"/>
          <w:sz w:val="21"/>
          <w:szCs w:val="21"/>
        </w:rPr>
        <w:t>Guide</w:t>
      </w:r>
      <w:r>
        <w:rPr>
          <w:rFonts w:ascii="Cambria" w:hAnsi="Cambria"/>
          <w:color w:val="383235"/>
          <w:spacing w:val="-24"/>
          <w:sz w:val="21"/>
          <w:szCs w:val="21"/>
        </w:rPr>
        <w:t xml:space="preserve"> </w:t>
      </w:r>
      <w:r>
        <w:rPr>
          <w:rFonts w:ascii="Cambria" w:hAnsi="Cambria"/>
          <w:color w:val="383235"/>
          <w:sz w:val="21"/>
          <w:szCs w:val="21"/>
        </w:rPr>
        <w:t>de</w:t>
      </w:r>
      <w:r>
        <w:rPr>
          <w:rFonts w:ascii="Cambria" w:hAnsi="Cambria"/>
          <w:color w:val="383235"/>
          <w:spacing w:val="-24"/>
          <w:sz w:val="21"/>
          <w:szCs w:val="21"/>
        </w:rPr>
        <w:t xml:space="preserve"> </w:t>
      </w:r>
      <w:r>
        <w:rPr>
          <w:rFonts w:ascii="Cambria" w:hAnsi="Cambria"/>
          <w:color w:val="383235"/>
          <w:sz w:val="21"/>
          <w:szCs w:val="21"/>
        </w:rPr>
        <w:t>formation</w:t>
      </w:r>
      <w:r>
        <w:rPr>
          <w:rFonts w:ascii="Cambria" w:hAnsi="Cambria"/>
          <w:color w:val="383235"/>
          <w:spacing w:val="-24"/>
          <w:sz w:val="21"/>
          <w:szCs w:val="21"/>
        </w:rPr>
        <w:t xml:space="preserve"> </w:t>
      </w:r>
      <w:r>
        <w:rPr>
          <w:rFonts w:ascii="Cambria" w:hAnsi="Cambria"/>
          <w:color w:val="383235"/>
          <w:sz w:val="21"/>
          <w:szCs w:val="21"/>
        </w:rPr>
        <w:t>du</w:t>
      </w:r>
      <w:r>
        <w:rPr>
          <w:rFonts w:ascii="Cambria" w:hAnsi="Cambria"/>
          <w:color w:val="383235"/>
          <w:spacing w:val="-24"/>
          <w:sz w:val="21"/>
          <w:szCs w:val="21"/>
        </w:rPr>
        <w:t xml:space="preserve"> </w:t>
      </w:r>
      <w:r>
        <w:rPr>
          <w:rFonts w:ascii="Cambria" w:hAnsi="Cambria"/>
          <w:color w:val="383235"/>
          <w:sz w:val="21"/>
          <w:szCs w:val="21"/>
        </w:rPr>
        <w:t>LMD</w:t>
      </w:r>
    </w:p>
    <w:p w14:paraId="4F1F837E" w14:textId="77777777" w:rsidR="0081036E" w:rsidRDefault="00FE773E">
      <w:pPr>
        <w:widowControl w:val="0"/>
        <w:numPr>
          <w:ilvl w:val="0"/>
          <w:numId w:val="17"/>
        </w:numPr>
        <w:autoSpaceDE w:val="0"/>
        <w:autoSpaceDN w:val="0"/>
        <w:jc w:val="both"/>
        <w:rPr>
          <w:rFonts w:ascii="Cambria" w:hAnsi="Cambria"/>
          <w:color w:val="383235"/>
          <w:sz w:val="21"/>
          <w:szCs w:val="21"/>
        </w:rPr>
      </w:pPr>
      <w:r>
        <w:rPr>
          <w:rFonts w:ascii="Cambria" w:hAnsi="Cambria"/>
          <w:color w:val="383235"/>
          <w:sz w:val="21"/>
          <w:szCs w:val="21"/>
        </w:rPr>
        <w:t>OOAS,</w:t>
      </w:r>
      <w:r>
        <w:rPr>
          <w:rFonts w:ascii="Cambria" w:hAnsi="Cambria"/>
          <w:color w:val="383235"/>
          <w:spacing w:val="12"/>
          <w:sz w:val="21"/>
          <w:szCs w:val="21"/>
        </w:rPr>
        <w:t xml:space="preserve"> </w:t>
      </w:r>
      <w:r>
        <w:rPr>
          <w:rFonts w:ascii="Cambria" w:hAnsi="Cambria"/>
          <w:color w:val="383235"/>
          <w:sz w:val="21"/>
          <w:szCs w:val="21"/>
        </w:rPr>
        <w:t>Rapports</w:t>
      </w:r>
      <w:r>
        <w:rPr>
          <w:rFonts w:ascii="Cambria" w:hAnsi="Cambria"/>
          <w:color w:val="383235"/>
          <w:spacing w:val="12"/>
          <w:sz w:val="21"/>
          <w:szCs w:val="21"/>
        </w:rPr>
        <w:t xml:space="preserve"> </w:t>
      </w:r>
      <w:r>
        <w:rPr>
          <w:rFonts w:ascii="Cambria" w:hAnsi="Cambria"/>
          <w:color w:val="383235"/>
          <w:sz w:val="21"/>
          <w:szCs w:val="21"/>
        </w:rPr>
        <w:t>de</w:t>
      </w:r>
      <w:r>
        <w:rPr>
          <w:rFonts w:ascii="Cambria" w:hAnsi="Cambria"/>
          <w:color w:val="383235"/>
          <w:spacing w:val="12"/>
          <w:sz w:val="21"/>
          <w:szCs w:val="21"/>
        </w:rPr>
        <w:t xml:space="preserve"> </w:t>
      </w:r>
      <w:r>
        <w:rPr>
          <w:rFonts w:ascii="Cambria" w:hAnsi="Cambria"/>
          <w:color w:val="383235"/>
          <w:sz w:val="21"/>
          <w:szCs w:val="21"/>
        </w:rPr>
        <w:t>l'analyse</w:t>
      </w:r>
      <w:r>
        <w:rPr>
          <w:rFonts w:ascii="Cambria" w:hAnsi="Cambria"/>
          <w:color w:val="383235"/>
          <w:spacing w:val="12"/>
          <w:sz w:val="21"/>
          <w:szCs w:val="21"/>
        </w:rPr>
        <w:t xml:space="preserve"> </w:t>
      </w:r>
      <w:r>
        <w:rPr>
          <w:rFonts w:ascii="Cambria" w:hAnsi="Cambria"/>
          <w:color w:val="383235"/>
          <w:sz w:val="21"/>
          <w:szCs w:val="21"/>
        </w:rPr>
        <w:t>de</w:t>
      </w:r>
      <w:r>
        <w:rPr>
          <w:rFonts w:ascii="Cambria" w:hAnsi="Cambria"/>
          <w:color w:val="383235"/>
          <w:spacing w:val="12"/>
          <w:sz w:val="21"/>
          <w:szCs w:val="21"/>
        </w:rPr>
        <w:t xml:space="preserve"> </w:t>
      </w:r>
      <w:r>
        <w:rPr>
          <w:rFonts w:ascii="Cambria" w:hAnsi="Cambria"/>
          <w:color w:val="383235"/>
          <w:sz w:val="21"/>
          <w:szCs w:val="21"/>
        </w:rPr>
        <w:t>la</w:t>
      </w:r>
      <w:r>
        <w:rPr>
          <w:rFonts w:ascii="Cambria" w:hAnsi="Cambria"/>
          <w:color w:val="383235"/>
          <w:spacing w:val="12"/>
          <w:sz w:val="21"/>
          <w:szCs w:val="21"/>
        </w:rPr>
        <w:t xml:space="preserve"> </w:t>
      </w:r>
      <w:r>
        <w:rPr>
          <w:rFonts w:ascii="Cambria" w:hAnsi="Cambria"/>
          <w:color w:val="383235"/>
          <w:sz w:val="21"/>
          <w:szCs w:val="21"/>
        </w:rPr>
        <w:t>situation</w:t>
      </w:r>
      <w:r>
        <w:rPr>
          <w:rFonts w:ascii="Cambria" w:hAnsi="Cambria"/>
          <w:color w:val="383235"/>
          <w:spacing w:val="12"/>
          <w:sz w:val="21"/>
          <w:szCs w:val="21"/>
        </w:rPr>
        <w:t xml:space="preserve"> </w:t>
      </w:r>
      <w:r>
        <w:rPr>
          <w:rFonts w:ascii="Cambria" w:hAnsi="Cambria"/>
          <w:color w:val="383235"/>
          <w:sz w:val="21"/>
          <w:szCs w:val="21"/>
        </w:rPr>
        <w:t>des</w:t>
      </w:r>
      <w:r>
        <w:rPr>
          <w:rFonts w:ascii="Cambria" w:hAnsi="Cambria"/>
          <w:color w:val="383235"/>
          <w:spacing w:val="12"/>
          <w:sz w:val="21"/>
          <w:szCs w:val="21"/>
        </w:rPr>
        <w:t xml:space="preserve"> </w:t>
      </w:r>
      <w:r>
        <w:rPr>
          <w:rFonts w:ascii="Cambria" w:hAnsi="Cambria"/>
          <w:color w:val="383235"/>
          <w:sz w:val="21"/>
          <w:szCs w:val="21"/>
        </w:rPr>
        <w:t>curricula</w:t>
      </w:r>
      <w:r>
        <w:rPr>
          <w:rFonts w:ascii="Cambria" w:hAnsi="Cambria"/>
          <w:color w:val="383235"/>
          <w:spacing w:val="12"/>
          <w:sz w:val="21"/>
          <w:szCs w:val="21"/>
        </w:rPr>
        <w:t xml:space="preserve"> </w:t>
      </w:r>
      <w:r>
        <w:rPr>
          <w:rFonts w:ascii="Cambria" w:hAnsi="Cambria"/>
          <w:color w:val="383235"/>
          <w:sz w:val="21"/>
          <w:szCs w:val="21"/>
        </w:rPr>
        <w:t>de</w:t>
      </w:r>
      <w:r>
        <w:rPr>
          <w:rFonts w:ascii="Cambria" w:hAnsi="Cambria"/>
          <w:color w:val="383235"/>
          <w:spacing w:val="12"/>
          <w:sz w:val="21"/>
          <w:szCs w:val="21"/>
        </w:rPr>
        <w:t xml:space="preserve"> </w:t>
      </w:r>
      <w:r>
        <w:rPr>
          <w:rFonts w:ascii="Cambria" w:hAnsi="Cambria"/>
          <w:color w:val="383235"/>
          <w:sz w:val="21"/>
          <w:szCs w:val="21"/>
        </w:rPr>
        <w:t>formation</w:t>
      </w:r>
      <w:r>
        <w:rPr>
          <w:rFonts w:ascii="Cambria" w:hAnsi="Cambria"/>
          <w:color w:val="383235"/>
          <w:spacing w:val="12"/>
          <w:sz w:val="21"/>
          <w:szCs w:val="21"/>
        </w:rPr>
        <w:t xml:space="preserve"> </w:t>
      </w:r>
      <w:r>
        <w:rPr>
          <w:rFonts w:ascii="Cambria" w:hAnsi="Cambria"/>
          <w:color w:val="383235"/>
          <w:sz w:val="21"/>
          <w:szCs w:val="21"/>
        </w:rPr>
        <w:t>dans</w:t>
      </w:r>
      <w:r>
        <w:rPr>
          <w:rFonts w:ascii="Cambria" w:hAnsi="Cambria"/>
          <w:color w:val="383235"/>
          <w:spacing w:val="12"/>
          <w:sz w:val="21"/>
          <w:szCs w:val="21"/>
        </w:rPr>
        <w:t xml:space="preserve"> </w:t>
      </w:r>
      <w:r>
        <w:rPr>
          <w:rFonts w:ascii="Cambria" w:hAnsi="Cambria"/>
          <w:color w:val="383235"/>
          <w:sz w:val="21"/>
          <w:szCs w:val="21"/>
        </w:rPr>
        <w:t>les</w:t>
      </w:r>
      <w:r>
        <w:rPr>
          <w:rFonts w:ascii="Cambria" w:hAnsi="Cambria"/>
          <w:color w:val="383235"/>
          <w:spacing w:val="12"/>
          <w:sz w:val="21"/>
          <w:szCs w:val="21"/>
        </w:rPr>
        <w:t xml:space="preserve"> </w:t>
      </w:r>
      <w:r>
        <w:rPr>
          <w:rFonts w:ascii="Cambria" w:hAnsi="Cambria"/>
          <w:color w:val="383235"/>
          <w:sz w:val="21"/>
          <w:szCs w:val="21"/>
        </w:rPr>
        <w:t>pays membres</w:t>
      </w:r>
      <w:r>
        <w:rPr>
          <w:rFonts w:ascii="Cambria" w:hAnsi="Cambria"/>
          <w:color w:val="383235"/>
          <w:spacing w:val="-24"/>
          <w:sz w:val="21"/>
          <w:szCs w:val="21"/>
        </w:rPr>
        <w:t xml:space="preserve"> </w:t>
      </w:r>
      <w:r>
        <w:rPr>
          <w:rFonts w:ascii="Cambria" w:hAnsi="Cambria"/>
          <w:color w:val="383235"/>
          <w:sz w:val="21"/>
          <w:szCs w:val="21"/>
        </w:rPr>
        <w:t>de</w:t>
      </w:r>
      <w:r>
        <w:rPr>
          <w:rFonts w:ascii="Cambria" w:hAnsi="Cambria"/>
          <w:color w:val="383235"/>
          <w:spacing w:val="-24"/>
          <w:sz w:val="21"/>
          <w:szCs w:val="21"/>
        </w:rPr>
        <w:t xml:space="preserve"> </w:t>
      </w:r>
      <w:r>
        <w:rPr>
          <w:rFonts w:ascii="Cambria" w:hAnsi="Cambria"/>
          <w:color w:val="383235"/>
          <w:sz w:val="21"/>
          <w:szCs w:val="21"/>
        </w:rPr>
        <w:t>la</w:t>
      </w:r>
      <w:r>
        <w:rPr>
          <w:rFonts w:ascii="Cambria" w:hAnsi="Cambria"/>
          <w:color w:val="383235"/>
          <w:spacing w:val="-24"/>
          <w:sz w:val="21"/>
          <w:szCs w:val="21"/>
        </w:rPr>
        <w:t xml:space="preserve"> </w:t>
      </w:r>
      <w:r>
        <w:rPr>
          <w:rFonts w:ascii="Cambria" w:hAnsi="Cambria"/>
          <w:color w:val="383235"/>
          <w:sz w:val="21"/>
          <w:szCs w:val="21"/>
        </w:rPr>
        <w:t>CEDEAO,</w:t>
      </w:r>
      <w:r>
        <w:rPr>
          <w:rFonts w:ascii="Cambria" w:hAnsi="Cambria"/>
          <w:color w:val="383235"/>
          <w:spacing w:val="-24"/>
          <w:sz w:val="21"/>
          <w:szCs w:val="21"/>
        </w:rPr>
        <w:t xml:space="preserve"> </w:t>
      </w:r>
      <w:r>
        <w:rPr>
          <w:rFonts w:ascii="Cambria" w:hAnsi="Cambria"/>
          <w:color w:val="383235"/>
          <w:sz w:val="21"/>
          <w:szCs w:val="21"/>
        </w:rPr>
        <w:t>2006</w:t>
      </w:r>
      <w:r>
        <w:rPr>
          <w:rFonts w:ascii="Cambria" w:hAnsi="Cambria"/>
          <w:color w:val="383235"/>
          <w:spacing w:val="-24"/>
          <w:sz w:val="21"/>
          <w:szCs w:val="21"/>
        </w:rPr>
        <w:t xml:space="preserve"> </w:t>
      </w:r>
      <w:r>
        <w:rPr>
          <w:rFonts w:ascii="Cambria" w:hAnsi="Cambria"/>
          <w:color w:val="383235"/>
          <w:sz w:val="21"/>
          <w:szCs w:val="21"/>
        </w:rPr>
        <w:t>et</w:t>
      </w:r>
      <w:r>
        <w:rPr>
          <w:rFonts w:ascii="Cambria" w:hAnsi="Cambria"/>
          <w:color w:val="383235"/>
          <w:spacing w:val="-24"/>
          <w:sz w:val="21"/>
          <w:szCs w:val="21"/>
        </w:rPr>
        <w:t xml:space="preserve"> </w:t>
      </w:r>
      <w:r>
        <w:rPr>
          <w:rFonts w:ascii="Cambria" w:hAnsi="Cambria"/>
          <w:color w:val="383235"/>
          <w:sz w:val="21"/>
          <w:szCs w:val="21"/>
        </w:rPr>
        <w:t>2007</w:t>
      </w:r>
    </w:p>
    <w:p w14:paraId="0704540A" w14:textId="77777777" w:rsidR="0081036E" w:rsidRDefault="00FE773E">
      <w:pPr>
        <w:widowControl w:val="0"/>
        <w:numPr>
          <w:ilvl w:val="0"/>
          <w:numId w:val="17"/>
        </w:numPr>
        <w:autoSpaceDE w:val="0"/>
        <w:autoSpaceDN w:val="0"/>
        <w:jc w:val="both"/>
        <w:rPr>
          <w:rFonts w:ascii="Cambria" w:hAnsi="Cambria"/>
          <w:color w:val="383235"/>
          <w:sz w:val="21"/>
          <w:szCs w:val="21"/>
        </w:rPr>
      </w:pPr>
      <w:r>
        <w:rPr>
          <w:rFonts w:ascii="Cambria" w:hAnsi="Cambria"/>
          <w:color w:val="383235"/>
          <w:sz w:val="21"/>
          <w:szCs w:val="21"/>
        </w:rPr>
        <w:t>UNESCO</w:t>
      </w:r>
      <w:r>
        <w:rPr>
          <w:rFonts w:ascii="Cambria" w:hAnsi="Cambria"/>
          <w:color w:val="383235"/>
          <w:spacing w:val="-23"/>
          <w:sz w:val="21"/>
          <w:szCs w:val="21"/>
        </w:rPr>
        <w:t xml:space="preserve"> </w:t>
      </w:r>
      <w:r>
        <w:rPr>
          <w:rFonts w:ascii="Cambria" w:hAnsi="Cambria"/>
          <w:color w:val="383235"/>
          <w:spacing w:val="-1"/>
          <w:sz w:val="21"/>
          <w:szCs w:val="21"/>
        </w:rPr>
        <w:t>(2011),</w:t>
      </w:r>
      <w:r>
        <w:rPr>
          <w:rFonts w:ascii="Cambria" w:hAnsi="Cambria"/>
          <w:color w:val="383235"/>
          <w:spacing w:val="-22"/>
          <w:sz w:val="21"/>
          <w:szCs w:val="21"/>
        </w:rPr>
        <w:t xml:space="preserve"> </w:t>
      </w:r>
      <w:r>
        <w:rPr>
          <w:rFonts w:ascii="Cambria" w:hAnsi="Cambria" w:cs="Times New Roman"/>
          <w:color w:val="383235"/>
          <w:sz w:val="21"/>
          <w:szCs w:val="21"/>
        </w:rPr>
        <w:t>Révision</w:t>
      </w:r>
      <w:r>
        <w:rPr>
          <w:rFonts w:ascii="Cambria" w:hAnsi="Cambria"/>
          <w:color w:val="383235"/>
          <w:spacing w:val="-24"/>
          <w:sz w:val="21"/>
          <w:szCs w:val="21"/>
        </w:rPr>
        <w:t xml:space="preserve"> </w:t>
      </w:r>
      <w:r>
        <w:rPr>
          <w:rFonts w:ascii="Cambria" w:hAnsi="Cambria"/>
          <w:color w:val="383235"/>
          <w:sz w:val="21"/>
          <w:szCs w:val="21"/>
        </w:rPr>
        <w:t>de</w:t>
      </w:r>
      <w:r>
        <w:rPr>
          <w:rFonts w:ascii="Cambria" w:hAnsi="Cambria"/>
          <w:color w:val="383235"/>
          <w:spacing w:val="-24"/>
          <w:sz w:val="21"/>
          <w:szCs w:val="21"/>
        </w:rPr>
        <w:t xml:space="preserve"> </w:t>
      </w:r>
      <w:r>
        <w:rPr>
          <w:rFonts w:ascii="Cambria" w:hAnsi="Cambria"/>
          <w:color w:val="383235"/>
          <w:sz w:val="21"/>
          <w:szCs w:val="21"/>
        </w:rPr>
        <w:t>la</w:t>
      </w:r>
      <w:r>
        <w:rPr>
          <w:rFonts w:ascii="Cambria" w:hAnsi="Cambria"/>
          <w:color w:val="383235"/>
          <w:spacing w:val="-24"/>
          <w:sz w:val="21"/>
          <w:szCs w:val="21"/>
        </w:rPr>
        <w:t xml:space="preserve"> </w:t>
      </w:r>
      <w:r>
        <w:rPr>
          <w:rFonts w:ascii="Cambria" w:hAnsi="Cambria"/>
          <w:color w:val="383235"/>
          <w:sz w:val="21"/>
          <w:szCs w:val="21"/>
        </w:rPr>
        <w:t>classification</w:t>
      </w:r>
      <w:r>
        <w:rPr>
          <w:rFonts w:ascii="Cambria" w:hAnsi="Cambria"/>
          <w:color w:val="383235"/>
          <w:spacing w:val="-24"/>
          <w:sz w:val="21"/>
          <w:szCs w:val="21"/>
        </w:rPr>
        <w:t xml:space="preserve"> </w:t>
      </w:r>
      <w:r>
        <w:rPr>
          <w:rFonts w:ascii="Cambria" w:hAnsi="Cambria"/>
          <w:color w:val="383235"/>
          <w:sz w:val="21"/>
          <w:szCs w:val="21"/>
        </w:rPr>
        <w:t>internationale</w:t>
      </w:r>
      <w:r>
        <w:rPr>
          <w:rFonts w:ascii="Cambria" w:hAnsi="Cambria"/>
          <w:color w:val="383235"/>
          <w:spacing w:val="-24"/>
          <w:sz w:val="21"/>
          <w:szCs w:val="21"/>
        </w:rPr>
        <w:t xml:space="preserve"> </w:t>
      </w:r>
      <w:r>
        <w:rPr>
          <w:rFonts w:ascii="Cambria" w:hAnsi="Cambria"/>
          <w:color w:val="383235"/>
          <w:sz w:val="21"/>
          <w:szCs w:val="21"/>
        </w:rPr>
        <w:t>type</w:t>
      </w:r>
      <w:r>
        <w:rPr>
          <w:rFonts w:ascii="Cambria" w:hAnsi="Cambria"/>
          <w:color w:val="383235"/>
          <w:spacing w:val="-24"/>
          <w:sz w:val="21"/>
          <w:szCs w:val="21"/>
        </w:rPr>
        <w:t xml:space="preserve"> </w:t>
      </w:r>
      <w:r>
        <w:rPr>
          <w:rFonts w:ascii="Cambria" w:hAnsi="Cambria"/>
          <w:color w:val="383235"/>
          <w:sz w:val="21"/>
          <w:szCs w:val="21"/>
        </w:rPr>
        <w:t>de</w:t>
      </w:r>
      <w:r>
        <w:rPr>
          <w:rFonts w:ascii="Cambria" w:hAnsi="Cambria"/>
          <w:color w:val="383235"/>
          <w:spacing w:val="-24"/>
          <w:sz w:val="21"/>
          <w:szCs w:val="21"/>
        </w:rPr>
        <w:t xml:space="preserve"> </w:t>
      </w:r>
      <w:r>
        <w:rPr>
          <w:rFonts w:ascii="Cambria" w:hAnsi="Cambria" w:cs="Times New Roman"/>
          <w:color w:val="383235"/>
          <w:sz w:val="21"/>
          <w:szCs w:val="21"/>
        </w:rPr>
        <w:t>l'éducation</w:t>
      </w:r>
      <w:r>
        <w:rPr>
          <w:rFonts w:ascii="Cambria" w:hAnsi="Cambria"/>
          <w:color w:val="383235"/>
          <w:spacing w:val="-24"/>
          <w:sz w:val="21"/>
          <w:szCs w:val="21"/>
        </w:rPr>
        <w:t xml:space="preserve"> </w:t>
      </w:r>
      <w:r>
        <w:rPr>
          <w:rFonts w:ascii="Cambria" w:hAnsi="Cambria"/>
          <w:color w:val="383235"/>
          <w:sz w:val="21"/>
          <w:szCs w:val="21"/>
        </w:rPr>
        <w:t>(CITE), Paris</w:t>
      </w:r>
    </w:p>
    <w:p w14:paraId="4C18C040" w14:textId="77777777" w:rsidR="0081036E" w:rsidRDefault="00FE773E">
      <w:pPr>
        <w:widowControl w:val="0"/>
        <w:numPr>
          <w:ilvl w:val="0"/>
          <w:numId w:val="17"/>
        </w:numPr>
        <w:autoSpaceDE w:val="0"/>
        <w:autoSpaceDN w:val="0"/>
        <w:jc w:val="both"/>
        <w:rPr>
          <w:rFonts w:ascii="Cambria" w:hAnsi="Cambria"/>
          <w:color w:val="383235"/>
          <w:sz w:val="21"/>
          <w:szCs w:val="21"/>
        </w:rPr>
      </w:pPr>
      <w:r>
        <w:rPr>
          <w:rFonts w:ascii="Cambria" w:hAnsi="Cambria"/>
          <w:color w:val="383235"/>
          <w:sz w:val="21"/>
          <w:szCs w:val="21"/>
        </w:rPr>
        <w:t>OMS</w:t>
      </w:r>
      <w:r>
        <w:rPr>
          <w:rFonts w:ascii="Cambria" w:hAnsi="Cambria"/>
          <w:color w:val="383235"/>
          <w:spacing w:val="-20"/>
          <w:sz w:val="21"/>
          <w:szCs w:val="21"/>
        </w:rPr>
        <w:t xml:space="preserve"> </w:t>
      </w:r>
      <w:r>
        <w:rPr>
          <w:rFonts w:ascii="Cambria" w:hAnsi="Cambria"/>
          <w:color w:val="383235"/>
          <w:sz w:val="21"/>
          <w:szCs w:val="21"/>
        </w:rPr>
        <w:t>(1987)</w:t>
      </w:r>
      <w:r>
        <w:rPr>
          <w:rFonts w:ascii="Cambria" w:hAnsi="Cambria"/>
          <w:color w:val="383235"/>
          <w:spacing w:val="-20"/>
          <w:sz w:val="21"/>
          <w:szCs w:val="21"/>
        </w:rPr>
        <w:t xml:space="preserve"> </w:t>
      </w:r>
      <w:r>
        <w:rPr>
          <w:rFonts w:ascii="Cambria" w:hAnsi="Cambria"/>
          <w:color w:val="383235"/>
          <w:sz w:val="21"/>
          <w:szCs w:val="21"/>
        </w:rPr>
        <w:t>Guide</w:t>
      </w:r>
      <w:r>
        <w:rPr>
          <w:rFonts w:ascii="Cambria" w:hAnsi="Cambria"/>
          <w:color w:val="383235"/>
          <w:spacing w:val="-20"/>
          <w:sz w:val="21"/>
          <w:szCs w:val="21"/>
        </w:rPr>
        <w:t xml:space="preserve"> </w:t>
      </w:r>
      <w:r>
        <w:rPr>
          <w:rFonts w:ascii="Cambria" w:hAnsi="Cambria"/>
          <w:color w:val="383235"/>
          <w:sz w:val="21"/>
          <w:szCs w:val="21"/>
        </w:rPr>
        <w:t>pour</w:t>
      </w:r>
      <w:r>
        <w:rPr>
          <w:rFonts w:ascii="Cambria" w:hAnsi="Cambria"/>
          <w:color w:val="383235"/>
          <w:spacing w:val="-20"/>
          <w:sz w:val="21"/>
          <w:szCs w:val="21"/>
        </w:rPr>
        <w:t xml:space="preserve"> </w:t>
      </w:r>
      <w:r>
        <w:rPr>
          <w:rFonts w:ascii="Cambria" w:hAnsi="Cambria"/>
          <w:color w:val="383235"/>
          <w:sz w:val="21"/>
          <w:szCs w:val="21"/>
        </w:rPr>
        <w:t>la</w:t>
      </w:r>
      <w:r>
        <w:rPr>
          <w:rFonts w:ascii="Cambria" w:hAnsi="Cambria"/>
          <w:color w:val="383235"/>
          <w:spacing w:val="-20"/>
          <w:sz w:val="21"/>
          <w:szCs w:val="21"/>
        </w:rPr>
        <w:t xml:space="preserve"> </w:t>
      </w:r>
      <w:r>
        <w:rPr>
          <w:rFonts w:ascii="Cambria" w:hAnsi="Cambria" w:cs="Times New Roman"/>
          <w:color w:val="383235"/>
          <w:sz w:val="21"/>
          <w:szCs w:val="21"/>
        </w:rPr>
        <w:t>révision</w:t>
      </w:r>
      <w:r>
        <w:rPr>
          <w:rFonts w:ascii="Cambria" w:hAnsi="Cambria"/>
          <w:color w:val="383235"/>
          <w:spacing w:val="-20"/>
          <w:sz w:val="21"/>
          <w:szCs w:val="21"/>
        </w:rPr>
        <w:t xml:space="preserve"> </w:t>
      </w:r>
      <w:r>
        <w:rPr>
          <w:rFonts w:ascii="Cambria" w:hAnsi="Cambria"/>
          <w:color w:val="383235"/>
          <w:sz w:val="21"/>
          <w:szCs w:val="21"/>
        </w:rPr>
        <w:t>des</w:t>
      </w:r>
      <w:r>
        <w:rPr>
          <w:rFonts w:ascii="Cambria" w:hAnsi="Cambria"/>
          <w:color w:val="383235"/>
          <w:spacing w:val="-20"/>
          <w:sz w:val="21"/>
          <w:szCs w:val="21"/>
        </w:rPr>
        <w:t xml:space="preserve"> </w:t>
      </w:r>
      <w:r>
        <w:rPr>
          <w:rFonts w:ascii="Cambria" w:hAnsi="Cambria"/>
          <w:color w:val="383235"/>
          <w:sz w:val="21"/>
          <w:szCs w:val="21"/>
        </w:rPr>
        <w:t>programmes</w:t>
      </w:r>
      <w:r>
        <w:rPr>
          <w:rFonts w:ascii="Cambria" w:hAnsi="Cambria"/>
          <w:color w:val="383235"/>
          <w:spacing w:val="-21"/>
          <w:sz w:val="21"/>
          <w:szCs w:val="21"/>
        </w:rPr>
        <w:t xml:space="preserve"> </w:t>
      </w:r>
      <w:r>
        <w:rPr>
          <w:rFonts w:ascii="Cambria" w:hAnsi="Cambria"/>
          <w:color w:val="383235"/>
          <w:sz w:val="21"/>
          <w:szCs w:val="21"/>
        </w:rPr>
        <w:t>d'enseignement</w:t>
      </w:r>
      <w:r>
        <w:rPr>
          <w:rFonts w:ascii="Cambria" w:hAnsi="Cambria"/>
          <w:color w:val="383235"/>
          <w:spacing w:val="-21"/>
          <w:sz w:val="21"/>
          <w:szCs w:val="21"/>
        </w:rPr>
        <w:t xml:space="preserve"> </w:t>
      </w:r>
      <w:r>
        <w:rPr>
          <w:rFonts w:ascii="Cambria" w:hAnsi="Cambria"/>
          <w:color w:val="383235"/>
          <w:sz w:val="21"/>
          <w:szCs w:val="21"/>
        </w:rPr>
        <w:t>infirmier</w:t>
      </w:r>
      <w:r>
        <w:rPr>
          <w:rFonts w:ascii="Cambria" w:hAnsi="Cambria"/>
          <w:color w:val="383235"/>
          <w:spacing w:val="-21"/>
          <w:sz w:val="21"/>
          <w:szCs w:val="21"/>
        </w:rPr>
        <w:t xml:space="preserve"> </w:t>
      </w:r>
      <w:r>
        <w:rPr>
          <w:rFonts w:ascii="Cambria" w:hAnsi="Cambria"/>
          <w:color w:val="383235"/>
          <w:sz w:val="21"/>
          <w:szCs w:val="21"/>
        </w:rPr>
        <w:t>de</w:t>
      </w:r>
      <w:r>
        <w:rPr>
          <w:rFonts w:ascii="Cambria" w:hAnsi="Cambria"/>
          <w:color w:val="383235"/>
          <w:spacing w:val="-20"/>
          <w:sz w:val="21"/>
          <w:szCs w:val="21"/>
        </w:rPr>
        <w:t xml:space="preserve"> </w:t>
      </w:r>
      <w:r>
        <w:rPr>
          <w:rFonts w:ascii="Cambria" w:hAnsi="Cambria"/>
          <w:color w:val="383235"/>
          <w:sz w:val="21"/>
          <w:szCs w:val="21"/>
        </w:rPr>
        <w:t>base</w:t>
      </w:r>
      <w:r>
        <w:rPr>
          <w:rFonts w:ascii="Cambria" w:hAnsi="Cambria"/>
          <w:color w:val="383235"/>
          <w:spacing w:val="-20"/>
          <w:sz w:val="21"/>
          <w:szCs w:val="21"/>
        </w:rPr>
        <w:t xml:space="preserve"> </w:t>
      </w:r>
      <w:r>
        <w:rPr>
          <w:rFonts w:ascii="Cambria" w:hAnsi="Cambria"/>
          <w:color w:val="383235"/>
          <w:sz w:val="21"/>
          <w:szCs w:val="21"/>
        </w:rPr>
        <w:t>et leur</w:t>
      </w:r>
      <w:r>
        <w:rPr>
          <w:rFonts w:ascii="Cambria" w:hAnsi="Cambria"/>
          <w:color w:val="383235"/>
          <w:spacing w:val="-24"/>
          <w:sz w:val="21"/>
          <w:szCs w:val="21"/>
        </w:rPr>
        <w:t xml:space="preserve"> </w:t>
      </w:r>
      <w:r>
        <w:rPr>
          <w:rFonts w:ascii="Cambria" w:hAnsi="Cambria"/>
          <w:color w:val="383235"/>
          <w:sz w:val="21"/>
          <w:szCs w:val="21"/>
        </w:rPr>
        <w:t>orientation</w:t>
      </w:r>
      <w:r>
        <w:rPr>
          <w:rFonts w:ascii="Cambria" w:hAnsi="Cambria"/>
          <w:color w:val="383235"/>
          <w:spacing w:val="-24"/>
          <w:sz w:val="21"/>
          <w:szCs w:val="21"/>
        </w:rPr>
        <w:t xml:space="preserve"> </w:t>
      </w:r>
      <w:r>
        <w:rPr>
          <w:rFonts w:ascii="Cambria" w:hAnsi="Cambria"/>
          <w:color w:val="383235"/>
          <w:sz w:val="21"/>
          <w:szCs w:val="21"/>
        </w:rPr>
        <w:t>vers</w:t>
      </w:r>
      <w:r>
        <w:rPr>
          <w:rFonts w:ascii="Cambria" w:hAnsi="Cambria"/>
          <w:color w:val="383235"/>
          <w:spacing w:val="-24"/>
          <w:sz w:val="21"/>
          <w:szCs w:val="21"/>
        </w:rPr>
        <w:t xml:space="preserve"> </w:t>
      </w:r>
      <w:r>
        <w:rPr>
          <w:rFonts w:ascii="Cambria" w:hAnsi="Cambria"/>
          <w:color w:val="383235"/>
          <w:sz w:val="21"/>
          <w:szCs w:val="21"/>
        </w:rPr>
        <w:t>les</w:t>
      </w:r>
      <w:r>
        <w:rPr>
          <w:rFonts w:ascii="Cambria" w:hAnsi="Cambria"/>
          <w:color w:val="383235"/>
          <w:spacing w:val="-24"/>
          <w:sz w:val="21"/>
          <w:szCs w:val="21"/>
        </w:rPr>
        <w:t xml:space="preserve"> </w:t>
      </w:r>
      <w:r>
        <w:rPr>
          <w:rFonts w:ascii="Cambria" w:hAnsi="Cambria"/>
          <w:color w:val="383235"/>
          <w:sz w:val="21"/>
          <w:szCs w:val="21"/>
        </w:rPr>
        <w:t>soins</w:t>
      </w:r>
      <w:r>
        <w:rPr>
          <w:rFonts w:ascii="Cambria" w:hAnsi="Cambria"/>
          <w:color w:val="383235"/>
          <w:spacing w:val="-24"/>
          <w:sz w:val="21"/>
          <w:szCs w:val="21"/>
        </w:rPr>
        <w:t xml:space="preserve"> </w:t>
      </w:r>
      <w:r>
        <w:rPr>
          <w:rFonts w:ascii="Cambria" w:hAnsi="Cambria"/>
          <w:color w:val="383235"/>
          <w:sz w:val="21"/>
          <w:szCs w:val="21"/>
        </w:rPr>
        <w:t>de</w:t>
      </w:r>
      <w:r>
        <w:rPr>
          <w:rFonts w:ascii="Cambria" w:hAnsi="Cambria"/>
          <w:color w:val="383235"/>
          <w:spacing w:val="-24"/>
          <w:sz w:val="21"/>
          <w:szCs w:val="21"/>
        </w:rPr>
        <w:t xml:space="preserve"> </w:t>
      </w:r>
      <w:r>
        <w:rPr>
          <w:rFonts w:ascii="Cambria" w:hAnsi="Cambria" w:cs="Times New Roman"/>
          <w:color w:val="383235"/>
          <w:sz w:val="21"/>
          <w:szCs w:val="21"/>
        </w:rPr>
        <w:t>santé</w:t>
      </w:r>
      <w:r>
        <w:rPr>
          <w:rFonts w:ascii="Cambria" w:hAnsi="Cambria"/>
          <w:color w:val="383235"/>
          <w:spacing w:val="-24"/>
          <w:sz w:val="21"/>
          <w:szCs w:val="21"/>
        </w:rPr>
        <w:t xml:space="preserve"> </w:t>
      </w:r>
      <w:r>
        <w:rPr>
          <w:rFonts w:ascii="Cambria" w:hAnsi="Cambria"/>
          <w:color w:val="383235"/>
          <w:sz w:val="21"/>
          <w:szCs w:val="21"/>
        </w:rPr>
        <w:t>primaires</w:t>
      </w:r>
      <w:r>
        <w:rPr>
          <w:rFonts w:ascii="Cambria" w:hAnsi="Cambria"/>
          <w:color w:val="383235"/>
          <w:spacing w:val="-24"/>
          <w:sz w:val="21"/>
          <w:szCs w:val="21"/>
        </w:rPr>
        <w:t xml:space="preserve"> </w:t>
      </w:r>
      <w:r>
        <w:rPr>
          <w:rFonts w:ascii="Cambria" w:hAnsi="Cambria"/>
          <w:color w:val="383235"/>
          <w:sz w:val="21"/>
          <w:szCs w:val="21"/>
        </w:rPr>
        <w:t>et</w:t>
      </w:r>
      <w:r>
        <w:rPr>
          <w:rFonts w:ascii="Cambria" w:hAnsi="Cambria"/>
          <w:color w:val="383235"/>
          <w:spacing w:val="-24"/>
          <w:sz w:val="21"/>
          <w:szCs w:val="21"/>
        </w:rPr>
        <w:t xml:space="preserve"> </w:t>
      </w:r>
      <w:r>
        <w:rPr>
          <w:rFonts w:ascii="Cambria" w:hAnsi="Cambria"/>
          <w:color w:val="383235"/>
          <w:sz w:val="21"/>
          <w:szCs w:val="21"/>
        </w:rPr>
        <w:t>la</w:t>
      </w:r>
      <w:r>
        <w:rPr>
          <w:rFonts w:ascii="Cambria" w:hAnsi="Cambria"/>
          <w:color w:val="383235"/>
          <w:spacing w:val="-24"/>
          <w:sz w:val="21"/>
          <w:szCs w:val="21"/>
        </w:rPr>
        <w:t xml:space="preserve"> </w:t>
      </w:r>
      <w:r>
        <w:rPr>
          <w:rFonts w:ascii="Cambria" w:hAnsi="Cambria" w:cs="Times New Roman"/>
          <w:color w:val="383235"/>
          <w:sz w:val="21"/>
          <w:szCs w:val="21"/>
        </w:rPr>
        <w:t>santé</w:t>
      </w:r>
      <w:r>
        <w:rPr>
          <w:rFonts w:ascii="Cambria" w:hAnsi="Cambria"/>
          <w:color w:val="383235"/>
          <w:spacing w:val="-24"/>
          <w:sz w:val="21"/>
          <w:szCs w:val="21"/>
        </w:rPr>
        <w:t xml:space="preserve"> </w:t>
      </w:r>
      <w:r>
        <w:rPr>
          <w:rFonts w:ascii="Cambria" w:hAnsi="Cambria"/>
          <w:color w:val="383235"/>
          <w:sz w:val="21"/>
          <w:szCs w:val="21"/>
        </w:rPr>
        <w:t>communautaire,</w:t>
      </w:r>
      <w:r>
        <w:rPr>
          <w:rFonts w:ascii="Cambria" w:hAnsi="Cambria"/>
          <w:color w:val="383235"/>
          <w:spacing w:val="-24"/>
          <w:sz w:val="21"/>
          <w:szCs w:val="21"/>
        </w:rPr>
        <w:t xml:space="preserve"> </w:t>
      </w:r>
      <w:r>
        <w:rPr>
          <w:rFonts w:ascii="Cambria" w:hAnsi="Cambria" w:cs="Times New Roman"/>
          <w:color w:val="383235"/>
          <w:sz w:val="21"/>
          <w:szCs w:val="21"/>
        </w:rPr>
        <w:t>Genève</w:t>
      </w:r>
    </w:p>
    <w:p w14:paraId="6C942F10" w14:textId="77777777" w:rsidR="0081036E" w:rsidRDefault="00FE773E">
      <w:pPr>
        <w:widowControl w:val="0"/>
        <w:numPr>
          <w:ilvl w:val="0"/>
          <w:numId w:val="17"/>
        </w:numPr>
        <w:autoSpaceDE w:val="0"/>
        <w:autoSpaceDN w:val="0"/>
        <w:jc w:val="both"/>
        <w:rPr>
          <w:rFonts w:ascii="Cambria" w:hAnsi="Cambria"/>
          <w:color w:val="383235"/>
          <w:sz w:val="21"/>
          <w:szCs w:val="21"/>
        </w:rPr>
      </w:pPr>
      <w:r>
        <w:rPr>
          <w:rFonts w:ascii="Cambria" w:hAnsi="Cambria"/>
          <w:color w:val="383235"/>
          <w:sz w:val="21"/>
          <w:szCs w:val="21"/>
        </w:rPr>
        <w:t>Conseil</w:t>
      </w:r>
      <w:r>
        <w:rPr>
          <w:rFonts w:ascii="Cambria" w:hAnsi="Cambria"/>
          <w:color w:val="383235"/>
          <w:spacing w:val="-4"/>
          <w:sz w:val="21"/>
          <w:szCs w:val="21"/>
        </w:rPr>
        <w:t xml:space="preserve"> </w:t>
      </w:r>
      <w:r>
        <w:rPr>
          <w:rFonts w:ascii="Cambria" w:hAnsi="Cambria"/>
          <w:color w:val="383235"/>
          <w:sz w:val="21"/>
          <w:szCs w:val="21"/>
        </w:rPr>
        <w:t>International</w:t>
      </w:r>
      <w:r>
        <w:rPr>
          <w:rFonts w:ascii="Cambria" w:hAnsi="Cambria"/>
          <w:color w:val="383235"/>
          <w:spacing w:val="-4"/>
          <w:sz w:val="21"/>
          <w:szCs w:val="21"/>
        </w:rPr>
        <w:t xml:space="preserve"> </w:t>
      </w:r>
      <w:r>
        <w:rPr>
          <w:rFonts w:ascii="Cambria" w:hAnsi="Cambria"/>
          <w:color w:val="383235"/>
          <w:sz w:val="21"/>
          <w:szCs w:val="21"/>
        </w:rPr>
        <w:t>des</w:t>
      </w:r>
      <w:r>
        <w:rPr>
          <w:rFonts w:ascii="Cambria" w:hAnsi="Cambria"/>
          <w:color w:val="383235"/>
          <w:spacing w:val="-4"/>
          <w:sz w:val="21"/>
          <w:szCs w:val="21"/>
        </w:rPr>
        <w:t xml:space="preserve"> </w:t>
      </w:r>
      <w:r>
        <w:rPr>
          <w:rFonts w:ascii="Cambria" w:hAnsi="Cambria" w:cs="Times New Roman"/>
          <w:color w:val="383235"/>
          <w:sz w:val="21"/>
          <w:szCs w:val="21"/>
        </w:rPr>
        <w:t>Infirmières</w:t>
      </w:r>
      <w:r>
        <w:rPr>
          <w:rFonts w:ascii="Cambria" w:hAnsi="Cambria"/>
          <w:color w:val="383235"/>
          <w:spacing w:val="-4"/>
          <w:sz w:val="21"/>
          <w:szCs w:val="21"/>
        </w:rPr>
        <w:t xml:space="preserve"> </w:t>
      </w:r>
      <w:r>
        <w:rPr>
          <w:rFonts w:ascii="Cambria" w:hAnsi="Cambria"/>
          <w:color w:val="383235"/>
          <w:sz w:val="21"/>
          <w:szCs w:val="21"/>
        </w:rPr>
        <w:t>(2008),</w:t>
      </w:r>
      <w:r>
        <w:rPr>
          <w:rFonts w:ascii="Cambria" w:hAnsi="Cambria"/>
          <w:color w:val="383235"/>
          <w:spacing w:val="-3"/>
          <w:sz w:val="21"/>
          <w:szCs w:val="21"/>
        </w:rPr>
        <w:t xml:space="preserve"> </w:t>
      </w:r>
      <w:r>
        <w:rPr>
          <w:rFonts w:ascii="Cambria" w:hAnsi="Cambria"/>
          <w:color w:val="383235"/>
          <w:sz w:val="21"/>
          <w:szCs w:val="21"/>
        </w:rPr>
        <w:t>Cadre</w:t>
      </w:r>
      <w:r>
        <w:rPr>
          <w:rFonts w:ascii="Cambria" w:hAnsi="Cambria"/>
          <w:color w:val="383235"/>
          <w:spacing w:val="-4"/>
          <w:sz w:val="21"/>
          <w:szCs w:val="21"/>
        </w:rPr>
        <w:t xml:space="preserve"> </w:t>
      </w:r>
      <w:r>
        <w:rPr>
          <w:rFonts w:ascii="Cambria" w:hAnsi="Cambria"/>
          <w:color w:val="383235"/>
          <w:sz w:val="21"/>
          <w:szCs w:val="21"/>
        </w:rPr>
        <w:t>et</w:t>
      </w:r>
      <w:r>
        <w:rPr>
          <w:rFonts w:ascii="Cambria" w:hAnsi="Cambria"/>
          <w:color w:val="383235"/>
          <w:spacing w:val="-4"/>
          <w:sz w:val="21"/>
          <w:szCs w:val="21"/>
        </w:rPr>
        <w:t xml:space="preserve"> </w:t>
      </w:r>
      <w:r>
        <w:rPr>
          <w:rFonts w:ascii="Cambria" w:hAnsi="Cambria" w:cs="Times New Roman"/>
          <w:color w:val="383235"/>
          <w:sz w:val="21"/>
          <w:szCs w:val="21"/>
        </w:rPr>
        <w:t>Compétences</w:t>
      </w:r>
      <w:r>
        <w:rPr>
          <w:rFonts w:ascii="Cambria" w:hAnsi="Cambria"/>
          <w:color w:val="383235"/>
          <w:spacing w:val="-4"/>
          <w:sz w:val="21"/>
          <w:szCs w:val="21"/>
        </w:rPr>
        <w:t xml:space="preserve"> </w:t>
      </w:r>
      <w:r>
        <w:rPr>
          <w:rFonts w:ascii="Cambria" w:hAnsi="Cambria"/>
          <w:color w:val="383235"/>
          <w:sz w:val="21"/>
          <w:szCs w:val="21"/>
        </w:rPr>
        <w:t>du</w:t>
      </w:r>
      <w:r>
        <w:rPr>
          <w:rFonts w:ascii="Cambria" w:hAnsi="Cambria"/>
          <w:color w:val="383235"/>
          <w:spacing w:val="-3"/>
          <w:sz w:val="21"/>
          <w:szCs w:val="21"/>
        </w:rPr>
        <w:t xml:space="preserve"> </w:t>
      </w:r>
      <w:r>
        <w:rPr>
          <w:rFonts w:ascii="Cambria" w:hAnsi="Cambria"/>
          <w:color w:val="383235"/>
          <w:sz w:val="21"/>
          <w:szCs w:val="21"/>
        </w:rPr>
        <w:t>Continuum</w:t>
      </w:r>
      <w:r>
        <w:rPr>
          <w:rFonts w:ascii="Cambria" w:hAnsi="Cambria"/>
          <w:color w:val="383235"/>
          <w:spacing w:val="-4"/>
          <w:sz w:val="21"/>
          <w:szCs w:val="21"/>
        </w:rPr>
        <w:t xml:space="preserve"> </w:t>
      </w:r>
      <w:r>
        <w:rPr>
          <w:rFonts w:ascii="Cambria" w:hAnsi="Cambria"/>
          <w:color w:val="383235"/>
          <w:sz w:val="21"/>
          <w:szCs w:val="21"/>
        </w:rPr>
        <w:t>des soins</w:t>
      </w:r>
      <w:r>
        <w:rPr>
          <w:rFonts w:ascii="Cambria" w:hAnsi="Cambria"/>
          <w:color w:val="383235"/>
          <w:spacing w:val="-24"/>
          <w:sz w:val="21"/>
          <w:szCs w:val="21"/>
        </w:rPr>
        <w:t xml:space="preserve"> </w:t>
      </w:r>
      <w:r>
        <w:rPr>
          <w:rFonts w:ascii="Cambria" w:hAnsi="Cambria"/>
          <w:color w:val="383235"/>
          <w:sz w:val="21"/>
          <w:szCs w:val="21"/>
        </w:rPr>
        <w:t>infirmiers,</w:t>
      </w:r>
      <w:r>
        <w:rPr>
          <w:rFonts w:ascii="Cambria" w:hAnsi="Cambria"/>
          <w:color w:val="383235"/>
          <w:spacing w:val="-24"/>
          <w:sz w:val="21"/>
          <w:szCs w:val="21"/>
        </w:rPr>
        <w:t xml:space="preserve"> </w:t>
      </w:r>
      <w:r>
        <w:rPr>
          <w:rFonts w:ascii="Cambria" w:hAnsi="Cambria" w:cs="Times New Roman"/>
          <w:color w:val="383235"/>
          <w:sz w:val="21"/>
          <w:szCs w:val="21"/>
        </w:rPr>
        <w:t>Genève,</w:t>
      </w:r>
      <w:r>
        <w:rPr>
          <w:rFonts w:ascii="Cambria" w:hAnsi="Cambria"/>
          <w:color w:val="383235"/>
          <w:spacing w:val="-24"/>
          <w:sz w:val="21"/>
          <w:szCs w:val="21"/>
        </w:rPr>
        <w:t xml:space="preserve"> </w:t>
      </w:r>
      <w:r>
        <w:rPr>
          <w:rFonts w:ascii="Cambria" w:hAnsi="Cambria"/>
          <w:color w:val="383235"/>
          <w:sz w:val="21"/>
          <w:szCs w:val="21"/>
        </w:rPr>
        <w:t>Suisse</w:t>
      </w:r>
    </w:p>
    <w:p w14:paraId="0BDE7486" w14:textId="77777777" w:rsidR="0081036E" w:rsidRDefault="00FE773E">
      <w:pPr>
        <w:widowControl w:val="0"/>
        <w:numPr>
          <w:ilvl w:val="0"/>
          <w:numId w:val="17"/>
        </w:numPr>
        <w:autoSpaceDE w:val="0"/>
        <w:autoSpaceDN w:val="0"/>
        <w:jc w:val="both"/>
        <w:rPr>
          <w:rFonts w:ascii="Cambria" w:hAnsi="Cambria"/>
          <w:color w:val="383235"/>
          <w:sz w:val="21"/>
          <w:szCs w:val="21"/>
        </w:rPr>
      </w:pPr>
      <w:r>
        <w:rPr>
          <w:rFonts w:ascii="Cambria" w:hAnsi="Cambria"/>
          <w:color w:val="383235"/>
          <w:sz w:val="21"/>
          <w:szCs w:val="21"/>
        </w:rPr>
        <w:t>Fadwa</w:t>
      </w:r>
      <w:r>
        <w:rPr>
          <w:rFonts w:ascii="Cambria" w:hAnsi="Cambria"/>
          <w:color w:val="383235"/>
          <w:spacing w:val="7"/>
          <w:sz w:val="21"/>
          <w:szCs w:val="21"/>
        </w:rPr>
        <w:t xml:space="preserve"> </w:t>
      </w:r>
      <w:r>
        <w:rPr>
          <w:rFonts w:ascii="Cambria" w:hAnsi="Cambria"/>
          <w:color w:val="383235"/>
          <w:sz w:val="21"/>
          <w:szCs w:val="21"/>
        </w:rPr>
        <w:t>A.</w:t>
      </w:r>
      <w:r>
        <w:rPr>
          <w:rFonts w:ascii="Cambria" w:hAnsi="Cambria"/>
          <w:color w:val="383235"/>
          <w:spacing w:val="7"/>
          <w:sz w:val="21"/>
          <w:szCs w:val="21"/>
        </w:rPr>
        <w:t xml:space="preserve"> </w:t>
      </w:r>
      <w:r>
        <w:rPr>
          <w:rFonts w:ascii="Cambria" w:hAnsi="Cambria"/>
          <w:color w:val="383235"/>
          <w:spacing w:val="-1"/>
          <w:sz w:val="21"/>
          <w:szCs w:val="21"/>
        </w:rPr>
        <w:t>Affara</w:t>
      </w:r>
      <w:r>
        <w:rPr>
          <w:rFonts w:ascii="Cambria" w:hAnsi="Cambria"/>
          <w:color w:val="383235"/>
          <w:spacing w:val="21"/>
          <w:sz w:val="21"/>
          <w:szCs w:val="21"/>
        </w:rPr>
        <w:t xml:space="preserve"> </w:t>
      </w:r>
      <w:r>
        <w:rPr>
          <w:rFonts w:ascii="Cambria" w:hAnsi="Cambria"/>
          <w:color w:val="383235"/>
          <w:sz w:val="21"/>
          <w:szCs w:val="21"/>
        </w:rPr>
        <w:t>(2010),</w:t>
      </w:r>
      <w:r>
        <w:rPr>
          <w:rFonts w:ascii="Cambria" w:hAnsi="Cambria"/>
          <w:color w:val="383235"/>
          <w:spacing w:val="20"/>
          <w:sz w:val="21"/>
          <w:szCs w:val="21"/>
        </w:rPr>
        <w:t xml:space="preserve"> l’Enseignement </w:t>
      </w:r>
      <w:r>
        <w:rPr>
          <w:rFonts w:ascii="Cambria" w:hAnsi="Cambria"/>
          <w:color w:val="383235"/>
          <w:sz w:val="21"/>
          <w:szCs w:val="21"/>
        </w:rPr>
        <w:t>des</w:t>
      </w:r>
      <w:r>
        <w:rPr>
          <w:rFonts w:ascii="Cambria" w:hAnsi="Cambria"/>
          <w:color w:val="383235"/>
          <w:spacing w:val="20"/>
          <w:sz w:val="21"/>
          <w:szCs w:val="21"/>
        </w:rPr>
        <w:t xml:space="preserve"> </w:t>
      </w:r>
      <w:r>
        <w:rPr>
          <w:rFonts w:ascii="Cambria" w:hAnsi="Cambria"/>
          <w:color w:val="383235"/>
          <w:sz w:val="21"/>
          <w:szCs w:val="21"/>
        </w:rPr>
        <w:t>soins</w:t>
      </w:r>
      <w:r>
        <w:rPr>
          <w:rFonts w:ascii="Cambria" w:hAnsi="Cambria"/>
          <w:color w:val="383235"/>
          <w:spacing w:val="20"/>
          <w:sz w:val="21"/>
          <w:szCs w:val="21"/>
        </w:rPr>
        <w:t xml:space="preserve"> </w:t>
      </w:r>
      <w:r>
        <w:rPr>
          <w:rFonts w:ascii="Cambria" w:hAnsi="Cambria"/>
          <w:color w:val="383235"/>
          <w:sz w:val="21"/>
          <w:szCs w:val="21"/>
        </w:rPr>
        <w:t>infirmiers</w:t>
      </w:r>
      <w:r>
        <w:rPr>
          <w:rFonts w:ascii="Cambria" w:hAnsi="Cambria"/>
          <w:color w:val="383235"/>
          <w:spacing w:val="20"/>
          <w:sz w:val="21"/>
          <w:szCs w:val="21"/>
        </w:rPr>
        <w:t xml:space="preserve"> </w:t>
      </w:r>
      <w:r>
        <w:rPr>
          <w:rFonts w:ascii="Cambria" w:hAnsi="Cambria"/>
          <w:color w:val="383235"/>
          <w:sz w:val="21"/>
          <w:szCs w:val="21"/>
        </w:rPr>
        <w:t>:</w:t>
      </w:r>
      <w:r>
        <w:rPr>
          <w:rFonts w:ascii="Cambria" w:hAnsi="Cambria"/>
          <w:color w:val="383235"/>
          <w:spacing w:val="20"/>
          <w:sz w:val="21"/>
          <w:szCs w:val="21"/>
        </w:rPr>
        <w:t xml:space="preserve"> </w:t>
      </w:r>
      <w:r>
        <w:rPr>
          <w:rFonts w:ascii="Cambria" w:hAnsi="Cambria"/>
          <w:color w:val="383235"/>
          <w:sz w:val="21"/>
          <w:szCs w:val="21"/>
        </w:rPr>
        <w:t>grandes</w:t>
      </w:r>
      <w:r>
        <w:rPr>
          <w:rFonts w:ascii="Cambria" w:hAnsi="Cambria"/>
          <w:color w:val="383235"/>
          <w:spacing w:val="20"/>
          <w:sz w:val="21"/>
          <w:szCs w:val="21"/>
        </w:rPr>
        <w:t xml:space="preserve"> </w:t>
      </w:r>
      <w:r>
        <w:rPr>
          <w:rFonts w:ascii="Cambria" w:hAnsi="Cambria"/>
          <w:color w:val="383235"/>
          <w:sz w:val="21"/>
          <w:szCs w:val="21"/>
        </w:rPr>
        <w:t>tendances</w:t>
      </w:r>
      <w:r>
        <w:rPr>
          <w:rFonts w:ascii="Cambria" w:hAnsi="Cambria"/>
          <w:color w:val="383235"/>
          <w:spacing w:val="20"/>
          <w:sz w:val="21"/>
          <w:szCs w:val="21"/>
        </w:rPr>
        <w:t xml:space="preserve"> </w:t>
      </w:r>
      <w:r>
        <w:rPr>
          <w:rFonts w:ascii="Cambria" w:hAnsi="Cambria"/>
          <w:color w:val="383235"/>
          <w:sz w:val="21"/>
          <w:szCs w:val="21"/>
        </w:rPr>
        <w:t xml:space="preserve">et </w:t>
      </w:r>
      <w:r>
        <w:rPr>
          <w:rFonts w:ascii="Cambria" w:hAnsi="Cambria" w:cs="Times New Roman"/>
          <w:color w:val="383235"/>
          <w:sz w:val="21"/>
          <w:szCs w:val="21"/>
        </w:rPr>
        <w:t>défis</w:t>
      </w:r>
      <w:r>
        <w:rPr>
          <w:rFonts w:ascii="Cambria" w:hAnsi="Cambria"/>
          <w:color w:val="383235"/>
          <w:spacing w:val="-24"/>
          <w:sz w:val="21"/>
          <w:szCs w:val="21"/>
        </w:rPr>
        <w:t xml:space="preserve"> </w:t>
      </w:r>
      <w:r>
        <w:rPr>
          <w:rFonts w:ascii="Cambria" w:hAnsi="Cambria"/>
          <w:color w:val="383235"/>
          <w:sz w:val="21"/>
          <w:szCs w:val="21"/>
        </w:rPr>
        <w:t>au</w:t>
      </w:r>
      <w:r>
        <w:rPr>
          <w:rFonts w:ascii="Cambria" w:hAnsi="Cambria"/>
          <w:color w:val="383235"/>
          <w:spacing w:val="-24"/>
          <w:sz w:val="21"/>
          <w:szCs w:val="21"/>
        </w:rPr>
        <w:t xml:space="preserve"> </w:t>
      </w:r>
      <w:r>
        <w:rPr>
          <w:rFonts w:ascii="Cambria" w:hAnsi="Cambria"/>
          <w:color w:val="383235"/>
          <w:sz w:val="21"/>
          <w:szCs w:val="21"/>
        </w:rPr>
        <w:t>Niveau</w:t>
      </w:r>
      <w:r>
        <w:rPr>
          <w:rFonts w:ascii="Cambria" w:hAnsi="Cambria"/>
          <w:color w:val="383235"/>
          <w:spacing w:val="-24"/>
          <w:sz w:val="21"/>
          <w:szCs w:val="21"/>
        </w:rPr>
        <w:t xml:space="preserve"> </w:t>
      </w:r>
      <w:r>
        <w:rPr>
          <w:rFonts w:ascii="Cambria" w:hAnsi="Cambria"/>
          <w:color w:val="383235"/>
          <w:sz w:val="21"/>
          <w:szCs w:val="21"/>
        </w:rPr>
        <w:t>international,</w:t>
      </w:r>
    </w:p>
    <w:p w14:paraId="7028E7F5" w14:textId="4DA73FF1" w:rsidR="0081036E" w:rsidRDefault="00FE773E">
      <w:pPr>
        <w:widowControl w:val="0"/>
        <w:numPr>
          <w:ilvl w:val="0"/>
          <w:numId w:val="17"/>
        </w:numPr>
        <w:autoSpaceDE w:val="0"/>
        <w:autoSpaceDN w:val="0"/>
        <w:jc w:val="both"/>
        <w:rPr>
          <w:rFonts w:ascii="Cambria" w:hAnsi="Cambria"/>
          <w:color w:val="000000"/>
          <w:sz w:val="21"/>
          <w:szCs w:val="21"/>
        </w:rPr>
      </w:pPr>
      <w:r>
        <w:rPr>
          <w:rFonts w:ascii="Cambria" w:hAnsi="Cambria"/>
          <w:color w:val="383235"/>
          <w:spacing w:val="-12"/>
          <w:sz w:val="21"/>
          <w:szCs w:val="21"/>
        </w:rPr>
        <w:t xml:space="preserve"> </w:t>
      </w:r>
      <w:r>
        <w:rPr>
          <w:rFonts w:ascii="Cambria" w:hAnsi="Cambria"/>
          <w:color w:val="383235"/>
          <w:sz w:val="21"/>
          <w:szCs w:val="21"/>
        </w:rPr>
        <w:t>ENDSS,</w:t>
      </w:r>
      <w:r>
        <w:rPr>
          <w:rFonts w:ascii="Cambria" w:hAnsi="Cambria"/>
          <w:color w:val="383235"/>
          <w:spacing w:val="69"/>
          <w:sz w:val="21"/>
          <w:szCs w:val="21"/>
        </w:rPr>
        <w:t xml:space="preserve"> </w:t>
      </w:r>
      <w:r>
        <w:rPr>
          <w:rFonts w:ascii="Cambria" w:hAnsi="Cambria"/>
          <w:color w:val="383235"/>
          <w:sz w:val="21"/>
          <w:szCs w:val="21"/>
        </w:rPr>
        <w:t>ACDI/collège</w:t>
      </w:r>
      <w:r>
        <w:rPr>
          <w:rFonts w:ascii="Cambria" w:hAnsi="Cambria"/>
          <w:color w:val="383235"/>
          <w:spacing w:val="82"/>
          <w:sz w:val="21"/>
          <w:szCs w:val="21"/>
        </w:rPr>
        <w:t xml:space="preserve"> </w:t>
      </w:r>
      <w:r>
        <w:rPr>
          <w:rFonts w:ascii="Cambria" w:hAnsi="Cambria"/>
          <w:color w:val="383235"/>
          <w:sz w:val="21"/>
          <w:szCs w:val="21"/>
        </w:rPr>
        <w:t>montmorency</w:t>
      </w:r>
      <w:r>
        <w:rPr>
          <w:rFonts w:ascii="Cambria" w:hAnsi="Cambria"/>
          <w:color w:val="383235"/>
          <w:spacing w:val="82"/>
          <w:sz w:val="21"/>
          <w:szCs w:val="21"/>
        </w:rPr>
        <w:t xml:space="preserve"> </w:t>
      </w:r>
      <w:r>
        <w:rPr>
          <w:rFonts w:ascii="Cambria" w:hAnsi="Cambria"/>
          <w:color w:val="383235"/>
          <w:sz w:val="21"/>
          <w:szCs w:val="21"/>
        </w:rPr>
        <w:t>&amp;</w:t>
      </w:r>
      <w:r>
        <w:rPr>
          <w:rFonts w:ascii="Cambria" w:hAnsi="Cambria"/>
          <w:color w:val="383235"/>
          <w:spacing w:val="82"/>
          <w:sz w:val="21"/>
          <w:szCs w:val="21"/>
        </w:rPr>
        <w:t xml:space="preserve"> collège </w:t>
      </w:r>
      <w:r>
        <w:rPr>
          <w:rFonts w:ascii="Cambria" w:hAnsi="Cambria"/>
          <w:color w:val="383235"/>
          <w:sz w:val="21"/>
          <w:szCs w:val="21"/>
        </w:rPr>
        <w:t>de</w:t>
      </w:r>
      <w:r>
        <w:rPr>
          <w:rFonts w:ascii="Cambria" w:hAnsi="Cambria"/>
          <w:color w:val="383235"/>
          <w:spacing w:val="82"/>
          <w:sz w:val="21"/>
          <w:szCs w:val="21"/>
        </w:rPr>
        <w:t xml:space="preserve"> Sherbrooke </w:t>
      </w:r>
      <w:r>
        <w:rPr>
          <w:rFonts w:ascii="Cambria" w:hAnsi="Cambria"/>
          <w:color w:val="383235"/>
          <w:sz w:val="21"/>
          <w:szCs w:val="21"/>
        </w:rPr>
        <w:t>(2007),</w:t>
      </w:r>
      <w:r>
        <w:rPr>
          <w:rFonts w:ascii="Cambria" w:hAnsi="Cambria"/>
          <w:color w:val="383235"/>
          <w:spacing w:val="82"/>
          <w:sz w:val="21"/>
          <w:szCs w:val="21"/>
        </w:rPr>
        <w:t xml:space="preserve"> </w:t>
      </w:r>
      <w:r>
        <w:rPr>
          <w:rFonts w:ascii="Cambria" w:hAnsi="Cambria"/>
          <w:color w:val="383235"/>
          <w:sz w:val="21"/>
          <w:szCs w:val="21"/>
        </w:rPr>
        <w:t>Plan</w:t>
      </w:r>
      <w:r>
        <w:rPr>
          <w:rFonts w:ascii="Cambria" w:hAnsi="Cambria"/>
          <w:color w:val="383235"/>
          <w:spacing w:val="82"/>
          <w:sz w:val="21"/>
          <w:szCs w:val="21"/>
        </w:rPr>
        <w:t xml:space="preserve"> </w:t>
      </w:r>
      <w:r>
        <w:rPr>
          <w:rFonts w:ascii="Cambria" w:hAnsi="Cambria"/>
          <w:color w:val="383235"/>
          <w:sz w:val="21"/>
          <w:szCs w:val="21"/>
        </w:rPr>
        <w:t xml:space="preserve">de formation du programme des </w:t>
      </w:r>
      <w:r w:rsidR="0085133C">
        <w:rPr>
          <w:rFonts w:ascii="Cambria" w:hAnsi="Cambria"/>
          <w:color w:val="383235"/>
          <w:sz w:val="21"/>
          <w:szCs w:val="21"/>
        </w:rPr>
        <w:t>sage-femmes</w:t>
      </w:r>
      <w:r>
        <w:rPr>
          <w:rFonts w:ascii="Cambria" w:hAnsi="Cambria"/>
          <w:color w:val="383235"/>
          <w:sz w:val="21"/>
          <w:szCs w:val="21"/>
        </w:rPr>
        <w:t xml:space="preserve"> </w:t>
      </w:r>
      <w:r>
        <w:rPr>
          <w:rFonts w:ascii="Cambria" w:hAnsi="Cambria" w:cs="Times New Roman"/>
          <w:color w:val="383235"/>
          <w:sz w:val="21"/>
          <w:szCs w:val="21"/>
        </w:rPr>
        <w:t>d'état</w:t>
      </w:r>
      <w:r>
        <w:rPr>
          <w:rFonts w:ascii="Cambria" w:hAnsi="Cambria"/>
          <w:color w:val="383235"/>
          <w:sz w:val="21"/>
          <w:szCs w:val="21"/>
        </w:rPr>
        <w:t xml:space="preserve"> (SFDE), projet </w:t>
      </w:r>
      <w:r>
        <w:rPr>
          <w:rFonts w:ascii="Cambria" w:hAnsi="Cambria" w:cs="Times New Roman"/>
          <w:color w:val="383235"/>
          <w:sz w:val="21"/>
          <w:szCs w:val="21"/>
        </w:rPr>
        <w:t>"développement</w:t>
      </w:r>
      <w:r>
        <w:rPr>
          <w:rFonts w:ascii="Cambria" w:hAnsi="Cambria"/>
          <w:color w:val="383235"/>
          <w:sz w:val="21"/>
          <w:szCs w:val="21"/>
        </w:rPr>
        <w:t xml:space="preserve"> des </w:t>
      </w:r>
      <w:r>
        <w:rPr>
          <w:rFonts w:ascii="Cambria" w:hAnsi="Cambria" w:cs="Times New Roman"/>
          <w:color w:val="383235"/>
          <w:sz w:val="21"/>
          <w:szCs w:val="21"/>
        </w:rPr>
        <w:t>compétences</w:t>
      </w:r>
      <w:r>
        <w:rPr>
          <w:rFonts w:ascii="Cambria" w:hAnsi="Cambria"/>
          <w:color w:val="383235"/>
          <w:spacing w:val="-24"/>
          <w:sz w:val="21"/>
          <w:szCs w:val="21"/>
        </w:rPr>
        <w:t xml:space="preserve"> </w:t>
      </w:r>
      <w:r>
        <w:rPr>
          <w:rFonts w:ascii="Cambria" w:hAnsi="Cambria"/>
          <w:color w:val="383235"/>
          <w:sz w:val="21"/>
          <w:szCs w:val="21"/>
        </w:rPr>
        <w:t>en</w:t>
      </w:r>
      <w:r>
        <w:rPr>
          <w:rFonts w:ascii="Cambria" w:hAnsi="Cambria"/>
          <w:color w:val="383235"/>
          <w:spacing w:val="-24"/>
          <w:sz w:val="21"/>
          <w:szCs w:val="21"/>
        </w:rPr>
        <w:t xml:space="preserve"> </w:t>
      </w:r>
      <w:r>
        <w:rPr>
          <w:rFonts w:ascii="Cambria" w:hAnsi="Cambria" w:cs="Times New Roman"/>
          <w:color w:val="383235"/>
          <w:sz w:val="21"/>
          <w:szCs w:val="21"/>
        </w:rPr>
        <w:t>santé"</w:t>
      </w:r>
    </w:p>
    <w:p w14:paraId="6C579371" w14:textId="77777777" w:rsidR="0081036E" w:rsidRDefault="0081036E">
      <w:pPr>
        <w:widowControl w:val="0"/>
        <w:autoSpaceDE w:val="0"/>
        <w:autoSpaceDN w:val="0"/>
        <w:jc w:val="both"/>
        <w:rPr>
          <w:rFonts w:ascii="Cambria" w:hAnsi="Cambria"/>
          <w:color w:val="383235"/>
          <w:sz w:val="21"/>
          <w:szCs w:val="21"/>
        </w:rPr>
      </w:pPr>
    </w:p>
    <w:p w14:paraId="76C0568D" w14:textId="77777777" w:rsidR="0081036E" w:rsidRDefault="0081036E">
      <w:pPr>
        <w:widowControl w:val="0"/>
        <w:autoSpaceDE w:val="0"/>
        <w:autoSpaceDN w:val="0"/>
        <w:jc w:val="both"/>
        <w:rPr>
          <w:rFonts w:ascii="Cambria" w:hAnsi="Cambria"/>
          <w:color w:val="383235"/>
          <w:sz w:val="21"/>
          <w:szCs w:val="21"/>
        </w:rPr>
      </w:pPr>
    </w:p>
    <w:p w14:paraId="4BC54CD8" w14:textId="77777777" w:rsidR="0081036E" w:rsidRDefault="0081036E">
      <w:pPr>
        <w:widowControl w:val="0"/>
        <w:autoSpaceDE w:val="0"/>
        <w:autoSpaceDN w:val="0"/>
        <w:jc w:val="both"/>
        <w:rPr>
          <w:rFonts w:ascii="Cambria" w:hAnsi="Cambria"/>
          <w:color w:val="383235"/>
          <w:sz w:val="21"/>
          <w:szCs w:val="21"/>
        </w:rPr>
      </w:pPr>
    </w:p>
    <w:p w14:paraId="6B21CA6A" w14:textId="77777777" w:rsidR="0081036E" w:rsidRDefault="0081036E">
      <w:pPr>
        <w:widowControl w:val="0"/>
        <w:autoSpaceDE w:val="0"/>
        <w:autoSpaceDN w:val="0"/>
        <w:jc w:val="both"/>
        <w:rPr>
          <w:rFonts w:ascii="Cambria" w:hAnsi="Cambria"/>
          <w:color w:val="383235"/>
          <w:sz w:val="21"/>
          <w:szCs w:val="21"/>
        </w:rPr>
      </w:pPr>
    </w:p>
    <w:p w14:paraId="0A5F3D72" w14:textId="77777777" w:rsidR="0081036E" w:rsidRDefault="0081036E">
      <w:pPr>
        <w:widowControl w:val="0"/>
        <w:autoSpaceDE w:val="0"/>
        <w:autoSpaceDN w:val="0"/>
        <w:jc w:val="both"/>
        <w:rPr>
          <w:rFonts w:ascii="Cambria" w:hAnsi="Cambria"/>
          <w:color w:val="383235"/>
          <w:sz w:val="21"/>
          <w:szCs w:val="21"/>
        </w:rPr>
      </w:pPr>
    </w:p>
    <w:p w14:paraId="02C4F87D" w14:textId="77777777" w:rsidR="0081036E" w:rsidRDefault="0081036E">
      <w:pPr>
        <w:widowControl w:val="0"/>
        <w:autoSpaceDE w:val="0"/>
        <w:autoSpaceDN w:val="0"/>
        <w:jc w:val="both"/>
        <w:rPr>
          <w:rFonts w:ascii="Cambria" w:hAnsi="Cambria"/>
          <w:color w:val="383235"/>
          <w:sz w:val="21"/>
          <w:szCs w:val="21"/>
        </w:rPr>
      </w:pPr>
    </w:p>
    <w:p w14:paraId="597D7E1E" w14:textId="77777777" w:rsidR="0081036E" w:rsidRDefault="0081036E">
      <w:pPr>
        <w:widowControl w:val="0"/>
        <w:autoSpaceDE w:val="0"/>
        <w:autoSpaceDN w:val="0"/>
        <w:jc w:val="both"/>
        <w:rPr>
          <w:rFonts w:ascii="Cambria" w:hAnsi="Cambria"/>
          <w:color w:val="383235"/>
          <w:sz w:val="21"/>
          <w:szCs w:val="21"/>
        </w:rPr>
      </w:pPr>
    </w:p>
    <w:p w14:paraId="3E5C3345" w14:textId="77777777" w:rsidR="0081036E" w:rsidRDefault="0081036E">
      <w:pPr>
        <w:widowControl w:val="0"/>
        <w:autoSpaceDE w:val="0"/>
        <w:autoSpaceDN w:val="0"/>
        <w:jc w:val="both"/>
        <w:rPr>
          <w:rFonts w:ascii="Cambria" w:hAnsi="Cambria"/>
          <w:color w:val="383235"/>
          <w:sz w:val="21"/>
          <w:szCs w:val="21"/>
        </w:rPr>
      </w:pPr>
    </w:p>
    <w:p w14:paraId="7227BDE6" w14:textId="77777777" w:rsidR="0081036E" w:rsidRDefault="0081036E">
      <w:pPr>
        <w:widowControl w:val="0"/>
        <w:autoSpaceDE w:val="0"/>
        <w:autoSpaceDN w:val="0"/>
        <w:jc w:val="both"/>
        <w:rPr>
          <w:rFonts w:ascii="Cambria" w:hAnsi="Cambria"/>
          <w:color w:val="383235"/>
          <w:sz w:val="21"/>
          <w:szCs w:val="21"/>
        </w:rPr>
      </w:pPr>
    </w:p>
    <w:p w14:paraId="7D56A0D6" w14:textId="18890316" w:rsidR="0081036E" w:rsidRDefault="00FE773E">
      <w:pPr>
        <w:tabs>
          <w:tab w:val="left" w:pos="8483"/>
        </w:tabs>
        <w:jc w:val="center"/>
        <w:rPr>
          <w:rFonts w:ascii="Times New Roman" w:hAnsi="Times New Roman" w:cs="Times New Roman"/>
          <w:b/>
          <w:bCs/>
          <w:sz w:val="28"/>
          <w:szCs w:val="28"/>
        </w:rPr>
      </w:pPr>
      <w:r>
        <w:rPr>
          <w:rFonts w:ascii="Times New Roman" w:hAnsi="Times New Roman" w:cs="Times New Roman"/>
          <w:b/>
          <w:bCs/>
          <w:sz w:val="28"/>
          <w:szCs w:val="28"/>
        </w:rPr>
        <w:lastRenderedPageBreak/>
        <w:t>REMERCIEMENTS</w:t>
      </w:r>
    </w:p>
    <w:p w14:paraId="55D19790" w14:textId="773B5D18" w:rsidR="00A41EBB" w:rsidRPr="007E135D" w:rsidRDefault="00A41EBB" w:rsidP="00565416">
      <w:pPr>
        <w:widowControl w:val="0"/>
        <w:autoSpaceDE w:val="0"/>
        <w:autoSpaceDN w:val="0"/>
        <w:spacing w:before="60"/>
        <w:jc w:val="both"/>
        <w:rPr>
          <w:rFonts w:ascii="Arial" w:hAnsi="Arial"/>
          <w:color w:val="000000"/>
          <w:sz w:val="24"/>
          <w:szCs w:val="28"/>
        </w:rPr>
      </w:pPr>
      <w:r w:rsidRPr="007E135D">
        <w:rPr>
          <w:rFonts w:ascii="Arial" w:hAnsi="Arial"/>
          <w:color w:val="383235"/>
          <w:sz w:val="24"/>
          <w:szCs w:val="28"/>
        </w:rPr>
        <w:t>Nous</w:t>
      </w:r>
      <w:r w:rsidRPr="007E135D">
        <w:rPr>
          <w:rFonts w:ascii="Arial" w:hAnsi="Arial"/>
          <w:color w:val="383235"/>
          <w:spacing w:val="-18"/>
          <w:sz w:val="24"/>
          <w:szCs w:val="28"/>
        </w:rPr>
        <w:t xml:space="preserve"> </w:t>
      </w:r>
      <w:r w:rsidRPr="007E135D">
        <w:rPr>
          <w:rFonts w:ascii="Arial" w:hAnsi="Arial"/>
          <w:color w:val="383235"/>
          <w:sz w:val="24"/>
          <w:szCs w:val="28"/>
        </w:rPr>
        <w:t>remercions</w:t>
      </w:r>
      <w:r w:rsidRPr="007E135D">
        <w:rPr>
          <w:rFonts w:ascii="Arial" w:hAnsi="Arial"/>
          <w:color w:val="383235"/>
          <w:spacing w:val="-18"/>
          <w:sz w:val="24"/>
          <w:szCs w:val="28"/>
        </w:rPr>
        <w:t xml:space="preserve"> </w:t>
      </w:r>
      <w:r w:rsidRPr="007E135D">
        <w:rPr>
          <w:rFonts w:ascii="Arial" w:hAnsi="Arial"/>
          <w:color w:val="383235"/>
          <w:sz w:val="24"/>
          <w:szCs w:val="28"/>
        </w:rPr>
        <w:t>très</w:t>
      </w:r>
      <w:r w:rsidRPr="007E135D">
        <w:rPr>
          <w:rFonts w:ascii="Arial" w:hAnsi="Arial"/>
          <w:color w:val="383235"/>
          <w:spacing w:val="-18"/>
          <w:sz w:val="24"/>
          <w:szCs w:val="28"/>
        </w:rPr>
        <w:t xml:space="preserve"> </w:t>
      </w:r>
      <w:r w:rsidRPr="007E135D">
        <w:rPr>
          <w:rFonts w:ascii="Arial" w:hAnsi="Arial"/>
          <w:color w:val="383235"/>
          <w:sz w:val="24"/>
          <w:szCs w:val="28"/>
        </w:rPr>
        <w:t>sincèrement</w:t>
      </w:r>
      <w:r w:rsidRPr="007E135D">
        <w:rPr>
          <w:rFonts w:ascii="Arial" w:hAnsi="Arial"/>
          <w:color w:val="383235"/>
          <w:spacing w:val="-18"/>
          <w:sz w:val="24"/>
          <w:szCs w:val="28"/>
        </w:rPr>
        <w:t xml:space="preserve"> </w:t>
      </w:r>
      <w:r w:rsidRPr="007E135D">
        <w:rPr>
          <w:rFonts w:ascii="Arial" w:hAnsi="Arial"/>
          <w:color w:val="383235"/>
          <w:sz w:val="24"/>
          <w:szCs w:val="28"/>
        </w:rPr>
        <w:t>tous</w:t>
      </w:r>
      <w:r w:rsidRPr="007E135D">
        <w:rPr>
          <w:rFonts w:ascii="Arial" w:hAnsi="Arial"/>
          <w:color w:val="383235"/>
          <w:spacing w:val="-18"/>
          <w:sz w:val="24"/>
          <w:szCs w:val="28"/>
        </w:rPr>
        <w:t xml:space="preserve"> </w:t>
      </w:r>
      <w:r w:rsidRPr="007E135D">
        <w:rPr>
          <w:rFonts w:ascii="Arial" w:hAnsi="Arial"/>
          <w:color w:val="383235"/>
          <w:sz w:val="24"/>
          <w:szCs w:val="28"/>
        </w:rPr>
        <w:t>ceux</w:t>
      </w:r>
      <w:r w:rsidRPr="007E135D">
        <w:rPr>
          <w:rFonts w:ascii="Arial" w:hAnsi="Arial"/>
          <w:color w:val="383235"/>
          <w:spacing w:val="-18"/>
          <w:sz w:val="24"/>
          <w:szCs w:val="28"/>
        </w:rPr>
        <w:t xml:space="preserve"> </w:t>
      </w:r>
      <w:r w:rsidRPr="007E135D">
        <w:rPr>
          <w:rFonts w:ascii="Arial" w:hAnsi="Arial"/>
          <w:color w:val="383235"/>
          <w:sz w:val="24"/>
          <w:szCs w:val="28"/>
        </w:rPr>
        <w:t>qui</w:t>
      </w:r>
      <w:r w:rsidRPr="007E135D">
        <w:rPr>
          <w:rFonts w:ascii="Arial" w:hAnsi="Arial"/>
          <w:color w:val="383235"/>
          <w:spacing w:val="-18"/>
          <w:sz w:val="24"/>
          <w:szCs w:val="28"/>
        </w:rPr>
        <w:t xml:space="preserve"> </w:t>
      </w:r>
      <w:r w:rsidRPr="007E135D">
        <w:rPr>
          <w:rFonts w:ascii="Arial" w:hAnsi="Arial"/>
          <w:color w:val="383235"/>
          <w:sz w:val="24"/>
          <w:szCs w:val="28"/>
        </w:rPr>
        <w:t>ont</w:t>
      </w:r>
      <w:r w:rsidRPr="007E135D">
        <w:rPr>
          <w:rFonts w:ascii="Arial" w:hAnsi="Arial"/>
          <w:color w:val="383235"/>
          <w:spacing w:val="-18"/>
          <w:sz w:val="24"/>
          <w:szCs w:val="28"/>
        </w:rPr>
        <w:t xml:space="preserve"> </w:t>
      </w:r>
      <w:r w:rsidRPr="007E135D">
        <w:rPr>
          <w:rFonts w:ascii="Arial" w:hAnsi="Arial"/>
          <w:color w:val="383235"/>
          <w:sz w:val="24"/>
          <w:szCs w:val="28"/>
        </w:rPr>
        <w:t>participé</w:t>
      </w:r>
      <w:r w:rsidRPr="007E135D">
        <w:rPr>
          <w:rFonts w:ascii="Arial" w:hAnsi="Arial"/>
          <w:color w:val="383235"/>
          <w:spacing w:val="-18"/>
          <w:sz w:val="24"/>
          <w:szCs w:val="28"/>
        </w:rPr>
        <w:t xml:space="preserve"> </w:t>
      </w:r>
      <w:r w:rsidRPr="007E135D">
        <w:rPr>
          <w:rFonts w:ascii="Arial" w:hAnsi="Arial"/>
          <w:color w:val="383235"/>
          <w:sz w:val="24"/>
          <w:szCs w:val="28"/>
        </w:rPr>
        <w:t>à</w:t>
      </w:r>
      <w:r w:rsidRPr="007E135D">
        <w:rPr>
          <w:rFonts w:ascii="Arial" w:hAnsi="Arial"/>
          <w:color w:val="383235"/>
          <w:spacing w:val="-18"/>
          <w:sz w:val="24"/>
          <w:szCs w:val="28"/>
        </w:rPr>
        <w:t xml:space="preserve"> </w:t>
      </w:r>
      <w:r w:rsidRPr="007E135D">
        <w:rPr>
          <w:rFonts w:ascii="Arial" w:hAnsi="Arial"/>
          <w:color w:val="383235"/>
          <w:sz w:val="24"/>
          <w:szCs w:val="28"/>
        </w:rPr>
        <w:t>l</w:t>
      </w:r>
      <w:r w:rsidR="00565416">
        <w:rPr>
          <w:rFonts w:ascii="Arial" w:hAnsi="Arial"/>
          <w:color w:val="383235"/>
          <w:sz w:val="24"/>
          <w:szCs w:val="28"/>
        </w:rPr>
        <w:t>’</w:t>
      </w:r>
      <w:r w:rsidRPr="007E135D">
        <w:rPr>
          <w:rFonts w:ascii="Arial" w:hAnsi="Arial"/>
          <w:color w:val="383235"/>
          <w:sz w:val="24"/>
          <w:szCs w:val="28"/>
        </w:rPr>
        <w:t>a</w:t>
      </w:r>
      <w:r w:rsidR="00565416">
        <w:rPr>
          <w:rFonts w:ascii="Arial" w:hAnsi="Arial"/>
          <w:color w:val="383235"/>
          <w:sz w:val="24"/>
          <w:szCs w:val="28"/>
        </w:rPr>
        <w:t>telier d’adaptation et d’adoption du curriculum de formation en sciences infirmières et obstétricales</w:t>
      </w:r>
      <w:r w:rsidRPr="007E135D">
        <w:rPr>
          <w:rFonts w:ascii="Arial" w:hAnsi="Arial"/>
          <w:color w:val="383235"/>
          <w:spacing w:val="-18"/>
          <w:sz w:val="24"/>
          <w:szCs w:val="28"/>
        </w:rPr>
        <w:t xml:space="preserve"> </w:t>
      </w:r>
      <w:r w:rsidRPr="007E135D">
        <w:rPr>
          <w:rFonts w:ascii="Arial" w:hAnsi="Arial"/>
          <w:color w:val="383235"/>
          <w:sz w:val="24"/>
          <w:szCs w:val="28"/>
        </w:rPr>
        <w:t>dont</w:t>
      </w:r>
      <w:r w:rsidRPr="007E135D">
        <w:rPr>
          <w:rFonts w:ascii="Arial" w:hAnsi="Arial"/>
          <w:color w:val="383235"/>
          <w:spacing w:val="-20"/>
          <w:sz w:val="24"/>
          <w:szCs w:val="28"/>
        </w:rPr>
        <w:t xml:space="preserve"> </w:t>
      </w:r>
      <w:r w:rsidRPr="007E135D">
        <w:rPr>
          <w:rFonts w:ascii="Arial" w:hAnsi="Arial"/>
          <w:color w:val="383235"/>
          <w:sz w:val="24"/>
          <w:szCs w:val="28"/>
        </w:rPr>
        <w:t>les</w:t>
      </w:r>
      <w:r w:rsidRPr="007E135D">
        <w:rPr>
          <w:rFonts w:ascii="Arial" w:hAnsi="Arial"/>
          <w:color w:val="383235"/>
          <w:spacing w:val="-20"/>
          <w:sz w:val="24"/>
          <w:szCs w:val="28"/>
        </w:rPr>
        <w:t xml:space="preserve"> </w:t>
      </w:r>
      <w:r w:rsidRPr="007E135D">
        <w:rPr>
          <w:rFonts w:ascii="Arial" w:hAnsi="Arial"/>
          <w:color w:val="383235"/>
          <w:sz w:val="24"/>
          <w:szCs w:val="28"/>
        </w:rPr>
        <w:t>noms</w:t>
      </w:r>
      <w:r w:rsidRPr="007E135D">
        <w:rPr>
          <w:rFonts w:ascii="Arial" w:hAnsi="Arial"/>
          <w:color w:val="383235"/>
          <w:spacing w:val="-20"/>
          <w:sz w:val="24"/>
          <w:szCs w:val="28"/>
        </w:rPr>
        <w:t xml:space="preserve"> </w:t>
      </w:r>
      <w:r w:rsidRPr="007E135D">
        <w:rPr>
          <w:rFonts w:ascii="Arial" w:hAnsi="Arial"/>
          <w:color w:val="383235"/>
          <w:sz w:val="24"/>
          <w:szCs w:val="28"/>
        </w:rPr>
        <w:t>sont</w:t>
      </w:r>
      <w:r w:rsidRPr="007E135D">
        <w:rPr>
          <w:rFonts w:ascii="Arial" w:hAnsi="Arial"/>
          <w:color w:val="383235"/>
          <w:spacing w:val="-20"/>
          <w:sz w:val="24"/>
          <w:szCs w:val="28"/>
        </w:rPr>
        <w:t xml:space="preserve"> </w:t>
      </w:r>
      <w:r w:rsidRPr="007E135D">
        <w:rPr>
          <w:rFonts w:ascii="Arial" w:hAnsi="Arial"/>
          <w:color w:val="383235"/>
          <w:sz w:val="24"/>
          <w:szCs w:val="28"/>
        </w:rPr>
        <w:t>ci-après</w:t>
      </w:r>
      <w:r w:rsidRPr="007E135D">
        <w:rPr>
          <w:rFonts w:ascii="Arial" w:hAnsi="Arial"/>
          <w:color w:val="383235"/>
          <w:spacing w:val="-20"/>
          <w:sz w:val="24"/>
          <w:szCs w:val="28"/>
        </w:rPr>
        <w:t xml:space="preserve"> </w:t>
      </w:r>
      <w:r w:rsidRPr="007E135D">
        <w:rPr>
          <w:rFonts w:ascii="Arial" w:hAnsi="Arial"/>
          <w:color w:val="383235"/>
          <w:sz w:val="24"/>
          <w:szCs w:val="28"/>
        </w:rPr>
        <w:t>indiqués.</w:t>
      </w:r>
      <w:r w:rsidRPr="007E135D">
        <w:rPr>
          <w:rFonts w:ascii="Arial" w:hAnsi="Arial"/>
          <w:color w:val="383235"/>
          <w:spacing w:val="-20"/>
          <w:sz w:val="24"/>
          <w:szCs w:val="28"/>
        </w:rPr>
        <w:t xml:space="preserve"> </w:t>
      </w:r>
      <w:r w:rsidRPr="007E135D">
        <w:rPr>
          <w:rFonts w:ascii="Arial" w:hAnsi="Arial"/>
          <w:color w:val="383235"/>
          <w:sz w:val="24"/>
          <w:szCs w:val="28"/>
        </w:rPr>
        <w:t>Ce</w:t>
      </w:r>
      <w:r w:rsidRPr="007E135D">
        <w:rPr>
          <w:rFonts w:ascii="Arial" w:hAnsi="Arial"/>
          <w:color w:val="383235"/>
          <w:spacing w:val="-20"/>
          <w:sz w:val="24"/>
          <w:szCs w:val="28"/>
        </w:rPr>
        <w:t xml:space="preserve"> </w:t>
      </w:r>
      <w:r w:rsidRPr="007E135D">
        <w:rPr>
          <w:rFonts w:ascii="Arial" w:hAnsi="Arial"/>
          <w:color w:val="383235"/>
          <w:sz w:val="24"/>
          <w:szCs w:val="28"/>
        </w:rPr>
        <w:t>sont</w:t>
      </w:r>
      <w:r w:rsidRPr="007E135D">
        <w:rPr>
          <w:rFonts w:ascii="Arial" w:hAnsi="Arial"/>
          <w:color w:val="383235"/>
          <w:spacing w:val="-20"/>
          <w:sz w:val="24"/>
          <w:szCs w:val="28"/>
        </w:rPr>
        <w:t xml:space="preserve"> </w:t>
      </w:r>
      <w:r w:rsidRPr="007E135D">
        <w:rPr>
          <w:rFonts w:ascii="Arial" w:hAnsi="Arial"/>
          <w:color w:val="383235"/>
          <w:sz w:val="24"/>
          <w:szCs w:val="28"/>
        </w:rPr>
        <w:t>:</w:t>
      </w:r>
    </w:p>
    <w:p w14:paraId="74CDBCBF" w14:textId="77777777" w:rsidR="00572B6E" w:rsidRDefault="00572B6E" w:rsidP="005E67A9">
      <w:pPr>
        <w:tabs>
          <w:tab w:val="left" w:pos="8483"/>
        </w:tabs>
        <w:rPr>
          <w:rFonts w:ascii="Times New Roman" w:hAnsi="Times New Roman" w:cs="Times New Roman"/>
          <w:sz w:val="24"/>
          <w:szCs w:val="24"/>
        </w:rPr>
      </w:pPr>
    </w:p>
    <w:p w14:paraId="6E109C8B" w14:textId="23FE7B52" w:rsidR="005E67A9" w:rsidRPr="00AD472A" w:rsidRDefault="005E67A9" w:rsidP="005E67A9">
      <w:pPr>
        <w:tabs>
          <w:tab w:val="left" w:pos="8483"/>
        </w:tabs>
        <w:rPr>
          <w:rFonts w:ascii="Arial" w:hAnsi="Arial"/>
          <w:b/>
          <w:bCs/>
        </w:rPr>
      </w:pPr>
      <w:r w:rsidRPr="00AD472A">
        <w:rPr>
          <w:rFonts w:ascii="Arial" w:hAnsi="Arial"/>
          <w:b/>
          <w:bCs/>
        </w:rPr>
        <w:t>Ministère de l’Enseig</w:t>
      </w:r>
      <w:r w:rsidR="000C509F" w:rsidRPr="00AD472A">
        <w:rPr>
          <w:rFonts w:ascii="Arial" w:hAnsi="Arial"/>
          <w:b/>
          <w:bCs/>
        </w:rPr>
        <w:t>ne</w:t>
      </w:r>
      <w:r w:rsidRPr="00AD472A">
        <w:rPr>
          <w:rFonts w:ascii="Arial" w:hAnsi="Arial"/>
          <w:b/>
          <w:bCs/>
        </w:rPr>
        <w:t xml:space="preserve">ment Supérieur de la Recherche et de la Formation Professionnelle </w:t>
      </w:r>
    </w:p>
    <w:p w14:paraId="5FD9383C" w14:textId="5C9ABEC8" w:rsidR="00C10C84" w:rsidRPr="0085133C" w:rsidRDefault="00C10C84" w:rsidP="00C10C84">
      <w:pPr>
        <w:numPr>
          <w:ilvl w:val="0"/>
          <w:numId w:val="28"/>
        </w:numPr>
        <w:rPr>
          <w:rFonts w:ascii="Arial" w:hAnsi="Arial"/>
        </w:rPr>
      </w:pPr>
      <w:r w:rsidRPr="0085133C">
        <w:rPr>
          <w:rFonts w:ascii="Arial" w:hAnsi="Arial"/>
        </w:rPr>
        <w:t>M. DIONKO MAOUNDE Directeur Général de l’Enseignement Supérieur</w:t>
      </w:r>
      <w:r w:rsidR="00F13C39">
        <w:rPr>
          <w:rFonts w:ascii="Arial" w:hAnsi="Arial"/>
        </w:rPr>
        <w:t xml:space="preserve"> du Ministère de l’Enseignement Supérieur de la Recherche et de la Formation Professionnelle</w:t>
      </w:r>
      <w:r w:rsidRPr="0085133C">
        <w:rPr>
          <w:rFonts w:ascii="Arial" w:hAnsi="Arial"/>
        </w:rPr>
        <w:t xml:space="preserve"> 66294225  </w:t>
      </w:r>
      <w:hyperlink r:id="rId16" w:history="1">
        <w:r w:rsidRPr="0085133C">
          <w:rPr>
            <w:rStyle w:val="Lienhypertexte"/>
            <w:rFonts w:ascii="Arial" w:hAnsi="Arial"/>
          </w:rPr>
          <w:t>mdionkom@yahoo.fr</w:t>
        </w:r>
      </w:hyperlink>
      <w:r w:rsidRPr="0085133C">
        <w:rPr>
          <w:rFonts w:ascii="Arial" w:hAnsi="Arial"/>
        </w:rPr>
        <w:t xml:space="preserve"> </w:t>
      </w:r>
    </w:p>
    <w:p w14:paraId="257DCBBC" w14:textId="7E5838A9" w:rsidR="00C10C84" w:rsidRPr="0085133C" w:rsidRDefault="00C10C84" w:rsidP="00C10C84">
      <w:pPr>
        <w:numPr>
          <w:ilvl w:val="0"/>
          <w:numId w:val="28"/>
        </w:numPr>
        <w:tabs>
          <w:tab w:val="left" w:pos="8483"/>
        </w:tabs>
        <w:rPr>
          <w:rFonts w:ascii="Arial" w:hAnsi="Arial"/>
        </w:rPr>
      </w:pPr>
      <w:r w:rsidRPr="0085133C">
        <w:rPr>
          <w:rFonts w:ascii="Arial" w:hAnsi="Arial"/>
        </w:rPr>
        <w:t xml:space="preserve">M. BENDE TENNAH Directeur Général de l’Enseignement </w:t>
      </w:r>
      <w:r w:rsidR="00F13C39">
        <w:rPr>
          <w:rFonts w:ascii="Arial" w:hAnsi="Arial"/>
        </w:rPr>
        <w:t xml:space="preserve">Professionnelle du Ministère de l’Enseignement </w:t>
      </w:r>
      <w:r w:rsidRPr="0085133C">
        <w:rPr>
          <w:rFonts w:ascii="Arial" w:hAnsi="Arial"/>
        </w:rPr>
        <w:t>Supérieur</w:t>
      </w:r>
      <w:r w:rsidR="00F13C39">
        <w:rPr>
          <w:rFonts w:ascii="Arial" w:hAnsi="Arial"/>
        </w:rPr>
        <w:t xml:space="preserve"> de la Recherche et de la Formation Professionnelle</w:t>
      </w:r>
      <w:r w:rsidRPr="0085133C">
        <w:rPr>
          <w:rFonts w:ascii="Arial" w:hAnsi="Arial"/>
        </w:rPr>
        <w:t xml:space="preserve"> 66289724  </w:t>
      </w:r>
      <w:hyperlink r:id="rId17" w:history="1">
        <w:r w:rsidR="00F13C39" w:rsidRPr="00DC1DF1">
          <w:rPr>
            <w:rStyle w:val="Lienhypertexte"/>
            <w:rFonts w:ascii="Arial" w:hAnsi="Arial"/>
          </w:rPr>
          <w:t>philypebende6@gmail.com</w:t>
        </w:r>
      </w:hyperlink>
    </w:p>
    <w:p w14:paraId="6EFCD62D" w14:textId="7D31B34D" w:rsidR="005E67A9" w:rsidRPr="0085133C" w:rsidRDefault="00357FA5" w:rsidP="0085133C">
      <w:pPr>
        <w:numPr>
          <w:ilvl w:val="0"/>
          <w:numId w:val="28"/>
        </w:numPr>
        <w:tabs>
          <w:tab w:val="left" w:pos="8483"/>
        </w:tabs>
        <w:rPr>
          <w:rFonts w:ascii="Arial" w:hAnsi="Arial"/>
        </w:rPr>
      </w:pPr>
      <w:r w:rsidRPr="0085133C">
        <w:rPr>
          <w:rFonts w:ascii="Arial" w:hAnsi="Arial"/>
        </w:rPr>
        <w:t xml:space="preserve">M. </w:t>
      </w:r>
      <w:r w:rsidR="005E67A9" w:rsidRPr="0085133C">
        <w:rPr>
          <w:rFonts w:ascii="Arial" w:hAnsi="Arial"/>
        </w:rPr>
        <w:t>HASSANA BOUBA</w:t>
      </w:r>
      <w:r w:rsidR="00C10C84">
        <w:rPr>
          <w:rFonts w:ascii="Arial" w:hAnsi="Arial"/>
        </w:rPr>
        <w:t xml:space="preserve"> </w:t>
      </w:r>
      <w:r w:rsidR="005E67A9" w:rsidRPr="0085133C">
        <w:rPr>
          <w:rFonts w:ascii="Arial" w:hAnsi="Arial"/>
        </w:rPr>
        <w:t>DJIME D</w:t>
      </w:r>
      <w:r w:rsidRPr="0085133C">
        <w:rPr>
          <w:rFonts w:ascii="Arial" w:hAnsi="Arial"/>
        </w:rPr>
        <w:t xml:space="preserve">irecteur </w:t>
      </w:r>
      <w:r w:rsidR="005E67A9" w:rsidRPr="0085133C">
        <w:rPr>
          <w:rFonts w:ascii="Arial" w:hAnsi="Arial"/>
        </w:rPr>
        <w:t>G</w:t>
      </w:r>
      <w:r w:rsidRPr="0085133C">
        <w:rPr>
          <w:rFonts w:ascii="Arial" w:hAnsi="Arial"/>
        </w:rPr>
        <w:t xml:space="preserve">énéral </w:t>
      </w:r>
      <w:r w:rsidR="005E67A9" w:rsidRPr="0085133C">
        <w:rPr>
          <w:rFonts w:ascii="Arial" w:hAnsi="Arial"/>
        </w:rPr>
        <w:t>A</w:t>
      </w:r>
      <w:r w:rsidRPr="0085133C">
        <w:rPr>
          <w:rFonts w:ascii="Arial" w:hAnsi="Arial"/>
        </w:rPr>
        <w:t xml:space="preserve">djoint de l’Enseignement Supérieur de la Recherche et de la Formation Professionnelle </w:t>
      </w:r>
      <w:r w:rsidR="005E67A9" w:rsidRPr="0085133C">
        <w:rPr>
          <w:rFonts w:ascii="Arial" w:hAnsi="Arial"/>
        </w:rPr>
        <w:t>66364114</w:t>
      </w:r>
      <w:r w:rsidRPr="0085133C">
        <w:rPr>
          <w:rFonts w:ascii="Arial" w:hAnsi="Arial"/>
        </w:rPr>
        <w:t xml:space="preserve"> </w:t>
      </w:r>
      <w:hyperlink r:id="rId18" w:history="1">
        <w:r w:rsidRPr="0085133C">
          <w:rPr>
            <w:rStyle w:val="Lienhypertexte"/>
            <w:rFonts w:ascii="Arial" w:hAnsi="Arial"/>
          </w:rPr>
          <w:t>hassanabouba11@gmail.com</w:t>
        </w:r>
      </w:hyperlink>
    </w:p>
    <w:p w14:paraId="2F97F47B" w14:textId="1C479821" w:rsidR="0085133C" w:rsidRDefault="005E67A9" w:rsidP="0085133C">
      <w:pPr>
        <w:numPr>
          <w:ilvl w:val="0"/>
          <w:numId w:val="28"/>
        </w:numPr>
        <w:tabs>
          <w:tab w:val="left" w:pos="8483"/>
        </w:tabs>
        <w:rPr>
          <w:rFonts w:ascii="Arial" w:hAnsi="Arial"/>
        </w:rPr>
      </w:pPr>
      <w:r w:rsidRPr="0085133C">
        <w:rPr>
          <w:rFonts w:ascii="Arial" w:hAnsi="Arial"/>
        </w:rPr>
        <w:t>Pr. NADJOROUM NGAN-ALLA Coordo</w:t>
      </w:r>
      <w:r w:rsidR="00357FA5" w:rsidRPr="0085133C">
        <w:rPr>
          <w:rFonts w:ascii="Arial" w:hAnsi="Arial"/>
        </w:rPr>
        <w:t>nnateur</w:t>
      </w:r>
      <w:r w:rsidRPr="0085133C">
        <w:rPr>
          <w:rFonts w:ascii="Arial" w:hAnsi="Arial"/>
        </w:rPr>
        <w:t xml:space="preserve"> G</w:t>
      </w:r>
      <w:r w:rsidR="00357FA5" w:rsidRPr="0085133C">
        <w:rPr>
          <w:rFonts w:ascii="Arial" w:hAnsi="Arial"/>
        </w:rPr>
        <w:t xml:space="preserve">énéral de la </w:t>
      </w:r>
      <w:r w:rsidRPr="0085133C">
        <w:rPr>
          <w:rFonts w:ascii="Arial" w:hAnsi="Arial"/>
        </w:rPr>
        <w:t>F</w:t>
      </w:r>
      <w:r w:rsidR="00357FA5" w:rsidRPr="0085133C">
        <w:rPr>
          <w:rFonts w:ascii="Arial" w:hAnsi="Arial"/>
        </w:rPr>
        <w:t xml:space="preserve">aculté des </w:t>
      </w:r>
      <w:r w:rsidRPr="0085133C">
        <w:rPr>
          <w:rFonts w:ascii="Arial" w:hAnsi="Arial"/>
        </w:rPr>
        <w:t>S</w:t>
      </w:r>
      <w:r w:rsidR="00357FA5" w:rsidRPr="0085133C">
        <w:rPr>
          <w:rFonts w:ascii="Arial" w:hAnsi="Arial"/>
        </w:rPr>
        <w:t xml:space="preserve">ciences de </w:t>
      </w:r>
      <w:r w:rsidRPr="0085133C">
        <w:rPr>
          <w:rFonts w:ascii="Arial" w:hAnsi="Arial"/>
        </w:rPr>
        <w:t>S</w:t>
      </w:r>
      <w:r w:rsidR="00357FA5" w:rsidRPr="0085133C">
        <w:rPr>
          <w:rFonts w:ascii="Arial" w:hAnsi="Arial"/>
        </w:rPr>
        <w:t xml:space="preserve">anté </w:t>
      </w:r>
      <w:r w:rsidRPr="0085133C">
        <w:rPr>
          <w:rFonts w:ascii="Arial" w:hAnsi="Arial"/>
        </w:rPr>
        <w:t>H</w:t>
      </w:r>
      <w:r w:rsidR="00357FA5" w:rsidRPr="0085133C">
        <w:rPr>
          <w:rFonts w:ascii="Arial" w:hAnsi="Arial"/>
        </w:rPr>
        <w:t>umaine</w:t>
      </w:r>
      <w:r w:rsidRPr="0085133C">
        <w:rPr>
          <w:rFonts w:ascii="Arial" w:hAnsi="Arial"/>
        </w:rPr>
        <w:t xml:space="preserve"> 66218290 </w:t>
      </w:r>
      <w:hyperlink r:id="rId19" w:history="1">
        <w:r w:rsidR="00F13C39" w:rsidRPr="00DC1DF1">
          <w:rPr>
            <w:rStyle w:val="Lienhypertexte"/>
            <w:rFonts w:ascii="Arial" w:hAnsi="Arial"/>
          </w:rPr>
          <w:t>nngamzolata10@gmail.com</w:t>
        </w:r>
      </w:hyperlink>
    </w:p>
    <w:p w14:paraId="6E3DCA73" w14:textId="0F9EED0D" w:rsidR="0085133C" w:rsidRDefault="005E67A9" w:rsidP="0085133C">
      <w:pPr>
        <w:numPr>
          <w:ilvl w:val="0"/>
          <w:numId w:val="28"/>
        </w:numPr>
        <w:tabs>
          <w:tab w:val="left" w:pos="8483"/>
        </w:tabs>
        <w:rPr>
          <w:rFonts w:ascii="Arial" w:hAnsi="Arial"/>
        </w:rPr>
      </w:pPr>
      <w:r w:rsidRPr="0085133C">
        <w:rPr>
          <w:rFonts w:ascii="Arial" w:hAnsi="Arial"/>
        </w:rPr>
        <w:t xml:space="preserve">Dr MAHAMAT ALHADI </w:t>
      </w:r>
      <w:r w:rsidR="00C10C84" w:rsidRPr="0085133C">
        <w:rPr>
          <w:rFonts w:ascii="Arial" w:hAnsi="Arial"/>
        </w:rPr>
        <w:t>Coord</w:t>
      </w:r>
      <w:r w:rsidR="00C10C84">
        <w:rPr>
          <w:rFonts w:ascii="Arial" w:hAnsi="Arial"/>
        </w:rPr>
        <w:t>onnateur de la</w:t>
      </w:r>
      <w:r w:rsidR="00A71B01" w:rsidRPr="0085133C">
        <w:rPr>
          <w:rFonts w:ascii="Arial" w:hAnsi="Arial"/>
        </w:rPr>
        <w:t xml:space="preserve"> F</w:t>
      </w:r>
      <w:r w:rsidR="00C10C84">
        <w:rPr>
          <w:rFonts w:ascii="Arial" w:hAnsi="Arial"/>
        </w:rPr>
        <w:t xml:space="preserve">aculté des </w:t>
      </w:r>
      <w:r w:rsidR="00A71B01" w:rsidRPr="0085133C">
        <w:rPr>
          <w:rFonts w:ascii="Arial" w:hAnsi="Arial"/>
        </w:rPr>
        <w:t>S</w:t>
      </w:r>
      <w:r w:rsidR="00C10C84">
        <w:rPr>
          <w:rFonts w:ascii="Arial" w:hAnsi="Arial"/>
        </w:rPr>
        <w:t xml:space="preserve">ciences de </w:t>
      </w:r>
      <w:r w:rsidR="00A71B01" w:rsidRPr="0085133C">
        <w:rPr>
          <w:rFonts w:ascii="Arial" w:hAnsi="Arial"/>
        </w:rPr>
        <w:t>S</w:t>
      </w:r>
      <w:r w:rsidR="00C10C84">
        <w:rPr>
          <w:rFonts w:ascii="Arial" w:hAnsi="Arial"/>
        </w:rPr>
        <w:t xml:space="preserve">anté </w:t>
      </w:r>
      <w:r w:rsidR="00A71B01" w:rsidRPr="0085133C">
        <w:rPr>
          <w:rFonts w:ascii="Arial" w:hAnsi="Arial"/>
        </w:rPr>
        <w:t>H</w:t>
      </w:r>
      <w:r w:rsidR="00C10C84">
        <w:rPr>
          <w:rFonts w:ascii="Arial" w:hAnsi="Arial"/>
        </w:rPr>
        <w:t xml:space="preserve">umaine </w:t>
      </w:r>
      <w:r w:rsidR="00A71B01" w:rsidRPr="0085133C">
        <w:rPr>
          <w:rFonts w:ascii="Arial" w:hAnsi="Arial"/>
        </w:rPr>
        <w:t xml:space="preserve">66654343  </w:t>
      </w:r>
      <w:hyperlink r:id="rId20" w:history="1">
        <w:r w:rsidR="00A71B01" w:rsidRPr="0085133C">
          <w:rPr>
            <w:rStyle w:val="Lienhypertexte"/>
            <w:rFonts w:ascii="Arial" w:hAnsi="Arial"/>
          </w:rPr>
          <w:t>mahamatalhadi@gmail.com</w:t>
        </w:r>
      </w:hyperlink>
    </w:p>
    <w:p w14:paraId="649C81AC" w14:textId="77777777" w:rsidR="00AD472A" w:rsidRDefault="00AD472A">
      <w:pPr>
        <w:rPr>
          <w:rFonts w:ascii="Arial" w:hAnsi="Arial"/>
          <w:b/>
          <w:bCs/>
        </w:rPr>
      </w:pPr>
    </w:p>
    <w:p w14:paraId="228AF2DA" w14:textId="2555B8BA" w:rsidR="005E67A9" w:rsidRPr="00AD472A" w:rsidRDefault="00A71B01">
      <w:pPr>
        <w:rPr>
          <w:rFonts w:ascii="Arial" w:hAnsi="Arial"/>
          <w:b/>
          <w:bCs/>
        </w:rPr>
      </w:pPr>
      <w:r w:rsidRPr="00AD472A">
        <w:rPr>
          <w:rFonts w:ascii="Arial" w:hAnsi="Arial"/>
          <w:b/>
          <w:bCs/>
        </w:rPr>
        <w:t>Ministère de la Santé Publique et de la Prévention</w:t>
      </w:r>
    </w:p>
    <w:p w14:paraId="6F19129B" w14:textId="6E953208" w:rsidR="00FE67AF" w:rsidRDefault="00FE67AF" w:rsidP="0085133C">
      <w:pPr>
        <w:numPr>
          <w:ilvl w:val="0"/>
          <w:numId w:val="28"/>
        </w:numPr>
        <w:rPr>
          <w:rFonts w:ascii="Arial" w:hAnsi="Arial"/>
        </w:rPr>
      </w:pPr>
      <w:r w:rsidRPr="0085133C">
        <w:rPr>
          <w:rFonts w:ascii="Arial" w:hAnsi="Arial"/>
        </w:rPr>
        <w:t xml:space="preserve">Dr MAHAMAT HAMIT AHMAT </w:t>
      </w:r>
      <w:r w:rsidR="00357FA5" w:rsidRPr="0085133C">
        <w:rPr>
          <w:rFonts w:ascii="Arial" w:hAnsi="Arial"/>
        </w:rPr>
        <w:t xml:space="preserve">Secrétaire </w:t>
      </w:r>
      <w:r w:rsidRPr="0085133C">
        <w:rPr>
          <w:rFonts w:ascii="Arial" w:hAnsi="Arial"/>
        </w:rPr>
        <w:t>G</w:t>
      </w:r>
      <w:r w:rsidR="00357FA5" w:rsidRPr="0085133C">
        <w:rPr>
          <w:rFonts w:ascii="Arial" w:hAnsi="Arial"/>
        </w:rPr>
        <w:t xml:space="preserve">énéral </w:t>
      </w:r>
      <w:r w:rsidRPr="0085133C">
        <w:rPr>
          <w:rFonts w:ascii="Arial" w:hAnsi="Arial"/>
        </w:rPr>
        <w:t>A</w:t>
      </w:r>
      <w:r w:rsidR="00357FA5" w:rsidRPr="0085133C">
        <w:rPr>
          <w:rFonts w:ascii="Arial" w:hAnsi="Arial"/>
        </w:rPr>
        <w:t xml:space="preserve">djoint du </w:t>
      </w:r>
      <w:r w:rsidRPr="0085133C">
        <w:rPr>
          <w:rFonts w:ascii="Arial" w:hAnsi="Arial"/>
        </w:rPr>
        <w:t>M</w:t>
      </w:r>
      <w:r w:rsidR="00357FA5" w:rsidRPr="0085133C">
        <w:rPr>
          <w:rFonts w:ascii="Arial" w:hAnsi="Arial"/>
        </w:rPr>
        <w:t xml:space="preserve">inistère de la </w:t>
      </w:r>
      <w:r w:rsidRPr="0085133C">
        <w:rPr>
          <w:rFonts w:ascii="Arial" w:hAnsi="Arial"/>
        </w:rPr>
        <w:t>S</w:t>
      </w:r>
      <w:r w:rsidR="00357FA5" w:rsidRPr="0085133C">
        <w:rPr>
          <w:rFonts w:ascii="Arial" w:hAnsi="Arial"/>
        </w:rPr>
        <w:t xml:space="preserve">anté </w:t>
      </w:r>
      <w:r w:rsidRPr="0085133C">
        <w:rPr>
          <w:rFonts w:ascii="Arial" w:hAnsi="Arial"/>
        </w:rPr>
        <w:t>P</w:t>
      </w:r>
      <w:r w:rsidR="00357FA5" w:rsidRPr="0085133C">
        <w:rPr>
          <w:rFonts w:ascii="Arial" w:hAnsi="Arial"/>
        </w:rPr>
        <w:t xml:space="preserve">ublique et de la </w:t>
      </w:r>
      <w:r w:rsidRPr="0085133C">
        <w:rPr>
          <w:rFonts w:ascii="Arial" w:hAnsi="Arial"/>
        </w:rPr>
        <w:t>P</w:t>
      </w:r>
      <w:r w:rsidR="00357FA5" w:rsidRPr="0085133C">
        <w:rPr>
          <w:rFonts w:ascii="Arial" w:hAnsi="Arial"/>
        </w:rPr>
        <w:t>révention</w:t>
      </w:r>
      <w:r w:rsidRPr="0085133C">
        <w:rPr>
          <w:rFonts w:ascii="Arial" w:hAnsi="Arial"/>
        </w:rPr>
        <w:t xml:space="preserve"> 66233182 </w:t>
      </w:r>
      <w:hyperlink r:id="rId21" w:history="1">
        <w:r w:rsidR="00775C6B" w:rsidRPr="00651A5C">
          <w:rPr>
            <w:rStyle w:val="Lienhypertexte"/>
            <w:rFonts w:ascii="Arial" w:hAnsi="Arial"/>
          </w:rPr>
          <w:t>mht_hamit@yahoo.fr</w:t>
        </w:r>
      </w:hyperlink>
      <w:r w:rsidR="00775C6B">
        <w:rPr>
          <w:rFonts w:ascii="Arial" w:hAnsi="Arial"/>
        </w:rPr>
        <w:t xml:space="preserve"> </w:t>
      </w:r>
    </w:p>
    <w:p w14:paraId="531B12B3" w14:textId="5FA1B6DC" w:rsidR="00A21BBD" w:rsidRPr="00A21BBD" w:rsidRDefault="00A21BBD" w:rsidP="00A21BBD">
      <w:pPr>
        <w:numPr>
          <w:ilvl w:val="0"/>
          <w:numId w:val="28"/>
        </w:numPr>
        <w:rPr>
          <w:rFonts w:ascii="Arial" w:hAnsi="Arial"/>
        </w:rPr>
      </w:pPr>
      <w:r w:rsidRPr="0085133C">
        <w:rPr>
          <w:rFonts w:ascii="Arial" w:hAnsi="Arial"/>
        </w:rPr>
        <w:t xml:space="preserve">NDOUMBAYE OMY Directeur Général des Ressources et de la Planification Adjoint 66234375  </w:t>
      </w:r>
      <w:hyperlink r:id="rId22" w:history="1">
        <w:r w:rsidRPr="0085133C">
          <w:rPr>
            <w:rStyle w:val="Lienhypertexte"/>
            <w:rFonts w:ascii="Arial" w:hAnsi="Arial"/>
          </w:rPr>
          <w:t>souyogoto@gmail.com</w:t>
        </w:r>
      </w:hyperlink>
    </w:p>
    <w:p w14:paraId="447B6F11" w14:textId="1E65F52B" w:rsidR="00FE67AF" w:rsidRPr="0085133C" w:rsidRDefault="0085133C" w:rsidP="0085133C">
      <w:pPr>
        <w:numPr>
          <w:ilvl w:val="0"/>
          <w:numId w:val="28"/>
        </w:numPr>
        <w:rPr>
          <w:rFonts w:ascii="Arial" w:hAnsi="Arial"/>
        </w:rPr>
      </w:pPr>
      <w:r>
        <w:rPr>
          <w:rFonts w:ascii="Arial" w:hAnsi="Arial"/>
        </w:rPr>
        <w:t xml:space="preserve">M. </w:t>
      </w:r>
      <w:r w:rsidR="00FE67AF" w:rsidRPr="0085133C">
        <w:rPr>
          <w:rFonts w:ascii="Arial" w:hAnsi="Arial"/>
        </w:rPr>
        <w:t xml:space="preserve">OUMAR MAHAMAT TABOYE </w:t>
      </w:r>
      <w:r w:rsidR="00357FA5" w:rsidRPr="0085133C">
        <w:rPr>
          <w:rFonts w:ascii="Arial" w:hAnsi="Arial"/>
        </w:rPr>
        <w:t xml:space="preserve">Directeur des Ressources Humaines, de la Formation et de la Performance </w:t>
      </w:r>
      <w:r w:rsidR="00565416">
        <w:rPr>
          <w:rFonts w:ascii="Arial" w:hAnsi="Arial"/>
        </w:rPr>
        <w:t xml:space="preserve">Adjoint </w:t>
      </w:r>
      <w:r w:rsidR="00FE67AF" w:rsidRPr="0085133C">
        <w:rPr>
          <w:rFonts w:ascii="Arial" w:hAnsi="Arial"/>
        </w:rPr>
        <w:t xml:space="preserve">66543527 </w:t>
      </w:r>
      <w:hyperlink r:id="rId23" w:history="1">
        <w:r w:rsidR="00775C6B" w:rsidRPr="00651A5C">
          <w:rPr>
            <w:rStyle w:val="Lienhypertexte"/>
            <w:rFonts w:ascii="Arial" w:hAnsi="Arial"/>
          </w:rPr>
          <w:t>oumartaboye@yahoo.fr</w:t>
        </w:r>
      </w:hyperlink>
      <w:r w:rsidR="00775C6B">
        <w:rPr>
          <w:rFonts w:ascii="Arial" w:hAnsi="Arial"/>
        </w:rPr>
        <w:t xml:space="preserve"> </w:t>
      </w:r>
    </w:p>
    <w:p w14:paraId="1B605263" w14:textId="6F7C5C04" w:rsidR="006B7038" w:rsidRPr="0085133C" w:rsidRDefault="006B7038" w:rsidP="0085133C">
      <w:pPr>
        <w:numPr>
          <w:ilvl w:val="0"/>
          <w:numId w:val="28"/>
        </w:numPr>
        <w:rPr>
          <w:rFonts w:ascii="Arial" w:hAnsi="Arial"/>
        </w:rPr>
      </w:pPr>
      <w:r w:rsidRPr="0085133C">
        <w:rPr>
          <w:rFonts w:ascii="Arial" w:hAnsi="Arial"/>
        </w:rPr>
        <w:t>Mme REMADJI N NOUDJALTA AG/P</w:t>
      </w:r>
      <w:r w:rsidR="00F9599A" w:rsidRPr="0085133C">
        <w:rPr>
          <w:rFonts w:ascii="Arial" w:hAnsi="Arial"/>
        </w:rPr>
        <w:t xml:space="preserve">rogramme </w:t>
      </w:r>
      <w:r w:rsidRPr="0085133C">
        <w:rPr>
          <w:rFonts w:ascii="Arial" w:hAnsi="Arial"/>
        </w:rPr>
        <w:t>N</w:t>
      </w:r>
      <w:r w:rsidR="00F9599A" w:rsidRPr="0085133C">
        <w:rPr>
          <w:rFonts w:ascii="Arial" w:hAnsi="Arial"/>
        </w:rPr>
        <w:t xml:space="preserve">ational </w:t>
      </w:r>
      <w:r w:rsidRPr="0085133C">
        <w:rPr>
          <w:rFonts w:ascii="Arial" w:hAnsi="Arial"/>
        </w:rPr>
        <w:t>R</w:t>
      </w:r>
      <w:r w:rsidR="00F9599A" w:rsidRPr="0085133C">
        <w:rPr>
          <w:rFonts w:ascii="Arial" w:hAnsi="Arial"/>
        </w:rPr>
        <w:t xml:space="preserve">enforcement des </w:t>
      </w:r>
      <w:r w:rsidRPr="0085133C">
        <w:rPr>
          <w:rFonts w:ascii="Arial" w:hAnsi="Arial"/>
        </w:rPr>
        <w:t>C</w:t>
      </w:r>
      <w:r w:rsidR="00F9599A" w:rsidRPr="0085133C">
        <w:rPr>
          <w:rFonts w:ascii="Arial" w:hAnsi="Arial"/>
        </w:rPr>
        <w:t xml:space="preserve">apacités du </w:t>
      </w:r>
      <w:r w:rsidRPr="0085133C">
        <w:rPr>
          <w:rFonts w:ascii="Arial" w:hAnsi="Arial"/>
        </w:rPr>
        <w:t>P</w:t>
      </w:r>
      <w:r w:rsidR="00F9599A" w:rsidRPr="0085133C">
        <w:rPr>
          <w:rFonts w:ascii="Arial" w:hAnsi="Arial"/>
        </w:rPr>
        <w:t xml:space="preserve">ersonnel de </w:t>
      </w:r>
      <w:r w:rsidRPr="0085133C">
        <w:rPr>
          <w:rFonts w:ascii="Arial" w:hAnsi="Arial"/>
        </w:rPr>
        <w:t>S</w:t>
      </w:r>
      <w:r w:rsidR="00F9599A" w:rsidRPr="0085133C">
        <w:rPr>
          <w:rFonts w:ascii="Arial" w:hAnsi="Arial"/>
        </w:rPr>
        <w:t>anté</w:t>
      </w:r>
      <w:r w:rsidRPr="0085133C">
        <w:rPr>
          <w:rFonts w:ascii="Arial" w:hAnsi="Arial"/>
        </w:rPr>
        <w:t xml:space="preserve"> 66121413  </w:t>
      </w:r>
      <w:hyperlink r:id="rId24" w:history="1">
        <w:r w:rsidRPr="0085133C">
          <w:rPr>
            <w:rStyle w:val="Lienhypertexte"/>
            <w:rFonts w:ascii="Arial" w:hAnsi="Arial"/>
          </w:rPr>
          <w:t>remadjinou@yahoo.fr</w:t>
        </w:r>
      </w:hyperlink>
    </w:p>
    <w:p w14:paraId="00B16048" w14:textId="77777777" w:rsidR="00AD472A" w:rsidRDefault="00AD472A">
      <w:pPr>
        <w:rPr>
          <w:rFonts w:ascii="Arial" w:hAnsi="Arial"/>
        </w:rPr>
      </w:pPr>
    </w:p>
    <w:p w14:paraId="47FBDF88" w14:textId="632795F9" w:rsidR="00A71B01" w:rsidRDefault="00212BA2">
      <w:pPr>
        <w:rPr>
          <w:rFonts w:ascii="Arial" w:hAnsi="Arial"/>
          <w:b/>
          <w:bCs/>
        </w:rPr>
      </w:pPr>
      <w:r w:rsidRPr="00AD472A">
        <w:rPr>
          <w:rFonts w:ascii="Arial" w:hAnsi="Arial"/>
          <w:b/>
          <w:bCs/>
        </w:rPr>
        <w:t>E</w:t>
      </w:r>
      <w:r w:rsidR="00AC71CC" w:rsidRPr="00AD472A">
        <w:rPr>
          <w:rFonts w:ascii="Arial" w:hAnsi="Arial"/>
          <w:b/>
          <w:bCs/>
        </w:rPr>
        <w:t xml:space="preserve">cole </w:t>
      </w:r>
      <w:r w:rsidRPr="00AD472A">
        <w:rPr>
          <w:rFonts w:ascii="Arial" w:hAnsi="Arial"/>
          <w:b/>
          <w:bCs/>
        </w:rPr>
        <w:t>N</w:t>
      </w:r>
      <w:r w:rsidR="00AC71CC" w:rsidRPr="00AD472A">
        <w:rPr>
          <w:rFonts w:ascii="Arial" w:hAnsi="Arial"/>
          <w:b/>
          <w:bCs/>
        </w:rPr>
        <w:t xml:space="preserve">ationale des </w:t>
      </w:r>
      <w:r w:rsidRPr="00AD472A">
        <w:rPr>
          <w:rFonts w:ascii="Arial" w:hAnsi="Arial"/>
          <w:b/>
          <w:bCs/>
        </w:rPr>
        <w:t>A</w:t>
      </w:r>
      <w:r w:rsidR="00AC71CC" w:rsidRPr="00AD472A">
        <w:rPr>
          <w:rFonts w:ascii="Arial" w:hAnsi="Arial"/>
          <w:b/>
          <w:bCs/>
        </w:rPr>
        <w:t xml:space="preserve">gents </w:t>
      </w:r>
      <w:r w:rsidRPr="00AD472A">
        <w:rPr>
          <w:rFonts w:ascii="Arial" w:hAnsi="Arial"/>
          <w:b/>
          <w:bCs/>
        </w:rPr>
        <w:t>S</w:t>
      </w:r>
      <w:r w:rsidR="00AC71CC" w:rsidRPr="00AD472A">
        <w:rPr>
          <w:rFonts w:ascii="Arial" w:hAnsi="Arial"/>
          <w:b/>
          <w:bCs/>
        </w:rPr>
        <w:t xml:space="preserve">anitaires et </w:t>
      </w:r>
      <w:r w:rsidRPr="00AD472A">
        <w:rPr>
          <w:rFonts w:ascii="Arial" w:hAnsi="Arial"/>
          <w:b/>
          <w:bCs/>
        </w:rPr>
        <w:t>S</w:t>
      </w:r>
      <w:r w:rsidR="00AC71CC" w:rsidRPr="00AD472A">
        <w:rPr>
          <w:rFonts w:ascii="Arial" w:hAnsi="Arial"/>
          <w:b/>
          <w:bCs/>
        </w:rPr>
        <w:t>ociaux</w:t>
      </w:r>
      <w:r w:rsidRPr="00AD472A">
        <w:rPr>
          <w:rFonts w:ascii="Arial" w:hAnsi="Arial"/>
          <w:b/>
          <w:bCs/>
        </w:rPr>
        <w:t xml:space="preserve"> </w:t>
      </w:r>
    </w:p>
    <w:p w14:paraId="0BA957D3" w14:textId="18F9817E" w:rsidR="00A21BBD" w:rsidRPr="00A21BBD" w:rsidRDefault="00A21BBD" w:rsidP="00A21BBD">
      <w:pPr>
        <w:numPr>
          <w:ilvl w:val="0"/>
          <w:numId w:val="28"/>
        </w:numPr>
        <w:rPr>
          <w:rFonts w:ascii="Arial" w:hAnsi="Arial"/>
        </w:rPr>
      </w:pPr>
      <w:r>
        <w:rPr>
          <w:rFonts w:ascii="Arial" w:hAnsi="Arial"/>
        </w:rPr>
        <w:t xml:space="preserve">M. </w:t>
      </w:r>
      <w:r w:rsidRPr="0085133C">
        <w:rPr>
          <w:rFonts w:ascii="Arial" w:hAnsi="Arial"/>
        </w:rPr>
        <w:t>ALLAMINE KHASSIM S</w:t>
      </w:r>
      <w:r>
        <w:rPr>
          <w:rFonts w:ascii="Arial" w:hAnsi="Arial"/>
        </w:rPr>
        <w:t xml:space="preserve">ervice de </w:t>
      </w:r>
      <w:r w:rsidRPr="0085133C">
        <w:rPr>
          <w:rFonts w:ascii="Arial" w:hAnsi="Arial"/>
        </w:rPr>
        <w:t>S</w:t>
      </w:r>
      <w:r>
        <w:rPr>
          <w:rFonts w:ascii="Arial" w:hAnsi="Arial"/>
        </w:rPr>
        <w:t>colarité de l’</w:t>
      </w:r>
      <w:r w:rsidRPr="0085133C">
        <w:rPr>
          <w:rFonts w:ascii="Arial" w:hAnsi="Arial"/>
        </w:rPr>
        <w:t>E</w:t>
      </w:r>
      <w:r>
        <w:rPr>
          <w:rFonts w:ascii="Arial" w:hAnsi="Arial"/>
        </w:rPr>
        <w:t xml:space="preserve">cole </w:t>
      </w:r>
      <w:r w:rsidRPr="0085133C">
        <w:rPr>
          <w:rFonts w:ascii="Arial" w:hAnsi="Arial"/>
        </w:rPr>
        <w:t>N</w:t>
      </w:r>
      <w:r>
        <w:rPr>
          <w:rFonts w:ascii="Arial" w:hAnsi="Arial"/>
        </w:rPr>
        <w:t xml:space="preserve">ationale des </w:t>
      </w:r>
      <w:r w:rsidRPr="0085133C">
        <w:rPr>
          <w:rFonts w:ascii="Arial" w:hAnsi="Arial"/>
        </w:rPr>
        <w:t>A</w:t>
      </w:r>
      <w:r>
        <w:rPr>
          <w:rFonts w:ascii="Arial" w:hAnsi="Arial"/>
        </w:rPr>
        <w:t xml:space="preserve">gents de </w:t>
      </w:r>
      <w:r w:rsidRPr="0085133C">
        <w:rPr>
          <w:rFonts w:ascii="Arial" w:hAnsi="Arial"/>
        </w:rPr>
        <w:t>S</w:t>
      </w:r>
      <w:r>
        <w:rPr>
          <w:rFonts w:ascii="Arial" w:hAnsi="Arial"/>
        </w:rPr>
        <w:t xml:space="preserve">anitaire et </w:t>
      </w:r>
      <w:r w:rsidRPr="0085133C">
        <w:rPr>
          <w:rFonts w:ascii="Arial" w:hAnsi="Arial"/>
        </w:rPr>
        <w:t>S</w:t>
      </w:r>
      <w:r>
        <w:rPr>
          <w:rFonts w:ascii="Arial" w:hAnsi="Arial"/>
        </w:rPr>
        <w:t>ociaux</w:t>
      </w:r>
      <w:r w:rsidRPr="0085133C">
        <w:rPr>
          <w:rFonts w:ascii="Arial" w:hAnsi="Arial"/>
        </w:rPr>
        <w:t xml:space="preserve"> 66241300  </w:t>
      </w:r>
      <w:hyperlink r:id="rId25" w:history="1">
        <w:r w:rsidRPr="00651A5C">
          <w:rPr>
            <w:rStyle w:val="Lienhypertexte"/>
            <w:rFonts w:ascii="Arial" w:hAnsi="Arial"/>
          </w:rPr>
          <w:t>allaminekhassim6624@gmail.com</w:t>
        </w:r>
      </w:hyperlink>
    </w:p>
    <w:p w14:paraId="412CC795" w14:textId="24D01D73" w:rsidR="00A71B01" w:rsidRPr="00A21BBD" w:rsidRDefault="00212BA2" w:rsidP="00A21BBD">
      <w:pPr>
        <w:numPr>
          <w:ilvl w:val="0"/>
          <w:numId w:val="28"/>
        </w:numPr>
        <w:rPr>
          <w:rFonts w:ascii="Arial" w:hAnsi="Arial"/>
        </w:rPr>
      </w:pPr>
      <w:r w:rsidRPr="0085133C">
        <w:rPr>
          <w:rFonts w:ascii="Arial" w:hAnsi="Arial"/>
        </w:rPr>
        <w:t xml:space="preserve">Dr MAHAMAT YOUNOUS ANIS </w:t>
      </w:r>
      <w:r w:rsidR="00F9599A" w:rsidRPr="0085133C">
        <w:rPr>
          <w:rFonts w:ascii="Arial" w:hAnsi="Arial"/>
        </w:rPr>
        <w:t xml:space="preserve">Coordonnateur </w:t>
      </w:r>
      <w:r w:rsidR="0085133C">
        <w:rPr>
          <w:rFonts w:ascii="Arial" w:hAnsi="Arial"/>
        </w:rPr>
        <w:t xml:space="preserve">de la section des Infirmiers </w:t>
      </w:r>
      <w:r w:rsidR="00AD472A">
        <w:rPr>
          <w:rFonts w:ascii="Arial" w:hAnsi="Arial"/>
        </w:rPr>
        <w:t>Diplômé</w:t>
      </w:r>
      <w:r w:rsidR="0085133C">
        <w:rPr>
          <w:rFonts w:ascii="Arial" w:hAnsi="Arial"/>
        </w:rPr>
        <w:t xml:space="preserve"> d’Etat </w:t>
      </w:r>
      <w:r w:rsidR="00F9599A" w:rsidRPr="0085133C">
        <w:rPr>
          <w:rFonts w:ascii="Arial" w:hAnsi="Arial"/>
        </w:rPr>
        <w:t>de l’</w:t>
      </w:r>
      <w:r w:rsidRPr="0085133C">
        <w:rPr>
          <w:rFonts w:ascii="Arial" w:hAnsi="Arial"/>
        </w:rPr>
        <w:t>E</w:t>
      </w:r>
      <w:r w:rsidR="00F9599A" w:rsidRPr="0085133C">
        <w:rPr>
          <w:rFonts w:ascii="Arial" w:hAnsi="Arial"/>
        </w:rPr>
        <w:t xml:space="preserve">cole </w:t>
      </w:r>
      <w:r w:rsidRPr="0085133C">
        <w:rPr>
          <w:rFonts w:ascii="Arial" w:hAnsi="Arial"/>
        </w:rPr>
        <w:t>N</w:t>
      </w:r>
      <w:r w:rsidR="00F9599A" w:rsidRPr="0085133C">
        <w:rPr>
          <w:rFonts w:ascii="Arial" w:hAnsi="Arial"/>
        </w:rPr>
        <w:t xml:space="preserve">ationale des </w:t>
      </w:r>
      <w:r w:rsidRPr="0085133C">
        <w:rPr>
          <w:rFonts w:ascii="Arial" w:hAnsi="Arial"/>
        </w:rPr>
        <w:t>A</w:t>
      </w:r>
      <w:r w:rsidR="00F9599A" w:rsidRPr="0085133C">
        <w:rPr>
          <w:rFonts w:ascii="Arial" w:hAnsi="Arial"/>
        </w:rPr>
        <w:t xml:space="preserve">gents </w:t>
      </w:r>
      <w:r w:rsidRPr="0085133C">
        <w:rPr>
          <w:rFonts w:ascii="Arial" w:hAnsi="Arial"/>
        </w:rPr>
        <w:t>S</w:t>
      </w:r>
      <w:r w:rsidR="00F9599A" w:rsidRPr="0085133C">
        <w:rPr>
          <w:rFonts w:ascii="Arial" w:hAnsi="Arial"/>
        </w:rPr>
        <w:t xml:space="preserve">anitaires et </w:t>
      </w:r>
      <w:r w:rsidRPr="0085133C">
        <w:rPr>
          <w:rFonts w:ascii="Arial" w:hAnsi="Arial"/>
        </w:rPr>
        <w:t>S</w:t>
      </w:r>
      <w:r w:rsidR="00F9599A" w:rsidRPr="0085133C">
        <w:rPr>
          <w:rFonts w:ascii="Arial" w:hAnsi="Arial"/>
        </w:rPr>
        <w:t>ociaux</w:t>
      </w:r>
      <w:r w:rsidRPr="0085133C">
        <w:rPr>
          <w:rFonts w:ascii="Arial" w:hAnsi="Arial"/>
        </w:rPr>
        <w:t xml:space="preserve"> </w:t>
      </w:r>
      <w:r w:rsidR="000C509F" w:rsidRPr="0085133C">
        <w:rPr>
          <w:rFonts w:ascii="Arial" w:hAnsi="Arial"/>
        </w:rPr>
        <w:t>60525259</w:t>
      </w:r>
      <w:r w:rsidR="00FD5DFA">
        <w:rPr>
          <w:rFonts w:ascii="Arial" w:hAnsi="Arial"/>
        </w:rPr>
        <w:t xml:space="preserve"> </w:t>
      </w:r>
      <w:hyperlink r:id="rId26" w:history="1">
        <w:r w:rsidR="00FD5DFA" w:rsidRPr="00651A5C">
          <w:rPr>
            <w:rStyle w:val="Lienhypertexte"/>
            <w:rFonts w:ascii="Arial" w:hAnsi="Arial"/>
          </w:rPr>
          <w:t>mahamatyounous07@gmail.com</w:t>
        </w:r>
      </w:hyperlink>
    </w:p>
    <w:p w14:paraId="0F279F23" w14:textId="0E2F61E6" w:rsidR="000C509F" w:rsidRPr="0085133C" w:rsidRDefault="0085133C" w:rsidP="0085133C">
      <w:pPr>
        <w:numPr>
          <w:ilvl w:val="0"/>
          <w:numId w:val="28"/>
        </w:numPr>
        <w:rPr>
          <w:rFonts w:ascii="Arial" w:hAnsi="Arial"/>
        </w:rPr>
      </w:pPr>
      <w:r>
        <w:rPr>
          <w:rFonts w:ascii="Arial" w:hAnsi="Arial"/>
        </w:rPr>
        <w:t xml:space="preserve">Mme </w:t>
      </w:r>
      <w:r w:rsidR="000C509F" w:rsidRPr="0085133C">
        <w:rPr>
          <w:rFonts w:ascii="Arial" w:hAnsi="Arial"/>
        </w:rPr>
        <w:t xml:space="preserve">NEKALNO NEKINGA BEATRICE </w:t>
      </w:r>
      <w:r w:rsidRPr="0085133C">
        <w:rPr>
          <w:rFonts w:ascii="Arial" w:hAnsi="Arial"/>
        </w:rPr>
        <w:t>Coor</w:t>
      </w:r>
      <w:r>
        <w:rPr>
          <w:rFonts w:ascii="Arial" w:hAnsi="Arial"/>
        </w:rPr>
        <w:t>donnatrice de la section Sage femme de l’</w:t>
      </w:r>
      <w:r w:rsidR="000C509F" w:rsidRPr="0085133C">
        <w:rPr>
          <w:rFonts w:ascii="Arial" w:hAnsi="Arial"/>
        </w:rPr>
        <w:t>E</w:t>
      </w:r>
      <w:r>
        <w:rPr>
          <w:rFonts w:ascii="Arial" w:hAnsi="Arial"/>
        </w:rPr>
        <w:t xml:space="preserve">cole </w:t>
      </w:r>
      <w:r w:rsidR="000C509F" w:rsidRPr="0085133C">
        <w:rPr>
          <w:rFonts w:ascii="Arial" w:hAnsi="Arial"/>
        </w:rPr>
        <w:t>N</w:t>
      </w:r>
      <w:r>
        <w:rPr>
          <w:rFonts w:ascii="Arial" w:hAnsi="Arial"/>
        </w:rPr>
        <w:t xml:space="preserve">ationale des </w:t>
      </w:r>
      <w:r w:rsidR="000C509F" w:rsidRPr="0085133C">
        <w:rPr>
          <w:rFonts w:ascii="Arial" w:hAnsi="Arial"/>
        </w:rPr>
        <w:t>A</w:t>
      </w:r>
      <w:r>
        <w:rPr>
          <w:rFonts w:ascii="Arial" w:hAnsi="Arial"/>
        </w:rPr>
        <w:t xml:space="preserve">gents </w:t>
      </w:r>
      <w:r w:rsidR="000C509F" w:rsidRPr="0085133C">
        <w:rPr>
          <w:rFonts w:ascii="Arial" w:hAnsi="Arial"/>
        </w:rPr>
        <w:t>S</w:t>
      </w:r>
      <w:r>
        <w:rPr>
          <w:rFonts w:ascii="Arial" w:hAnsi="Arial"/>
        </w:rPr>
        <w:t xml:space="preserve">anitaires et </w:t>
      </w:r>
      <w:r w:rsidR="000C509F" w:rsidRPr="0085133C">
        <w:rPr>
          <w:rFonts w:ascii="Arial" w:hAnsi="Arial"/>
        </w:rPr>
        <w:t>S</w:t>
      </w:r>
      <w:r>
        <w:rPr>
          <w:rFonts w:ascii="Arial" w:hAnsi="Arial"/>
        </w:rPr>
        <w:t xml:space="preserve">ociaux </w:t>
      </w:r>
      <w:r w:rsidR="000C509F" w:rsidRPr="0085133C">
        <w:rPr>
          <w:rFonts w:ascii="Arial" w:hAnsi="Arial"/>
        </w:rPr>
        <w:t>66411485</w:t>
      </w:r>
      <w:r>
        <w:rPr>
          <w:rFonts w:ascii="Arial" w:hAnsi="Arial"/>
        </w:rPr>
        <w:t xml:space="preserve"> </w:t>
      </w:r>
      <w:hyperlink r:id="rId27" w:history="1">
        <w:r w:rsidRPr="00651A5C">
          <w:rPr>
            <w:rStyle w:val="Lienhypertexte"/>
            <w:rFonts w:ascii="Arial" w:hAnsi="Arial"/>
          </w:rPr>
          <w:t>bnekalno@yahoo.fr</w:t>
        </w:r>
      </w:hyperlink>
    </w:p>
    <w:p w14:paraId="638AD8E2" w14:textId="01F3D516" w:rsidR="000C509F" w:rsidRPr="0085133C" w:rsidRDefault="000C509F" w:rsidP="00FD5DFA">
      <w:pPr>
        <w:numPr>
          <w:ilvl w:val="0"/>
          <w:numId w:val="28"/>
        </w:numPr>
        <w:rPr>
          <w:rFonts w:ascii="Arial" w:hAnsi="Arial"/>
        </w:rPr>
      </w:pPr>
      <w:r w:rsidRPr="0085133C">
        <w:rPr>
          <w:rFonts w:ascii="Arial" w:hAnsi="Arial"/>
        </w:rPr>
        <w:t>Mme KAKESSE EÏNTA D. Enseig</w:t>
      </w:r>
      <w:r w:rsidR="00FD5DFA">
        <w:rPr>
          <w:rFonts w:ascii="Arial" w:hAnsi="Arial"/>
        </w:rPr>
        <w:t>nante permanente à l’</w:t>
      </w:r>
      <w:r w:rsidRPr="0085133C">
        <w:rPr>
          <w:rFonts w:ascii="Arial" w:hAnsi="Arial"/>
        </w:rPr>
        <w:t>E</w:t>
      </w:r>
      <w:r w:rsidR="00FD5DFA">
        <w:rPr>
          <w:rFonts w:ascii="Arial" w:hAnsi="Arial"/>
        </w:rPr>
        <w:t xml:space="preserve">cole </w:t>
      </w:r>
      <w:r w:rsidRPr="0085133C">
        <w:rPr>
          <w:rFonts w:ascii="Arial" w:hAnsi="Arial"/>
        </w:rPr>
        <w:t>N</w:t>
      </w:r>
      <w:r w:rsidR="00FD5DFA">
        <w:rPr>
          <w:rFonts w:ascii="Arial" w:hAnsi="Arial"/>
        </w:rPr>
        <w:t xml:space="preserve">ationale des </w:t>
      </w:r>
      <w:r w:rsidRPr="0085133C">
        <w:rPr>
          <w:rFonts w:ascii="Arial" w:hAnsi="Arial"/>
        </w:rPr>
        <w:t>A</w:t>
      </w:r>
      <w:r w:rsidR="00FD5DFA">
        <w:rPr>
          <w:rFonts w:ascii="Arial" w:hAnsi="Arial"/>
        </w:rPr>
        <w:t xml:space="preserve">gents </w:t>
      </w:r>
      <w:r w:rsidRPr="0085133C">
        <w:rPr>
          <w:rFonts w:ascii="Arial" w:hAnsi="Arial"/>
        </w:rPr>
        <w:t>S</w:t>
      </w:r>
      <w:r w:rsidR="00FD5DFA">
        <w:rPr>
          <w:rFonts w:ascii="Arial" w:hAnsi="Arial"/>
        </w:rPr>
        <w:t xml:space="preserve">ociaux et </w:t>
      </w:r>
      <w:r w:rsidRPr="0085133C">
        <w:rPr>
          <w:rFonts w:ascii="Arial" w:hAnsi="Arial"/>
        </w:rPr>
        <w:t>S</w:t>
      </w:r>
      <w:r w:rsidR="00FD5DFA">
        <w:rPr>
          <w:rFonts w:ascii="Arial" w:hAnsi="Arial"/>
        </w:rPr>
        <w:t>anitaires</w:t>
      </w:r>
      <w:r w:rsidRPr="0085133C">
        <w:rPr>
          <w:rFonts w:ascii="Arial" w:hAnsi="Arial"/>
        </w:rPr>
        <w:t xml:space="preserve"> 62867823</w:t>
      </w:r>
      <w:r w:rsidR="00FD5DFA">
        <w:rPr>
          <w:rFonts w:ascii="Arial" w:hAnsi="Arial"/>
        </w:rPr>
        <w:t xml:space="preserve"> </w:t>
      </w:r>
      <w:hyperlink r:id="rId28" w:history="1">
        <w:r w:rsidR="00FD5DFA" w:rsidRPr="00651A5C">
          <w:rPr>
            <w:rStyle w:val="Lienhypertexte"/>
            <w:rFonts w:ascii="Arial" w:hAnsi="Arial"/>
          </w:rPr>
          <w:t>eintadjimrangai1@gmail.com</w:t>
        </w:r>
      </w:hyperlink>
    </w:p>
    <w:p w14:paraId="0C5798F0" w14:textId="77777777" w:rsidR="00AD472A" w:rsidRDefault="00AD472A">
      <w:pPr>
        <w:rPr>
          <w:rFonts w:ascii="Arial" w:hAnsi="Arial"/>
        </w:rPr>
      </w:pPr>
    </w:p>
    <w:p w14:paraId="6D1DDB0C" w14:textId="2FC75012" w:rsidR="000C509F" w:rsidRPr="007E135D" w:rsidRDefault="00B92561">
      <w:pPr>
        <w:rPr>
          <w:rFonts w:ascii="Arial" w:hAnsi="Arial"/>
          <w:b/>
          <w:bCs/>
          <w:sz w:val="24"/>
          <w:szCs w:val="24"/>
        </w:rPr>
      </w:pPr>
      <w:r w:rsidRPr="007E135D">
        <w:rPr>
          <w:rFonts w:ascii="Arial" w:hAnsi="Arial"/>
          <w:b/>
          <w:bCs/>
          <w:sz w:val="24"/>
          <w:szCs w:val="24"/>
        </w:rPr>
        <w:lastRenderedPageBreak/>
        <w:t>E</w:t>
      </w:r>
      <w:r w:rsidR="00AC71CC" w:rsidRPr="007E135D">
        <w:rPr>
          <w:rFonts w:ascii="Arial" w:hAnsi="Arial"/>
          <w:b/>
          <w:bCs/>
          <w:sz w:val="24"/>
          <w:szCs w:val="24"/>
        </w:rPr>
        <w:t xml:space="preserve">cole </w:t>
      </w:r>
      <w:r w:rsidRPr="007E135D">
        <w:rPr>
          <w:rFonts w:ascii="Arial" w:hAnsi="Arial"/>
          <w:b/>
          <w:bCs/>
          <w:sz w:val="24"/>
          <w:szCs w:val="24"/>
        </w:rPr>
        <w:t>P</w:t>
      </w:r>
      <w:r w:rsidR="00AC71CC" w:rsidRPr="007E135D">
        <w:rPr>
          <w:rFonts w:ascii="Arial" w:hAnsi="Arial"/>
          <w:b/>
          <w:bCs/>
          <w:sz w:val="24"/>
          <w:szCs w:val="24"/>
        </w:rPr>
        <w:t xml:space="preserve">rovinciale de </w:t>
      </w:r>
      <w:r w:rsidRPr="007E135D">
        <w:rPr>
          <w:rFonts w:ascii="Arial" w:hAnsi="Arial"/>
          <w:b/>
          <w:bCs/>
          <w:sz w:val="24"/>
          <w:szCs w:val="24"/>
        </w:rPr>
        <w:t>S</w:t>
      </w:r>
      <w:r w:rsidR="00AC71CC" w:rsidRPr="007E135D">
        <w:rPr>
          <w:rFonts w:ascii="Arial" w:hAnsi="Arial"/>
          <w:b/>
          <w:bCs/>
          <w:sz w:val="24"/>
          <w:szCs w:val="24"/>
        </w:rPr>
        <w:t xml:space="preserve">anté et des </w:t>
      </w:r>
      <w:r w:rsidRPr="007E135D">
        <w:rPr>
          <w:rFonts w:ascii="Arial" w:hAnsi="Arial"/>
          <w:b/>
          <w:bCs/>
          <w:sz w:val="24"/>
          <w:szCs w:val="24"/>
        </w:rPr>
        <w:t>A</w:t>
      </w:r>
      <w:r w:rsidR="00AC71CC" w:rsidRPr="007E135D">
        <w:rPr>
          <w:rFonts w:ascii="Arial" w:hAnsi="Arial"/>
          <w:b/>
          <w:bCs/>
          <w:sz w:val="24"/>
          <w:szCs w:val="24"/>
        </w:rPr>
        <w:t xml:space="preserve">ffaires </w:t>
      </w:r>
      <w:r w:rsidRPr="007E135D">
        <w:rPr>
          <w:rFonts w:ascii="Arial" w:hAnsi="Arial"/>
          <w:b/>
          <w:bCs/>
          <w:sz w:val="24"/>
          <w:szCs w:val="24"/>
        </w:rPr>
        <w:t>S</w:t>
      </w:r>
      <w:r w:rsidR="00AC71CC" w:rsidRPr="007E135D">
        <w:rPr>
          <w:rFonts w:ascii="Arial" w:hAnsi="Arial"/>
          <w:b/>
          <w:bCs/>
          <w:sz w:val="24"/>
          <w:szCs w:val="24"/>
        </w:rPr>
        <w:t>ociales d’</w:t>
      </w:r>
      <w:r w:rsidRPr="007E135D">
        <w:rPr>
          <w:rFonts w:ascii="Arial" w:hAnsi="Arial"/>
          <w:b/>
          <w:bCs/>
          <w:sz w:val="24"/>
          <w:szCs w:val="24"/>
        </w:rPr>
        <w:t xml:space="preserve">ABECHE </w:t>
      </w:r>
    </w:p>
    <w:p w14:paraId="2AFC4429" w14:textId="77777777" w:rsidR="00CD1BC4" w:rsidRPr="0085133C" w:rsidRDefault="00CD1BC4" w:rsidP="00CD1BC4">
      <w:pPr>
        <w:numPr>
          <w:ilvl w:val="0"/>
          <w:numId w:val="28"/>
        </w:numPr>
        <w:rPr>
          <w:rFonts w:ascii="Arial" w:hAnsi="Arial"/>
        </w:rPr>
      </w:pPr>
      <w:r>
        <w:rPr>
          <w:rFonts w:ascii="Arial" w:hAnsi="Arial"/>
        </w:rPr>
        <w:t xml:space="preserve">M ; </w:t>
      </w:r>
      <w:r w:rsidRPr="0085133C">
        <w:rPr>
          <w:rFonts w:ascii="Arial" w:hAnsi="Arial"/>
        </w:rPr>
        <w:t>ABAKAR AHMAT HISSEIN Dir</w:t>
      </w:r>
      <w:r>
        <w:rPr>
          <w:rFonts w:ascii="Arial" w:hAnsi="Arial"/>
        </w:rPr>
        <w:t>ecteur de l’</w:t>
      </w:r>
      <w:r w:rsidRPr="0085133C">
        <w:rPr>
          <w:rFonts w:ascii="Arial" w:hAnsi="Arial"/>
        </w:rPr>
        <w:t>E</w:t>
      </w:r>
      <w:r>
        <w:rPr>
          <w:rFonts w:ascii="Arial" w:hAnsi="Arial"/>
        </w:rPr>
        <w:t xml:space="preserve">cole </w:t>
      </w:r>
      <w:r w:rsidRPr="0085133C">
        <w:rPr>
          <w:rFonts w:ascii="Arial" w:hAnsi="Arial"/>
        </w:rPr>
        <w:t>P</w:t>
      </w:r>
      <w:r>
        <w:rPr>
          <w:rFonts w:ascii="Arial" w:hAnsi="Arial"/>
        </w:rPr>
        <w:t xml:space="preserve">rovinciale de </w:t>
      </w:r>
      <w:r w:rsidRPr="0085133C">
        <w:rPr>
          <w:rFonts w:ascii="Arial" w:hAnsi="Arial"/>
        </w:rPr>
        <w:t>S</w:t>
      </w:r>
      <w:r>
        <w:rPr>
          <w:rFonts w:ascii="Arial" w:hAnsi="Arial"/>
        </w:rPr>
        <w:t xml:space="preserve">anté et des </w:t>
      </w:r>
      <w:r w:rsidRPr="0085133C">
        <w:rPr>
          <w:rFonts w:ascii="Arial" w:hAnsi="Arial"/>
        </w:rPr>
        <w:t>A</w:t>
      </w:r>
      <w:r>
        <w:rPr>
          <w:rFonts w:ascii="Arial" w:hAnsi="Arial"/>
        </w:rPr>
        <w:t xml:space="preserve">ffaires </w:t>
      </w:r>
      <w:r w:rsidRPr="0085133C">
        <w:rPr>
          <w:rFonts w:ascii="Arial" w:hAnsi="Arial"/>
        </w:rPr>
        <w:t>S</w:t>
      </w:r>
      <w:r>
        <w:rPr>
          <w:rFonts w:ascii="Arial" w:hAnsi="Arial"/>
        </w:rPr>
        <w:t>ociales d’</w:t>
      </w:r>
      <w:r w:rsidRPr="0085133C">
        <w:rPr>
          <w:rFonts w:ascii="Arial" w:hAnsi="Arial"/>
        </w:rPr>
        <w:t>A</w:t>
      </w:r>
      <w:r>
        <w:rPr>
          <w:rFonts w:ascii="Arial" w:hAnsi="Arial"/>
        </w:rPr>
        <w:t>béché</w:t>
      </w:r>
      <w:r w:rsidRPr="0085133C">
        <w:rPr>
          <w:rFonts w:ascii="Arial" w:hAnsi="Arial"/>
        </w:rPr>
        <w:t xml:space="preserve"> 66027252 </w:t>
      </w:r>
      <w:hyperlink r:id="rId29" w:history="1">
        <w:r w:rsidRPr="0085133C">
          <w:rPr>
            <w:rStyle w:val="Lienhypertexte"/>
            <w:rFonts w:ascii="Arial" w:hAnsi="Arial"/>
          </w:rPr>
          <w:t>theryginior@yahoo.fr</w:t>
        </w:r>
      </w:hyperlink>
    </w:p>
    <w:p w14:paraId="6B3E52B7" w14:textId="77777777" w:rsidR="00CD1BC4" w:rsidRPr="0085133C" w:rsidRDefault="00CD1BC4" w:rsidP="00CD1BC4">
      <w:pPr>
        <w:numPr>
          <w:ilvl w:val="0"/>
          <w:numId w:val="28"/>
        </w:numPr>
        <w:rPr>
          <w:rFonts w:ascii="Arial" w:hAnsi="Arial"/>
        </w:rPr>
      </w:pPr>
      <w:r>
        <w:rPr>
          <w:rFonts w:ascii="Arial" w:hAnsi="Arial"/>
        </w:rPr>
        <w:t xml:space="preserve">M. </w:t>
      </w:r>
      <w:r w:rsidRPr="0085133C">
        <w:rPr>
          <w:rFonts w:ascii="Arial" w:hAnsi="Arial"/>
        </w:rPr>
        <w:t>MAHAMAT HASSAN BARKA C</w:t>
      </w:r>
      <w:r>
        <w:rPr>
          <w:rFonts w:ascii="Arial" w:hAnsi="Arial"/>
        </w:rPr>
        <w:t xml:space="preserve">hef de </w:t>
      </w:r>
      <w:r w:rsidRPr="0085133C">
        <w:rPr>
          <w:rFonts w:ascii="Arial" w:hAnsi="Arial"/>
        </w:rPr>
        <w:t>S</w:t>
      </w:r>
      <w:r>
        <w:rPr>
          <w:rFonts w:ascii="Arial" w:hAnsi="Arial"/>
        </w:rPr>
        <w:t xml:space="preserve">ervice de la </w:t>
      </w:r>
      <w:r w:rsidRPr="0085133C">
        <w:rPr>
          <w:rFonts w:ascii="Arial" w:hAnsi="Arial"/>
        </w:rPr>
        <w:t>S</w:t>
      </w:r>
      <w:r>
        <w:rPr>
          <w:rFonts w:ascii="Arial" w:hAnsi="Arial"/>
        </w:rPr>
        <w:t>colarité de l’</w:t>
      </w:r>
      <w:r w:rsidRPr="0085133C">
        <w:rPr>
          <w:rFonts w:ascii="Arial" w:hAnsi="Arial"/>
        </w:rPr>
        <w:t>E</w:t>
      </w:r>
      <w:r>
        <w:rPr>
          <w:rFonts w:ascii="Arial" w:hAnsi="Arial"/>
        </w:rPr>
        <w:t xml:space="preserve">cole </w:t>
      </w:r>
      <w:r w:rsidRPr="0085133C">
        <w:rPr>
          <w:rFonts w:ascii="Arial" w:hAnsi="Arial"/>
        </w:rPr>
        <w:t>P</w:t>
      </w:r>
      <w:r>
        <w:rPr>
          <w:rFonts w:ascii="Arial" w:hAnsi="Arial"/>
        </w:rPr>
        <w:t xml:space="preserve">rovinciale de </w:t>
      </w:r>
      <w:r w:rsidRPr="0085133C">
        <w:rPr>
          <w:rFonts w:ascii="Arial" w:hAnsi="Arial"/>
        </w:rPr>
        <w:t>S</w:t>
      </w:r>
      <w:r>
        <w:rPr>
          <w:rFonts w:ascii="Arial" w:hAnsi="Arial"/>
        </w:rPr>
        <w:t xml:space="preserve">anté et des </w:t>
      </w:r>
      <w:r w:rsidRPr="0085133C">
        <w:rPr>
          <w:rFonts w:ascii="Arial" w:hAnsi="Arial"/>
        </w:rPr>
        <w:t>A</w:t>
      </w:r>
      <w:r>
        <w:rPr>
          <w:rFonts w:ascii="Arial" w:hAnsi="Arial"/>
        </w:rPr>
        <w:t xml:space="preserve">ffaires </w:t>
      </w:r>
      <w:r w:rsidRPr="0085133C">
        <w:rPr>
          <w:rFonts w:ascii="Arial" w:hAnsi="Arial"/>
        </w:rPr>
        <w:t>S</w:t>
      </w:r>
      <w:r>
        <w:rPr>
          <w:rFonts w:ascii="Arial" w:hAnsi="Arial"/>
        </w:rPr>
        <w:t>ociales d’</w:t>
      </w:r>
      <w:r w:rsidRPr="0085133C">
        <w:rPr>
          <w:rFonts w:ascii="Arial" w:hAnsi="Arial"/>
        </w:rPr>
        <w:t>A</w:t>
      </w:r>
      <w:r>
        <w:rPr>
          <w:rFonts w:ascii="Arial" w:hAnsi="Arial"/>
        </w:rPr>
        <w:t>béché</w:t>
      </w:r>
      <w:r w:rsidRPr="0085133C">
        <w:rPr>
          <w:rFonts w:ascii="Arial" w:hAnsi="Arial"/>
        </w:rPr>
        <w:t xml:space="preserve"> 66385286 </w:t>
      </w:r>
      <w:hyperlink r:id="rId30" w:history="1">
        <w:r w:rsidRPr="0085133C">
          <w:rPr>
            <w:rStyle w:val="Lienhypertexte"/>
            <w:rFonts w:ascii="Arial" w:hAnsi="Arial"/>
          </w:rPr>
          <w:t>mahamathassanbarka@gmail.com</w:t>
        </w:r>
      </w:hyperlink>
    </w:p>
    <w:p w14:paraId="3BD98CDB" w14:textId="2087C0A4" w:rsidR="000C509F" w:rsidRPr="0085133C" w:rsidRDefault="00FD5DFA" w:rsidP="00FD5DFA">
      <w:pPr>
        <w:numPr>
          <w:ilvl w:val="0"/>
          <w:numId w:val="28"/>
        </w:numPr>
        <w:rPr>
          <w:rFonts w:ascii="Arial" w:hAnsi="Arial"/>
        </w:rPr>
      </w:pPr>
      <w:r>
        <w:rPr>
          <w:rFonts w:ascii="Arial" w:hAnsi="Arial"/>
        </w:rPr>
        <w:t xml:space="preserve">Mme </w:t>
      </w:r>
      <w:r w:rsidR="00B92561" w:rsidRPr="0085133C">
        <w:rPr>
          <w:rFonts w:ascii="Arial" w:hAnsi="Arial"/>
        </w:rPr>
        <w:t>MODJIMAL TATALA Enseig</w:t>
      </w:r>
      <w:r>
        <w:rPr>
          <w:rFonts w:ascii="Arial" w:hAnsi="Arial"/>
        </w:rPr>
        <w:t>nante permanente à l’Ecole Provinciale de Santé et des Affaires Sociales d’</w:t>
      </w:r>
      <w:r w:rsidR="00B92561" w:rsidRPr="0085133C">
        <w:rPr>
          <w:rFonts w:ascii="Arial" w:hAnsi="Arial"/>
        </w:rPr>
        <w:t>Abéché 66295102</w:t>
      </w:r>
      <w:r w:rsidR="00F9599A" w:rsidRPr="0085133C">
        <w:rPr>
          <w:rFonts w:ascii="Arial" w:hAnsi="Arial"/>
        </w:rPr>
        <w:t xml:space="preserve"> </w:t>
      </w:r>
      <w:hyperlink r:id="rId31" w:history="1">
        <w:r w:rsidR="00F9599A" w:rsidRPr="0085133C">
          <w:rPr>
            <w:rStyle w:val="Lienhypertexte"/>
            <w:rFonts w:ascii="Arial" w:hAnsi="Arial"/>
          </w:rPr>
          <w:t>tmodjimal@yahoo.fr</w:t>
        </w:r>
      </w:hyperlink>
    </w:p>
    <w:p w14:paraId="13698BAA" w14:textId="12F61C09" w:rsidR="00B92561" w:rsidRPr="0085133C" w:rsidRDefault="00FD5DFA" w:rsidP="00FD5DFA">
      <w:pPr>
        <w:numPr>
          <w:ilvl w:val="0"/>
          <w:numId w:val="28"/>
        </w:numPr>
        <w:rPr>
          <w:rFonts w:ascii="Arial" w:hAnsi="Arial"/>
        </w:rPr>
      </w:pPr>
      <w:r>
        <w:rPr>
          <w:rFonts w:ascii="Arial" w:hAnsi="Arial"/>
        </w:rPr>
        <w:t xml:space="preserve">M. </w:t>
      </w:r>
      <w:r w:rsidR="00B92561" w:rsidRPr="0085133C">
        <w:rPr>
          <w:rFonts w:ascii="Arial" w:hAnsi="Arial"/>
        </w:rPr>
        <w:t>BAOUDOH PAUL Enseig</w:t>
      </w:r>
      <w:r>
        <w:rPr>
          <w:rFonts w:ascii="Arial" w:hAnsi="Arial"/>
        </w:rPr>
        <w:t>nant permanent de l’</w:t>
      </w:r>
      <w:r w:rsidR="00B92561" w:rsidRPr="0085133C">
        <w:rPr>
          <w:rFonts w:ascii="Arial" w:hAnsi="Arial"/>
        </w:rPr>
        <w:t>E</w:t>
      </w:r>
      <w:r>
        <w:rPr>
          <w:rFonts w:ascii="Arial" w:hAnsi="Arial"/>
        </w:rPr>
        <w:t xml:space="preserve">cole </w:t>
      </w:r>
      <w:r w:rsidR="00B92561" w:rsidRPr="0085133C">
        <w:rPr>
          <w:rFonts w:ascii="Arial" w:hAnsi="Arial"/>
        </w:rPr>
        <w:t>P</w:t>
      </w:r>
      <w:r>
        <w:rPr>
          <w:rFonts w:ascii="Arial" w:hAnsi="Arial"/>
        </w:rPr>
        <w:t xml:space="preserve">rovinciale de </w:t>
      </w:r>
      <w:r w:rsidR="00B92561" w:rsidRPr="0085133C">
        <w:rPr>
          <w:rFonts w:ascii="Arial" w:hAnsi="Arial"/>
        </w:rPr>
        <w:t>S</w:t>
      </w:r>
      <w:r>
        <w:rPr>
          <w:rFonts w:ascii="Arial" w:hAnsi="Arial"/>
        </w:rPr>
        <w:t xml:space="preserve">anté et des </w:t>
      </w:r>
      <w:r w:rsidR="00B92561" w:rsidRPr="0085133C">
        <w:rPr>
          <w:rFonts w:ascii="Arial" w:hAnsi="Arial"/>
        </w:rPr>
        <w:t>A</w:t>
      </w:r>
      <w:r>
        <w:rPr>
          <w:rFonts w:ascii="Arial" w:hAnsi="Arial"/>
        </w:rPr>
        <w:t xml:space="preserve">ffaires </w:t>
      </w:r>
      <w:r w:rsidR="00B92561" w:rsidRPr="0085133C">
        <w:rPr>
          <w:rFonts w:ascii="Arial" w:hAnsi="Arial"/>
        </w:rPr>
        <w:t>S</w:t>
      </w:r>
      <w:r>
        <w:rPr>
          <w:rFonts w:ascii="Arial" w:hAnsi="Arial"/>
        </w:rPr>
        <w:t>ociales d’</w:t>
      </w:r>
      <w:r w:rsidR="00B92561" w:rsidRPr="0085133C">
        <w:rPr>
          <w:rFonts w:ascii="Arial" w:hAnsi="Arial"/>
        </w:rPr>
        <w:t>A</w:t>
      </w:r>
      <w:r>
        <w:rPr>
          <w:rFonts w:ascii="Arial" w:hAnsi="Arial"/>
        </w:rPr>
        <w:t>béché</w:t>
      </w:r>
      <w:r w:rsidR="00B92561" w:rsidRPr="0085133C">
        <w:rPr>
          <w:rFonts w:ascii="Arial" w:hAnsi="Arial"/>
        </w:rPr>
        <w:t xml:space="preserve"> 66473776  </w:t>
      </w:r>
      <w:hyperlink r:id="rId32" w:history="1">
        <w:r w:rsidR="00B92561" w:rsidRPr="0085133C">
          <w:rPr>
            <w:rStyle w:val="Lienhypertexte"/>
            <w:rFonts w:ascii="Arial" w:hAnsi="Arial"/>
          </w:rPr>
          <w:t>baoundohpaul@gmail.com</w:t>
        </w:r>
      </w:hyperlink>
    </w:p>
    <w:p w14:paraId="11021703" w14:textId="77777777" w:rsidR="00AD472A" w:rsidRDefault="00AD472A">
      <w:pPr>
        <w:rPr>
          <w:rFonts w:ascii="Arial" w:hAnsi="Arial"/>
        </w:rPr>
      </w:pPr>
    </w:p>
    <w:p w14:paraId="2682A59A" w14:textId="37C80F5C" w:rsidR="00B92561" w:rsidRPr="00AD472A" w:rsidRDefault="006B7038">
      <w:pPr>
        <w:rPr>
          <w:rFonts w:ascii="Arial" w:hAnsi="Arial"/>
          <w:b/>
          <w:bCs/>
        </w:rPr>
      </w:pPr>
      <w:r w:rsidRPr="00AD472A">
        <w:rPr>
          <w:rFonts w:ascii="Arial" w:hAnsi="Arial"/>
          <w:b/>
          <w:bCs/>
        </w:rPr>
        <w:t>E</w:t>
      </w:r>
      <w:r w:rsidR="00C10C84" w:rsidRPr="00AD472A">
        <w:rPr>
          <w:rFonts w:ascii="Arial" w:hAnsi="Arial"/>
          <w:b/>
          <w:bCs/>
        </w:rPr>
        <w:t xml:space="preserve">cole </w:t>
      </w:r>
      <w:r w:rsidRPr="00AD472A">
        <w:rPr>
          <w:rFonts w:ascii="Arial" w:hAnsi="Arial"/>
          <w:b/>
          <w:bCs/>
        </w:rPr>
        <w:t>P</w:t>
      </w:r>
      <w:r w:rsidR="00C10C84" w:rsidRPr="00AD472A">
        <w:rPr>
          <w:rFonts w:ascii="Arial" w:hAnsi="Arial"/>
          <w:b/>
          <w:bCs/>
        </w:rPr>
        <w:t xml:space="preserve">rovinciale </w:t>
      </w:r>
      <w:r w:rsidRPr="00AD472A">
        <w:rPr>
          <w:rFonts w:ascii="Arial" w:hAnsi="Arial"/>
          <w:b/>
          <w:bCs/>
        </w:rPr>
        <w:t>S</w:t>
      </w:r>
      <w:r w:rsidR="00C10C84" w:rsidRPr="00AD472A">
        <w:rPr>
          <w:rFonts w:ascii="Arial" w:hAnsi="Arial"/>
          <w:b/>
          <w:bCs/>
        </w:rPr>
        <w:t xml:space="preserve">anté et des </w:t>
      </w:r>
      <w:r w:rsidRPr="00AD472A">
        <w:rPr>
          <w:rFonts w:ascii="Arial" w:hAnsi="Arial"/>
          <w:b/>
          <w:bCs/>
        </w:rPr>
        <w:t>A</w:t>
      </w:r>
      <w:r w:rsidR="00C10C84" w:rsidRPr="00AD472A">
        <w:rPr>
          <w:rFonts w:ascii="Arial" w:hAnsi="Arial"/>
          <w:b/>
          <w:bCs/>
        </w:rPr>
        <w:t xml:space="preserve">ffaires </w:t>
      </w:r>
      <w:r w:rsidRPr="00AD472A">
        <w:rPr>
          <w:rFonts w:ascii="Arial" w:hAnsi="Arial"/>
          <w:b/>
          <w:bCs/>
        </w:rPr>
        <w:t>S</w:t>
      </w:r>
      <w:r w:rsidR="00C10C84" w:rsidRPr="00AD472A">
        <w:rPr>
          <w:rFonts w:ascii="Arial" w:hAnsi="Arial"/>
          <w:b/>
          <w:bCs/>
        </w:rPr>
        <w:t xml:space="preserve">ociales de </w:t>
      </w:r>
      <w:r w:rsidRPr="00AD472A">
        <w:rPr>
          <w:rFonts w:ascii="Arial" w:hAnsi="Arial"/>
          <w:b/>
          <w:bCs/>
        </w:rPr>
        <w:t xml:space="preserve">BILTINE </w:t>
      </w:r>
    </w:p>
    <w:p w14:paraId="12EB0ED2" w14:textId="201385C8" w:rsidR="00B92561" w:rsidRPr="0085133C" w:rsidRDefault="0098382B" w:rsidP="0098382B">
      <w:pPr>
        <w:numPr>
          <w:ilvl w:val="0"/>
          <w:numId w:val="28"/>
        </w:numPr>
        <w:rPr>
          <w:rFonts w:ascii="Arial" w:hAnsi="Arial"/>
        </w:rPr>
      </w:pPr>
      <w:r>
        <w:rPr>
          <w:rFonts w:ascii="Arial" w:hAnsi="Arial"/>
        </w:rPr>
        <w:t xml:space="preserve">M. </w:t>
      </w:r>
      <w:r w:rsidR="00F05AA6" w:rsidRPr="0085133C">
        <w:rPr>
          <w:rFonts w:ascii="Arial" w:hAnsi="Arial"/>
        </w:rPr>
        <w:t>BRAHIM HISSEIN ZAKARIA Dir</w:t>
      </w:r>
      <w:r>
        <w:rPr>
          <w:rFonts w:ascii="Arial" w:hAnsi="Arial"/>
        </w:rPr>
        <w:t>ecteur de l’</w:t>
      </w:r>
      <w:r w:rsidR="00F05AA6" w:rsidRPr="0085133C">
        <w:rPr>
          <w:rFonts w:ascii="Arial" w:hAnsi="Arial"/>
        </w:rPr>
        <w:t>E</w:t>
      </w:r>
      <w:r>
        <w:rPr>
          <w:rFonts w:ascii="Arial" w:hAnsi="Arial"/>
        </w:rPr>
        <w:t xml:space="preserve">cole </w:t>
      </w:r>
      <w:r w:rsidR="00F05AA6" w:rsidRPr="0085133C">
        <w:rPr>
          <w:rFonts w:ascii="Arial" w:hAnsi="Arial"/>
        </w:rPr>
        <w:t>P</w:t>
      </w:r>
      <w:r>
        <w:rPr>
          <w:rFonts w:ascii="Arial" w:hAnsi="Arial"/>
        </w:rPr>
        <w:t xml:space="preserve">rovinciale de </w:t>
      </w:r>
      <w:r w:rsidR="00F05AA6" w:rsidRPr="0085133C">
        <w:rPr>
          <w:rFonts w:ascii="Arial" w:hAnsi="Arial"/>
        </w:rPr>
        <w:t>S</w:t>
      </w:r>
      <w:r>
        <w:rPr>
          <w:rFonts w:ascii="Arial" w:hAnsi="Arial"/>
        </w:rPr>
        <w:t xml:space="preserve">anté et des </w:t>
      </w:r>
      <w:r w:rsidR="00F05AA6" w:rsidRPr="0085133C">
        <w:rPr>
          <w:rFonts w:ascii="Arial" w:hAnsi="Arial"/>
        </w:rPr>
        <w:t>A</w:t>
      </w:r>
      <w:r>
        <w:rPr>
          <w:rFonts w:ascii="Arial" w:hAnsi="Arial"/>
        </w:rPr>
        <w:t xml:space="preserve">ffaires </w:t>
      </w:r>
      <w:r w:rsidR="00F05AA6" w:rsidRPr="0085133C">
        <w:rPr>
          <w:rFonts w:ascii="Arial" w:hAnsi="Arial"/>
        </w:rPr>
        <w:t>S</w:t>
      </w:r>
      <w:r>
        <w:rPr>
          <w:rFonts w:ascii="Arial" w:hAnsi="Arial"/>
        </w:rPr>
        <w:t xml:space="preserve">ociale de </w:t>
      </w:r>
      <w:r w:rsidR="00F05AA6" w:rsidRPr="0085133C">
        <w:rPr>
          <w:rFonts w:ascii="Arial" w:hAnsi="Arial"/>
        </w:rPr>
        <w:t>B</w:t>
      </w:r>
      <w:r>
        <w:rPr>
          <w:rFonts w:ascii="Arial" w:hAnsi="Arial"/>
        </w:rPr>
        <w:t>iltine</w:t>
      </w:r>
      <w:r w:rsidR="00F05AA6" w:rsidRPr="0085133C">
        <w:rPr>
          <w:rFonts w:ascii="Arial" w:hAnsi="Arial"/>
        </w:rPr>
        <w:t xml:space="preserve"> 66270899  </w:t>
      </w:r>
      <w:hyperlink r:id="rId33" w:history="1">
        <w:r w:rsidR="00F05AA6" w:rsidRPr="0085133C">
          <w:rPr>
            <w:rStyle w:val="Lienhypertexte"/>
            <w:rFonts w:ascii="Arial" w:hAnsi="Arial"/>
          </w:rPr>
          <w:t>brahimhisseinzakaria@gmail.com</w:t>
        </w:r>
      </w:hyperlink>
    </w:p>
    <w:p w14:paraId="26A6CF1D" w14:textId="4DF08691" w:rsidR="00F05AA6" w:rsidRPr="0085133C" w:rsidRDefault="0098382B" w:rsidP="0098382B">
      <w:pPr>
        <w:numPr>
          <w:ilvl w:val="0"/>
          <w:numId w:val="28"/>
        </w:numPr>
        <w:rPr>
          <w:rFonts w:ascii="Arial" w:hAnsi="Arial"/>
        </w:rPr>
      </w:pPr>
      <w:r>
        <w:rPr>
          <w:rFonts w:ascii="Arial" w:hAnsi="Arial"/>
        </w:rPr>
        <w:t xml:space="preserve">M. </w:t>
      </w:r>
      <w:r w:rsidR="00F05AA6" w:rsidRPr="0085133C">
        <w:rPr>
          <w:rFonts w:ascii="Arial" w:hAnsi="Arial"/>
        </w:rPr>
        <w:t>BRAHIM ABDOULAYE ABAKAR Enseig</w:t>
      </w:r>
      <w:r>
        <w:rPr>
          <w:rFonts w:ascii="Arial" w:hAnsi="Arial"/>
        </w:rPr>
        <w:t>nants permanent de l’</w:t>
      </w:r>
      <w:r w:rsidR="00F05AA6" w:rsidRPr="0085133C">
        <w:rPr>
          <w:rFonts w:ascii="Arial" w:hAnsi="Arial"/>
        </w:rPr>
        <w:t>E</w:t>
      </w:r>
      <w:r>
        <w:rPr>
          <w:rFonts w:ascii="Arial" w:hAnsi="Arial"/>
        </w:rPr>
        <w:t xml:space="preserve">cole </w:t>
      </w:r>
      <w:r w:rsidR="00F05AA6" w:rsidRPr="0085133C">
        <w:rPr>
          <w:rFonts w:ascii="Arial" w:hAnsi="Arial"/>
        </w:rPr>
        <w:t>P</w:t>
      </w:r>
      <w:r>
        <w:rPr>
          <w:rFonts w:ascii="Arial" w:hAnsi="Arial"/>
        </w:rPr>
        <w:t xml:space="preserve">rovinciale de </w:t>
      </w:r>
      <w:r w:rsidR="00F05AA6" w:rsidRPr="0085133C">
        <w:rPr>
          <w:rFonts w:ascii="Arial" w:hAnsi="Arial"/>
        </w:rPr>
        <w:t>S</w:t>
      </w:r>
      <w:r>
        <w:rPr>
          <w:rFonts w:ascii="Arial" w:hAnsi="Arial"/>
        </w:rPr>
        <w:t xml:space="preserve">anté et des </w:t>
      </w:r>
      <w:r w:rsidR="00F05AA6" w:rsidRPr="0085133C">
        <w:rPr>
          <w:rFonts w:ascii="Arial" w:hAnsi="Arial"/>
        </w:rPr>
        <w:t>A</w:t>
      </w:r>
      <w:r>
        <w:rPr>
          <w:rFonts w:ascii="Arial" w:hAnsi="Arial"/>
        </w:rPr>
        <w:t xml:space="preserve">ffaires </w:t>
      </w:r>
      <w:r w:rsidR="00F05AA6" w:rsidRPr="0085133C">
        <w:rPr>
          <w:rFonts w:ascii="Arial" w:hAnsi="Arial"/>
        </w:rPr>
        <w:t>S</w:t>
      </w:r>
      <w:r>
        <w:rPr>
          <w:rFonts w:ascii="Arial" w:hAnsi="Arial"/>
        </w:rPr>
        <w:t xml:space="preserve">ociales de </w:t>
      </w:r>
      <w:r w:rsidR="00F05AA6" w:rsidRPr="0085133C">
        <w:rPr>
          <w:rFonts w:ascii="Arial" w:hAnsi="Arial"/>
        </w:rPr>
        <w:t>B</w:t>
      </w:r>
      <w:r>
        <w:rPr>
          <w:rFonts w:ascii="Arial" w:hAnsi="Arial"/>
        </w:rPr>
        <w:t>iltine</w:t>
      </w:r>
      <w:r w:rsidR="00F05AA6" w:rsidRPr="0085133C">
        <w:rPr>
          <w:rFonts w:ascii="Arial" w:hAnsi="Arial"/>
        </w:rPr>
        <w:t xml:space="preserve"> 66301188  </w:t>
      </w:r>
      <w:hyperlink r:id="rId34" w:history="1">
        <w:r w:rsidR="00F13C39" w:rsidRPr="00DC1DF1">
          <w:rPr>
            <w:rStyle w:val="Lienhypertexte"/>
            <w:rFonts w:ascii="Arial" w:hAnsi="Arial"/>
          </w:rPr>
          <w:t>biltine83@gmail.com</w:t>
        </w:r>
      </w:hyperlink>
    </w:p>
    <w:p w14:paraId="6DC2EEDB" w14:textId="7F1FBC50" w:rsidR="00F05AA6" w:rsidRPr="0085133C" w:rsidRDefault="0098382B" w:rsidP="0098382B">
      <w:pPr>
        <w:numPr>
          <w:ilvl w:val="0"/>
          <w:numId w:val="28"/>
        </w:numPr>
        <w:rPr>
          <w:rFonts w:ascii="Arial" w:hAnsi="Arial"/>
        </w:rPr>
      </w:pPr>
      <w:r>
        <w:rPr>
          <w:rFonts w:ascii="Arial" w:hAnsi="Arial"/>
        </w:rPr>
        <w:t xml:space="preserve">Mme </w:t>
      </w:r>
      <w:r w:rsidR="00F05AA6" w:rsidRPr="0085133C">
        <w:rPr>
          <w:rFonts w:ascii="Arial" w:hAnsi="Arial"/>
        </w:rPr>
        <w:t>DELOUMTA MESNGAR E</w:t>
      </w:r>
      <w:r>
        <w:rPr>
          <w:rFonts w:ascii="Arial" w:hAnsi="Arial"/>
        </w:rPr>
        <w:t xml:space="preserve">nseignante permanente de l’Ecole </w:t>
      </w:r>
      <w:r w:rsidR="00F05AA6" w:rsidRPr="0085133C">
        <w:rPr>
          <w:rFonts w:ascii="Arial" w:hAnsi="Arial"/>
        </w:rPr>
        <w:t>P</w:t>
      </w:r>
      <w:r>
        <w:rPr>
          <w:rFonts w:ascii="Arial" w:hAnsi="Arial"/>
        </w:rPr>
        <w:t xml:space="preserve">rovinciale de </w:t>
      </w:r>
      <w:r w:rsidR="00F05AA6" w:rsidRPr="0085133C">
        <w:rPr>
          <w:rFonts w:ascii="Arial" w:hAnsi="Arial"/>
        </w:rPr>
        <w:t>S</w:t>
      </w:r>
      <w:r>
        <w:rPr>
          <w:rFonts w:ascii="Arial" w:hAnsi="Arial"/>
        </w:rPr>
        <w:t xml:space="preserve">anté et des </w:t>
      </w:r>
      <w:r w:rsidR="00F05AA6" w:rsidRPr="0085133C">
        <w:rPr>
          <w:rFonts w:ascii="Arial" w:hAnsi="Arial"/>
        </w:rPr>
        <w:t>A</w:t>
      </w:r>
      <w:r>
        <w:rPr>
          <w:rFonts w:ascii="Arial" w:hAnsi="Arial"/>
        </w:rPr>
        <w:t xml:space="preserve">ffaires </w:t>
      </w:r>
      <w:r w:rsidR="00F05AA6" w:rsidRPr="0085133C">
        <w:rPr>
          <w:rFonts w:ascii="Arial" w:hAnsi="Arial"/>
        </w:rPr>
        <w:t>S</w:t>
      </w:r>
      <w:r>
        <w:rPr>
          <w:rFonts w:ascii="Arial" w:hAnsi="Arial"/>
        </w:rPr>
        <w:t xml:space="preserve">ociales de </w:t>
      </w:r>
      <w:r w:rsidR="00F05AA6" w:rsidRPr="0085133C">
        <w:rPr>
          <w:rFonts w:ascii="Arial" w:hAnsi="Arial"/>
        </w:rPr>
        <w:t>B</w:t>
      </w:r>
      <w:r>
        <w:rPr>
          <w:rFonts w:ascii="Arial" w:hAnsi="Arial"/>
        </w:rPr>
        <w:t>iltine</w:t>
      </w:r>
      <w:r w:rsidR="00F05AA6" w:rsidRPr="0085133C">
        <w:rPr>
          <w:rFonts w:ascii="Arial" w:hAnsi="Arial"/>
        </w:rPr>
        <w:t xml:space="preserve"> 66221986  </w:t>
      </w:r>
      <w:hyperlink r:id="rId35" w:history="1">
        <w:r w:rsidR="00F05AA6" w:rsidRPr="0085133C">
          <w:rPr>
            <w:rStyle w:val="Lienhypertexte"/>
            <w:rFonts w:ascii="Arial" w:hAnsi="Arial"/>
          </w:rPr>
          <w:t>demesgar@gmail.com</w:t>
        </w:r>
      </w:hyperlink>
    </w:p>
    <w:p w14:paraId="74A4A162" w14:textId="77777777" w:rsidR="00AD472A" w:rsidRDefault="00AD472A">
      <w:pPr>
        <w:rPr>
          <w:rFonts w:ascii="Arial" w:hAnsi="Arial"/>
        </w:rPr>
      </w:pPr>
    </w:p>
    <w:p w14:paraId="6FFFA7F3" w14:textId="183998B9" w:rsidR="00F05AA6" w:rsidRPr="00AD472A" w:rsidRDefault="00734C41">
      <w:pPr>
        <w:rPr>
          <w:rFonts w:ascii="Arial" w:hAnsi="Arial"/>
          <w:b/>
          <w:bCs/>
        </w:rPr>
      </w:pPr>
      <w:r w:rsidRPr="00AD472A">
        <w:rPr>
          <w:rFonts w:ascii="Arial" w:hAnsi="Arial"/>
          <w:b/>
          <w:bCs/>
        </w:rPr>
        <w:t>E</w:t>
      </w:r>
      <w:r w:rsidR="00C10C84" w:rsidRPr="00AD472A">
        <w:rPr>
          <w:rFonts w:ascii="Arial" w:hAnsi="Arial"/>
          <w:b/>
          <w:bCs/>
        </w:rPr>
        <w:t xml:space="preserve">cole </w:t>
      </w:r>
      <w:r w:rsidRPr="00AD472A">
        <w:rPr>
          <w:rFonts w:ascii="Arial" w:hAnsi="Arial"/>
          <w:b/>
          <w:bCs/>
        </w:rPr>
        <w:t>P</w:t>
      </w:r>
      <w:r w:rsidR="00C10C84" w:rsidRPr="00AD472A">
        <w:rPr>
          <w:rFonts w:ascii="Arial" w:hAnsi="Arial"/>
          <w:b/>
          <w:bCs/>
        </w:rPr>
        <w:t xml:space="preserve">rovinciale de </w:t>
      </w:r>
      <w:r w:rsidRPr="00AD472A">
        <w:rPr>
          <w:rFonts w:ascii="Arial" w:hAnsi="Arial"/>
          <w:b/>
          <w:bCs/>
        </w:rPr>
        <w:t>S</w:t>
      </w:r>
      <w:r w:rsidR="00C10C84" w:rsidRPr="00AD472A">
        <w:rPr>
          <w:rFonts w:ascii="Arial" w:hAnsi="Arial"/>
          <w:b/>
          <w:bCs/>
        </w:rPr>
        <w:t xml:space="preserve">anté et des </w:t>
      </w:r>
      <w:r w:rsidRPr="00AD472A">
        <w:rPr>
          <w:rFonts w:ascii="Arial" w:hAnsi="Arial"/>
          <w:b/>
          <w:bCs/>
        </w:rPr>
        <w:t>A</w:t>
      </w:r>
      <w:r w:rsidR="00C10C84" w:rsidRPr="00AD472A">
        <w:rPr>
          <w:rFonts w:ascii="Arial" w:hAnsi="Arial"/>
          <w:b/>
          <w:bCs/>
        </w:rPr>
        <w:t xml:space="preserve">ffaires </w:t>
      </w:r>
      <w:r w:rsidRPr="00AD472A">
        <w:rPr>
          <w:rFonts w:ascii="Arial" w:hAnsi="Arial"/>
          <w:b/>
          <w:bCs/>
        </w:rPr>
        <w:t>S</w:t>
      </w:r>
      <w:r w:rsidR="00C10C84" w:rsidRPr="00AD472A">
        <w:rPr>
          <w:rFonts w:ascii="Arial" w:hAnsi="Arial"/>
          <w:b/>
          <w:bCs/>
        </w:rPr>
        <w:t>ociales de</w:t>
      </w:r>
      <w:r w:rsidRPr="00AD472A">
        <w:rPr>
          <w:rFonts w:ascii="Arial" w:hAnsi="Arial"/>
          <w:b/>
          <w:bCs/>
        </w:rPr>
        <w:t xml:space="preserve"> MOUNDOU </w:t>
      </w:r>
    </w:p>
    <w:p w14:paraId="69BADB4A" w14:textId="7DDBC145" w:rsidR="00734C41" w:rsidRPr="0085133C" w:rsidRDefault="0098382B" w:rsidP="0098382B">
      <w:pPr>
        <w:numPr>
          <w:ilvl w:val="0"/>
          <w:numId w:val="28"/>
        </w:numPr>
        <w:rPr>
          <w:rStyle w:val="Lienhypertexte"/>
          <w:rFonts w:ascii="Arial" w:hAnsi="Arial"/>
        </w:rPr>
      </w:pPr>
      <w:r>
        <w:rPr>
          <w:rFonts w:ascii="Arial" w:hAnsi="Arial"/>
        </w:rPr>
        <w:t xml:space="preserve">M. </w:t>
      </w:r>
      <w:r w:rsidR="00734C41" w:rsidRPr="0085133C">
        <w:rPr>
          <w:rFonts w:ascii="Arial" w:hAnsi="Arial"/>
        </w:rPr>
        <w:t>RAMADAN ADOUM D</w:t>
      </w:r>
      <w:r>
        <w:rPr>
          <w:rFonts w:ascii="Arial" w:hAnsi="Arial"/>
        </w:rPr>
        <w:t>irecteur de l’</w:t>
      </w:r>
      <w:r w:rsidR="00734C41" w:rsidRPr="0085133C">
        <w:rPr>
          <w:rFonts w:ascii="Arial" w:hAnsi="Arial"/>
        </w:rPr>
        <w:t>E</w:t>
      </w:r>
      <w:r>
        <w:rPr>
          <w:rFonts w:ascii="Arial" w:hAnsi="Arial"/>
        </w:rPr>
        <w:t xml:space="preserve">cole </w:t>
      </w:r>
      <w:r w:rsidR="00734C41" w:rsidRPr="0085133C">
        <w:rPr>
          <w:rFonts w:ascii="Arial" w:hAnsi="Arial"/>
        </w:rPr>
        <w:t>P</w:t>
      </w:r>
      <w:r>
        <w:rPr>
          <w:rFonts w:ascii="Arial" w:hAnsi="Arial"/>
        </w:rPr>
        <w:t xml:space="preserve">rovinciale de </w:t>
      </w:r>
      <w:r w:rsidR="00734C41" w:rsidRPr="0085133C">
        <w:rPr>
          <w:rFonts w:ascii="Arial" w:hAnsi="Arial"/>
        </w:rPr>
        <w:t>S</w:t>
      </w:r>
      <w:r>
        <w:rPr>
          <w:rFonts w:ascii="Arial" w:hAnsi="Arial"/>
        </w:rPr>
        <w:t xml:space="preserve">anté et des </w:t>
      </w:r>
      <w:r w:rsidR="00734C41" w:rsidRPr="0085133C">
        <w:rPr>
          <w:rFonts w:ascii="Arial" w:hAnsi="Arial"/>
        </w:rPr>
        <w:t>A</w:t>
      </w:r>
      <w:r>
        <w:rPr>
          <w:rFonts w:ascii="Arial" w:hAnsi="Arial"/>
        </w:rPr>
        <w:t xml:space="preserve">ffaires </w:t>
      </w:r>
      <w:r w:rsidR="00734C41" w:rsidRPr="0085133C">
        <w:rPr>
          <w:rFonts w:ascii="Arial" w:hAnsi="Arial"/>
        </w:rPr>
        <w:t>S</w:t>
      </w:r>
      <w:r>
        <w:rPr>
          <w:rFonts w:ascii="Arial" w:hAnsi="Arial"/>
        </w:rPr>
        <w:t xml:space="preserve">ociales de </w:t>
      </w:r>
      <w:r w:rsidR="00734C41" w:rsidRPr="0085133C">
        <w:rPr>
          <w:rFonts w:ascii="Arial" w:hAnsi="Arial"/>
        </w:rPr>
        <w:t>M</w:t>
      </w:r>
      <w:r>
        <w:rPr>
          <w:rFonts w:ascii="Arial" w:hAnsi="Arial"/>
        </w:rPr>
        <w:t>oundou</w:t>
      </w:r>
      <w:r w:rsidR="00734C41" w:rsidRPr="0085133C">
        <w:rPr>
          <w:rFonts w:ascii="Arial" w:hAnsi="Arial"/>
        </w:rPr>
        <w:t xml:space="preserve"> 66275796 </w:t>
      </w:r>
      <w:hyperlink r:id="rId36" w:history="1">
        <w:r w:rsidR="00AD472A" w:rsidRPr="00651A5C">
          <w:rPr>
            <w:rStyle w:val="Lienhypertexte"/>
            <w:rFonts w:ascii="Arial" w:hAnsi="Arial"/>
          </w:rPr>
          <w:t>adoumramadan@yahoo.fr</w:t>
        </w:r>
      </w:hyperlink>
    </w:p>
    <w:p w14:paraId="1583E782" w14:textId="2CB372A8" w:rsidR="00F05AA6" w:rsidRPr="0085133C" w:rsidRDefault="0098382B" w:rsidP="0098382B">
      <w:pPr>
        <w:numPr>
          <w:ilvl w:val="0"/>
          <w:numId w:val="28"/>
        </w:numPr>
        <w:rPr>
          <w:rFonts w:ascii="Arial" w:hAnsi="Arial"/>
        </w:rPr>
      </w:pPr>
      <w:r>
        <w:rPr>
          <w:rFonts w:ascii="Arial" w:hAnsi="Arial"/>
        </w:rPr>
        <w:t xml:space="preserve">Mme </w:t>
      </w:r>
      <w:r w:rsidR="00734C41" w:rsidRPr="0085133C">
        <w:rPr>
          <w:rFonts w:ascii="Arial" w:hAnsi="Arial"/>
        </w:rPr>
        <w:t xml:space="preserve">RAMADJI NDIGANA ALINE EPSASM  66247712  </w:t>
      </w:r>
      <w:hyperlink r:id="rId37" w:history="1">
        <w:r w:rsidR="00B707C9" w:rsidRPr="00C07B64">
          <w:rPr>
            <w:rStyle w:val="Lienhypertexte"/>
            <w:rFonts w:ascii="Arial" w:hAnsi="Arial"/>
          </w:rPr>
          <w:t>alineramadji2@gmail.com</w:t>
        </w:r>
      </w:hyperlink>
    </w:p>
    <w:p w14:paraId="2B736746" w14:textId="1C1C6A60" w:rsidR="00734C41" w:rsidRPr="00A21BBD" w:rsidRDefault="0098382B" w:rsidP="0098382B">
      <w:pPr>
        <w:numPr>
          <w:ilvl w:val="0"/>
          <w:numId w:val="28"/>
        </w:numPr>
        <w:rPr>
          <w:rFonts w:ascii="Arial" w:hAnsi="Arial"/>
        </w:rPr>
      </w:pPr>
      <w:r>
        <w:rPr>
          <w:rFonts w:ascii="Arial" w:hAnsi="Arial"/>
        </w:rPr>
        <w:t xml:space="preserve">M. </w:t>
      </w:r>
      <w:r w:rsidR="00734C41" w:rsidRPr="0085133C">
        <w:rPr>
          <w:rFonts w:ascii="Arial" w:hAnsi="Arial"/>
        </w:rPr>
        <w:t>MOUSSA ABDOULAYE Enseig</w:t>
      </w:r>
      <w:r>
        <w:rPr>
          <w:rFonts w:ascii="Arial" w:hAnsi="Arial"/>
        </w:rPr>
        <w:t>nant permanent de l’</w:t>
      </w:r>
      <w:r w:rsidR="00734C41" w:rsidRPr="0085133C">
        <w:rPr>
          <w:rFonts w:ascii="Arial" w:hAnsi="Arial"/>
        </w:rPr>
        <w:t>E</w:t>
      </w:r>
      <w:r>
        <w:rPr>
          <w:rFonts w:ascii="Arial" w:hAnsi="Arial"/>
        </w:rPr>
        <w:t xml:space="preserve">cole </w:t>
      </w:r>
      <w:r w:rsidR="00734C41" w:rsidRPr="0085133C">
        <w:rPr>
          <w:rFonts w:ascii="Arial" w:hAnsi="Arial"/>
        </w:rPr>
        <w:t>P</w:t>
      </w:r>
      <w:r>
        <w:rPr>
          <w:rFonts w:ascii="Arial" w:hAnsi="Arial"/>
        </w:rPr>
        <w:t xml:space="preserve">rovinciale de </w:t>
      </w:r>
      <w:r w:rsidR="00734C41" w:rsidRPr="0085133C">
        <w:rPr>
          <w:rFonts w:ascii="Arial" w:hAnsi="Arial"/>
        </w:rPr>
        <w:t>S</w:t>
      </w:r>
      <w:r>
        <w:rPr>
          <w:rFonts w:ascii="Arial" w:hAnsi="Arial"/>
        </w:rPr>
        <w:t xml:space="preserve">anté et des </w:t>
      </w:r>
      <w:r w:rsidR="00734C41" w:rsidRPr="0085133C">
        <w:rPr>
          <w:rFonts w:ascii="Arial" w:hAnsi="Arial"/>
        </w:rPr>
        <w:t>A</w:t>
      </w:r>
      <w:r>
        <w:rPr>
          <w:rFonts w:ascii="Arial" w:hAnsi="Arial"/>
        </w:rPr>
        <w:t xml:space="preserve">ffaires </w:t>
      </w:r>
      <w:r w:rsidR="00734C41" w:rsidRPr="0085133C">
        <w:rPr>
          <w:rFonts w:ascii="Arial" w:hAnsi="Arial"/>
        </w:rPr>
        <w:t>S</w:t>
      </w:r>
      <w:r>
        <w:rPr>
          <w:rFonts w:ascii="Arial" w:hAnsi="Arial"/>
        </w:rPr>
        <w:t xml:space="preserve">ociales </w:t>
      </w:r>
      <w:r w:rsidR="00734C41" w:rsidRPr="0085133C">
        <w:rPr>
          <w:rFonts w:ascii="Arial" w:hAnsi="Arial"/>
        </w:rPr>
        <w:t>66219335</w:t>
      </w:r>
      <w:r w:rsidR="00AD472A">
        <w:rPr>
          <w:rFonts w:ascii="Arial" w:hAnsi="Arial"/>
        </w:rPr>
        <w:t xml:space="preserve"> </w:t>
      </w:r>
      <w:hyperlink r:id="rId38" w:history="1">
        <w:r w:rsidR="00AD472A" w:rsidRPr="00651A5C">
          <w:rPr>
            <w:rStyle w:val="Lienhypertexte"/>
            <w:rFonts w:ascii="Arial" w:hAnsi="Arial"/>
          </w:rPr>
          <w:t>moussabdoulaye@gmail.com</w:t>
        </w:r>
      </w:hyperlink>
    </w:p>
    <w:p w14:paraId="1E3D7B84" w14:textId="77777777" w:rsidR="00A21BBD" w:rsidRPr="0085133C" w:rsidRDefault="00A21BBD" w:rsidP="00A21BBD">
      <w:pPr>
        <w:numPr>
          <w:ilvl w:val="0"/>
          <w:numId w:val="28"/>
        </w:numPr>
        <w:rPr>
          <w:rFonts w:ascii="Arial" w:hAnsi="Arial"/>
        </w:rPr>
      </w:pPr>
      <w:r>
        <w:rPr>
          <w:rFonts w:ascii="Arial" w:hAnsi="Arial"/>
        </w:rPr>
        <w:t xml:space="preserve">Mme </w:t>
      </w:r>
      <w:r w:rsidRPr="0085133C">
        <w:rPr>
          <w:rFonts w:ascii="Arial" w:hAnsi="Arial"/>
        </w:rPr>
        <w:t>YAVOURNE PALLAYE CAROLINE Enseig</w:t>
      </w:r>
      <w:r>
        <w:rPr>
          <w:rFonts w:ascii="Arial" w:hAnsi="Arial"/>
        </w:rPr>
        <w:t>nante permanente à</w:t>
      </w:r>
      <w:r w:rsidRPr="0085133C">
        <w:rPr>
          <w:rFonts w:ascii="Arial" w:hAnsi="Arial"/>
        </w:rPr>
        <w:t xml:space="preserve"> </w:t>
      </w:r>
      <w:r>
        <w:rPr>
          <w:rFonts w:ascii="Arial" w:hAnsi="Arial"/>
        </w:rPr>
        <w:t>l’</w:t>
      </w:r>
      <w:r w:rsidRPr="0085133C">
        <w:rPr>
          <w:rFonts w:ascii="Arial" w:hAnsi="Arial"/>
        </w:rPr>
        <w:t>E</w:t>
      </w:r>
      <w:r>
        <w:rPr>
          <w:rFonts w:ascii="Arial" w:hAnsi="Arial"/>
        </w:rPr>
        <w:t xml:space="preserve">cole </w:t>
      </w:r>
      <w:r w:rsidRPr="0085133C">
        <w:rPr>
          <w:rFonts w:ascii="Arial" w:hAnsi="Arial"/>
        </w:rPr>
        <w:t>N</w:t>
      </w:r>
      <w:r>
        <w:rPr>
          <w:rFonts w:ascii="Arial" w:hAnsi="Arial"/>
        </w:rPr>
        <w:t xml:space="preserve">ationale des </w:t>
      </w:r>
      <w:r w:rsidRPr="0085133C">
        <w:rPr>
          <w:rFonts w:ascii="Arial" w:hAnsi="Arial"/>
        </w:rPr>
        <w:t>A</w:t>
      </w:r>
      <w:r>
        <w:rPr>
          <w:rFonts w:ascii="Arial" w:hAnsi="Arial"/>
        </w:rPr>
        <w:t xml:space="preserve">gents </w:t>
      </w:r>
      <w:r w:rsidRPr="0085133C">
        <w:rPr>
          <w:rFonts w:ascii="Arial" w:hAnsi="Arial"/>
        </w:rPr>
        <w:t>S</w:t>
      </w:r>
      <w:r>
        <w:rPr>
          <w:rFonts w:ascii="Arial" w:hAnsi="Arial"/>
        </w:rPr>
        <w:t xml:space="preserve">anitaires et </w:t>
      </w:r>
      <w:r w:rsidRPr="0085133C">
        <w:rPr>
          <w:rFonts w:ascii="Arial" w:hAnsi="Arial"/>
        </w:rPr>
        <w:t>S</w:t>
      </w:r>
      <w:r>
        <w:rPr>
          <w:rFonts w:ascii="Arial" w:hAnsi="Arial"/>
        </w:rPr>
        <w:t>ociaux</w:t>
      </w:r>
      <w:r w:rsidRPr="0085133C">
        <w:rPr>
          <w:rFonts w:ascii="Arial" w:hAnsi="Arial"/>
        </w:rPr>
        <w:t xml:space="preserve"> 66631355  </w:t>
      </w:r>
      <w:hyperlink r:id="rId39" w:history="1">
        <w:r w:rsidRPr="0085133C">
          <w:rPr>
            <w:rStyle w:val="Lienhypertexte"/>
            <w:rFonts w:ascii="Arial" w:hAnsi="Arial"/>
          </w:rPr>
          <w:t>pallayecaroline@gmail.com</w:t>
        </w:r>
      </w:hyperlink>
    </w:p>
    <w:p w14:paraId="4C64FADC" w14:textId="77777777" w:rsidR="00A21BBD" w:rsidRPr="0085133C" w:rsidRDefault="00A21BBD" w:rsidP="0098382B">
      <w:pPr>
        <w:numPr>
          <w:ilvl w:val="0"/>
          <w:numId w:val="28"/>
        </w:numPr>
        <w:rPr>
          <w:rFonts w:ascii="Arial" w:hAnsi="Arial"/>
        </w:rPr>
      </w:pPr>
    </w:p>
    <w:p w14:paraId="2093794C" w14:textId="77777777" w:rsidR="00734C41" w:rsidRPr="0085133C" w:rsidRDefault="00734C41">
      <w:pPr>
        <w:rPr>
          <w:rFonts w:ascii="Arial" w:hAnsi="Arial"/>
        </w:rPr>
      </w:pPr>
    </w:p>
    <w:p w14:paraId="135C2028" w14:textId="62AA78AD" w:rsidR="00734C41" w:rsidRPr="00AD472A" w:rsidRDefault="00734C41">
      <w:pPr>
        <w:rPr>
          <w:rFonts w:ascii="Arial" w:hAnsi="Arial"/>
          <w:b/>
          <w:bCs/>
        </w:rPr>
      </w:pPr>
      <w:r w:rsidRPr="00AD472A">
        <w:rPr>
          <w:rFonts w:ascii="Arial" w:hAnsi="Arial"/>
          <w:b/>
          <w:bCs/>
        </w:rPr>
        <w:t>E</w:t>
      </w:r>
      <w:r w:rsidR="00C10C84" w:rsidRPr="00AD472A">
        <w:rPr>
          <w:rFonts w:ascii="Arial" w:hAnsi="Arial"/>
          <w:b/>
          <w:bCs/>
        </w:rPr>
        <w:t xml:space="preserve">cole </w:t>
      </w:r>
      <w:r w:rsidRPr="00AD472A">
        <w:rPr>
          <w:rFonts w:ascii="Arial" w:hAnsi="Arial"/>
          <w:b/>
          <w:bCs/>
        </w:rPr>
        <w:t>P</w:t>
      </w:r>
      <w:r w:rsidR="00C10C84" w:rsidRPr="00AD472A">
        <w:rPr>
          <w:rFonts w:ascii="Arial" w:hAnsi="Arial"/>
          <w:b/>
          <w:bCs/>
        </w:rPr>
        <w:t xml:space="preserve">rovinciale de </w:t>
      </w:r>
      <w:r w:rsidRPr="00AD472A">
        <w:rPr>
          <w:rFonts w:ascii="Arial" w:hAnsi="Arial"/>
          <w:b/>
          <w:bCs/>
        </w:rPr>
        <w:t>S</w:t>
      </w:r>
      <w:r w:rsidR="00C10C84" w:rsidRPr="00AD472A">
        <w:rPr>
          <w:rFonts w:ascii="Arial" w:hAnsi="Arial"/>
          <w:b/>
          <w:bCs/>
        </w:rPr>
        <w:t xml:space="preserve">anté et des </w:t>
      </w:r>
      <w:r w:rsidRPr="00AD472A">
        <w:rPr>
          <w:rFonts w:ascii="Arial" w:hAnsi="Arial"/>
          <w:b/>
          <w:bCs/>
        </w:rPr>
        <w:t>A</w:t>
      </w:r>
      <w:r w:rsidR="00C10C84" w:rsidRPr="00AD472A">
        <w:rPr>
          <w:rFonts w:ascii="Arial" w:hAnsi="Arial"/>
          <w:b/>
          <w:bCs/>
        </w:rPr>
        <w:t xml:space="preserve">ffaires </w:t>
      </w:r>
      <w:r w:rsidRPr="00AD472A">
        <w:rPr>
          <w:rFonts w:ascii="Arial" w:hAnsi="Arial"/>
          <w:b/>
          <w:bCs/>
        </w:rPr>
        <w:t>S</w:t>
      </w:r>
      <w:r w:rsidR="00C10C84" w:rsidRPr="00AD472A">
        <w:rPr>
          <w:rFonts w:ascii="Arial" w:hAnsi="Arial"/>
          <w:b/>
          <w:bCs/>
        </w:rPr>
        <w:t>ociales de</w:t>
      </w:r>
      <w:r w:rsidRPr="00AD472A">
        <w:rPr>
          <w:rFonts w:ascii="Arial" w:hAnsi="Arial"/>
          <w:b/>
          <w:bCs/>
        </w:rPr>
        <w:t xml:space="preserve"> SARH </w:t>
      </w:r>
    </w:p>
    <w:p w14:paraId="5FAD532F" w14:textId="5498C731" w:rsidR="00F05AA6" w:rsidRPr="0085133C" w:rsidRDefault="0098382B" w:rsidP="0098382B">
      <w:pPr>
        <w:numPr>
          <w:ilvl w:val="0"/>
          <w:numId w:val="28"/>
        </w:numPr>
        <w:rPr>
          <w:rFonts w:ascii="Arial" w:hAnsi="Arial"/>
        </w:rPr>
      </w:pPr>
      <w:r>
        <w:rPr>
          <w:rFonts w:ascii="Arial" w:hAnsi="Arial"/>
        </w:rPr>
        <w:t xml:space="preserve">M. </w:t>
      </w:r>
      <w:r w:rsidR="00734C41" w:rsidRPr="0085133C">
        <w:rPr>
          <w:rFonts w:ascii="Arial" w:hAnsi="Arial"/>
        </w:rPr>
        <w:t>NAGUE NDEM D</w:t>
      </w:r>
      <w:r>
        <w:rPr>
          <w:rFonts w:ascii="Arial" w:hAnsi="Arial"/>
        </w:rPr>
        <w:t>irecteur de l’</w:t>
      </w:r>
      <w:r w:rsidR="00734C41" w:rsidRPr="0085133C">
        <w:rPr>
          <w:rFonts w:ascii="Arial" w:hAnsi="Arial"/>
        </w:rPr>
        <w:t>E</w:t>
      </w:r>
      <w:r>
        <w:rPr>
          <w:rFonts w:ascii="Arial" w:hAnsi="Arial"/>
        </w:rPr>
        <w:t xml:space="preserve">cole </w:t>
      </w:r>
      <w:r w:rsidR="00734C41" w:rsidRPr="0085133C">
        <w:rPr>
          <w:rFonts w:ascii="Arial" w:hAnsi="Arial"/>
        </w:rPr>
        <w:t>P</w:t>
      </w:r>
      <w:r>
        <w:rPr>
          <w:rFonts w:ascii="Arial" w:hAnsi="Arial"/>
        </w:rPr>
        <w:t xml:space="preserve">rovinciale </w:t>
      </w:r>
      <w:r w:rsidR="003613EA">
        <w:rPr>
          <w:rFonts w:ascii="Arial" w:hAnsi="Arial"/>
        </w:rPr>
        <w:t xml:space="preserve">de </w:t>
      </w:r>
      <w:r w:rsidR="00734C41" w:rsidRPr="0085133C">
        <w:rPr>
          <w:rFonts w:ascii="Arial" w:hAnsi="Arial"/>
        </w:rPr>
        <w:t>S</w:t>
      </w:r>
      <w:r w:rsidR="003613EA">
        <w:rPr>
          <w:rFonts w:ascii="Arial" w:hAnsi="Arial"/>
        </w:rPr>
        <w:t xml:space="preserve">anté et des </w:t>
      </w:r>
      <w:r w:rsidR="00734C41" w:rsidRPr="0085133C">
        <w:rPr>
          <w:rFonts w:ascii="Arial" w:hAnsi="Arial"/>
        </w:rPr>
        <w:t>A</w:t>
      </w:r>
      <w:r w:rsidR="003613EA">
        <w:rPr>
          <w:rFonts w:ascii="Arial" w:hAnsi="Arial"/>
        </w:rPr>
        <w:t xml:space="preserve">ffaires </w:t>
      </w:r>
      <w:r w:rsidR="00734C41" w:rsidRPr="0085133C">
        <w:rPr>
          <w:rFonts w:ascii="Arial" w:hAnsi="Arial"/>
        </w:rPr>
        <w:t>S</w:t>
      </w:r>
      <w:r w:rsidR="003613EA">
        <w:rPr>
          <w:rFonts w:ascii="Arial" w:hAnsi="Arial"/>
        </w:rPr>
        <w:t xml:space="preserve">ociales de </w:t>
      </w:r>
      <w:r w:rsidR="00734C41" w:rsidRPr="0085133C">
        <w:rPr>
          <w:rFonts w:ascii="Arial" w:hAnsi="Arial"/>
        </w:rPr>
        <w:t>S</w:t>
      </w:r>
      <w:r w:rsidR="003613EA">
        <w:rPr>
          <w:rFonts w:ascii="Arial" w:hAnsi="Arial"/>
        </w:rPr>
        <w:t>arh</w:t>
      </w:r>
      <w:r w:rsidR="00734C41" w:rsidRPr="0085133C">
        <w:rPr>
          <w:rFonts w:ascii="Arial" w:hAnsi="Arial"/>
        </w:rPr>
        <w:t xml:space="preserve"> 66748323  </w:t>
      </w:r>
      <w:hyperlink r:id="rId40" w:history="1">
        <w:r w:rsidR="00734C41" w:rsidRPr="0085133C">
          <w:rPr>
            <w:rStyle w:val="Lienhypertexte"/>
            <w:rFonts w:ascii="Arial" w:hAnsi="Arial"/>
          </w:rPr>
          <w:t>ndemnague@gmail.com</w:t>
        </w:r>
      </w:hyperlink>
    </w:p>
    <w:p w14:paraId="33EF00EA" w14:textId="5AC7F116" w:rsidR="00734C41" w:rsidRPr="0085133C" w:rsidRDefault="003613EA" w:rsidP="003613EA">
      <w:pPr>
        <w:numPr>
          <w:ilvl w:val="0"/>
          <w:numId w:val="28"/>
        </w:numPr>
        <w:rPr>
          <w:rFonts w:ascii="Arial" w:hAnsi="Arial"/>
        </w:rPr>
      </w:pPr>
      <w:r>
        <w:rPr>
          <w:rFonts w:ascii="Arial" w:hAnsi="Arial"/>
        </w:rPr>
        <w:t xml:space="preserve">M. </w:t>
      </w:r>
      <w:r w:rsidR="00734C41" w:rsidRPr="0085133C">
        <w:rPr>
          <w:rFonts w:ascii="Arial" w:hAnsi="Arial"/>
        </w:rPr>
        <w:t>VIHOUNA SEMDE LEONARD Ense</w:t>
      </w:r>
      <w:r>
        <w:rPr>
          <w:rFonts w:ascii="Arial" w:hAnsi="Arial"/>
        </w:rPr>
        <w:t>i</w:t>
      </w:r>
      <w:r w:rsidR="00734C41" w:rsidRPr="0085133C">
        <w:rPr>
          <w:rFonts w:ascii="Arial" w:hAnsi="Arial"/>
        </w:rPr>
        <w:t>g</w:t>
      </w:r>
      <w:r>
        <w:rPr>
          <w:rFonts w:ascii="Arial" w:hAnsi="Arial"/>
        </w:rPr>
        <w:t>nant permanent de l’</w:t>
      </w:r>
      <w:r w:rsidR="00734C41" w:rsidRPr="0085133C">
        <w:rPr>
          <w:rFonts w:ascii="Arial" w:hAnsi="Arial"/>
        </w:rPr>
        <w:t>E</w:t>
      </w:r>
      <w:r>
        <w:rPr>
          <w:rFonts w:ascii="Arial" w:hAnsi="Arial"/>
        </w:rPr>
        <w:t xml:space="preserve">cole </w:t>
      </w:r>
      <w:r w:rsidR="00734C41" w:rsidRPr="0085133C">
        <w:rPr>
          <w:rFonts w:ascii="Arial" w:hAnsi="Arial"/>
        </w:rPr>
        <w:t>P</w:t>
      </w:r>
      <w:r>
        <w:rPr>
          <w:rFonts w:ascii="Arial" w:hAnsi="Arial"/>
        </w:rPr>
        <w:t xml:space="preserve">rovinciale de </w:t>
      </w:r>
      <w:r w:rsidR="00734C41" w:rsidRPr="0085133C">
        <w:rPr>
          <w:rFonts w:ascii="Arial" w:hAnsi="Arial"/>
        </w:rPr>
        <w:t>S</w:t>
      </w:r>
      <w:r>
        <w:rPr>
          <w:rFonts w:ascii="Arial" w:hAnsi="Arial"/>
        </w:rPr>
        <w:t xml:space="preserve">anté et des </w:t>
      </w:r>
      <w:r w:rsidR="00734C41" w:rsidRPr="0085133C">
        <w:rPr>
          <w:rFonts w:ascii="Arial" w:hAnsi="Arial"/>
        </w:rPr>
        <w:t>A</w:t>
      </w:r>
      <w:r>
        <w:rPr>
          <w:rFonts w:ascii="Arial" w:hAnsi="Arial"/>
        </w:rPr>
        <w:t xml:space="preserve">ffaires </w:t>
      </w:r>
      <w:r w:rsidR="00734C41" w:rsidRPr="0085133C">
        <w:rPr>
          <w:rFonts w:ascii="Arial" w:hAnsi="Arial"/>
        </w:rPr>
        <w:t>S</w:t>
      </w:r>
      <w:r>
        <w:rPr>
          <w:rFonts w:ascii="Arial" w:hAnsi="Arial"/>
        </w:rPr>
        <w:t xml:space="preserve">ociales de </w:t>
      </w:r>
      <w:r w:rsidR="00734C41" w:rsidRPr="0085133C">
        <w:rPr>
          <w:rFonts w:ascii="Arial" w:hAnsi="Arial"/>
        </w:rPr>
        <w:t>S</w:t>
      </w:r>
      <w:r>
        <w:rPr>
          <w:rFonts w:ascii="Arial" w:hAnsi="Arial"/>
        </w:rPr>
        <w:t>arh</w:t>
      </w:r>
      <w:r w:rsidR="00734C41" w:rsidRPr="0085133C">
        <w:rPr>
          <w:rFonts w:ascii="Arial" w:hAnsi="Arial"/>
        </w:rPr>
        <w:t xml:space="preserve"> 66623138  </w:t>
      </w:r>
      <w:hyperlink r:id="rId41" w:history="1">
        <w:r w:rsidR="00B707C9" w:rsidRPr="00C07B64">
          <w:rPr>
            <w:rStyle w:val="Lienhypertexte"/>
            <w:rFonts w:ascii="Arial" w:hAnsi="Arial"/>
          </w:rPr>
          <w:t>vihounasemde@gmail.com</w:t>
        </w:r>
      </w:hyperlink>
    </w:p>
    <w:p w14:paraId="4E25DA3C" w14:textId="77777777" w:rsidR="00AD472A" w:rsidRDefault="00AD472A">
      <w:pPr>
        <w:rPr>
          <w:rFonts w:ascii="Arial" w:hAnsi="Arial"/>
        </w:rPr>
      </w:pPr>
    </w:p>
    <w:p w14:paraId="4F26D8F7" w14:textId="6AD024EF" w:rsidR="00734C41" w:rsidRPr="00AD472A" w:rsidRDefault="007C5BCF">
      <w:pPr>
        <w:rPr>
          <w:rFonts w:ascii="Arial" w:hAnsi="Arial"/>
          <w:b/>
          <w:bCs/>
        </w:rPr>
      </w:pPr>
      <w:r w:rsidRPr="00AD472A">
        <w:rPr>
          <w:rFonts w:ascii="Arial" w:hAnsi="Arial"/>
          <w:b/>
          <w:bCs/>
        </w:rPr>
        <w:t>E</w:t>
      </w:r>
      <w:r w:rsidR="00C10C84" w:rsidRPr="00AD472A">
        <w:rPr>
          <w:rFonts w:ascii="Arial" w:hAnsi="Arial"/>
          <w:b/>
          <w:bCs/>
        </w:rPr>
        <w:t>cole de Santé de l’Eglise Evangélique du Tchad ECO</w:t>
      </w:r>
      <w:r w:rsidRPr="00AD472A">
        <w:rPr>
          <w:rFonts w:ascii="Arial" w:hAnsi="Arial"/>
          <w:b/>
          <w:bCs/>
        </w:rPr>
        <w:t xml:space="preserve">SEET </w:t>
      </w:r>
    </w:p>
    <w:p w14:paraId="5A4A992E" w14:textId="1F255008" w:rsidR="007C5BCF" w:rsidRPr="0085133C" w:rsidRDefault="003613EA" w:rsidP="003613EA">
      <w:pPr>
        <w:numPr>
          <w:ilvl w:val="0"/>
          <w:numId w:val="28"/>
        </w:numPr>
        <w:rPr>
          <w:rFonts w:ascii="Arial" w:hAnsi="Arial"/>
        </w:rPr>
      </w:pPr>
      <w:r>
        <w:rPr>
          <w:rFonts w:ascii="Arial" w:hAnsi="Arial"/>
        </w:rPr>
        <w:t xml:space="preserve">M. </w:t>
      </w:r>
      <w:r w:rsidR="007C5BCF" w:rsidRPr="0085133C">
        <w:rPr>
          <w:rFonts w:ascii="Arial" w:hAnsi="Arial"/>
        </w:rPr>
        <w:t>DJETOGUE DJEKOUNDOYOM ENOCK Dir</w:t>
      </w:r>
      <w:r>
        <w:rPr>
          <w:rFonts w:ascii="Arial" w:hAnsi="Arial"/>
        </w:rPr>
        <w:t>ecteur de l’</w:t>
      </w:r>
      <w:r w:rsidR="007C5BCF" w:rsidRPr="0085133C">
        <w:rPr>
          <w:rFonts w:ascii="Arial" w:hAnsi="Arial"/>
        </w:rPr>
        <w:t>E</w:t>
      </w:r>
      <w:r>
        <w:rPr>
          <w:rFonts w:ascii="Arial" w:hAnsi="Arial"/>
        </w:rPr>
        <w:t xml:space="preserve">cole des Santé de l’Eglise Evangélique du Tchad </w:t>
      </w:r>
      <w:r w:rsidR="007C5BCF" w:rsidRPr="0085133C">
        <w:rPr>
          <w:rFonts w:ascii="Arial" w:hAnsi="Arial"/>
        </w:rPr>
        <w:t xml:space="preserve">66318773 </w:t>
      </w:r>
      <w:hyperlink r:id="rId42" w:history="1">
        <w:r w:rsidR="007C5BCF" w:rsidRPr="0085133C">
          <w:rPr>
            <w:rStyle w:val="Lienhypertexte"/>
            <w:rFonts w:ascii="Arial" w:hAnsi="Arial"/>
          </w:rPr>
          <w:t>djetogued@gmail.com</w:t>
        </w:r>
      </w:hyperlink>
    </w:p>
    <w:p w14:paraId="5DC096D0" w14:textId="20273849" w:rsidR="00734C41" w:rsidRPr="0085133C" w:rsidRDefault="007C5BCF" w:rsidP="003613EA">
      <w:pPr>
        <w:numPr>
          <w:ilvl w:val="0"/>
          <w:numId w:val="28"/>
        </w:numPr>
        <w:rPr>
          <w:rFonts w:ascii="Arial" w:hAnsi="Arial"/>
        </w:rPr>
      </w:pPr>
      <w:r w:rsidRPr="0085133C">
        <w:rPr>
          <w:rFonts w:ascii="Arial" w:hAnsi="Arial"/>
        </w:rPr>
        <w:lastRenderedPageBreak/>
        <w:t xml:space="preserve">Mme DAÏGOUNDI GANBANSOU MARTHE </w:t>
      </w:r>
      <w:r w:rsidR="003613EA">
        <w:rPr>
          <w:rFonts w:ascii="Arial" w:hAnsi="Arial"/>
        </w:rPr>
        <w:t xml:space="preserve">enseignante permanente de l’Ecole de Santé de l’Eglise Evangélique du Tchad </w:t>
      </w:r>
      <w:r w:rsidRPr="0085133C">
        <w:rPr>
          <w:rFonts w:ascii="Arial" w:hAnsi="Arial"/>
        </w:rPr>
        <w:t xml:space="preserve">63930307 </w:t>
      </w:r>
      <w:hyperlink r:id="rId43" w:history="1">
        <w:r w:rsidRPr="0085133C">
          <w:rPr>
            <w:rStyle w:val="Lienhypertexte"/>
            <w:rFonts w:ascii="Arial" w:hAnsi="Arial"/>
          </w:rPr>
          <w:t>daïfoundiganbonsoumarthe@gmail.com</w:t>
        </w:r>
      </w:hyperlink>
    </w:p>
    <w:p w14:paraId="274BD9FD" w14:textId="77777777" w:rsidR="00AD472A" w:rsidRDefault="00AD472A">
      <w:pPr>
        <w:rPr>
          <w:rFonts w:ascii="Arial" w:hAnsi="Arial"/>
        </w:rPr>
      </w:pPr>
    </w:p>
    <w:p w14:paraId="56C5F33C" w14:textId="77777777" w:rsidR="007E135D" w:rsidRDefault="007E135D">
      <w:pPr>
        <w:rPr>
          <w:rFonts w:ascii="Arial" w:hAnsi="Arial"/>
        </w:rPr>
      </w:pPr>
    </w:p>
    <w:p w14:paraId="3B0D7296" w14:textId="1D3221EA" w:rsidR="00734C41" w:rsidRPr="00AD472A" w:rsidRDefault="007C5BCF">
      <w:pPr>
        <w:rPr>
          <w:rFonts w:ascii="Arial" w:hAnsi="Arial"/>
          <w:b/>
          <w:bCs/>
        </w:rPr>
      </w:pPr>
      <w:r w:rsidRPr="00AD472A">
        <w:rPr>
          <w:rFonts w:ascii="Arial" w:hAnsi="Arial"/>
          <w:b/>
          <w:bCs/>
        </w:rPr>
        <w:t>I</w:t>
      </w:r>
      <w:r w:rsidR="00C10C84" w:rsidRPr="00AD472A">
        <w:rPr>
          <w:rFonts w:ascii="Arial" w:hAnsi="Arial"/>
          <w:b/>
          <w:bCs/>
        </w:rPr>
        <w:t xml:space="preserve">nstitut de </w:t>
      </w:r>
      <w:r w:rsidRPr="00AD472A">
        <w:rPr>
          <w:rFonts w:ascii="Arial" w:hAnsi="Arial"/>
          <w:b/>
          <w:bCs/>
        </w:rPr>
        <w:t>F</w:t>
      </w:r>
      <w:r w:rsidR="00C10C84" w:rsidRPr="00AD472A">
        <w:rPr>
          <w:rFonts w:ascii="Arial" w:hAnsi="Arial"/>
          <w:b/>
          <w:bCs/>
        </w:rPr>
        <w:t xml:space="preserve">ormation en </w:t>
      </w:r>
      <w:r w:rsidRPr="00AD472A">
        <w:rPr>
          <w:rFonts w:ascii="Arial" w:hAnsi="Arial"/>
          <w:b/>
          <w:bCs/>
        </w:rPr>
        <w:t>S</w:t>
      </w:r>
      <w:r w:rsidR="00C10C84" w:rsidRPr="00AD472A">
        <w:rPr>
          <w:rFonts w:ascii="Arial" w:hAnsi="Arial"/>
          <w:b/>
          <w:bCs/>
        </w:rPr>
        <w:t xml:space="preserve">ciences </w:t>
      </w:r>
      <w:r w:rsidRPr="00AD472A">
        <w:rPr>
          <w:rFonts w:ascii="Arial" w:hAnsi="Arial"/>
          <w:b/>
          <w:bCs/>
        </w:rPr>
        <w:t>I</w:t>
      </w:r>
      <w:r w:rsidR="00C10C84" w:rsidRPr="00AD472A">
        <w:rPr>
          <w:rFonts w:ascii="Arial" w:hAnsi="Arial"/>
          <w:b/>
          <w:bCs/>
        </w:rPr>
        <w:t xml:space="preserve">nfirmières et </w:t>
      </w:r>
      <w:r w:rsidRPr="00AD472A">
        <w:rPr>
          <w:rFonts w:ascii="Arial" w:hAnsi="Arial"/>
          <w:b/>
          <w:bCs/>
        </w:rPr>
        <w:t>G</w:t>
      </w:r>
      <w:r w:rsidR="00C10C84" w:rsidRPr="00AD472A">
        <w:rPr>
          <w:rFonts w:ascii="Arial" w:hAnsi="Arial"/>
          <w:b/>
          <w:bCs/>
        </w:rPr>
        <w:t xml:space="preserve">ynéco-obstétrique </w:t>
      </w:r>
      <w:r w:rsidRPr="00AD472A">
        <w:rPr>
          <w:rFonts w:ascii="Arial" w:hAnsi="Arial"/>
          <w:b/>
          <w:bCs/>
        </w:rPr>
        <w:t xml:space="preserve"> </w:t>
      </w:r>
    </w:p>
    <w:p w14:paraId="0D2E1F6B" w14:textId="5102F86F" w:rsidR="00734C41" w:rsidRPr="0085133C" w:rsidRDefault="003613EA" w:rsidP="003613EA">
      <w:pPr>
        <w:numPr>
          <w:ilvl w:val="0"/>
          <w:numId w:val="28"/>
        </w:numPr>
        <w:rPr>
          <w:rFonts w:ascii="Arial" w:hAnsi="Arial"/>
        </w:rPr>
      </w:pPr>
      <w:r>
        <w:rPr>
          <w:rFonts w:ascii="Arial" w:hAnsi="Arial"/>
        </w:rPr>
        <w:t xml:space="preserve">M. </w:t>
      </w:r>
      <w:r w:rsidR="007C5BCF" w:rsidRPr="0085133C">
        <w:rPr>
          <w:rFonts w:ascii="Arial" w:hAnsi="Arial"/>
        </w:rPr>
        <w:t>NEDIGUIM ISSAKA ABDEL P</w:t>
      </w:r>
      <w:r>
        <w:rPr>
          <w:rFonts w:ascii="Arial" w:hAnsi="Arial"/>
        </w:rPr>
        <w:t>résident Fondateur de l’</w:t>
      </w:r>
      <w:r w:rsidR="007C5BCF" w:rsidRPr="0085133C">
        <w:rPr>
          <w:rFonts w:ascii="Arial" w:hAnsi="Arial"/>
        </w:rPr>
        <w:t>I</w:t>
      </w:r>
      <w:r>
        <w:rPr>
          <w:rFonts w:ascii="Arial" w:hAnsi="Arial"/>
        </w:rPr>
        <w:t xml:space="preserve">nstitut de </w:t>
      </w:r>
      <w:r w:rsidR="007C5BCF" w:rsidRPr="0085133C">
        <w:rPr>
          <w:rFonts w:ascii="Arial" w:hAnsi="Arial"/>
        </w:rPr>
        <w:t>F</w:t>
      </w:r>
      <w:r>
        <w:rPr>
          <w:rFonts w:ascii="Arial" w:hAnsi="Arial"/>
        </w:rPr>
        <w:t xml:space="preserve">ormation en </w:t>
      </w:r>
      <w:r w:rsidR="007C5BCF" w:rsidRPr="0085133C">
        <w:rPr>
          <w:rFonts w:ascii="Arial" w:hAnsi="Arial"/>
        </w:rPr>
        <w:t>S</w:t>
      </w:r>
      <w:r>
        <w:rPr>
          <w:rFonts w:ascii="Arial" w:hAnsi="Arial"/>
        </w:rPr>
        <w:t xml:space="preserve">ciences </w:t>
      </w:r>
      <w:r w:rsidR="007C5BCF" w:rsidRPr="0085133C">
        <w:rPr>
          <w:rFonts w:ascii="Arial" w:hAnsi="Arial"/>
        </w:rPr>
        <w:t>I</w:t>
      </w:r>
      <w:r>
        <w:rPr>
          <w:rFonts w:ascii="Arial" w:hAnsi="Arial"/>
        </w:rPr>
        <w:t xml:space="preserve">nfirmières et </w:t>
      </w:r>
      <w:r w:rsidR="007C5BCF" w:rsidRPr="0085133C">
        <w:rPr>
          <w:rFonts w:ascii="Arial" w:hAnsi="Arial"/>
        </w:rPr>
        <w:t>G</w:t>
      </w:r>
      <w:r>
        <w:rPr>
          <w:rFonts w:ascii="Arial" w:hAnsi="Arial"/>
        </w:rPr>
        <w:t xml:space="preserve">ynéco-obstétrique </w:t>
      </w:r>
      <w:r w:rsidR="007C5BCF" w:rsidRPr="0085133C">
        <w:rPr>
          <w:rFonts w:ascii="Arial" w:hAnsi="Arial"/>
        </w:rPr>
        <w:t xml:space="preserve">66141612 </w:t>
      </w:r>
      <w:hyperlink r:id="rId44" w:history="1">
        <w:r w:rsidR="00B707C9" w:rsidRPr="00C07B64">
          <w:rPr>
            <w:rStyle w:val="Lienhypertexte"/>
            <w:rFonts w:ascii="Arial" w:hAnsi="Arial"/>
          </w:rPr>
          <w:t>issaka1abdel@yahoo.fr</w:t>
        </w:r>
      </w:hyperlink>
    </w:p>
    <w:p w14:paraId="3F9D0A3A" w14:textId="205C3831" w:rsidR="00734C41" w:rsidRPr="0085133C" w:rsidRDefault="00AC71CC" w:rsidP="00AC71CC">
      <w:pPr>
        <w:numPr>
          <w:ilvl w:val="0"/>
          <w:numId w:val="28"/>
        </w:numPr>
        <w:rPr>
          <w:rFonts w:ascii="Arial" w:hAnsi="Arial"/>
        </w:rPr>
      </w:pPr>
      <w:r>
        <w:rPr>
          <w:rFonts w:ascii="Arial" w:hAnsi="Arial"/>
        </w:rPr>
        <w:t xml:space="preserve">M. </w:t>
      </w:r>
      <w:r w:rsidR="007C5BCF" w:rsidRPr="0085133C">
        <w:rPr>
          <w:rFonts w:ascii="Arial" w:hAnsi="Arial"/>
        </w:rPr>
        <w:t>TOGBA TOTIGA EMMANUEL D</w:t>
      </w:r>
      <w:r w:rsidR="003613EA">
        <w:rPr>
          <w:rFonts w:ascii="Arial" w:hAnsi="Arial"/>
        </w:rPr>
        <w:t xml:space="preserve">irecteur des </w:t>
      </w:r>
      <w:r w:rsidR="007C5BCF" w:rsidRPr="0085133C">
        <w:rPr>
          <w:rFonts w:ascii="Arial" w:hAnsi="Arial"/>
        </w:rPr>
        <w:t>E</w:t>
      </w:r>
      <w:r w:rsidR="003613EA">
        <w:rPr>
          <w:rFonts w:ascii="Arial" w:hAnsi="Arial"/>
        </w:rPr>
        <w:t>tudes de l’</w:t>
      </w:r>
      <w:r w:rsidR="007C5BCF" w:rsidRPr="0085133C">
        <w:rPr>
          <w:rFonts w:ascii="Arial" w:hAnsi="Arial"/>
        </w:rPr>
        <w:t>I</w:t>
      </w:r>
      <w:r w:rsidR="003613EA">
        <w:rPr>
          <w:rFonts w:ascii="Arial" w:hAnsi="Arial"/>
        </w:rPr>
        <w:t xml:space="preserve">nstitut de </w:t>
      </w:r>
      <w:r w:rsidR="007C5BCF" w:rsidRPr="0085133C">
        <w:rPr>
          <w:rFonts w:ascii="Arial" w:hAnsi="Arial"/>
        </w:rPr>
        <w:t>F</w:t>
      </w:r>
      <w:r w:rsidR="003613EA">
        <w:rPr>
          <w:rFonts w:ascii="Arial" w:hAnsi="Arial"/>
        </w:rPr>
        <w:t xml:space="preserve">ormation en </w:t>
      </w:r>
      <w:r w:rsidR="007C5BCF" w:rsidRPr="0085133C">
        <w:rPr>
          <w:rFonts w:ascii="Arial" w:hAnsi="Arial"/>
        </w:rPr>
        <w:t>S</w:t>
      </w:r>
      <w:r w:rsidR="003613EA">
        <w:rPr>
          <w:rFonts w:ascii="Arial" w:hAnsi="Arial"/>
        </w:rPr>
        <w:t xml:space="preserve">ciences </w:t>
      </w:r>
      <w:r w:rsidR="007C5BCF" w:rsidRPr="0085133C">
        <w:rPr>
          <w:rFonts w:ascii="Arial" w:hAnsi="Arial"/>
        </w:rPr>
        <w:t>I</w:t>
      </w:r>
      <w:r w:rsidR="003613EA">
        <w:rPr>
          <w:rFonts w:ascii="Arial" w:hAnsi="Arial"/>
        </w:rPr>
        <w:t xml:space="preserve">nfirmières et </w:t>
      </w:r>
      <w:r w:rsidR="007C5BCF" w:rsidRPr="0085133C">
        <w:rPr>
          <w:rFonts w:ascii="Arial" w:hAnsi="Arial"/>
        </w:rPr>
        <w:t>G</w:t>
      </w:r>
      <w:r w:rsidR="003613EA">
        <w:rPr>
          <w:rFonts w:ascii="Arial" w:hAnsi="Arial"/>
        </w:rPr>
        <w:t xml:space="preserve">ynéco-obstétrique </w:t>
      </w:r>
      <w:r w:rsidR="007C5BCF" w:rsidRPr="0085133C">
        <w:rPr>
          <w:rFonts w:ascii="Arial" w:hAnsi="Arial"/>
        </w:rPr>
        <w:t xml:space="preserve">62343991  </w:t>
      </w:r>
      <w:hyperlink r:id="rId45" w:history="1">
        <w:r w:rsidR="007C5BCF" w:rsidRPr="0085133C">
          <w:rPr>
            <w:rStyle w:val="Lienhypertexte"/>
            <w:rFonts w:ascii="Arial" w:hAnsi="Arial"/>
          </w:rPr>
          <w:t>emmanuel@yahoo.fr</w:t>
        </w:r>
      </w:hyperlink>
    </w:p>
    <w:p w14:paraId="419D457B" w14:textId="77777777" w:rsidR="00AD472A" w:rsidRDefault="00AD472A">
      <w:pPr>
        <w:rPr>
          <w:rFonts w:ascii="Arial" w:hAnsi="Arial"/>
        </w:rPr>
      </w:pPr>
    </w:p>
    <w:p w14:paraId="52555BCA" w14:textId="23F6796E" w:rsidR="007C5BCF" w:rsidRPr="00AD472A" w:rsidRDefault="007C5BCF">
      <w:pPr>
        <w:rPr>
          <w:rFonts w:ascii="Arial" w:hAnsi="Arial"/>
          <w:b/>
          <w:bCs/>
        </w:rPr>
      </w:pPr>
      <w:r w:rsidRPr="00AD472A">
        <w:rPr>
          <w:rFonts w:ascii="Arial" w:hAnsi="Arial"/>
          <w:b/>
          <w:bCs/>
        </w:rPr>
        <w:t>C</w:t>
      </w:r>
      <w:r w:rsidR="00AC71CC" w:rsidRPr="00AD472A">
        <w:rPr>
          <w:rFonts w:ascii="Arial" w:hAnsi="Arial"/>
          <w:b/>
          <w:bCs/>
        </w:rPr>
        <w:t xml:space="preserve">entre </w:t>
      </w:r>
      <w:r w:rsidRPr="00AD472A">
        <w:rPr>
          <w:rFonts w:ascii="Arial" w:hAnsi="Arial"/>
          <w:b/>
          <w:bCs/>
        </w:rPr>
        <w:t>H</w:t>
      </w:r>
      <w:r w:rsidR="00AC71CC" w:rsidRPr="00AD472A">
        <w:rPr>
          <w:rFonts w:ascii="Arial" w:hAnsi="Arial"/>
          <w:b/>
          <w:bCs/>
        </w:rPr>
        <w:t>ospitalo-</w:t>
      </w:r>
      <w:r w:rsidRPr="00AD472A">
        <w:rPr>
          <w:rFonts w:ascii="Arial" w:hAnsi="Arial"/>
          <w:b/>
          <w:bCs/>
        </w:rPr>
        <w:t>U</w:t>
      </w:r>
      <w:r w:rsidR="00AC71CC" w:rsidRPr="00AD472A">
        <w:rPr>
          <w:rFonts w:ascii="Arial" w:hAnsi="Arial"/>
          <w:b/>
          <w:bCs/>
        </w:rPr>
        <w:t xml:space="preserve">niversitaire le </w:t>
      </w:r>
      <w:r w:rsidRPr="00AD472A">
        <w:rPr>
          <w:rFonts w:ascii="Arial" w:hAnsi="Arial"/>
          <w:b/>
          <w:bCs/>
        </w:rPr>
        <w:t>B</w:t>
      </w:r>
      <w:r w:rsidR="00AC71CC" w:rsidRPr="00AD472A">
        <w:rPr>
          <w:rFonts w:ascii="Arial" w:hAnsi="Arial"/>
          <w:b/>
          <w:bCs/>
        </w:rPr>
        <w:t xml:space="preserve">on </w:t>
      </w:r>
      <w:r w:rsidRPr="00AD472A">
        <w:rPr>
          <w:rFonts w:ascii="Arial" w:hAnsi="Arial"/>
          <w:b/>
          <w:bCs/>
        </w:rPr>
        <w:t>S</w:t>
      </w:r>
      <w:r w:rsidR="00AC71CC" w:rsidRPr="00AD472A">
        <w:rPr>
          <w:rFonts w:ascii="Arial" w:hAnsi="Arial"/>
          <w:b/>
          <w:bCs/>
        </w:rPr>
        <w:t xml:space="preserve">amaritain </w:t>
      </w:r>
      <w:r w:rsidRPr="00AD472A">
        <w:rPr>
          <w:rFonts w:ascii="Arial" w:hAnsi="Arial"/>
          <w:b/>
          <w:bCs/>
        </w:rPr>
        <w:t xml:space="preserve"> </w:t>
      </w:r>
    </w:p>
    <w:p w14:paraId="39E7B0B9" w14:textId="5C1CE5FB" w:rsidR="007C5BCF" w:rsidRPr="0085133C" w:rsidRDefault="003613EA" w:rsidP="00AC71CC">
      <w:pPr>
        <w:numPr>
          <w:ilvl w:val="0"/>
          <w:numId w:val="28"/>
        </w:numPr>
        <w:rPr>
          <w:rFonts w:ascii="Arial" w:hAnsi="Arial"/>
        </w:rPr>
      </w:pPr>
      <w:r>
        <w:rPr>
          <w:rFonts w:ascii="Arial" w:hAnsi="Arial"/>
        </w:rPr>
        <w:t xml:space="preserve">Mme </w:t>
      </w:r>
      <w:r w:rsidR="007C5BCF" w:rsidRPr="0085133C">
        <w:rPr>
          <w:rFonts w:ascii="Arial" w:hAnsi="Arial"/>
        </w:rPr>
        <w:t>BAPONINA MENANDJI S</w:t>
      </w:r>
      <w:r>
        <w:rPr>
          <w:rFonts w:ascii="Arial" w:hAnsi="Arial"/>
        </w:rPr>
        <w:t>age</w:t>
      </w:r>
      <w:r w:rsidR="007E135D">
        <w:rPr>
          <w:rFonts w:ascii="Arial" w:hAnsi="Arial"/>
        </w:rPr>
        <w:t>-</w:t>
      </w:r>
      <w:r w:rsidR="007C5BCF" w:rsidRPr="0085133C">
        <w:rPr>
          <w:rFonts w:ascii="Arial" w:hAnsi="Arial"/>
        </w:rPr>
        <w:t>F</w:t>
      </w:r>
      <w:r>
        <w:rPr>
          <w:rFonts w:ascii="Arial" w:hAnsi="Arial"/>
        </w:rPr>
        <w:t xml:space="preserve">emme </w:t>
      </w:r>
      <w:r w:rsidR="00AC71CC">
        <w:rPr>
          <w:rFonts w:ascii="Arial" w:hAnsi="Arial"/>
        </w:rPr>
        <w:t xml:space="preserve">au </w:t>
      </w:r>
      <w:r w:rsidR="007C5BCF" w:rsidRPr="0085133C">
        <w:rPr>
          <w:rFonts w:ascii="Arial" w:hAnsi="Arial"/>
        </w:rPr>
        <w:t>C</w:t>
      </w:r>
      <w:r w:rsidR="00AC71CC">
        <w:rPr>
          <w:rFonts w:ascii="Arial" w:hAnsi="Arial"/>
        </w:rPr>
        <w:t xml:space="preserve">entre </w:t>
      </w:r>
      <w:r w:rsidR="007C5BCF" w:rsidRPr="0085133C">
        <w:rPr>
          <w:rFonts w:ascii="Arial" w:hAnsi="Arial"/>
        </w:rPr>
        <w:t>H</w:t>
      </w:r>
      <w:r w:rsidR="00AC71CC">
        <w:rPr>
          <w:rFonts w:ascii="Arial" w:hAnsi="Arial"/>
        </w:rPr>
        <w:t>ospitalo-</w:t>
      </w:r>
      <w:r w:rsidR="007C5BCF" w:rsidRPr="0085133C">
        <w:rPr>
          <w:rFonts w:ascii="Arial" w:hAnsi="Arial"/>
        </w:rPr>
        <w:t>U</w:t>
      </w:r>
      <w:r w:rsidR="00AC71CC">
        <w:rPr>
          <w:rFonts w:ascii="Arial" w:hAnsi="Arial"/>
        </w:rPr>
        <w:t xml:space="preserve">niversitaire le </w:t>
      </w:r>
      <w:r w:rsidR="007C5BCF" w:rsidRPr="0085133C">
        <w:rPr>
          <w:rFonts w:ascii="Arial" w:hAnsi="Arial"/>
        </w:rPr>
        <w:t>B</w:t>
      </w:r>
      <w:r w:rsidR="00AC71CC">
        <w:rPr>
          <w:rFonts w:ascii="Arial" w:hAnsi="Arial"/>
        </w:rPr>
        <w:t xml:space="preserve">on </w:t>
      </w:r>
      <w:r w:rsidR="00AC71CC" w:rsidRPr="0085133C">
        <w:rPr>
          <w:rFonts w:ascii="Arial" w:hAnsi="Arial"/>
        </w:rPr>
        <w:t>S</w:t>
      </w:r>
      <w:r w:rsidR="00AC71CC">
        <w:rPr>
          <w:rFonts w:ascii="Arial" w:hAnsi="Arial"/>
        </w:rPr>
        <w:t xml:space="preserve">amaritain </w:t>
      </w:r>
      <w:r w:rsidR="007C5BCF" w:rsidRPr="0085133C">
        <w:rPr>
          <w:rFonts w:ascii="Arial" w:hAnsi="Arial"/>
        </w:rPr>
        <w:t xml:space="preserve">66785040 </w:t>
      </w:r>
      <w:hyperlink r:id="rId46" w:history="1">
        <w:r w:rsidR="007C5BCF" w:rsidRPr="0085133C">
          <w:rPr>
            <w:rStyle w:val="Lienhypertexte"/>
            <w:rFonts w:ascii="Arial" w:hAnsi="Arial"/>
          </w:rPr>
          <w:t>sabinebatanina@gmail.com</w:t>
        </w:r>
      </w:hyperlink>
    </w:p>
    <w:p w14:paraId="6EE34E7F" w14:textId="6FA28585" w:rsidR="007C5BCF" w:rsidRPr="0085133C" w:rsidRDefault="00AC71CC" w:rsidP="00AC71CC">
      <w:pPr>
        <w:numPr>
          <w:ilvl w:val="0"/>
          <w:numId w:val="28"/>
        </w:numPr>
        <w:rPr>
          <w:rFonts w:ascii="Arial" w:hAnsi="Arial"/>
        </w:rPr>
      </w:pPr>
      <w:r>
        <w:rPr>
          <w:rFonts w:ascii="Arial" w:hAnsi="Arial"/>
        </w:rPr>
        <w:t xml:space="preserve">M. </w:t>
      </w:r>
      <w:r w:rsidR="00572B6E" w:rsidRPr="0085133C">
        <w:rPr>
          <w:rFonts w:ascii="Arial" w:hAnsi="Arial"/>
        </w:rPr>
        <w:t>NANBOLNGAR JOSEPH D</w:t>
      </w:r>
      <w:r>
        <w:rPr>
          <w:rFonts w:ascii="Arial" w:hAnsi="Arial"/>
        </w:rPr>
        <w:t xml:space="preserve">irecteur des </w:t>
      </w:r>
      <w:r w:rsidR="00572B6E" w:rsidRPr="0085133C">
        <w:rPr>
          <w:rFonts w:ascii="Arial" w:hAnsi="Arial"/>
        </w:rPr>
        <w:t>E</w:t>
      </w:r>
      <w:r>
        <w:rPr>
          <w:rFonts w:ascii="Arial" w:hAnsi="Arial"/>
        </w:rPr>
        <w:t>tudes de l’</w:t>
      </w:r>
      <w:r w:rsidR="00572B6E" w:rsidRPr="0085133C">
        <w:rPr>
          <w:rFonts w:ascii="Arial" w:hAnsi="Arial"/>
        </w:rPr>
        <w:t>E</w:t>
      </w:r>
      <w:r>
        <w:rPr>
          <w:rFonts w:ascii="Arial" w:hAnsi="Arial"/>
        </w:rPr>
        <w:t xml:space="preserve">cole de </w:t>
      </w:r>
      <w:r w:rsidR="00572B6E" w:rsidRPr="0085133C">
        <w:rPr>
          <w:rFonts w:ascii="Arial" w:hAnsi="Arial"/>
        </w:rPr>
        <w:t>S</w:t>
      </w:r>
      <w:r>
        <w:rPr>
          <w:rFonts w:ascii="Arial" w:hAnsi="Arial"/>
        </w:rPr>
        <w:t xml:space="preserve">anté le </w:t>
      </w:r>
      <w:r w:rsidR="00572B6E" w:rsidRPr="0085133C">
        <w:rPr>
          <w:rFonts w:ascii="Arial" w:hAnsi="Arial"/>
        </w:rPr>
        <w:t>B</w:t>
      </w:r>
      <w:r>
        <w:rPr>
          <w:rFonts w:ascii="Arial" w:hAnsi="Arial"/>
        </w:rPr>
        <w:t xml:space="preserve">on </w:t>
      </w:r>
      <w:r w:rsidR="00572B6E" w:rsidRPr="0085133C">
        <w:rPr>
          <w:rFonts w:ascii="Arial" w:hAnsi="Arial"/>
        </w:rPr>
        <w:t>S</w:t>
      </w:r>
      <w:r>
        <w:rPr>
          <w:rFonts w:ascii="Arial" w:hAnsi="Arial"/>
        </w:rPr>
        <w:t xml:space="preserve">amaritain </w:t>
      </w:r>
      <w:r w:rsidR="00572B6E" w:rsidRPr="0085133C">
        <w:rPr>
          <w:rFonts w:ascii="Arial" w:hAnsi="Arial"/>
        </w:rPr>
        <w:t xml:space="preserve">66392514  </w:t>
      </w:r>
      <w:hyperlink r:id="rId47" w:history="1">
        <w:r w:rsidR="00572B6E" w:rsidRPr="0085133C">
          <w:rPr>
            <w:rStyle w:val="Lienhypertexte"/>
            <w:rFonts w:ascii="Arial" w:hAnsi="Arial"/>
          </w:rPr>
          <w:t>nonbolngarjoseph@gmail.com</w:t>
        </w:r>
      </w:hyperlink>
    </w:p>
    <w:p w14:paraId="48A210DF" w14:textId="77777777" w:rsidR="007C5BCF" w:rsidRPr="0085133C" w:rsidRDefault="007C5BCF">
      <w:pPr>
        <w:rPr>
          <w:rFonts w:ascii="Arial" w:hAnsi="Arial"/>
        </w:rPr>
      </w:pPr>
    </w:p>
    <w:p w14:paraId="5C7642B0" w14:textId="6103E19A" w:rsidR="00572B6E" w:rsidRPr="00AC71CC" w:rsidRDefault="00572B6E">
      <w:pPr>
        <w:rPr>
          <w:rFonts w:ascii="Arial" w:hAnsi="Arial"/>
          <w:b/>
          <w:bCs/>
        </w:rPr>
      </w:pPr>
      <w:r w:rsidRPr="00AC71CC">
        <w:rPr>
          <w:rFonts w:ascii="Arial" w:hAnsi="Arial"/>
          <w:b/>
          <w:bCs/>
        </w:rPr>
        <w:t xml:space="preserve">FACILITATEUR </w:t>
      </w:r>
    </w:p>
    <w:p w14:paraId="3A405FD2" w14:textId="28923A9F" w:rsidR="00AC71CC" w:rsidRPr="0085133C" w:rsidRDefault="00AC71CC" w:rsidP="00AC71CC">
      <w:pPr>
        <w:rPr>
          <w:rFonts w:ascii="Arial" w:hAnsi="Arial"/>
        </w:rPr>
      </w:pPr>
      <w:r>
        <w:rPr>
          <w:rFonts w:ascii="Arial" w:hAnsi="Arial"/>
        </w:rPr>
        <w:t xml:space="preserve">- M. </w:t>
      </w:r>
      <w:r w:rsidRPr="0085133C">
        <w:rPr>
          <w:rFonts w:ascii="Arial" w:hAnsi="Arial"/>
        </w:rPr>
        <w:t xml:space="preserve">FAMARGUE KAÏTAMBA Directeur de l’Enseignement Supérieur Publique du Ministère de l’Enseignement Supérieur de la Recherche et de la Formation Professionnelle 66279848 </w:t>
      </w:r>
      <w:hyperlink r:id="rId48" w:history="1">
        <w:r w:rsidRPr="0085133C">
          <w:rPr>
            <w:rStyle w:val="Lienhypertexte"/>
            <w:rFonts w:ascii="Arial" w:hAnsi="Arial"/>
          </w:rPr>
          <w:t>fanakaitamba@gmail.com</w:t>
        </w:r>
      </w:hyperlink>
    </w:p>
    <w:p w14:paraId="52A8C312" w14:textId="293CC830" w:rsidR="00AC71CC" w:rsidRPr="0085133C" w:rsidRDefault="00AC71CC" w:rsidP="00AC71CC">
      <w:pPr>
        <w:widowControl w:val="0"/>
        <w:tabs>
          <w:tab w:val="left" w:pos="7513"/>
        </w:tabs>
        <w:autoSpaceDE w:val="0"/>
        <w:autoSpaceDN w:val="0"/>
        <w:rPr>
          <w:rFonts w:ascii="Arial" w:hAnsi="Arial"/>
          <w:color w:val="383235"/>
        </w:rPr>
      </w:pPr>
      <w:r>
        <w:rPr>
          <w:rFonts w:ascii="Arial" w:hAnsi="Arial"/>
        </w:rPr>
        <w:t xml:space="preserve">- M. </w:t>
      </w:r>
      <w:r w:rsidRPr="0085133C">
        <w:rPr>
          <w:rFonts w:ascii="Arial" w:hAnsi="Arial"/>
        </w:rPr>
        <w:t xml:space="preserve">SEID MOKDOMKI Directeur de l’Ecole Nationale des Agents Sanitaires et Sociaux 66217631  </w:t>
      </w:r>
      <w:hyperlink r:id="rId49" w:history="1">
        <w:r w:rsidRPr="0085133C">
          <w:rPr>
            <w:rStyle w:val="Lienhypertexte"/>
            <w:rFonts w:ascii="Arial" w:hAnsi="Arial"/>
          </w:rPr>
          <w:t>mokdomkiseid@yahoo.fr</w:t>
        </w:r>
      </w:hyperlink>
    </w:p>
    <w:p w14:paraId="2D5F76FA" w14:textId="6B36CFCB" w:rsidR="00572B6E" w:rsidRPr="0085133C" w:rsidRDefault="00AC71CC" w:rsidP="00572B6E">
      <w:pPr>
        <w:tabs>
          <w:tab w:val="left" w:pos="8483"/>
        </w:tabs>
        <w:rPr>
          <w:rStyle w:val="Lienhypertexte"/>
          <w:rFonts w:ascii="Arial" w:hAnsi="Arial"/>
        </w:rPr>
      </w:pPr>
      <w:r>
        <w:rPr>
          <w:rFonts w:ascii="Arial" w:hAnsi="Arial"/>
        </w:rPr>
        <w:t xml:space="preserve">- M. </w:t>
      </w:r>
      <w:r w:rsidR="00572B6E" w:rsidRPr="0085133C">
        <w:rPr>
          <w:rFonts w:ascii="Arial" w:hAnsi="Arial"/>
        </w:rPr>
        <w:t xml:space="preserve">ALLAMBATOUMEL BAMBE Directeur Adjoint </w:t>
      </w:r>
      <w:r w:rsidR="00A41EBB" w:rsidRPr="0085133C">
        <w:rPr>
          <w:rFonts w:ascii="Arial" w:hAnsi="Arial"/>
        </w:rPr>
        <w:t>de l’</w:t>
      </w:r>
      <w:r w:rsidR="00572B6E" w:rsidRPr="0085133C">
        <w:rPr>
          <w:rFonts w:ascii="Arial" w:hAnsi="Arial"/>
        </w:rPr>
        <w:t>E</w:t>
      </w:r>
      <w:r w:rsidR="00A41EBB" w:rsidRPr="0085133C">
        <w:rPr>
          <w:rFonts w:ascii="Arial" w:hAnsi="Arial"/>
        </w:rPr>
        <w:t xml:space="preserve">cole </w:t>
      </w:r>
      <w:r w:rsidR="00572B6E" w:rsidRPr="0085133C">
        <w:rPr>
          <w:rFonts w:ascii="Arial" w:hAnsi="Arial"/>
        </w:rPr>
        <w:t>N</w:t>
      </w:r>
      <w:r w:rsidR="00A41EBB" w:rsidRPr="0085133C">
        <w:rPr>
          <w:rFonts w:ascii="Arial" w:hAnsi="Arial"/>
        </w:rPr>
        <w:t xml:space="preserve">ationale des </w:t>
      </w:r>
      <w:r w:rsidR="00572B6E" w:rsidRPr="0085133C">
        <w:rPr>
          <w:rFonts w:ascii="Arial" w:hAnsi="Arial"/>
        </w:rPr>
        <w:t>A</w:t>
      </w:r>
      <w:r w:rsidR="00A41EBB" w:rsidRPr="0085133C">
        <w:rPr>
          <w:rFonts w:ascii="Arial" w:hAnsi="Arial"/>
        </w:rPr>
        <w:t xml:space="preserve">gents </w:t>
      </w:r>
      <w:r w:rsidR="00572B6E" w:rsidRPr="0085133C">
        <w:rPr>
          <w:rFonts w:ascii="Arial" w:hAnsi="Arial"/>
        </w:rPr>
        <w:t>S</w:t>
      </w:r>
      <w:r w:rsidR="00A41EBB" w:rsidRPr="0085133C">
        <w:rPr>
          <w:rFonts w:ascii="Arial" w:hAnsi="Arial"/>
        </w:rPr>
        <w:t xml:space="preserve">anitaires et </w:t>
      </w:r>
      <w:r w:rsidR="00572B6E" w:rsidRPr="0085133C">
        <w:rPr>
          <w:rFonts w:ascii="Arial" w:hAnsi="Arial"/>
        </w:rPr>
        <w:t>S</w:t>
      </w:r>
      <w:r w:rsidR="00A41EBB" w:rsidRPr="0085133C">
        <w:rPr>
          <w:rFonts w:ascii="Arial" w:hAnsi="Arial"/>
        </w:rPr>
        <w:t>ociaux ;</w:t>
      </w:r>
      <w:r w:rsidR="00572B6E" w:rsidRPr="0085133C">
        <w:rPr>
          <w:rFonts w:ascii="Arial" w:hAnsi="Arial"/>
        </w:rPr>
        <w:t xml:space="preserve"> 66293423 </w:t>
      </w:r>
      <w:hyperlink r:id="rId50" w:history="1">
        <w:r w:rsidR="00CA5B56" w:rsidRPr="00DC1DF1">
          <w:rPr>
            <w:rStyle w:val="Lienhypertexte"/>
            <w:rFonts w:ascii="Arial" w:hAnsi="Arial"/>
          </w:rPr>
          <w:t>bob.bambe@gmail.com</w:t>
        </w:r>
      </w:hyperlink>
    </w:p>
    <w:p w14:paraId="42641509" w14:textId="27CDC49F" w:rsidR="00572B6E" w:rsidRPr="0085133C" w:rsidRDefault="00AC71CC" w:rsidP="00572B6E">
      <w:pPr>
        <w:tabs>
          <w:tab w:val="left" w:pos="8483"/>
        </w:tabs>
        <w:rPr>
          <w:rFonts w:ascii="Arial" w:hAnsi="Arial"/>
        </w:rPr>
      </w:pPr>
      <w:r>
        <w:rPr>
          <w:rFonts w:ascii="Arial" w:hAnsi="Arial"/>
        </w:rPr>
        <w:t xml:space="preserve">- M. </w:t>
      </w:r>
      <w:r w:rsidR="00572B6E" w:rsidRPr="0085133C">
        <w:rPr>
          <w:rFonts w:ascii="Arial" w:hAnsi="Arial"/>
        </w:rPr>
        <w:t>ABBA GANA OUMAR C</w:t>
      </w:r>
      <w:r>
        <w:rPr>
          <w:rFonts w:ascii="Arial" w:hAnsi="Arial"/>
        </w:rPr>
        <w:t xml:space="preserve">. </w:t>
      </w:r>
      <w:r w:rsidR="00572B6E" w:rsidRPr="0085133C">
        <w:rPr>
          <w:rFonts w:ascii="Arial" w:hAnsi="Arial"/>
        </w:rPr>
        <w:t>S</w:t>
      </w:r>
      <w:r>
        <w:rPr>
          <w:rFonts w:ascii="Arial" w:hAnsi="Arial"/>
        </w:rPr>
        <w:t xml:space="preserve">ervice </w:t>
      </w:r>
      <w:r w:rsidR="00572B6E" w:rsidRPr="0085133C">
        <w:rPr>
          <w:rFonts w:ascii="Arial" w:hAnsi="Arial"/>
        </w:rPr>
        <w:t>F</w:t>
      </w:r>
      <w:r>
        <w:rPr>
          <w:rFonts w:ascii="Arial" w:hAnsi="Arial"/>
        </w:rPr>
        <w:t xml:space="preserve">ormation </w:t>
      </w:r>
      <w:r w:rsidRPr="0085133C">
        <w:rPr>
          <w:rFonts w:ascii="Arial" w:hAnsi="Arial"/>
        </w:rPr>
        <w:t>I</w:t>
      </w:r>
      <w:r>
        <w:rPr>
          <w:rFonts w:ascii="Arial" w:hAnsi="Arial"/>
        </w:rPr>
        <w:t xml:space="preserve">nitiale des </w:t>
      </w:r>
      <w:r w:rsidR="00572B6E" w:rsidRPr="0085133C">
        <w:rPr>
          <w:rFonts w:ascii="Arial" w:hAnsi="Arial"/>
        </w:rPr>
        <w:t>E</w:t>
      </w:r>
      <w:r>
        <w:rPr>
          <w:rFonts w:ascii="Arial" w:hAnsi="Arial"/>
        </w:rPr>
        <w:t xml:space="preserve">coles et </w:t>
      </w:r>
      <w:r w:rsidR="00572B6E" w:rsidRPr="0085133C">
        <w:rPr>
          <w:rFonts w:ascii="Arial" w:hAnsi="Arial"/>
        </w:rPr>
        <w:t>I</w:t>
      </w:r>
      <w:r>
        <w:rPr>
          <w:rFonts w:ascii="Arial" w:hAnsi="Arial"/>
        </w:rPr>
        <w:t xml:space="preserve">nstituts de </w:t>
      </w:r>
      <w:r w:rsidR="00572B6E" w:rsidRPr="0085133C">
        <w:rPr>
          <w:rFonts w:ascii="Arial" w:hAnsi="Arial"/>
        </w:rPr>
        <w:t>F</w:t>
      </w:r>
      <w:r>
        <w:rPr>
          <w:rFonts w:ascii="Arial" w:hAnsi="Arial"/>
        </w:rPr>
        <w:t xml:space="preserve">ormation </w:t>
      </w:r>
      <w:r w:rsidR="00572B6E" w:rsidRPr="0085133C">
        <w:rPr>
          <w:rFonts w:ascii="Arial" w:hAnsi="Arial"/>
        </w:rPr>
        <w:t xml:space="preserve">66251460 </w:t>
      </w:r>
      <w:hyperlink r:id="rId51" w:history="1">
        <w:r w:rsidR="00572B6E" w:rsidRPr="0085133C">
          <w:rPr>
            <w:rStyle w:val="Lienhypertexte"/>
            <w:rFonts w:ascii="Arial" w:hAnsi="Arial"/>
          </w:rPr>
          <w:t>oumarabbagana@gmail.com</w:t>
        </w:r>
      </w:hyperlink>
    </w:p>
    <w:p w14:paraId="1C6448EC" w14:textId="77777777" w:rsidR="00572B6E" w:rsidRDefault="00572B6E">
      <w:pPr>
        <w:rPr>
          <w:rFonts w:ascii="Arial" w:hAnsi="Arial"/>
        </w:rPr>
      </w:pPr>
    </w:p>
    <w:p w14:paraId="79DF91F3" w14:textId="77777777" w:rsidR="007E135D" w:rsidRPr="0085133C" w:rsidRDefault="007E135D">
      <w:pPr>
        <w:rPr>
          <w:rFonts w:ascii="Arial" w:hAnsi="Arial"/>
        </w:rPr>
      </w:pPr>
    </w:p>
    <w:p w14:paraId="1CA3EAE7" w14:textId="1B5ED742" w:rsidR="007E135D" w:rsidRPr="005E773C" w:rsidRDefault="007E135D" w:rsidP="005E773C">
      <w:pPr>
        <w:widowControl w:val="0"/>
        <w:autoSpaceDE w:val="0"/>
        <w:autoSpaceDN w:val="0"/>
        <w:jc w:val="both"/>
        <w:rPr>
          <w:rFonts w:ascii="Arial" w:hAnsi="Arial"/>
          <w:color w:val="000000"/>
          <w:sz w:val="24"/>
          <w:szCs w:val="28"/>
        </w:rPr>
      </w:pPr>
      <w:r w:rsidRPr="005E773C">
        <w:rPr>
          <w:rFonts w:ascii="Arial" w:hAnsi="Arial"/>
          <w:b/>
          <w:color w:val="383235"/>
          <w:sz w:val="24"/>
          <w:szCs w:val="28"/>
        </w:rPr>
        <w:t>NB</w:t>
      </w:r>
      <w:r w:rsidRPr="005E773C">
        <w:rPr>
          <w:rFonts w:ascii="Arial" w:hAnsi="Arial"/>
          <w:b/>
          <w:color w:val="383235"/>
          <w:spacing w:val="-19"/>
          <w:sz w:val="24"/>
          <w:szCs w:val="28"/>
        </w:rPr>
        <w:t xml:space="preserve"> </w:t>
      </w:r>
      <w:r w:rsidRPr="005E773C">
        <w:rPr>
          <w:rFonts w:ascii="Arial" w:hAnsi="Arial"/>
          <w:color w:val="383235"/>
          <w:sz w:val="24"/>
          <w:szCs w:val="28"/>
        </w:rPr>
        <w:t>:</w:t>
      </w:r>
      <w:r w:rsidRPr="005E773C">
        <w:rPr>
          <w:rFonts w:ascii="Arial" w:hAnsi="Arial"/>
          <w:color w:val="383235"/>
          <w:spacing w:val="32"/>
          <w:sz w:val="24"/>
          <w:szCs w:val="28"/>
        </w:rPr>
        <w:t xml:space="preserve"> </w:t>
      </w:r>
      <w:r w:rsidRPr="005E773C">
        <w:rPr>
          <w:rFonts w:ascii="Arial" w:hAnsi="Arial"/>
          <w:color w:val="383235"/>
          <w:sz w:val="24"/>
          <w:szCs w:val="28"/>
        </w:rPr>
        <w:t>Nos</w:t>
      </w:r>
      <w:r w:rsidRPr="005E773C">
        <w:rPr>
          <w:rFonts w:ascii="Arial" w:hAnsi="Arial"/>
          <w:color w:val="383235"/>
          <w:spacing w:val="-19"/>
          <w:sz w:val="24"/>
          <w:szCs w:val="28"/>
        </w:rPr>
        <w:t xml:space="preserve"> </w:t>
      </w:r>
      <w:r w:rsidRPr="005E773C">
        <w:rPr>
          <w:rFonts w:ascii="Arial" w:hAnsi="Arial"/>
          <w:color w:val="383235"/>
          <w:sz w:val="24"/>
          <w:szCs w:val="28"/>
        </w:rPr>
        <w:t>remerciements</w:t>
      </w:r>
      <w:r w:rsidRPr="005E773C">
        <w:rPr>
          <w:rFonts w:ascii="Arial" w:hAnsi="Arial"/>
          <w:color w:val="383235"/>
          <w:spacing w:val="-19"/>
          <w:sz w:val="24"/>
          <w:szCs w:val="28"/>
        </w:rPr>
        <w:t xml:space="preserve"> </w:t>
      </w:r>
      <w:r w:rsidRPr="005E773C">
        <w:rPr>
          <w:rFonts w:ascii="Arial" w:hAnsi="Arial"/>
          <w:color w:val="383235"/>
          <w:sz w:val="24"/>
          <w:szCs w:val="28"/>
        </w:rPr>
        <w:t>vont</w:t>
      </w:r>
      <w:r w:rsidRPr="005E773C">
        <w:rPr>
          <w:rFonts w:ascii="Arial" w:hAnsi="Arial"/>
          <w:color w:val="383235"/>
          <w:spacing w:val="-19"/>
          <w:sz w:val="24"/>
          <w:szCs w:val="28"/>
        </w:rPr>
        <w:t xml:space="preserve"> </w:t>
      </w:r>
      <w:r w:rsidR="00CD1BC4" w:rsidRPr="005E773C">
        <w:rPr>
          <w:rFonts w:ascii="Arial" w:hAnsi="Arial"/>
          <w:color w:val="383235"/>
          <w:spacing w:val="-19"/>
          <w:sz w:val="24"/>
          <w:szCs w:val="28"/>
        </w:rPr>
        <w:t xml:space="preserve">également </w:t>
      </w:r>
      <w:r w:rsidRPr="005E773C">
        <w:rPr>
          <w:rFonts w:ascii="Arial" w:hAnsi="Arial"/>
          <w:color w:val="383235"/>
          <w:sz w:val="24"/>
          <w:szCs w:val="28"/>
        </w:rPr>
        <w:t>à</w:t>
      </w:r>
      <w:r w:rsidRPr="005E773C">
        <w:rPr>
          <w:rFonts w:ascii="Arial" w:hAnsi="Arial"/>
          <w:color w:val="383235"/>
          <w:spacing w:val="-19"/>
          <w:sz w:val="24"/>
          <w:szCs w:val="28"/>
        </w:rPr>
        <w:t xml:space="preserve"> </w:t>
      </w:r>
      <w:r w:rsidRPr="005E773C">
        <w:rPr>
          <w:rFonts w:ascii="Arial" w:hAnsi="Arial"/>
          <w:color w:val="383235"/>
          <w:sz w:val="24"/>
          <w:szCs w:val="28"/>
        </w:rPr>
        <w:t>l</w:t>
      </w:r>
      <w:r w:rsidRPr="005E773C">
        <w:rPr>
          <w:rFonts w:ascii="Arial" w:hAnsi="Arial"/>
          <w:color w:val="383235"/>
          <w:spacing w:val="-19"/>
          <w:sz w:val="24"/>
          <w:szCs w:val="28"/>
        </w:rPr>
        <w:t xml:space="preserve"> </w:t>
      </w:r>
      <w:r w:rsidRPr="005E773C">
        <w:rPr>
          <w:rFonts w:ascii="Arial" w:hAnsi="Arial"/>
          <w:color w:val="383235"/>
          <w:sz w:val="24"/>
          <w:szCs w:val="28"/>
        </w:rPr>
        <w:t>’endroit</w:t>
      </w:r>
      <w:r w:rsidRPr="005E773C">
        <w:rPr>
          <w:rFonts w:ascii="Arial" w:hAnsi="Arial"/>
          <w:color w:val="383235"/>
          <w:spacing w:val="-19"/>
          <w:sz w:val="24"/>
          <w:szCs w:val="28"/>
        </w:rPr>
        <w:t xml:space="preserve"> </w:t>
      </w:r>
      <w:r w:rsidRPr="005E773C">
        <w:rPr>
          <w:rFonts w:ascii="Arial" w:hAnsi="Arial"/>
          <w:color w:val="383235"/>
          <w:sz w:val="24"/>
          <w:szCs w:val="28"/>
        </w:rPr>
        <w:t>de</w:t>
      </w:r>
      <w:r w:rsidRPr="005E773C">
        <w:rPr>
          <w:rFonts w:ascii="Arial" w:hAnsi="Arial"/>
          <w:color w:val="383235"/>
          <w:spacing w:val="-19"/>
          <w:sz w:val="24"/>
          <w:szCs w:val="28"/>
        </w:rPr>
        <w:t xml:space="preserve"> </w:t>
      </w:r>
      <w:r w:rsidRPr="005E773C">
        <w:rPr>
          <w:rFonts w:ascii="Arial" w:hAnsi="Arial"/>
          <w:color w:val="383235"/>
          <w:sz w:val="24"/>
          <w:szCs w:val="28"/>
        </w:rPr>
        <w:t>tous</w:t>
      </w:r>
      <w:r w:rsidRPr="005E773C">
        <w:rPr>
          <w:rFonts w:ascii="Arial" w:hAnsi="Arial"/>
          <w:color w:val="383235"/>
          <w:spacing w:val="-19"/>
          <w:sz w:val="24"/>
          <w:szCs w:val="28"/>
        </w:rPr>
        <w:t xml:space="preserve"> </w:t>
      </w:r>
      <w:r w:rsidRPr="005E773C">
        <w:rPr>
          <w:rFonts w:ascii="Arial" w:hAnsi="Arial"/>
          <w:color w:val="383235"/>
          <w:sz w:val="24"/>
          <w:szCs w:val="28"/>
        </w:rPr>
        <w:t>les</w:t>
      </w:r>
      <w:r w:rsidRPr="005E773C">
        <w:rPr>
          <w:rFonts w:ascii="Arial" w:hAnsi="Arial"/>
          <w:color w:val="383235"/>
          <w:spacing w:val="-19"/>
          <w:sz w:val="24"/>
          <w:szCs w:val="28"/>
        </w:rPr>
        <w:t xml:space="preserve"> </w:t>
      </w:r>
      <w:r w:rsidRPr="005E773C">
        <w:rPr>
          <w:rFonts w:ascii="Arial" w:hAnsi="Arial"/>
          <w:color w:val="383235"/>
          <w:sz w:val="24"/>
          <w:szCs w:val="28"/>
        </w:rPr>
        <w:t>participants</w:t>
      </w:r>
      <w:r w:rsidRPr="005E773C">
        <w:rPr>
          <w:rFonts w:ascii="Arial" w:hAnsi="Arial"/>
          <w:color w:val="383235"/>
          <w:spacing w:val="-19"/>
          <w:sz w:val="24"/>
          <w:szCs w:val="28"/>
        </w:rPr>
        <w:t xml:space="preserve"> </w:t>
      </w:r>
      <w:r w:rsidR="000072BA" w:rsidRPr="005E773C">
        <w:rPr>
          <w:rFonts w:ascii="Arial" w:hAnsi="Arial"/>
          <w:color w:val="383235"/>
          <w:spacing w:val="-19"/>
          <w:sz w:val="24"/>
          <w:szCs w:val="28"/>
        </w:rPr>
        <w:t xml:space="preserve">des différents </w:t>
      </w:r>
      <w:r w:rsidRPr="005E773C">
        <w:rPr>
          <w:rFonts w:ascii="Arial" w:hAnsi="Arial"/>
          <w:color w:val="383235"/>
          <w:sz w:val="24"/>
          <w:szCs w:val="28"/>
        </w:rPr>
        <w:t>atelier</w:t>
      </w:r>
      <w:r w:rsidR="000072BA" w:rsidRPr="005E773C">
        <w:rPr>
          <w:rFonts w:ascii="Arial" w:hAnsi="Arial"/>
          <w:color w:val="383235"/>
          <w:sz w:val="24"/>
          <w:szCs w:val="28"/>
        </w:rPr>
        <w:t>s</w:t>
      </w:r>
      <w:r w:rsidRPr="005E773C">
        <w:rPr>
          <w:rFonts w:ascii="Arial" w:hAnsi="Arial"/>
          <w:color w:val="383235"/>
          <w:spacing w:val="-19"/>
          <w:sz w:val="24"/>
          <w:szCs w:val="28"/>
        </w:rPr>
        <w:t xml:space="preserve"> </w:t>
      </w:r>
      <w:r w:rsidRPr="005E773C">
        <w:rPr>
          <w:rFonts w:ascii="Arial" w:hAnsi="Arial"/>
          <w:color w:val="383235"/>
          <w:sz w:val="24"/>
          <w:szCs w:val="28"/>
        </w:rPr>
        <w:t>relatif</w:t>
      </w:r>
      <w:r w:rsidR="000072BA" w:rsidRPr="005E773C">
        <w:rPr>
          <w:rFonts w:ascii="Arial" w:hAnsi="Arial"/>
          <w:color w:val="383235"/>
          <w:sz w:val="24"/>
          <w:szCs w:val="28"/>
        </w:rPr>
        <w:t>s</w:t>
      </w:r>
      <w:r w:rsidRPr="005E773C">
        <w:rPr>
          <w:rFonts w:ascii="Arial" w:hAnsi="Arial"/>
          <w:color w:val="383235"/>
          <w:spacing w:val="-19"/>
          <w:sz w:val="24"/>
          <w:szCs w:val="28"/>
        </w:rPr>
        <w:t xml:space="preserve"> </w:t>
      </w:r>
      <w:r w:rsidRPr="005E773C">
        <w:rPr>
          <w:rFonts w:ascii="Arial" w:hAnsi="Arial"/>
          <w:color w:val="383235"/>
          <w:sz w:val="24"/>
          <w:szCs w:val="28"/>
        </w:rPr>
        <w:t>à</w:t>
      </w:r>
      <w:r w:rsidRPr="005E773C">
        <w:rPr>
          <w:rFonts w:ascii="Arial" w:hAnsi="Arial"/>
          <w:color w:val="383235"/>
          <w:spacing w:val="-19"/>
          <w:sz w:val="24"/>
          <w:szCs w:val="28"/>
        </w:rPr>
        <w:t xml:space="preserve"> </w:t>
      </w:r>
      <w:r w:rsidRPr="005E773C">
        <w:rPr>
          <w:rFonts w:ascii="Arial" w:hAnsi="Arial"/>
          <w:color w:val="383235"/>
          <w:sz w:val="24"/>
          <w:szCs w:val="28"/>
        </w:rPr>
        <w:t>l’état situationnel</w:t>
      </w:r>
      <w:r w:rsidRPr="005E773C">
        <w:rPr>
          <w:rFonts w:ascii="Arial" w:hAnsi="Arial"/>
          <w:color w:val="383235"/>
          <w:spacing w:val="-20"/>
          <w:sz w:val="24"/>
          <w:szCs w:val="28"/>
        </w:rPr>
        <w:t xml:space="preserve"> </w:t>
      </w:r>
      <w:r w:rsidRPr="005E773C">
        <w:rPr>
          <w:rFonts w:ascii="Arial" w:hAnsi="Arial"/>
          <w:color w:val="383235"/>
          <w:sz w:val="24"/>
          <w:szCs w:val="28"/>
        </w:rPr>
        <w:t>des</w:t>
      </w:r>
      <w:r w:rsidRPr="005E773C">
        <w:rPr>
          <w:rFonts w:ascii="Arial" w:hAnsi="Arial"/>
          <w:color w:val="383235"/>
          <w:spacing w:val="-20"/>
          <w:sz w:val="24"/>
          <w:szCs w:val="28"/>
        </w:rPr>
        <w:t xml:space="preserve"> </w:t>
      </w:r>
      <w:r w:rsidRPr="005E773C">
        <w:rPr>
          <w:rFonts w:ascii="Arial" w:hAnsi="Arial"/>
          <w:color w:val="383235"/>
          <w:sz w:val="24"/>
          <w:szCs w:val="28"/>
        </w:rPr>
        <w:t>professions</w:t>
      </w:r>
      <w:r w:rsidRPr="005E773C">
        <w:rPr>
          <w:rFonts w:ascii="Arial" w:hAnsi="Arial"/>
          <w:color w:val="383235"/>
          <w:spacing w:val="-20"/>
          <w:sz w:val="24"/>
          <w:szCs w:val="28"/>
        </w:rPr>
        <w:t xml:space="preserve"> </w:t>
      </w:r>
      <w:r w:rsidRPr="005E773C">
        <w:rPr>
          <w:rFonts w:ascii="Arial" w:hAnsi="Arial"/>
          <w:color w:val="383235"/>
          <w:sz w:val="24"/>
          <w:szCs w:val="28"/>
        </w:rPr>
        <w:t>d’infirmiers</w:t>
      </w:r>
      <w:r w:rsidRPr="005E773C">
        <w:rPr>
          <w:rFonts w:ascii="Arial" w:hAnsi="Arial"/>
          <w:color w:val="383235"/>
          <w:spacing w:val="-20"/>
          <w:sz w:val="24"/>
          <w:szCs w:val="28"/>
        </w:rPr>
        <w:t xml:space="preserve"> </w:t>
      </w:r>
      <w:r w:rsidRPr="005E773C">
        <w:rPr>
          <w:rFonts w:ascii="Arial" w:hAnsi="Arial"/>
          <w:color w:val="383235"/>
          <w:sz w:val="24"/>
          <w:szCs w:val="28"/>
        </w:rPr>
        <w:t>et</w:t>
      </w:r>
      <w:r w:rsidRPr="005E773C">
        <w:rPr>
          <w:rFonts w:ascii="Arial" w:hAnsi="Arial"/>
          <w:color w:val="383235"/>
          <w:spacing w:val="-20"/>
          <w:sz w:val="24"/>
          <w:szCs w:val="28"/>
        </w:rPr>
        <w:t xml:space="preserve"> </w:t>
      </w:r>
      <w:r w:rsidRPr="005E773C">
        <w:rPr>
          <w:rFonts w:ascii="Arial" w:hAnsi="Arial"/>
          <w:color w:val="383235"/>
          <w:sz w:val="24"/>
          <w:szCs w:val="28"/>
        </w:rPr>
        <w:t>sage-femmes</w:t>
      </w:r>
      <w:r w:rsidRPr="005E773C">
        <w:rPr>
          <w:rFonts w:ascii="Arial" w:hAnsi="Arial"/>
          <w:color w:val="383235"/>
          <w:spacing w:val="-20"/>
          <w:sz w:val="24"/>
          <w:szCs w:val="28"/>
        </w:rPr>
        <w:t xml:space="preserve"> </w:t>
      </w:r>
      <w:r w:rsidRPr="005E773C">
        <w:rPr>
          <w:rFonts w:ascii="Arial" w:hAnsi="Arial"/>
          <w:color w:val="383235"/>
          <w:sz w:val="24"/>
          <w:szCs w:val="28"/>
        </w:rPr>
        <w:t>des</w:t>
      </w:r>
      <w:r w:rsidRPr="005E773C">
        <w:rPr>
          <w:rFonts w:ascii="Arial" w:hAnsi="Arial"/>
          <w:color w:val="383235"/>
          <w:spacing w:val="-20"/>
          <w:sz w:val="24"/>
          <w:szCs w:val="28"/>
        </w:rPr>
        <w:t xml:space="preserve"> </w:t>
      </w:r>
      <w:r w:rsidRPr="005E773C">
        <w:rPr>
          <w:rFonts w:ascii="Arial" w:hAnsi="Arial"/>
          <w:color w:val="383235"/>
          <w:sz w:val="24"/>
          <w:szCs w:val="28"/>
        </w:rPr>
        <w:t>pays</w:t>
      </w:r>
      <w:r w:rsidRPr="005E773C">
        <w:rPr>
          <w:rFonts w:ascii="Arial" w:hAnsi="Arial"/>
          <w:color w:val="383235"/>
          <w:spacing w:val="-20"/>
          <w:sz w:val="24"/>
          <w:szCs w:val="28"/>
        </w:rPr>
        <w:t xml:space="preserve"> </w:t>
      </w:r>
      <w:r w:rsidRPr="005E773C">
        <w:rPr>
          <w:rFonts w:ascii="Arial" w:hAnsi="Arial"/>
          <w:color w:val="383235"/>
          <w:sz w:val="24"/>
          <w:szCs w:val="28"/>
        </w:rPr>
        <w:t>francophones</w:t>
      </w:r>
      <w:r w:rsidRPr="005E773C">
        <w:rPr>
          <w:rFonts w:ascii="Arial" w:hAnsi="Arial"/>
          <w:color w:val="383235"/>
          <w:spacing w:val="-20"/>
          <w:sz w:val="24"/>
          <w:szCs w:val="28"/>
        </w:rPr>
        <w:t xml:space="preserve"> </w:t>
      </w:r>
      <w:r w:rsidRPr="005E773C">
        <w:rPr>
          <w:rFonts w:ascii="Arial" w:hAnsi="Arial"/>
          <w:color w:val="383235"/>
          <w:sz w:val="24"/>
          <w:szCs w:val="28"/>
        </w:rPr>
        <w:t>de</w:t>
      </w:r>
      <w:r w:rsidRPr="005E773C">
        <w:rPr>
          <w:rFonts w:ascii="Arial" w:hAnsi="Arial"/>
          <w:color w:val="383235"/>
          <w:spacing w:val="-20"/>
          <w:sz w:val="24"/>
          <w:szCs w:val="28"/>
        </w:rPr>
        <w:t xml:space="preserve"> </w:t>
      </w:r>
      <w:r w:rsidRPr="005E773C">
        <w:rPr>
          <w:rFonts w:ascii="Arial" w:hAnsi="Arial"/>
          <w:color w:val="383235"/>
          <w:sz w:val="24"/>
          <w:szCs w:val="28"/>
        </w:rPr>
        <w:t>la</w:t>
      </w:r>
      <w:r w:rsidRPr="005E773C">
        <w:rPr>
          <w:rFonts w:ascii="Arial" w:hAnsi="Arial"/>
          <w:color w:val="383235"/>
          <w:spacing w:val="-20"/>
          <w:sz w:val="24"/>
          <w:szCs w:val="28"/>
        </w:rPr>
        <w:t xml:space="preserve"> </w:t>
      </w:r>
      <w:r w:rsidRPr="005E773C">
        <w:rPr>
          <w:rFonts w:ascii="Arial" w:hAnsi="Arial"/>
          <w:color w:val="383235"/>
          <w:sz w:val="24"/>
          <w:szCs w:val="28"/>
        </w:rPr>
        <w:t>CEDEAO</w:t>
      </w:r>
      <w:r w:rsidR="000072BA" w:rsidRPr="005E773C">
        <w:rPr>
          <w:rFonts w:ascii="Arial" w:hAnsi="Arial"/>
          <w:color w:val="383235"/>
          <w:sz w:val="24"/>
          <w:szCs w:val="28"/>
        </w:rPr>
        <w:t xml:space="preserve"> dont le Tchad et la Mauritanie sont associés à </w:t>
      </w:r>
      <w:r w:rsidR="00CD1BC4" w:rsidRPr="005E773C">
        <w:rPr>
          <w:rFonts w:ascii="Arial" w:hAnsi="Arial"/>
          <w:color w:val="383235"/>
          <w:sz w:val="24"/>
          <w:szCs w:val="28"/>
        </w:rPr>
        <w:t>tout le processus</w:t>
      </w:r>
      <w:r w:rsidR="000072BA" w:rsidRPr="005E773C">
        <w:rPr>
          <w:rFonts w:ascii="Arial" w:hAnsi="Arial"/>
          <w:color w:val="383235"/>
          <w:sz w:val="24"/>
          <w:szCs w:val="28"/>
        </w:rPr>
        <w:t xml:space="preserve"> </w:t>
      </w:r>
      <w:r w:rsidR="00CD1BC4" w:rsidRPr="005E773C">
        <w:rPr>
          <w:rFonts w:ascii="Arial" w:hAnsi="Arial"/>
          <w:color w:val="383235"/>
          <w:sz w:val="24"/>
          <w:szCs w:val="28"/>
        </w:rPr>
        <w:t>à</w:t>
      </w:r>
      <w:r w:rsidR="00984449" w:rsidRPr="005E773C">
        <w:rPr>
          <w:rFonts w:ascii="Arial" w:hAnsi="Arial"/>
          <w:color w:val="383235"/>
          <w:sz w:val="24"/>
          <w:szCs w:val="28"/>
        </w:rPr>
        <w:t xml:space="preserve"> travers</w:t>
      </w:r>
      <w:r w:rsidR="000072BA" w:rsidRPr="005E773C">
        <w:rPr>
          <w:rFonts w:ascii="Arial" w:hAnsi="Arial"/>
          <w:color w:val="383235"/>
          <w:sz w:val="24"/>
          <w:szCs w:val="28"/>
        </w:rPr>
        <w:t xml:space="preserve"> le projet SWEDD</w:t>
      </w:r>
      <w:r w:rsidR="00CD1BC4" w:rsidRPr="005E773C">
        <w:rPr>
          <w:rFonts w:ascii="Arial" w:hAnsi="Arial"/>
          <w:color w:val="383235"/>
          <w:sz w:val="24"/>
          <w:szCs w:val="28"/>
        </w:rPr>
        <w:t xml:space="preserve"> dans la réalisation de cet ouvrage d’obédience régionale</w:t>
      </w:r>
      <w:r w:rsidR="00984449" w:rsidRPr="005E773C">
        <w:rPr>
          <w:rFonts w:ascii="Arial" w:hAnsi="Arial"/>
          <w:color w:val="383235"/>
          <w:sz w:val="24"/>
          <w:szCs w:val="28"/>
        </w:rPr>
        <w:t xml:space="preserve">. Votre collaboration, votre créativité et votre </w:t>
      </w:r>
      <w:r w:rsidR="00CD1BC4" w:rsidRPr="005E773C">
        <w:rPr>
          <w:rFonts w:ascii="Arial" w:hAnsi="Arial"/>
          <w:color w:val="383235"/>
          <w:sz w:val="24"/>
          <w:szCs w:val="28"/>
        </w:rPr>
        <w:t xml:space="preserve">professionnalisme </w:t>
      </w:r>
      <w:r w:rsidR="00984449" w:rsidRPr="005E773C">
        <w:rPr>
          <w:rFonts w:ascii="Arial" w:hAnsi="Arial"/>
          <w:color w:val="383235"/>
          <w:sz w:val="24"/>
          <w:szCs w:val="28"/>
        </w:rPr>
        <w:t>o</w:t>
      </w:r>
      <w:r w:rsidR="000072BA" w:rsidRPr="005E773C">
        <w:rPr>
          <w:rFonts w:ascii="Arial" w:hAnsi="Arial"/>
          <w:color w:val="383235"/>
          <w:sz w:val="24"/>
          <w:szCs w:val="28"/>
        </w:rPr>
        <w:t>nt</w:t>
      </w:r>
      <w:r w:rsidR="00984449" w:rsidRPr="005E773C">
        <w:rPr>
          <w:rFonts w:ascii="Arial" w:hAnsi="Arial"/>
          <w:color w:val="383235"/>
          <w:sz w:val="24"/>
          <w:szCs w:val="28"/>
        </w:rPr>
        <w:t xml:space="preserve"> été </w:t>
      </w:r>
      <w:r w:rsidR="005E773C" w:rsidRPr="005E773C">
        <w:rPr>
          <w:rFonts w:ascii="Arial" w:hAnsi="Arial"/>
          <w:color w:val="383235"/>
          <w:sz w:val="24"/>
          <w:szCs w:val="28"/>
        </w:rPr>
        <w:t>une source d’inspiration</w:t>
      </w:r>
      <w:r w:rsidRPr="005E773C">
        <w:rPr>
          <w:rFonts w:ascii="Arial" w:hAnsi="Arial"/>
          <w:color w:val="383235"/>
          <w:sz w:val="24"/>
          <w:szCs w:val="28"/>
        </w:rPr>
        <w:t>.</w:t>
      </w:r>
    </w:p>
    <w:p w14:paraId="381DE9B2" w14:textId="77777777" w:rsidR="00572B6E" w:rsidRPr="007E135D" w:rsidRDefault="00572B6E">
      <w:pPr>
        <w:rPr>
          <w:rFonts w:ascii="Arial" w:hAnsi="Arial"/>
        </w:rPr>
      </w:pPr>
    </w:p>
    <w:p w14:paraId="3F9E18D8" w14:textId="77777777" w:rsidR="007E135D" w:rsidRPr="0085133C" w:rsidRDefault="007E135D">
      <w:pPr>
        <w:rPr>
          <w:rFonts w:ascii="Arial" w:hAnsi="Arial"/>
        </w:rPr>
      </w:pPr>
    </w:p>
    <w:p w14:paraId="718646AD" w14:textId="77777777" w:rsidR="0081036E" w:rsidRDefault="0081036E">
      <w:pPr>
        <w:jc w:val="center"/>
        <w:rPr>
          <w:rFonts w:ascii="Times New Roman" w:hAnsi="Times New Roman" w:cs="Times New Roman"/>
          <w:b/>
          <w:sz w:val="28"/>
          <w:szCs w:val="28"/>
          <w:u w:val="single"/>
        </w:rPr>
      </w:pPr>
    </w:p>
    <w:p w14:paraId="6DDCB203" w14:textId="77777777" w:rsidR="0081036E" w:rsidRDefault="0081036E">
      <w:pPr>
        <w:jc w:val="center"/>
        <w:rPr>
          <w:rFonts w:ascii="Times New Roman" w:hAnsi="Times New Roman" w:cs="Times New Roman"/>
          <w:b/>
          <w:sz w:val="28"/>
          <w:szCs w:val="28"/>
          <w:u w:val="single"/>
        </w:rPr>
      </w:pPr>
    </w:p>
    <w:p w14:paraId="46A5FECC" w14:textId="77777777" w:rsidR="0081036E" w:rsidRDefault="0081036E">
      <w:pPr>
        <w:jc w:val="center"/>
        <w:rPr>
          <w:rFonts w:ascii="Times New Roman" w:hAnsi="Times New Roman" w:cs="Times New Roman"/>
          <w:b/>
          <w:sz w:val="28"/>
          <w:szCs w:val="28"/>
          <w:u w:val="single"/>
        </w:rPr>
      </w:pPr>
    </w:p>
    <w:p w14:paraId="307C56B1" w14:textId="0B428D21" w:rsidR="00041AA4" w:rsidRPr="00665A46" w:rsidRDefault="005E773C" w:rsidP="00665A46">
      <w:pPr>
        <w:widowControl w:val="0"/>
        <w:shd w:val="clear" w:color="auto" w:fill="FFC000"/>
        <w:tabs>
          <w:tab w:val="left" w:pos="7513"/>
        </w:tabs>
        <w:autoSpaceDE w:val="0"/>
        <w:autoSpaceDN w:val="0"/>
        <w:jc w:val="both"/>
        <w:rPr>
          <w:rFonts w:ascii="Cambria" w:hAnsi="Cambria"/>
          <w:b/>
          <w:bCs/>
          <w:color w:val="383235"/>
          <w:sz w:val="28"/>
          <w:szCs w:val="28"/>
        </w:rPr>
      </w:pPr>
      <w:r w:rsidRPr="00665A46">
        <w:rPr>
          <w:rFonts w:ascii="Cambria" w:hAnsi="Cambria"/>
          <w:b/>
          <w:bCs/>
          <w:color w:val="383235"/>
          <w:sz w:val="28"/>
          <w:szCs w:val="28"/>
        </w:rPr>
        <w:lastRenderedPageBreak/>
        <w:t>TABLE DES MATIER</w:t>
      </w:r>
      <w:r w:rsidR="00882D62">
        <w:rPr>
          <w:rFonts w:ascii="Cambria" w:hAnsi="Cambria"/>
          <w:b/>
          <w:bCs/>
          <w:color w:val="383235"/>
          <w:sz w:val="28"/>
          <w:szCs w:val="28"/>
        </w:rPr>
        <w:t>E</w:t>
      </w:r>
      <w:r w:rsidRPr="00665A46">
        <w:rPr>
          <w:rFonts w:ascii="Cambria" w:hAnsi="Cambria"/>
          <w:b/>
          <w:bCs/>
          <w:color w:val="383235"/>
          <w:sz w:val="28"/>
          <w:szCs w:val="28"/>
        </w:rPr>
        <w:t xml:space="preserve">S </w:t>
      </w:r>
    </w:p>
    <w:p w14:paraId="54200664" w14:textId="77777777" w:rsidR="00041AA4" w:rsidRDefault="00041AA4">
      <w:pPr>
        <w:widowControl w:val="0"/>
        <w:tabs>
          <w:tab w:val="left" w:pos="7513"/>
        </w:tabs>
        <w:autoSpaceDE w:val="0"/>
        <w:autoSpaceDN w:val="0"/>
        <w:jc w:val="both"/>
        <w:rPr>
          <w:rFonts w:ascii="Cambria" w:hAnsi="Cambria"/>
          <w:color w:val="383235"/>
          <w:sz w:val="21"/>
          <w:szCs w:val="21"/>
        </w:rPr>
      </w:pPr>
    </w:p>
    <w:p w14:paraId="2274ADD1" w14:textId="77777777" w:rsidR="00041AA4" w:rsidRPr="00041AA4" w:rsidRDefault="00041AA4" w:rsidP="00041AA4">
      <w:pPr>
        <w:widowControl w:val="0"/>
        <w:tabs>
          <w:tab w:val="left" w:pos="7513"/>
        </w:tabs>
        <w:autoSpaceDE w:val="0"/>
        <w:autoSpaceDN w:val="0"/>
        <w:jc w:val="both"/>
        <w:rPr>
          <w:rFonts w:ascii="Cambria" w:hAnsi="Cambria"/>
          <w:color w:val="383235"/>
          <w:sz w:val="21"/>
          <w:szCs w:val="21"/>
        </w:rPr>
      </w:pPr>
      <w:r w:rsidRPr="00041AA4">
        <w:rPr>
          <w:rFonts w:ascii="Cambria" w:hAnsi="Cambria"/>
          <w:color w:val="383235"/>
          <w:sz w:val="21"/>
          <w:szCs w:val="21"/>
        </w:rPr>
        <w:t>SOMMAIRE..........................................................................................................................................................2</w:t>
      </w:r>
    </w:p>
    <w:p w14:paraId="1B2E3413" w14:textId="77777777" w:rsidR="00665A46" w:rsidRDefault="00665A46" w:rsidP="00041AA4">
      <w:pPr>
        <w:widowControl w:val="0"/>
        <w:tabs>
          <w:tab w:val="left" w:pos="7513"/>
        </w:tabs>
        <w:autoSpaceDE w:val="0"/>
        <w:autoSpaceDN w:val="0"/>
        <w:jc w:val="both"/>
        <w:rPr>
          <w:rFonts w:ascii="Cambria" w:hAnsi="Cambria"/>
          <w:color w:val="383235"/>
          <w:sz w:val="21"/>
          <w:szCs w:val="21"/>
        </w:rPr>
      </w:pPr>
    </w:p>
    <w:p w14:paraId="713CF567" w14:textId="37ADA20A" w:rsidR="00041AA4" w:rsidRPr="00041AA4" w:rsidRDefault="00041AA4" w:rsidP="00041AA4">
      <w:pPr>
        <w:widowControl w:val="0"/>
        <w:tabs>
          <w:tab w:val="left" w:pos="7513"/>
        </w:tabs>
        <w:autoSpaceDE w:val="0"/>
        <w:autoSpaceDN w:val="0"/>
        <w:jc w:val="both"/>
        <w:rPr>
          <w:rFonts w:ascii="Cambria" w:hAnsi="Cambria"/>
          <w:color w:val="383235"/>
          <w:sz w:val="21"/>
          <w:szCs w:val="21"/>
        </w:rPr>
      </w:pPr>
      <w:r w:rsidRPr="00041AA4">
        <w:rPr>
          <w:rFonts w:ascii="Cambria" w:hAnsi="Cambria"/>
          <w:color w:val="383235"/>
          <w:sz w:val="21"/>
          <w:szCs w:val="21"/>
        </w:rPr>
        <w:t>LISTE DES ABREVIATIONS..........................................................................................................................3</w:t>
      </w:r>
    </w:p>
    <w:p w14:paraId="42B1BD08" w14:textId="77777777" w:rsidR="00665A46" w:rsidRDefault="00665A46" w:rsidP="00041AA4">
      <w:pPr>
        <w:widowControl w:val="0"/>
        <w:tabs>
          <w:tab w:val="left" w:pos="7513"/>
        </w:tabs>
        <w:autoSpaceDE w:val="0"/>
        <w:autoSpaceDN w:val="0"/>
        <w:jc w:val="both"/>
        <w:rPr>
          <w:rFonts w:ascii="Cambria" w:hAnsi="Cambria"/>
          <w:color w:val="383235"/>
          <w:sz w:val="21"/>
          <w:szCs w:val="21"/>
        </w:rPr>
      </w:pPr>
    </w:p>
    <w:p w14:paraId="4A9F5F63" w14:textId="32C4CB23" w:rsidR="00041AA4" w:rsidRPr="00041AA4" w:rsidRDefault="00041AA4" w:rsidP="00041AA4">
      <w:pPr>
        <w:widowControl w:val="0"/>
        <w:tabs>
          <w:tab w:val="left" w:pos="7513"/>
        </w:tabs>
        <w:autoSpaceDE w:val="0"/>
        <w:autoSpaceDN w:val="0"/>
        <w:jc w:val="both"/>
        <w:rPr>
          <w:rFonts w:ascii="Cambria" w:hAnsi="Cambria"/>
          <w:color w:val="383235"/>
          <w:sz w:val="21"/>
          <w:szCs w:val="21"/>
        </w:rPr>
      </w:pPr>
      <w:r w:rsidRPr="00041AA4">
        <w:rPr>
          <w:rFonts w:ascii="Cambria" w:hAnsi="Cambria"/>
          <w:color w:val="383235"/>
          <w:sz w:val="21"/>
          <w:szCs w:val="21"/>
        </w:rPr>
        <w:t>PREAMBULE................................................................................................................................</w:t>
      </w:r>
      <w:r w:rsidR="00665A46">
        <w:rPr>
          <w:rFonts w:ascii="Cambria" w:hAnsi="Cambria"/>
          <w:color w:val="383235"/>
          <w:sz w:val="21"/>
          <w:szCs w:val="21"/>
        </w:rPr>
        <w:t>.</w:t>
      </w:r>
      <w:r w:rsidRPr="00041AA4">
        <w:rPr>
          <w:rFonts w:ascii="Cambria" w:hAnsi="Cambria"/>
          <w:color w:val="383235"/>
          <w:sz w:val="21"/>
          <w:szCs w:val="21"/>
        </w:rPr>
        <w:t>......................4</w:t>
      </w:r>
    </w:p>
    <w:p w14:paraId="0F00F507" w14:textId="77777777" w:rsidR="00665A46" w:rsidRDefault="00665A46" w:rsidP="00041AA4">
      <w:pPr>
        <w:widowControl w:val="0"/>
        <w:tabs>
          <w:tab w:val="left" w:pos="7513"/>
        </w:tabs>
        <w:autoSpaceDE w:val="0"/>
        <w:autoSpaceDN w:val="0"/>
        <w:jc w:val="both"/>
        <w:rPr>
          <w:rFonts w:ascii="Cambria" w:hAnsi="Cambria"/>
          <w:color w:val="383235"/>
          <w:sz w:val="21"/>
          <w:szCs w:val="21"/>
        </w:rPr>
      </w:pPr>
    </w:p>
    <w:p w14:paraId="5F1B3340" w14:textId="595E3AC1" w:rsidR="00041AA4" w:rsidRPr="00041AA4" w:rsidRDefault="00041AA4" w:rsidP="00041AA4">
      <w:pPr>
        <w:widowControl w:val="0"/>
        <w:tabs>
          <w:tab w:val="left" w:pos="7513"/>
        </w:tabs>
        <w:autoSpaceDE w:val="0"/>
        <w:autoSpaceDN w:val="0"/>
        <w:jc w:val="both"/>
        <w:rPr>
          <w:rFonts w:ascii="Cambria" w:hAnsi="Cambria"/>
          <w:color w:val="383235"/>
          <w:sz w:val="21"/>
          <w:szCs w:val="21"/>
        </w:rPr>
      </w:pPr>
      <w:r w:rsidRPr="00041AA4">
        <w:rPr>
          <w:rFonts w:ascii="Cambria" w:hAnsi="Cambria"/>
          <w:color w:val="383235"/>
          <w:sz w:val="21"/>
          <w:szCs w:val="21"/>
        </w:rPr>
        <w:t>BUT DE L'HARMONISATION.................................................................................................</w:t>
      </w:r>
      <w:r w:rsidR="00665A46">
        <w:rPr>
          <w:rFonts w:ascii="Cambria" w:hAnsi="Cambria"/>
          <w:color w:val="383235"/>
          <w:sz w:val="21"/>
          <w:szCs w:val="21"/>
        </w:rPr>
        <w:t>..</w:t>
      </w:r>
      <w:r w:rsidRPr="00041AA4">
        <w:rPr>
          <w:rFonts w:ascii="Cambria" w:hAnsi="Cambria"/>
          <w:color w:val="383235"/>
          <w:sz w:val="21"/>
          <w:szCs w:val="21"/>
        </w:rPr>
        <w:t>.....................5</w:t>
      </w:r>
    </w:p>
    <w:p w14:paraId="34A281E7" w14:textId="77777777" w:rsidR="00665A46" w:rsidRDefault="00665A46" w:rsidP="00041AA4">
      <w:pPr>
        <w:widowControl w:val="0"/>
        <w:tabs>
          <w:tab w:val="left" w:pos="7513"/>
        </w:tabs>
        <w:autoSpaceDE w:val="0"/>
        <w:autoSpaceDN w:val="0"/>
        <w:jc w:val="both"/>
        <w:rPr>
          <w:rFonts w:ascii="Cambria" w:hAnsi="Cambria"/>
          <w:color w:val="383235"/>
          <w:sz w:val="21"/>
          <w:szCs w:val="21"/>
        </w:rPr>
      </w:pPr>
    </w:p>
    <w:p w14:paraId="318A19BC" w14:textId="6361A923" w:rsidR="00041AA4" w:rsidRPr="00041AA4" w:rsidRDefault="00041AA4" w:rsidP="00041AA4">
      <w:pPr>
        <w:widowControl w:val="0"/>
        <w:tabs>
          <w:tab w:val="left" w:pos="7513"/>
        </w:tabs>
        <w:autoSpaceDE w:val="0"/>
        <w:autoSpaceDN w:val="0"/>
        <w:jc w:val="both"/>
        <w:rPr>
          <w:rFonts w:ascii="Cambria" w:hAnsi="Cambria"/>
          <w:color w:val="383235"/>
          <w:sz w:val="21"/>
          <w:szCs w:val="21"/>
        </w:rPr>
      </w:pPr>
      <w:r w:rsidRPr="00041AA4">
        <w:rPr>
          <w:rFonts w:ascii="Cambria" w:hAnsi="Cambria"/>
          <w:color w:val="383235"/>
          <w:sz w:val="21"/>
          <w:szCs w:val="21"/>
        </w:rPr>
        <w:t>BUT DU PROGRAMME DE FORMATION...........................................</w:t>
      </w:r>
      <w:r w:rsidR="00F57927">
        <w:rPr>
          <w:rFonts w:ascii="Cambria" w:hAnsi="Cambria"/>
          <w:color w:val="383235"/>
          <w:sz w:val="21"/>
          <w:szCs w:val="21"/>
        </w:rPr>
        <w:t>........</w:t>
      </w:r>
      <w:r w:rsidRPr="00041AA4">
        <w:rPr>
          <w:rFonts w:ascii="Cambria" w:hAnsi="Cambria"/>
          <w:color w:val="383235"/>
          <w:sz w:val="21"/>
          <w:szCs w:val="21"/>
        </w:rPr>
        <w:t>..........................</w:t>
      </w:r>
      <w:r w:rsidR="00665A46">
        <w:rPr>
          <w:rFonts w:ascii="Cambria" w:hAnsi="Cambria"/>
          <w:color w:val="383235"/>
          <w:sz w:val="21"/>
          <w:szCs w:val="21"/>
        </w:rPr>
        <w:t>...</w:t>
      </w:r>
      <w:r w:rsidRPr="00041AA4">
        <w:rPr>
          <w:rFonts w:ascii="Cambria" w:hAnsi="Cambria"/>
          <w:color w:val="383235"/>
          <w:sz w:val="21"/>
          <w:szCs w:val="21"/>
        </w:rPr>
        <w:t>..................5</w:t>
      </w:r>
    </w:p>
    <w:p w14:paraId="36472BA2" w14:textId="77777777" w:rsidR="00665A46" w:rsidRDefault="00665A46" w:rsidP="00041AA4">
      <w:pPr>
        <w:widowControl w:val="0"/>
        <w:tabs>
          <w:tab w:val="left" w:pos="7513"/>
        </w:tabs>
        <w:autoSpaceDE w:val="0"/>
        <w:autoSpaceDN w:val="0"/>
        <w:jc w:val="both"/>
        <w:rPr>
          <w:rFonts w:ascii="Cambria" w:hAnsi="Cambria"/>
          <w:color w:val="383235"/>
          <w:sz w:val="21"/>
          <w:szCs w:val="21"/>
        </w:rPr>
      </w:pPr>
    </w:p>
    <w:p w14:paraId="1A0A01F6" w14:textId="3C62D30B" w:rsidR="00041AA4" w:rsidRPr="00041AA4" w:rsidRDefault="00041AA4" w:rsidP="00041AA4">
      <w:pPr>
        <w:widowControl w:val="0"/>
        <w:tabs>
          <w:tab w:val="left" w:pos="7513"/>
        </w:tabs>
        <w:autoSpaceDE w:val="0"/>
        <w:autoSpaceDN w:val="0"/>
        <w:jc w:val="both"/>
        <w:rPr>
          <w:rFonts w:ascii="Cambria" w:hAnsi="Cambria"/>
          <w:color w:val="383235"/>
          <w:sz w:val="21"/>
          <w:szCs w:val="21"/>
        </w:rPr>
      </w:pPr>
      <w:r w:rsidRPr="00041AA4">
        <w:rPr>
          <w:rFonts w:ascii="Cambria" w:hAnsi="Cambria"/>
          <w:color w:val="383235"/>
          <w:sz w:val="21"/>
          <w:szCs w:val="21"/>
        </w:rPr>
        <w:t>DENOMINATION DU DIPLOME....................................................................</w:t>
      </w:r>
      <w:r w:rsidR="00F57927">
        <w:rPr>
          <w:rFonts w:ascii="Cambria" w:hAnsi="Cambria"/>
          <w:color w:val="383235"/>
          <w:sz w:val="21"/>
          <w:szCs w:val="21"/>
        </w:rPr>
        <w:t>..........</w:t>
      </w:r>
      <w:r w:rsidRPr="00041AA4">
        <w:rPr>
          <w:rFonts w:ascii="Cambria" w:hAnsi="Cambria"/>
          <w:color w:val="383235"/>
          <w:sz w:val="21"/>
          <w:szCs w:val="21"/>
        </w:rPr>
        <w:t>...................</w:t>
      </w:r>
      <w:r w:rsidR="00665A46">
        <w:rPr>
          <w:rFonts w:ascii="Cambria" w:hAnsi="Cambria"/>
          <w:color w:val="383235"/>
          <w:sz w:val="21"/>
          <w:szCs w:val="21"/>
        </w:rPr>
        <w:t>...</w:t>
      </w:r>
      <w:r w:rsidRPr="00041AA4">
        <w:rPr>
          <w:rFonts w:ascii="Cambria" w:hAnsi="Cambria"/>
          <w:color w:val="383235"/>
          <w:sz w:val="21"/>
          <w:szCs w:val="21"/>
        </w:rPr>
        <w:t>...............5</w:t>
      </w:r>
    </w:p>
    <w:p w14:paraId="45753443" w14:textId="77777777" w:rsidR="00665A46" w:rsidRDefault="00665A46" w:rsidP="00041AA4">
      <w:pPr>
        <w:widowControl w:val="0"/>
        <w:tabs>
          <w:tab w:val="left" w:pos="7513"/>
        </w:tabs>
        <w:autoSpaceDE w:val="0"/>
        <w:autoSpaceDN w:val="0"/>
        <w:jc w:val="both"/>
        <w:rPr>
          <w:rFonts w:ascii="Cambria" w:hAnsi="Cambria"/>
          <w:color w:val="383235"/>
          <w:sz w:val="21"/>
          <w:szCs w:val="21"/>
        </w:rPr>
      </w:pPr>
    </w:p>
    <w:p w14:paraId="0CFA0AD8" w14:textId="0C76D279" w:rsidR="00041AA4" w:rsidRPr="00041AA4" w:rsidRDefault="00041AA4" w:rsidP="00041AA4">
      <w:pPr>
        <w:widowControl w:val="0"/>
        <w:tabs>
          <w:tab w:val="left" w:pos="7513"/>
        </w:tabs>
        <w:autoSpaceDE w:val="0"/>
        <w:autoSpaceDN w:val="0"/>
        <w:jc w:val="both"/>
        <w:rPr>
          <w:rFonts w:ascii="Cambria" w:hAnsi="Cambria"/>
          <w:color w:val="383235"/>
          <w:sz w:val="21"/>
          <w:szCs w:val="21"/>
        </w:rPr>
      </w:pPr>
      <w:r w:rsidRPr="00041AA4">
        <w:rPr>
          <w:rFonts w:ascii="Cambria" w:hAnsi="Cambria"/>
          <w:color w:val="383235"/>
          <w:sz w:val="21"/>
          <w:szCs w:val="21"/>
        </w:rPr>
        <w:t>DUREE DES ETUDES...................................................................................................</w:t>
      </w:r>
      <w:r w:rsidR="00F57927">
        <w:rPr>
          <w:rFonts w:ascii="Cambria" w:hAnsi="Cambria"/>
          <w:color w:val="383235"/>
          <w:sz w:val="21"/>
          <w:szCs w:val="21"/>
        </w:rPr>
        <w:t>...........</w:t>
      </w:r>
      <w:r w:rsidRPr="00041AA4">
        <w:rPr>
          <w:rFonts w:ascii="Cambria" w:hAnsi="Cambria"/>
          <w:color w:val="383235"/>
          <w:sz w:val="21"/>
          <w:szCs w:val="21"/>
        </w:rPr>
        <w:t>...........</w:t>
      </w:r>
      <w:r w:rsidR="00665A46">
        <w:rPr>
          <w:rFonts w:ascii="Cambria" w:hAnsi="Cambria"/>
          <w:color w:val="383235"/>
          <w:sz w:val="21"/>
          <w:szCs w:val="21"/>
        </w:rPr>
        <w:t>....</w:t>
      </w:r>
      <w:r w:rsidRPr="00041AA4">
        <w:rPr>
          <w:rFonts w:ascii="Cambria" w:hAnsi="Cambria"/>
          <w:color w:val="383235"/>
          <w:sz w:val="21"/>
          <w:szCs w:val="21"/>
        </w:rPr>
        <w:t>...........5</w:t>
      </w:r>
    </w:p>
    <w:p w14:paraId="66F62859" w14:textId="77777777" w:rsidR="00665A46" w:rsidRDefault="00665A46" w:rsidP="00041AA4">
      <w:pPr>
        <w:widowControl w:val="0"/>
        <w:tabs>
          <w:tab w:val="left" w:pos="7513"/>
        </w:tabs>
        <w:autoSpaceDE w:val="0"/>
        <w:autoSpaceDN w:val="0"/>
        <w:jc w:val="both"/>
        <w:rPr>
          <w:rFonts w:ascii="Cambria" w:hAnsi="Cambria"/>
          <w:color w:val="383235"/>
          <w:sz w:val="21"/>
          <w:szCs w:val="21"/>
        </w:rPr>
      </w:pPr>
    </w:p>
    <w:p w14:paraId="6F7EB717" w14:textId="64AD49D4" w:rsidR="00041AA4" w:rsidRPr="00041AA4" w:rsidRDefault="00041AA4" w:rsidP="00041AA4">
      <w:pPr>
        <w:widowControl w:val="0"/>
        <w:tabs>
          <w:tab w:val="left" w:pos="7513"/>
        </w:tabs>
        <w:autoSpaceDE w:val="0"/>
        <w:autoSpaceDN w:val="0"/>
        <w:jc w:val="both"/>
        <w:rPr>
          <w:rFonts w:ascii="Cambria" w:hAnsi="Cambria"/>
          <w:color w:val="383235"/>
          <w:sz w:val="21"/>
          <w:szCs w:val="21"/>
        </w:rPr>
      </w:pPr>
      <w:r w:rsidRPr="00041AA4">
        <w:rPr>
          <w:rFonts w:ascii="Cambria" w:hAnsi="Cambria"/>
          <w:color w:val="383235"/>
          <w:sz w:val="21"/>
          <w:szCs w:val="21"/>
        </w:rPr>
        <w:t>CONDITIONS D'OUVERTURE DE LA FILIERE DE FORMATION.........................................</w:t>
      </w:r>
      <w:r w:rsidR="00665A46">
        <w:rPr>
          <w:rFonts w:ascii="Cambria" w:hAnsi="Cambria"/>
          <w:color w:val="383235"/>
          <w:sz w:val="21"/>
          <w:szCs w:val="21"/>
        </w:rPr>
        <w:t>.....</w:t>
      </w:r>
      <w:r w:rsidRPr="00041AA4">
        <w:rPr>
          <w:rFonts w:ascii="Cambria" w:hAnsi="Cambria"/>
          <w:color w:val="383235"/>
          <w:sz w:val="21"/>
          <w:szCs w:val="21"/>
        </w:rPr>
        <w:t>......5</w:t>
      </w:r>
    </w:p>
    <w:p w14:paraId="50CDCA96" w14:textId="68ECDC5E" w:rsidR="005E773C" w:rsidRDefault="005E773C" w:rsidP="005E773C">
      <w:pPr>
        <w:widowControl w:val="0"/>
        <w:numPr>
          <w:ilvl w:val="0"/>
          <w:numId w:val="29"/>
        </w:numPr>
        <w:tabs>
          <w:tab w:val="left" w:pos="7513"/>
        </w:tabs>
        <w:autoSpaceDE w:val="0"/>
        <w:autoSpaceDN w:val="0"/>
        <w:jc w:val="both"/>
        <w:rPr>
          <w:rFonts w:ascii="Cambria" w:hAnsi="Cambria"/>
          <w:color w:val="383235"/>
          <w:sz w:val="21"/>
          <w:szCs w:val="21"/>
        </w:rPr>
      </w:pPr>
      <w:r>
        <w:rPr>
          <w:rFonts w:ascii="Cambria" w:hAnsi="Cambria"/>
          <w:color w:val="383235"/>
          <w:sz w:val="21"/>
          <w:szCs w:val="21"/>
        </w:rPr>
        <w:t>Au plan administratif</w:t>
      </w:r>
      <w:r w:rsidR="00F57927">
        <w:rPr>
          <w:rFonts w:ascii="Cambria" w:hAnsi="Cambria"/>
          <w:color w:val="383235"/>
          <w:sz w:val="21"/>
          <w:szCs w:val="21"/>
        </w:rPr>
        <w:t xml:space="preserve"> ………………………………………………………………………………</w:t>
      </w:r>
      <w:r w:rsidR="00665A46">
        <w:rPr>
          <w:rFonts w:ascii="Cambria" w:hAnsi="Cambria"/>
          <w:color w:val="383235"/>
          <w:sz w:val="21"/>
          <w:szCs w:val="21"/>
        </w:rPr>
        <w:t>……5</w:t>
      </w:r>
    </w:p>
    <w:p w14:paraId="19B9CFED" w14:textId="24A899BE" w:rsidR="005E773C" w:rsidRDefault="005E773C" w:rsidP="005E773C">
      <w:pPr>
        <w:widowControl w:val="0"/>
        <w:numPr>
          <w:ilvl w:val="0"/>
          <w:numId w:val="29"/>
        </w:numPr>
        <w:tabs>
          <w:tab w:val="left" w:pos="7513"/>
        </w:tabs>
        <w:autoSpaceDE w:val="0"/>
        <w:autoSpaceDN w:val="0"/>
        <w:jc w:val="both"/>
        <w:rPr>
          <w:rFonts w:ascii="Cambria" w:hAnsi="Cambria"/>
          <w:color w:val="383235"/>
          <w:sz w:val="21"/>
          <w:szCs w:val="21"/>
        </w:rPr>
      </w:pPr>
      <w:r>
        <w:rPr>
          <w:rFonts w:ascii="Cambria" w:hAnsi="Cambria"/>
          <w:color w:val="383235"/>
          <w:sz w:val="21"/>
          <w:szCs w:val="21"/>
        </w:rPr>
        <w:t>Au plan ressources humaines</w:t>
      </w:r>
      <w:r w:rsidR="00F57927">
        <w:rPr>
          <w:rFonts w:ascii="Cambria" w:hAnsi="Cambria"/>
          <w:color w:val="383235"/>
          <w:sz w:val="21"/>
          <w:szCs w:val="21"/>
        </w:rPr>
        <w:t xml:space="preserve"> …………………………………………………………………</w:t>
      </w:r>
      <w:r w:rsidR="00665A46">
        <w:rPr>
          <w:rFonts w:ascii="Cambria" w:hAnsi="Cambria"/>
          <w:color w:val="383235"/>
          <w:sz w:val="21"/>
          <w:szCs w:val="21"/>
        </w:rPr>
        <w:t>……</w:t>
      </w:r>
      <w:r w:rsidR="00F57927">
        <w:rPr>
          <w:rFonts w:ascii="Cambria" w:hAnsi="Cambria"/>
          <w:color w:val="383235"/>
          <w:sz w:val="21"/>
          <w:szCs w:val="21"/>
        </w:rPr>
        <w:t>.</w:t>
      </w:r>
      <w:r w:rsidR="00665A46">
        <w:rPr>
          <w:rFonts w:ascii="Cambria" w:hAnsi="Cambria"/>
          <w:color w:val="383235"/>
          <w:sz w:val="21"/>
          <w:szCs w:val="21"/>
        </w:rPr>
        <w:t>6</w:t>
      </w:r>
    </w:p>
    <w:p w14:paraId="474789F9" w14:textId="4042AF7F" w:rsidR="005E773C" w:rsidRDefault="005E773C" w:rsidP="005E773C">
      <w:pPr>
        <w:widowControl w:val="0"/>
        <w:numPr>
          <w:ilvl w:val="0"/>
          <w:numId w:val="29"/>
        </w:numPr>
        <w:tabs>
          <w:tab w:val="left" w:pos="7513"/>
        </w:tabs>
        <w:autoSpaceDE w:val="0"/>
        <w:autoSpaceDN w:val="0"/>
        <w:jc w:val="both"/>
        <w:rPr>
          <w:rFonts w:ascii="Cambria" w:hAnsi="Cambria"/>
          <w:color w:val="383235"/>
          <w:sz w:val="21"/>
          <w:szCs w:val="21"/>
        </w:rPr>
      </w:pPr>
      <w:r>
        <w:rPr>
          <w:rFonts w:ascii="Cambria" w:hAnsi="Cambria"/>
          <w:color w:val="383235"/>
          <w:sz w:val="21"/>
          <w:szCs w:val="21"/>
        </w:rPr>
        <w:t xml:space="preserve">Au plan infrastructures et équipements </w:t>
      </w:r>
      <w:r w:rsidR="00F57927">
        <w:rPr>
          <w:rFonts w:ascii="Cambria" w:hAnsi="Cambria"/>
          <w:color w:val="383235"/>
          <w:sz w:val="21"/>
          <w:szCs w:val="21"/>
        </w:rPr>
        <w:t>…………………………………………………</w:t>
      </w:r>
      <w:r w:rsidR="00665A46">
        <w:rPr>
          <w:rFonts w:ascii="Cambria" w:hAnsi="Cambria"/>
          <w:color w:val="383235"/>
          <w:sz w:val="21"/>
          <w:szCs w:val="21"/>
        </w:rPr>
        <w:t>…….</w:t>
      </w:r>
      <w:r w:rsidR="00F57927">
        <w:rPr>
          <w:rFonts w:ascii="Cambria" w:hAnsi="Cambria"/>
          <w:color w:val="383235"/>
          <w:sz w:val="21"/>
          <w:szCs w:val="21"/>
        </w:rPr>
        <w:t>.</w:t>
      </w:r>
      <w:r w:rsidR="00665A46">
        <w:rPr>
          <w:rFonts w:ascii="Cambria" w:hAnsi="Cambria"/>
          <w:color w:val="383235"/>
          <w:sz w:val="21"/>
          <w:szCs w:val="21"/>
        </w:rPr>
        <w:t>6</w:t>
      </w:r>
    </w:p>
    <w:p w14:paraId="0487F96D" w14:textId="77777777" w:rsidR="00665A46" w:rsidRDefault="00665A46" w:rsidP="00041AA4">
      <w:pPr>
        <w:widowControl w:val="0"/>
        <w:tabs>
          <w:tab w:val="left" w:pos="7513"/>
        </w:tabs>
        <w:autoSpaceDE w:val="0"/>
        <w:autoSpaceDN w:val="0"/>
        <w:jc w:val="both"/>
        <w:rPr>
          <w:rFonts w:ascii="Cambria" w:hAnsi="Cambria"/>
          <w:color w:val="383235"/>
          <w:sz w:val="21"/>
          <w:szCs w:val="21"/>
        </w:rPr>
      </w:pPr>
    </w:p>
    <w:p w14:paraId="6B42D727" w14:textId="3B6DF620" w:rsidR="00041AA4" w:rsidRPr="00041AA4" w:rsidRDefault="00041AA4" w:rsidP="00041AA4">
      <w:pPr>
        <w:widowControl w:val="0"/>
        <w:tabs>
          <w:tab w:val="left" w:pos="7513"/>
        </w:tabs>
        <w:autoSpaceDE w:val="0"/>
        <w:autoSpaceDN w:val="0"/>
        <w:jc w:val="both"/>
        <w:rPr>
          <w:rFonts w:ascii="Cambria" w:hAnsi="Cambria"/>
          <w:color w:val="383235"/>
          <w:sz w:val="21"/>
          <w:szCs w:val="21"/>
        </w:rPr>
      </w:pPr>
      <w:r w:rsidRPr="00041AA4">
        <w:rPr>
          <w:rFonts w:ascii="Cambria" w:hAnsi="Cambria"/>
          <w:color w:val="383235"/>
          <w:sz w:val="21"/>
          <w:szCs w:val="21"/>
        </w:rPr>
        <w:t>CONDITIONS D'ADMISSION............................................................................................................</w:t>
      </w:r>
      <w:r w:rsidR="00F57927">
        <w:rPr>
          <w:rFonts w:ascii="Cambria" w:hAnsi="Cambria"/>
          <w:color w:val="383235"/>
          <w:sz w:val="21"/>
          <w:szCs w:val="21"/>
        </w:rPr>
        <w:t>......</w:t>
      </w:r>
      <w:r w:rsidR="00665A46">
        <w:rPr>
          <w:rFonts w:ascii="Cambria" w:hAnsi="Cambria"/>
          <w:color w:val="383235"/>
          <w:sz w:val="21"/>
          <w:szCs w:val="21"/>
        </w:rPr>
        <w:t>.....</w:t>
      </w:r>
      <w:r w:rsidRPr="00041AA4">
        <w:rPr>
          <w:rFonts w:ascii="Cambria" w:hAnsi="Cambria"/>
          <w:color w:val="383235"/>
          <w:sz w:val="21"/>
          <w:szCs w:val="21"/>
        </w:rPr>
        <w:t>..6</w:t>
      </w:r>
    </w:p>
    <w:p w14:paraId="7F1BB2F4" w14:textId="77777777" w:rsidR="00665A46" w:rsidRDefault="00665A46" w:rsidP="00041AA4">
      <w:pPr>
        <w:widowControl w:val="0"/>
        <w:tabs>
          <w:tab w:val="left" w:pos="7513"/>
        </w:tabs>
        <w:autoSpaceDE w:val="0"/>
        <w:autoSpaceDN w:val="0"/>
        <w:jc w:val="both"/>
        <w:rPr>
          <w:rFonts w:ascii="Cambria" w:hAnsi="Cambria"/>
          <w:color w:val="383235"/>
          <w:sz w:val="21"/>
          <w:szCs w:val="21"/>
        </w:rPr>
      </w:pPr>
    </w:p>
    <w:p w14:paraId="7E44DF49" w14:textId="6F788F3B" w:rsidR="00041AA4" w:rsidRPr="00041AA4" w:rsidRDefault="00041AA4" w:rsidP="00041AA4">
      <w:pPr>
        <w:widowControl w:val="0"/>
        <w:tabs>
          <w:tab w:val="left" w:pos="7513"/>
        </w:tabs>
        <w:autoSpaceDE w:val="0"/>
        <w:autoSpaceDN w:val="0"/>
        <w:jc w:val="both"/>
        <w:rPr>
          <w:rFonts w:ascii="Cambria" w:hAnsi="Cambria"/>
          <w:color w:val="383235"/>
          <w:sz w:val="21"/>
          <w:szCs w:val="21"/>
        </w:rPr>
      </w:pPr>
      <w:r w:rsidRPr="00041AA4">
        <w:rPr>
          <w:rFonts w:ascii="Cambria" w:hAnsi="Cambria"/>
          <w:color w:val="383235"/>
          <w:sz w:val="21"/>
          <w:szCs w:val="21"/>
        </w:rPr>
        <w:t>COMPETENCES.................................................................................................................................</w:t>
      </w:r>
      <w:r w:rsidR="00F57927">
        <w:rPr>
          <w:rFonts w:ascii="Cambria" w:hAnsi="Cambria"/>
          <w:color w:val="383235"/>
          <w:sz w:val="21"/>
          <w:szCs w:val="21"/>
        </w:rPr>
        <w:t>.........</w:t>
      </w:r>
      <w:r w:rsidRPr="00041AA4">
        <w:rPr>
          <w:rFonts w:ascii="Cambria" w:hAnsi="Cambria"/>
          <w:color w:val="383235"/>
          <w:sz w:val="21"/>
          <w:szCs w:val="21"/>
        </w:rPr>
        <w:t>..</w:t>
      </w:r>
      <w:r w:rsidR="00665A46">
        <w:rPr>
          <w:rFonts w:ascii="Cambria" w:hAnsi="Cambria"/>
          <w:color w:val="383235"/>
          <w:sz w:val="21"/>
          <w:szCs w:val="21"/>
        </w:rPr>
        <w:t>.....</w:t>
      </w:r>
      <w:r w:rsidRPr="00041AA4">
        <w:rPr>
          <w:rFonts w:ascii="Cambria" w:hAnsi="Cambria"/>
          <w:color w:val="383235"/>
          <w:sz w:val="21"/>
          <w:szCs w:val="21"/>
        </w:rPr>
        <w:t>.6</w:t>
      </w:r>
    </w:p>
    <w:p w14:paraId="0860B6D9" w14:textId="05B2D948" w:rsidR="005F569D" w:rsidRDefault="005F569D" w:rsidP="005F569D">
      <w:pPr>
        <w:widowControl w:val="0"/>
        <w:numPr>
          <w:ilvl w:val="0"/>
          <w:numId w:val="30"/>
        </w:numPr>
        <w:tabs>
          <w:tab w:val="left" w:pos="7513"/>
        </w:tabs>
        <w:autoSpaceDE w:val="0"/>
        <w:autoSpaceDN w:val="0"/>
        <w:jc w:val="both"/>
        <w:rPr>
          <w:rFonts w:ascii="Cambria" w:hAnsi="Cambria"/>
          <w:color w:val="383235"/>
          <w:sz w:val="21"/>
          <w:szCs w:val="21"/>
        </w:rPr>
      </w:pPr>
      <w:r>
        <w:rPr>
          <w:rFonts w:ascii="Cambria" w:hAnsi="Cambria"/>
          <w:color w:val="383235"/>
          <w:sz w:val="21"/>
          <w:szCs w:val="21"/>
        </w:rPr>
        <w:t xml:space="preserve">Compétences communes </w:t>
      </w:r>
      <w:r w:rsidR="00F57927">
        <w:rPr>
          <w:rFonts w:ascii="Cambria" w:hAnsi="Cambria"/>
          <w:color w:val="383235"/>
          <w:sz w:val="21"/>
          <w:szCs w:val="21"/>
        </w:rPr>
        <w:t>………………………………………………………………………</w:t>
      </w:r>
      <w:r w:rsidR="00665A46">
        <w:rPr>
          <w:rFonts w:ascii="Cambria" w:hAnsi="Cambria"/>
          <w:color w:val="383235"/>
          <w:sz w:val="21"/>
          <w:szCs w:val="21"/>
        </w:rPr>
        <w:t>…….</w:t>
      </w:r>
      <w:r w:rsidR="00F57927">
        <w:rPr>
          <w:rFonts w:ascii="Cambria" w:hAnsi="Cambria"/>
          <w:color w:val="383235"/>
          <w:sz w:val="21"/>
          <w:szCs w:val="21"/>
        </w:rPr>
        <w:t>..</w:t>
      </w:r>
      <w:r w:rsidR="00665A46">
        <w:rPr>
          <w:rFonts w:ascii="Cambria" w:hAnsi="Cambria"/>
          <w:color w:val="383235"/>
          <w:sz w:val="21"/>
          <w:szCs w:val="21"/>
        </w:rPr>
        <w:t>6</w:t>
      </w:r>
    </w:p>
    <w:p w14:paraId="3E6C84C4" w14:textId="7E8E809C" w:rsidR="005F569D" w:rsidRDefault="005F569D" w:rsidP="005F569D">
      <w:pPr>
        <w:widowControl w:val="0"/>
        <w:numPr>
          <w:ilvl w:val="0"/>
          <w:numId w:val="30"/>
        </w:numPr>
        <w:tabs>
          <w:tab w:val="left" w:pos="7513"/>
        </w:tabs>
        <w:autoSpaceDE w:val="0"/>
        <w:autoSpaceDN w:val="0"/>
        <w:jc w:val="both"/>
        <w:rPr>
          <w:rFonts w:ascii="Cambria" w:hAnsi="Cambria"/>
          <w:color w:val="383235"/>
          <w:sz w:val="21"/>
          <w:szCs w:val="21"/>
        </w:rPr>
      </w:pPr>
      <w:r>
        <w:rPr>
          <w:rFonts w:ascii="Cambria" w:hAnsi="Cambria"/>
          <w:color w:val="383235"/>
          <w:sz w:val="21"/>
          <w:szCs w:val="21"/>
        </w:rPr>
        <w:t xml:space="preserve">Compétences spécifiques </w:t>
      </w:r>
      <w:r w:rsidR="00F57927">
        <w:rPr>
          <w:rFonts w:ascii="Cambria" w:hAnsi="Cambria"/>
          <w:color w:val="383235"/>
          <w:sz w:val="21"/>
          <w:szCs w:val="21"/>
        </w:rPr>
        <w:t>…………………………………………………………………</w:t>
      </w:r>
      <w:r w:rsidR="00665A46">
        <w:rPr>
          <w:rFonts w:ascii="Cambria" w:hAnsi="Cambria"/>
          <w:color w:val="383235"/>
          <w:sz w:val="21"/>
          <w:szCs w:val="21"/>
        </w:rPr>
        <w:t>……..</w:t>
      </w:r>
      <w:r w:rsidR="00F57927">
        <w:rPr>
          <w:rFonts w:ascii="Cambria" w:hAnsi="Cambria"/>
          <w:color w:val="383235"/>
          <w:sz w:val="21"/>
          <w:szCs w:val="21"/>
        </w:rPr>
        <w:t>……</w:t>
      </w:r>
      <w:r w:rsidR="00665A46">
        <w:rPr>
          <w:rFonts w:ascii="Cambria" w:hAnsi="Cambria"/>
          <w:color w:val="383235"/>
          <w:sz w:val="21"/>
          <w:szCs w:val="21"/>
        </w:rPr>
        <w:t>7</w:t>
      </w:r>
    </w:p>
    <w:p w14:paraId="6A6B8F86" w14:textId="77777777" w:rsidR="00665A46" w:rsidRDefault="00665A46" w:rsidP="00041AA4">
      <w:pPr>
        <w:widowControl w:val="0"/>
        <w:tabs>
          <w:tab w:val="left" w:pos="7513"/>
        </w:tabs>
        <w:autoSpaceDE w:val="0"/>
        <w:autoSpaceDN w:val="0"/>
        <w:jc w:val="both"/>
        <w:rPr>
          <w:rFonts w:ascii="Cambria" w:hAnsi="Cambria"/>
          <w:color w:val="383235"/>
          <w:sz w:val="21"/>
          <w:szCs w:val="21"/>
        </w:rPr>
      </w:pPr>
    </w:p>
    <w:p w14:paraId="3336F7EB" w14:textId="633459F2" w:rsidR="00041AA4" w:rsidRPr="00041AA4" w:rsidRDefault="00041AA4" w:rsidP="00041AA4">
      <w:pPr>
        <w:widowControl w:val="0"/>
        <w:tabs>
          <w:tab w:val="left" w:pos="7513"/>
        </w:tabs>
        <w:autoSpaceDE w:val="0"/>
        <w:autoSpaceDN w:val="0"/>
        <w:jc w:val="both"/>
        <w:rPr>
          <w:rFonts w:ascii="Cambria" w:hAnsi="Cambria"/>
          <w:color w:val="383235"/>
          <w:sz w:val="21"/>
          <w:szCs w:val="21"/>
        </w:rPr>
      </w:pPr>
      <w:r w:rsidRPr="00041AA4">
        <w:rPr>
          <w:rFonts w:ascii="Cambria" w:hAnsi="Cambria"/>
          <w:color w:val="383235"/>
          <w:sz w:val="21"/>
          <w:szCs w:val="21"/>
        </w:rPr>
        <w:t>MÉTHODE D'UTILISATION DU DOCUMENT..............................................................................</w:t>
      </w:r>
      <w:r w:rsidR="00665A46">
        <w:rPr>
          <w:rFonts w:ascii="Cambria" w:hAnsi="Cambria"/>
          <w:color w:val="383235"/>
          <w:sz w:val="21"/>
          <w:szCs w:val="21"/>
        </w:rPr>
        <w:t>.........</w:t>
      </w:r>
      <w:r w:rsidRPr="00041AA4">
        <w:rPr>
          <w:rFonts w:ascii="Cambria" w:hAnsi="Cambria"/>
          <w:color w:val="383235"/>
          <w:sz w:val="21"/>
          <w:szCs w:val="21"/>
        </w:rPr>
        <w:t>..8</w:t>
      </w:r>
    </w:p>
    <w:p w14:paraId="37E4E510" w14:textId="77777777" w:rsidR="00665A46" w:rsidRDefault="00665A46" w:rsidP="00041AA4">
      <w:pPr>
        <w:widowControl w:val="0"/>
        <w:tabs>
          <w:tab w:val="left" w:pos="7513"/>
        </w:tabs>
        <w:autoSpaceDE w:val="0"/>
        <w:autoSpaceDN w:val="0"/>
        <w:jc w:val="both"/>
        <w:rPr>
          <w:rFonts w:ascii="Cambria" w:hAnsi="Cambria"/>
          <w:color w:val="383235"/>
          <w:sz w:val="21"/>
          <w:szCs w:val="21"/>
        </w:rPr>
      </w:pPr>
    </w:p>
    <w:p w14:paraId="5ED1CAB6" w14:textId="4EC35D73" w:rsidR="00041AA4" w:rsidRPr="00041AA4" w:rsidRDefault="00041AA4" w:rsidP="00041AA4">
      <w:pPr>
        <w:widowControl w:val="0"/>
        <w:tabs>
          <w:tab w:val="left" w:pos="7513"/>
        </w:tabs>
        <w:autoSpaceDE w:val="0"/>
        <w:autoSpaceDN w:val="0"/>
        <w:jc w:val="both"/>
        <w:rPr>
          <w:rFonts w:ascii="Cambria" w:hAnsi="Cambria"/>
          <w:color w:val="383235"/>
          <w:sz w:val="21"/>
          <w:szCs w:val="21"/>
        </w:rPr>
      </w:pPr>
      <w:r w:rsidRPr="00041AA4">
        <w:rPr>
          <w:rFonts w:ascii="Cambria" w:hAnsi="Cambria"/>
          <w:color w:val="383235"/>
          <w:sz w:val="21"/>
          <w:szCs w:val="21"/>
        </w:rPr>
        <w:t>PREMIÈRE ANNÉE. SCIENCES INFIRMIÈRES ET OBSTÉTRICALES (TRONC COMMUN)....10</w:t>
      </w:r>
    </w:p>
    <w:p w14:paraId="05C6EC04" w14:textId="4C438B1D" w:rsidR="005F569D" w:rsidRDefault="00067FB6" w:rsidP="00067FB6">
      <w:pPr>
        <w:widowControl w:val="0"/>
        <w:numPr>
          <w:ilvl w:val="0"/>
          <w:numId w:val="28"/>
        </w:numPr>
        <w:tabs>
          <w:tab w:val="left" w:pos="7513"/>
        </w:tabs>
        <w:autoSpaceDE w:val="0"/>
        <w:autoSpaceDN w:val="0"/>
        <w:jc w:val="both"/>
        <w:rPr>
          <w:rFonts w:ascii="Cambria" w:hAnsi="Cambria"/>
          <w:color w:val="383235"/>
          <w:sz w:val="21"/>
          <w:szCs w:val="21"/>
        </w:rPr>
      </w:pPr>
      <w:r>
        <w:rPr>
          <w:rFonts w:ascii="Cambria" w:hAnsi="Cambria"/>
          <w:color w:val="383235"/>
          <w:sz w:val="21"/>
          <w:szCs w:val="21"/>
        </w:rPr>
        <w:t>Famille de situation/Champ d’application</w:t>
      </w:r>
      <w:r w:rsidR="00F57927">
        <w:rPr>
          <w:rFonts w:ascii="Cambria" w:hAnsi="Cambria"/>
          <w:color w:val="383235"/>
          <w:sz w:val="21"/>
          <w:szCs w:val="21"/>
        </w:rPr>
        <w:t xml:space="preserve"> ………………………………………………</w:t>
      </w:r>
      <w:r w:rsidR="00665A46">
        <w:rPr>
          <w:rFonts w:ascii="Cambria" w:hAnsi="Cambria"/>
          <w:color w:val="383235"/>
          <w:sz w:val="21"/>
          <w:szCs w:val="21"/>
        </w:rPr>
        <w:t>…</w:t>
      </w:r>
      <w:r w:rsidR="00F57927">
        <w:rPr>
          <w:rFonts w:ascii="Cambria" w:hAnsi="Cambria"/>
          <w:color w:val="383235"/>
          <w:sz w:val="21"/>
          <w:szCs w:val="21"/>
        </w:rPr>
        <w:t>…..</w:t>
      </w:r>
      <w:r w:rsidR="00665A46">
        <w:rPr>
          <w:rFonts w:ascii="Cambria" w:hAnsi="Cambria"/>
          <w:color w:val="383235"/>
          <w:sz w:val="21"/>
          <w:szCs w:val="21"/>
        </w:rPr>
        <w:t>10</w:t>
      </w:r>
    </w:p>
    <w:p w14:paraId="649F8487" w14:textId="25DA7946" w:rsidR="00067FB6" w:rsidRDefault="00067FB6" w:rsidP="00067FB6">
      <w:pPr>
        <w:widowControl w:val="0"/>
        <w:numPr>
          <w:ilvl w:val="0"/>
          <w:numId w:val="28"/>
        </w:numPr>
        <w:tabs>
          <w:tab w:val="left" w:pos="7513"/>
        </w:tabs>
        <w:autoSpaceDE w:val="0"/>
        <w:autoSpaceDN w:val="0"/>
        <w:jc w:val="both"/>
        <w:rPr>
          <w:rFonts w:ascii="Cambria" w:hAnsi="Cambria"/>
          <w:color w:val="383235"/>
          <w:sz w:val="21"/>
          <w:szCs w:val="21"/>
        </w:rPr>
      </w:pPr>
      <w:r>
        <w:rPr>
          <w:rFonts w:ascii="Cambria" w:hAnsi="Cambria"/>
          <w:color w:val="383235"/>
          <w:sz w:val="21"/>
          <w:szCs w:val="21"/>
        </w:rPr>
        <w:t>Condition d’évaluation</w:t>
      </w:r>
      <w:r w:rsidR="00F57927">
        <w:rPr>
          <w:rFonts w:ascii="Cambria" w:hAnsi="Cambria"/>
          <w:color w:val="383235"/>
          <w:sz w:val="21"/>
          <w:szCs w:val="21"/>
        </w:rPr>
        <w:t xml:space="preserve"> ………………………………………………………………………………</w:t>
      </w:r>
      <w:r w:rsidR="00665A46">
        <w:rPr>
          <w:rFonts w:ascii="Cambria" w:hAnsi="Cambria"/>
          <w:color w:val="383235"/>
          <w:sz w:val="21"/>
          <w:szCs w:val="21"/>
        </w:rPr>
        <w:t>…</w:t>
      </w:r>
      <w:r w:rsidR="00F57927">
        <w:rPr>
          <w:rFonts w:ascii="Cambria" w:hAnsi="Cambria"/>
          <w:color w:val="383235"/>
          <w:sz w:val="21"/>
          <w:szCs w:val="21"/>
        </w:rPr>
        <w:t>.</w:t>
      </w:r>
      <w:r w:rsidR="00665A46">
        <w:rPr>
          <w:rFonts w:ascii="Cambria" w:hAnsi="Cambria"/>
          <w:color w:val="383235"/>
          <w:sz w:val="21"/>
          <w:szCs w:val="21"/>
        </w:rPr>
        <w:t>11</w:t>
      </w:r>
    </w:p>
    <w:p w14:paraId="45308D5C" w14:textId="4C27A64E" w:rsidR="00067FB6" w:rsidRDefault="00067FB6" w:rsidP="00067FB6">
      <w:pPr>
        <w:widowControl w:val="0"/>
        <w:numPr>
          <w:ilvl w:val="0"/>
          <w:numId w:val="28"/>
        </w:numPr>
        <w:tabs>
          <w:tab w:val="left" w:pos="7513"/>
        </w:tabs>
        <w:autoSpaceDE w:val="0"/>
        <w:autoSpaceDN w:val="0"/>
        <w:jc w:val="both"/>
        <w:rPr>
          <w:rFonts w:ascii="Cambria" w:hAnsi="Cambria"/>
          <w:color w:val="383235"/>
          <w:sz w:val="21"/>
          <w:szCs w:val="21"/>
        </w:rPr>
      </w:pPr>
      <w:r>
        <w:rPr>
          <w:rFonts w:ascii="Cambria" w:hAnsi="Cambria"/>
          <w:color w:val="383235"/>
          <w:sz w:val="21"/>
          <w:szCs w:val="21"/>
        </w:rPr>
        <w:t>Compétences intermédiaires pour le premier et deuxième semestre</w:t>
      </w:r>
      <w:r w:rsidR="00F57927">
        <w:rPr>
          <w:rFonts w:ascii="Cambria" w:hAnsi="Cambria"/>
          <w:color w:val="383235"/>
          <w:sz w:val="21"/>
          <w:szCs w:val="21"/>
        </w:rPr>
        <w:t xml:space="preserve"> …………</w:t>
      </w:r>
      <w:r w:rsidR="00665A46">
        <w:rPr>
          <w:rFonts w:ascii="Cambria" w:hAnsi="Cambria"/>
          <w:color w:val="383235"/>
          <w:sz w:val="21"/>
          <w:szCs w:val="21"/>
        </w:rPr>
        <w:t>…</w:t>
      </w:r>
      <w:r w:rsidR="00F57927">
        <w:rPr>
          <w:rFonts w:ascii="Cambria" w:hAnsi="Cambria"/>
          <w:color w:val="383235"/>
          <w:sz w:val="21"/>
          <w:szCs w:val="21"/>
        </w:rPr>
        <w:t>…</w:t>
      </w:r>
      <w:r w:rsidR="00665A46">
        <w:rPr>
          <w:rFonts w:ascii="Cambria" w:hAnsi="Cambria"/>
          <w:color w:val="383235"/>
          <w:sz w:val="21"/>
          <w:szCs w:val="21"/>
        </w:rPr>
        <w:t>12</w:t>
      </w:r>
    </w:p>
    <w:p w14:paraId="0D1ADC75" w14:textId="58FD4360" w:rsidR="00067FB6" w:rsidRDefault="00067FB6" w:rsidP="00067FB6">
      <w:pPr>
        <w:widowControl w:val="0"/>
        <w:numPr>
          <w:ilvl w:val="0"/>
          <w:numId w:val="28"/>
        </w:numPr>
        <w:tabs>
          <w:tab w:val="left" w:pos="7513"/>
        </w:tabs>
        <w:autoSpaceDE w:val="0"/>
        <w:autoSpaceDN w:val="0"/>
        <w:jc w:val="both"/>
        <w:rPr>
          <w:rFonts w:ascii="Cambria" w:hAnsi="Cambria"/>
          <w:color w:val="383235"/>
          <w:sz w:val="21"/>
          <w:szCs w:val="21"/>
        </w:rPr>
      </w:pPr>
      <w:r>
        <w:rPr>
          <w:rFonts w:ascii="Cambria" w:hAnsi="Cambria"/>
          <w:color w:val="383235"/>
          <w:sz w:val="21"/>
          <w:szCs w:val="21"/>
        </w:rPr>
        <w:t>Tableau 1</w:t>
      </w:r>
      <w:r w:rsidRPr="00067FB6">
        <w:rPr>
          <w:rFonts w:ascii="Cambria" w:hAnsi="Cambria"/>
          <w:color w:val="383235"/>
          <w:sz w:val="21"/>
          <w:szCs w:val="21"/>
          <w:vertAlign w:val="superscript"/>
        </w:rPr>
        <w:t>er</w:t>
      </w:r>
      <w:r>
        <w:rPr>
          <w:rFonts w:ascii="Cambria" w:hAnsi="Cambria"/>
          <w:color w:val="383235"/>
          <w:sz w:val="21"/>
          <w:szCs w:val="21"/>
        </w:rPr>
        <w:t xml:space="preserve"> semestre </w:t>
      </w:r>
      <w:r w:rsidR="00F57927">
        <w:rPr>
          <w:rFonts w:ascii="Cambria" w:hAnsi="Cambria"/>
          <w:color w:val="383235"/>
          <w:sz w:val="21"/>
          <w:szCs w:val="21"/>
        </w:rPr>
        <w:t>…………………………………………………………………………………</w:t>
      </w:r>
      <w:r w:rsidR="00665A46">
        <w:rPr>
          <w:rFonts w:ascii="Cambria" w:hAnsi="Cambria"/>
          <w:color w:val="383235"/>
          <w:sz w:val="21"/>
          <w:szCs w:val="21"/>
        </w:rPr>
        <w:t>….13</w:t>
      </w:r>
    </w:p>
    <w:p w14:paraId="2E744C08" w14:textId="070E97FD" w:rsidR="00067FB6" w:rsidRDefault="00067FB6" w:rsidP="00067FB6">
      <w:pPr>
        <w:widowControl w:val="0"/>
        <w:numPr>
          <w:ilvl w:val="0"/>
          <w:numId w:val="28"/>
        </w:numPr>
        <w:tabs>
          <w:tab w:val="left" w:pos="7513"/>
        </w:tabs>
        <w:autoSpaceDE w:val="0"/>
        <w:autoSpaceDN w:val="0"/>
        <w:jc w:val="both"/>
        <w:rPr>
          <w:rFonts w:ascii="Cambria" w:hAnsi="Cambria"/>
          <w:color w:val="383235"/>
          <w:sz w:val="21"/>
          <w:szCs w:val="21"/>
        </w:rPr>
      </w:pPr>
      <w:r>
        <w:rPr>
          <w:rFonts w:ascii="Cambria" w:hAnsi="Cambria"/>
          <w:color w:val="383235"/>
          <w:sz w:val="21"/>
          <w:szCs w:val="21"/>
        </w:rPr>
        <w:t>Tableau 2</w:t>
      </w:r>
      <w:r w:rsidRPr="00067FB6">
        <w:rPr>
          <w:rFonts w:ascii="Cambria" w:hAnsi="Cambria"/>
          <w:color w:val="383235"/>
          <w:sz w:val="21"/>
          <w:szCs w:val="21"/>
          <w:vertAlign w:val="superscript"/>
        </w:rPr>
        <w:t>ème</w:t>
      </w:r>
      <w:r>
        <w:rPr>
          <w:rFonts w:ascii="Cambria" w:hAnsi="Cambria"/>
          <w:color w:val="383235"/>
          <w:sz w:val="21"/>
          <w:szCs w:val="21"/>
        </w:rPr>
        <w:t xml:space="preserve"> semestre</w:t>
      </w:r>
      <w:r w:rsidR="00F57927">
        <w:rPr>
          <w:rFonts w:ascii="Cambria" w:hAnsi="Cambria"/>
          <w:color w:val="383235"/>
          <w:sz w:val="21"/>
          <w:szCs w:val="21"/>
        </w:rPr>
        <w:t xml:space="preserve"> ………………………………………………………………………………</w:t>
      </w:r>
      <w:r w:rsidR="00665A46">
        <w:rPr>
          <w:rFonts w:ascii="Cambria" w:hAnsi="Cambria"/>
          <w:color w:val="383235"/>
          <w:sz w:val="21"/>
          <w:szCs w:val="21"/>
        </w:rPr>
        <w:t>.</w:t>
      </w:r>
      <w:r w:rsidR="00F57927">
        <w:rPr>
          <w:rFonts w:ascii="Cambria" w:hAnsi="Cambria"/>
          <w:color w:val="383235"/>
          <w:sz w:val="21"/>
          <w:szCs w:val="21"/>
        </w:rPr>
        <w:t>…</w:t>
      </w:r>
      <w:r w:rsidR="00665A46">
        <w:rPr>
          <w:rFonts w:ascii="Cambria" w:hAnsi="Cambria"/>
          <w:color w:val="383235"/>
          <w:sz w:val="21"/>
          <w:szCs w:val="21"/>
        </w:rPr>
        <w:t>14</w:t>
      </w:r>
    </w:p>
    <w:p w14:paraId="16582656" w14:textId="77777777" w:rsidR="00665A46" w:rsidRDefault="00665A46" w:rsidP="00041AA4">
      <w:pPr>
        <w:widowControl w:val="0"/>
        <w:tabs>
          <w:tab w:val="left" w:pos="7513"/>
        </w:tabs>
        <w:autoSpaceDE w:val="0"/>
        <w:autoSpaceDN w:val="0"/>
        <w:jc w:val="both"/>
        <w:rPr>
          <w:rFonts w:ascii="Cambria" w:hAnsi="Cambria"/>
          <w:color w:val="383235"/>
          <w:sz w:val="21"/>
          <w:szCs w:val="21"/>
        </w:rPr>
      </w:pPr>
    </w:p>
    <w:p w14:paraId="315A87E0" w14:textId="3ACE45CA" w:rsidR="00041AA4" w:rsidRPr="00041AA4" w:rsidRDefault="00041AA4" w:rsidP="00041AA4">
      <w:pPr>
        <w:widowControl w:val="0"/>
        <w:tabs>
          <w:tab w:val="left" w:pos="7513"/>
        </w:tabs>
        <w:autoSpaceDE w:val="0"/>
        <w:autoSpaceDN w:val="0"/>
        <w:jc w:val="both"/>
        <w:rPr>
          <w:rFonts w:ascii="Cambria" w:hAnsi="Cambria"/>
          <w:color w:val="383235"/>
          <w:sz w:val="21"/>
          <w:szCs w:val="21"/>
        </w:rPr>
      </w:pPr>
      <w:r w:rsidRPr="00041AA4">
        <w:rPr>
          <w:rFonts w:ascii="Cambria" w:hAnsi="Cambria"/>
          <w:color w:val="383235"/>
          <w:sz w:val="21"/>
          <w:szCs w:val="21"/>
        </w:rPr>
        <w:t>DEUXIÈME ANNÉE. OPTION SAGE-FEMME........................................................</w:t>
      </w:r>
      <w:r w:rsidR="00F57927">
        <w:rPr>
          <w:rFonts w:ascii="Cambria" w:hAnsi="Cambria"/>
          <w:color w:val="383235"/>
          <w:sz w:val="21"/>
          <w:szCs w:val="21"/>
        </w:rPr>
        <w:t>..........</w:t>
      </w:r>
      <w:r w:rsidRPr="00041AA4">
        <w:rPr>
          <w:rFonts w:ascii="Cambria" w:hAnsi="Cambria"/>
          <w:color w:val="383235"/>
          <w:sz w:val="21"/>
          <w:szCs w:val="21"/>
        </w:rPr>
        <w:t>........................15</w:t>
      </w:r>
    </w:p>
    <w:p w14:paraId="47DB1FEB" w14:textId="55E97DC8" w:rsidR="00067FB6" w:rsidRDefault="00067FB6" w:rsidP="00067FB6">
      <w:pPr>
        <w:widowControl w:val="0"/>
        <w:numPr>
          <w:ilvl w:val="0"/>
          <w:numId w:val="28"/>
        </w:numPr>
        <w:tabs>
          <w:tab w:val="left" w:pos="7513"/>
        </w:tabs>
        <w:autoSpaceDE w:val="0"/>
        <w:autoSpaceDN w:val="0"/>
        <w:jc w:val="both"/>
        <w:rPr>
          <w:rFonts w:ascii="Cambria" w:hAnsi="Cambria"/>
          <w:color w:val="383235"/>
          <w:sz w:val="21"/>
          <w:szCs w:val="21"/>
        </w:rPr>
      </w:pPr>
      <w:bookmarkStart w:id="1" w:name="_Hlk215034904"/>
      <w:r>
        <w:rPr>
          <w:rFonts w:ascii="Cambria" w:hAnsi="Cambria"/>
          <w:color w:val="383235"/>
          <w:sz w:val="21"/>
          <w:szCs w:val="21"/>
        </w:rPr>
        <w:t xml:space="preserve">Famille de situation/Champ d’application </w:t>
      </w:r>
      <w:r w:rsidR="00F57927">
        <w:rPr>
          <w:rFonts w:ascii="Cambria" w:hAnsi="Cambria"/>
          <w:color w:val="383235"/>
          <w:sz w:val="21"/>
          <w:szCs w:val="21"/>
        </w:rPr>
        <w:t>…………………………………………………</w:t>
      </w:r>
      <w:r w:rsidR="00665A46">
        <w:rPr>
          <w:rFonts w:ascii="Cambria" w:hAnsi="Cambria"/>
          <w:color w:val="383235"/>
          <w:sz w:val="21"/>
          <w:szCs w:val="21"/>
        </w:rPr>
        <w:t>.</w:t>
      </w:r>
      <w:r w:rsidR="00F57927">
        <w:rPr>
          <w:rFonts w:ascii="Cambria" w:hAnsi="Cambria"/>
          <w:color w:val="383235"/>
          <w:sz w:val="21"/>
          <w:szCs w:val="21"/>
        </w:rPr>
        <w:t>…</w:t>
      </w:r>
      <w:r w:rsidR="00665A46">
        <w:rPr>
          <w:rFonts w:ascii="Cambria" w:hAnsi="Cambria"/>
          <w:color w:val="383235"/>
          <w:sz w:val="21"/>
          <w:szCs w:val="21"/>
        </w:rPr>
        <w:t>15</w:t>
      </w:r>
    </w:p>
    <w:p w14:paraId="648D11D7" w14:textId="29968F6D" w:rsidR="00067FB6" w:rsidRDefault="00067FB6" w:rsidP="00067FB6">
      <w:pPr>
        <w:widowControl w:val="0"/>
        <w:numPr>
          <w:ilvl w:val="0"/>
          <w:numId w:val="28"/>
        </w:numPr>
        <w:tabs>
          <w:tab w:val="left" w:pos="7513"/>
        </w:tabs>
        <w:autoSpaceDE w:val="0"/>
        <w:autoSpaceDN w:val="0"/>
        <w:jc w:val="both"/>
        <w:rPr>
          <w:rFonts w:ascii="Cambria" w:hAnsi="Cambria"/>
          <w:color w:val="383235"/>
          <w:sz w:val="21"/>
          <w:szCs w:val="21"/>
        </w:rPr>
      </w:pPr>
      <w:r>
        <w:rPr>
          <w:rFonts w:ascii="Cambria" w:hAnsi="Cambria"/>
          <w:color w:val="383235"/>
          <w:sz w:val="21"/>
          <w:szCs w:val="21"/>
        </w:rPr>
        <w:t>Condition d’évaluation</w:t>
      </w:r>
      <w:r w:rsidR="00F57927">
        <w:rPr>
          <w:rFonts w:ascii="Cambria" w:hAnsi="Cambria"/>
          <w:color w:val="383235"/>
          <w:sz w:val="21"/>
          <w:szCs w:val="21"/>
        </w:rPr>
        <w:t xml:space="preserve"> …………………………………………………………………………………</w:t>
      </w:r>
      <w:r w:rsidR="00665A46">
        <w:rPr>
          <w:rFonts w:ascii="Cambria" w:hAnsi="Cambria"/>
          <w:color w:val="383235"/>
          <w:sz w:val="21"/>
          <w:szCs w:val="21"/>
        </w:rPr>
        <w:t>16</w:t>
      </w:r>
    </w:p>
    <w:p w14:paraId="0DBB95B5" w14:textId="47C04846" w:rsidR="00067FB6" w:rsidRDefault="00067FB6" w:rsidP="00067FB6">
      <w:pPr>
        <w:widowControl w:val="0"/>
        <w:numPr>
          <w:ilvl w:val="0"/>
          <w:numId w:val="28"/>
        </w:numPr>
        <w:tabs>
          <w:tab w:val="left" w:pos="7513"/>
        </w:tabs>
        <w:autoSpaceDE w:val="0"/>
        <w:autoSpaceDN w:val="0"/>
        <w:jc w:val="both"/>
        <w:rPr>
          <w:rFonts w:ascii="Cambria" w:hAnsi="Cambria"/>
          <w:color w:val="383235"/>
          <w:sz w:val="21"/>
          <w:szCs w:val="21"/>
        </w:rPr>
      </w:pPr>
      <w:r>
        <w:rPr>
          <w:rFonts w:ascii="Cambria" w:hAnsi="Cambria"/>
          <w:color w:val="383235"/>
          <w:sz w:val="21"/>
          <w:szCs w:val="21"/>
        </w:rPr>
        <w:t>Compétence intermédiaire pour le troisième et quatrième semestre</w:t>
      </w:r>
      <w:r w:rsidR="00F57927">
        <w:rPr>
          <w:rFonts w:ascii="Cambria" w:hAnsi="Cambria"/>
          <w:color w:val="383235"/>
          <w:sz w:val="21"/>
          <w:szCs w:val="21"/>
        </w:rPr>
        <w:t xml:space="preserve"> ……………..</w:t>
      </w:r>
      <w:r w:rsidR="00665A46">
        <w:rPr>
          <w:rFonts w:ascii="Cambria" w:hAnsi="Cambria"/>
          <w:color w:val="383235"/>
          <w:sz w:val="21"/>
          <w:szCs w:val="21"/>
        </w:rPr>
        <w:t>17</w:t>
      </w:r>
    </w:p>
    <w:p w14:paraId="276EF83D" w14:textId="6B2BD432" w:rsidR="00C155BD" w:rsidRDefault="00C155BD" w:rsidP="00067FB6">
      <w:pPr>
        <w:widowControl w:val="0"/>
        <w:numPr>
          <w:ilvl w:val="0"/>
          <w:numId w:val="28"/>
        </w:numPr>
        <w:tabs>
          <w:tab w:val="left" w:pos="7513"/>
        </w:tabs>
        <w:autoSpaceDE w:val="0"/>
        <w:autoSpaceDN w:val="0"/>
        <w:jc w:val="both"/>
        <w:rPr>
          <w:rFonts w:ascii="Cambria" w:hAnsi="Cambria"/>
          <w:color w:val="383235"/>
          <w:sz w:val="21"/>
          <w:szCs w:val="21"/>
        </w:rPr>
      </w:pPr>
      <w:r>
        <w:rPr>
          <w:rFonts w:ascii="Cambria" w:hAnsi="Cambria"/>
          <w:color w:val="383235"/>
          <w:sz w:val="21"/>
          <w:szCs w:val="21"/>
        </w:rPr>
        <w:t>Tableau 3</w:t>
      </w:r>
      <w:r w:rsidRPr="00C155BD">
        <w:rPr>
          <w:rFonts w:ascii="Cambria" w:hAnsi="Cambria"/>
          <w:color w:val="383235"/>
          <w:sz w:val="21"/>
          <w:szCs w:val="21"/>
          <w:vertAlign w:val="superscript"/>
        </w:rPr>
        <w:t>ème</w:t>
      </w:r>
      <w:r>
        <w:rPr>
          <w:rFonts w:ascii="Cambria" w:hAnsi="Cambria"/>
          <w:color w:val="383235"/>
          <w:sz w:val="21"/>
          <w:szCs w:val="21"/>
        </w:rPr>
        <w:t xml:space="preserve"> semestre option sage-femme</w:t>
      </w:r>
      <w:r w:rsidR="00F57927">
        <w:rPr>
          <w:rFonts w:ascii="Cambria" w:hAnsi="Cambria"/>
          <w:color w:val="383235"/>
          <w:sz w:val="21"/>
          <w:szCs w:val="21"/>
        </w:rPr>
        <w:t xml:space="preserve"> ……………………………………………………</w:t>
      </w:r>
      <w:r w:rsidR="00665A46">
        <w:rPr>
          <w:rFonts w:ascii="Cambria" w:hAnsi="Cambria"/>
          <w:color w:val="383235"/>
          <w:sz w:val="21"/>
          <w:szCs w:val="21"/>
        </w:rPr>
        <w:t>18</w:t>
      </w:r>
    </w:p>
    <w:p w14:paraId="0DA66C53" w14:textId="258ACBCC" w:rsidR="00C155BD" w:rsidRDefault="00C155BD" w:rsidP="00067FB6">
      <w:pPr>
        <w:widowControl w:val="0"/>
        <w:numPr>
          <w:ilvl w:val="0"/>
          <w:numId w:val="28"/>
        </w:numPr>
        <w:tabs>
          <w:tab w:val="left" w:pos="7513"/>
        </w:tabs>
        <w:autoSpaceDE w:val="0"/>
        <w:autoSpaceDN w:val="0"/>
        <w:jc w:val="both"/>
        <w:rPr>
          <w:rFonts w:ascii="Cambria" w:hAnsi="Cambria"/>
          <w:color w:val="383235"/>
          <w:sz w:val="21"/>
          <w:szCs w:val="21"/>
        </w:rPr>
      </w:pPr>
      <w:r>
        <w:rPr>
          <w:rFonts w:ascii="Cambria" w:hAnsi="Cambria"/>
          <w:color w:val="383235"/>
          <w:sz w:val="21"/>
          <w:szCs w:val="21"/>
        </w:rPr>
        <w:t>Tableau 4</w:t>
      </w:r>
      <w:r w:rsidRPr="00C155BD">
        <w:rPr>
          <w:rFonts w:ascii="Cambria" w:hAnsi="Cambria"/>
          <w:color w:val="383235"/>
          <w:sz w:val="21"/>
          <w:szCs w:val="21"/>
          <w:vertAlign w:val="superscript"/>
        </w:rPr>
        <w:t>ème</w:t>
      </w:r>
      <w:r>
        <w:rPr>
          <w:rFonts w:ascii="Cambria" w:hAnsi="Cambria"/>
          <w:color w:val="383235"/>
          <w:sz w:val="21"/>
          <w:szCs w:val="21"/>
        </w:rPr>
        <w:t xml:space="preserve"> semestre option sage-femme </w:t>
      </w:r>
      <w:r w:rsidR="00F57927">
        <w:rPr>
          <w:rFonts w:ascii="Cambria" w:hAnsi="Cambria"/>
          <w:color w:val="383235"/>
          <w:sz w:val="21"/>
          <w:szCs w:val="21"/>
        </w:rPr>
        <w:t>……………………………………………………</w:t>
      </w:r>
      <w:r w:rsidR="00665A46">
        <w:rPr>
          <w:rFonts w:ascii="Cambria" w:hAnsi="Cambria"/>
          <w:color w:val="383235"/>
          <w:sz w:val="21"/>
          <w:szCs w:val="21"/>
        </w:rPr>
        <w:t>19</w:t>
      </w:r>
    </w:p>
    <w:bookmarkEnd w:id="1"/>
    <w:p w14:paraId="5F1B7116" w14:textId="77777777" w:rsidR="00665A46" w:rsidRDefault="00665A46" w:rsidP="00041AA4">
      <w:pPr>
        <w:widowControl w:val="0"/>
        <w:tabs>
          <w:tab w:val="left" w:pos="7513"/>
        </w:tabs>
        <w:autoSpaceDE w:val="0"/>
        <w:autoSpaceDN w:val="0"/>
        <w:jc w:val="both"/>
        <w:rPr>
          <w:rFonts w:ascii="Cambria" w:hAnsi="Cambria"/>
          <w:color w:val="383235"/>
          <w:sz w:val="21"/>
          <w:szCs w:val="21"/>
        </w:rPr>
      </w:pPr>
    </w:p>
    <w:p w14:paraId="791B7B75" w14:textId="4F35D439" w:rsidR="00041AA4" w:rsidRPr="00041AA4" w:rsidRDefault="00041AA4" w:rsidP="00041AA4">
      <w:pPr>
        <w:widowControl w:val="0"/>
        <w:tabs>
          <w:tab w:val="left" w:pos="7513"/>
        </w:tabs>
        <w:autoSpaceDE w:val="0"/>
        <w:autoSpaceDN w:val="0"/>
        <w:jc w:val="both"/>
        <w:rPr>
          <w:rFonts w:ascii="Cambria" w:hAnsi="Cambria"/>
          <w:color w:val="383235"/>
          <w:sz w:val="21"/>
          <w:szCs w:val="21"/>
        </w:rPr>
      </w:pPr>
      <w:r w:rsidRPr="00041AA4">
        <w:rPr>
          <w:rFonts w:ascii="Cambria" w:hAnsi="Cambria"/>
          <w:color w:val="383235"/>
          <w:sz w:val="21"/>
          <w:szCs w:val="21"/>
        </w:rPr>
        <w:lastRenderedPageBreak/>
        <w:t>TROISIÈME ANNÉE. OPTION SAGE-FEMME................................................................................</w:t>
      </w:r>
      <w:r w:rsidR="00F57927">
        <w:rPr>
          <w:rFonts w:ascii="Cambria" w:hAnsi="Cambria"/>
          <w:color w:val="383235"/>
          <w:sz w:val="21"/>
          <w:szCs w:val="21"/>
        </w:rPr>
        <w:t>.........</w:t>
      </w:r>
      <w:r w:rsidRPr="00041AA4">
        <w:rPr>
          <w:rFonts w:ascii="Cambria" w:hAnsi="Cambria"/>
          <w:color w:val="383235"/>
          <w:sz w:val="21"/>
          <w:szCs w:val="21"/>
        </w:rPr>
        <w:t>.20</w:t>
      </w:r>
    </w:p>
    <w:p w14:paraId="149CC6BF" w14:textId="7C461274" w:rsidR="00C155BD" w:rsidRDefault="00C155BD" w:rsidP="00C155BD">
      <w:pPr>
        <w:widowControl w:val="0"/>
        <w:numPr>
          <w:ilvl w:val="0"/>
          <w:numId w:val="28"/>
        </w:numPr>
        <w:tabs>
          <w:tab w:val="left" w:pos="7513"/>
        </w:tabs>
        <w:autoSpaceDE w:val="0"/>
        <w:autoSpaceDN w:val="0"/>
        <w:jc w:val="both"/>
        <w:rPr>
          <w:rFonts w:ascii="Cambria" w:hAnsi="Cambria"/>
          <w:color w:val="383235"/>
          <w:sz w:val="21"/>
          <w:szCs w:val="21"/>
        </w:rPr>
      </w:pPr>
      <w:r>
        <w:rPr>
          <w:rFonts w:ascii="Cambria" w:hAnsi="Cambria"/>
          <w:color w:val="383235"/>
          <w:sz w:val="21"/>
          <w:szCs w:val="21"/>
        </w:rPr>
        <w:t xml:space="preserve">Famille de situation/Champ d’application </w:t>
      </w:r>
      <w:r w:rsidR="00F57927">
        <w:rPr>
          <w:rFonts w:ascii="Cambria" w:hAnsi="Cambria"/>
          <w:color w:val="383235"/>
          <w:sz w:val="21"/>
          <w:szCs w:val="21"/>
        </w:rPr>
        <w:t>……………………………………………………...</w:t>
      </w:r>
      <w:r w:rsidR="00665A46">
        <w:rPr>
          <w:rFonts w:ascii="Cambria" w:hAnsi="Cambria"/>
          <w:color w:val="383235"/>
          <w:sz w:val="21"/>
          <w:szCs w:val="21"/>
        </w:rPr>
        <w:t>20</w:t>
      </w:r>
    </w:p>
    <w:p w14:paraId="5D815C0F" w14:textId="322652ED" w:rsidR="00C155BD" w:rsidRDefault="00C155BD" w:rsidP="00C155BD">
      <w:pPr>
        <w:widowControl w:val="0"/>
        <w:numPr>
          <w:ilvl w:val="0"/>
          <w:numId w:val="28"/>
        </w:numPr>
        <w:tabs>
          <w:tab w:val="left" w:pos="7513"/>
        </w:tabs>
        <w:autoSpaceDE w:val="0"/>
        <w:autoSpaceDN w:val="0"/>
        <w:jc w:val="both"/>
        <w:rPr>
          <w:rFonts w:ascii="Cambria" w:hAnsi="Cambria"/>
          <w:color w:val="383235"/>
          <w:sz w:val="21"/>
          <w:szCs w:val="21"/>
        </w:rPr>
      </w:pPr>
      <w:r>
        <w:rPr>
          <w:rFonts w:ascii="Cambria" w:hAnsi="Cambria"/>
          <w:color w:val="383235"/>
          <w:sz w:val="21"/>
          <w:szCs w:val="21"/>
        </w:rPr>
        <w:t>Condition d’évaluation</w:t>
      </w:r>
      <w:r w:rsidR="00F57927">
        <w:rPr>
          <w:rFonts w:ascii="Cambria" w:hAnsi="Cambria"/>
          <w:color w:val="383235"/>
          <w:sz w:val="21"/>
          <w:szCs w:val="21"/>
        </w:rPr>
        <w:t xml:space="preserve"> …………………………………………………………………………………..</w:t>
      </w:r>
      <w:r w:rsidR="00665A46">
        <w:rPr>
          <w:rFonts w:ascii="Cambria" w:hAnsi="Cambria"/>
          <w:color w:val="383235"/>
          <w:sz w:val="21"/>
          <w:szCs w:val="21"/>
        </w:rPr>
        <w:t>21</w:t>
      </w:r>
    </w:p>
    <w:p w14:paraId="46B5A103" w14:textId="00F7A1F6" w:rsidR="00C155BD" w:rsidRDefault="00C155BD" w:rsidP="00C155BD">
      <w:pPr>
        <w:widowControl w:val="0"/>
        <w:numPr>
          <w:ilvl w:val="0"/>
          <w:numId w:val="28"/>
        </w:numPr>
        <w:tabs>
          <w:tab w:val="left" w:pos="7513"/>
        </w:tabs>
        <w:autoSpaceDE w:val="0"/>
        <w:autoSpaceDN w:val="0"/>
        <w:jc w:val="both"/>
        <w:rPr>
          <w:rFonts w:ascii="Cambria" w:hAnsi="Cambria"/>
          <w:color w:val="383235"/>
          <w:sz w:val="21"/>
          <w:szCs w:val="21"/>
        </w:rPr>
      </w:pPr>
      <w:r>
        <w:rPr>
          <w:rFonts w:ascii="Cambria" w:hAnsi="Cambria"/>
          <w:color w:val="383235"/>
          <w:sz w:val="21"/>
          <w:szCs w:val="21"/>
        </w:rPr>
        <w:t>Compétence à attendre en cinquième et sixième semestre</w:t>
      </w:r>
      <w:r w:rsidR="00F57927">
        <w:rPr>
          <w:rFonts w:ascii="Cambria" w:hAnsi="Cambria"/>
          <w:color w:val="383235"/>
          <w:sz w:val="21"/>
          <w:szCs w:val="21"/>
        </w:rPr>
        <w:t xml:space="preserve"> ……………………………….</w:t>
      </w:r>
      <w:r w:rsidR="00665A46">
        <w:rPr>
          <w:rFonts w:ascii="Cambria" w:hAnsi="Cambria"/>
          <w:color w:val="383235"/>
          <w:sz w:val="21"/>
          <w:szCs w:val="21"/>
        </w:rPr>
        <w:t>22</w:t>
      </w:r>
    </w:p>
    <w:p w14:paraId="40EEC9B4" w14:textId="091B7430" w:rsidR="00C155BD" w:rsidRDefault="00C155BD" w:rsidP="00C155BD">
      <w:pPr>
        <w:widowControl w:val="0"/>
        <w:numPr>
          <w:ilvl w:val="0"/>
          <w:numId w:val="28"/>
        </w:numPr>
        <w:tabs>
          <w:tab w:val="left" w:pos="7513"/>
        </w:tabs>
        <w:autoSpaceDE w:val="0"/>
        <w:autoSpaceDN w:val="0"/>
        <w:jc w:val="both"/>
        <w:rPr>
          <w:rFonts w:ascii="Cambria" w:hAnsi="Cambria"/>
          <w:color w:val="383235"/>
          <w:sz w:val="21"/>
          <w:szCs w:val="21"/>
        </w:rPr>
      </w:pPr>
      <w:r>
        <w:rPr>
          <w:rFonts w:ascii="Cambria" w:hAnsi="Cambria"/>
          <w:color w:val="383235"/>
          <w:sz w:val="21"/>
          <w:szCs w:val="21"/>
        </w:rPr>
        <w:t>Tableau 5</w:t>
      </w:r>
      <w:r w:rsidRPr="00C155BD">
        <w:rPr>
          <w:rFonts w:ascii="Cambria" w:hAnsi="Cambria"/>
          <w:color w:val="383235"/>
          <w:sz w:val="21"/>
          <w:szCs w:val="21"/>
          <w:vertAlign w:val="superscript"/>
        </w:rPr>
        <w:t>ème</w:t>
      </w:r>
      <w:r>
        <w:rPr>
          <w:rFonts w:ascii="Cambria" w:hAnsi="Cambria"/>
          <w:color w:val="383235"/>
          <w:sz w:val="21"/>
          <w:szCs w:val="21"/>
        </w:rPr>
        <w:t xml:space="preserve"> semestre option sage-femme</w:t>
      </w:r>
      <w:r w:rsidR="00F57927">
        <w:rPr>
          <w:rFonts w:ascii="Cambria" w:hAnsi="Cambria"/>
          <w:color w:val="383235"/>
          <w:sz w:val="21"/>
          <w:szCs w:val="21"/>
        </w:rPr>
        <w:t xml:space="preserve"> ………………………………………………………</w:t>
      </w:r>
      <w:r w:rsidR="00665A46">
        <w:rPr>
          <w:rFonts w:ascii="Cambria" w:hAnsi="Cambria"/>
          <w:color w:val="383235"/>
          <w:sz w:val="21"/>
          <w:szCs w:val="21"/>
        </w:rPr>
        <w:t>23</w:t>
      </w:r>
    </w:p>
    <w:p w14:paraId="23BCE186" w14:textId="5BE6F104" w:rsidR="00C155BD" w:rsidRDefault="00C155BD" w:rsidP="00C155BD">
      <w:pPr>
        <w:widowControl w:val="0"/>
        <w:numPr>
          <w:ilvl w:val="0"/>
          <w:numId w:val="28"/>
        </w:numPr>
        <w:tabs>
          <w:tab w:val="left" w:pos="7513"/>
        </w:tabs>
        <w:autoSpaceDE w:val="0"/>
        <w:autoSpaceDN w:val="0"/>
        <w:jc w:val="both"/>
        <w:rPr>
          <w:rFonts w:ascii="Cambria" w:hAnsi="Cambria"/>
          <w:color w:val="383235"/>
          <w:sz w:val="21"/>
          <w:szCs w:val="21"/>
        </w:rPr>
      </w:pPr>
      <w:r>
        <w:rPr>
          <w:rFonts w:ascii="Cambria" w:hAnsi="Cambria"/>
          <w:color w:val="383235"/>
          <w:sz w:val="21"/>
          <w:szCs w:val="21"/>
        </w:rPr>
        <w:t>Tableau 6</w:t>
      </w:r>
      <w:r w:rsidRPr="00C155BD">
        <w:rPr>
          <w:rFonts w:ascii="Cambria" w:hAnsi="Cambria"/>
          <w:color w:val="383235"/>
          <w:sz w:val="21"/>
          <w:szCs w:val="21"/>
          <w:vertAlign w:val="superscript"/>
        </w:rPr>
        <w:t>ème</w:t>
      </w:r>
      <w:r>
        <w:rPr>
          <w:rFonts w:ascii="Cambria" w:hAnsi="Cambria"/>
          <w:color w:val="383235"/>
          <w:sz w:val="21"/>
          <w:szCs w:val="21"/>
        </w:rPr>
        <w:t xml:space="preserve"> semestre option sage-femme </w:t>
      </w:r>
      <w:r w:rsidR="00F57927">
        <w:rPr>
          <w:rFonts w:ascii="Cambria" w:hAnsi="Cambria"/>
          <w:color w:val="383235"/>
          <w:sz w:val="21"/>
          <w:szCs w:val="21"/>
        </w:rPr>
        <w:t>………………………………………………………</w:t>
      </w:r>
      <w:r w:rsidR="00665A46">
        <w:rPr>
          <w:rFonts w:ascii="Cambria" w:hAnsi="Cambria"/>
          <w:color w:val="383235"/>
          <w:sz w:val="21"/>
          <w:szCs w:val="21"/>
        </w:rPr>
        <w:t>24</w:t>
      </w:r>
    </w:p>
    <w:p w14:paraId="60936E8F" w14:textId="77777777" w:rsidR="00C155BD" w:rsidRDefault="00C155BD" w:rsidP="00041AA4">
      <w:pPr>
        <w:widowControl w:val="0"/>
        <w:tabs>
          <w:tab w:val="left" w:pos="7513"/>
        </w:tabs>
        <w:autoSpaceDE w:val="0"/>
        <w:autoSpaceDN w:val="0"/>
        <w:jc w:val="both"/>
        <w:rPr>
          <w:rFonts w:ascii="Cambria" w:hAnsi="Cambria"/>
          <w:color w:val="383235"/>
          <w:sz w:val="21"/>
          <w:szCs w:val="21"/>
        </w:rPr>
      </w:pPr>
    </w:p>
    <w:p w14:paraId="2E5C249A" w14:textId="61D0ACA4" w:rsidR="00041AA4" w:rsidRPr="00041AA4" w:rsidRDefault="00041AA4" w:rsidP="00041AA4">
      <w:pPr>
        <w:widowControl w:val="0"/>
        <w:tabs>
          <w:tab w:val="left" w:pos="7513"/>
        </w:tabs>
        <w:autoSpaceDE w:val="0"/>
        <w:autoSpaceDN w:val="0"/>
        <w:jc w:val="both"/>
        <w:rPr>
          <w:rFonts w:ascii="Cambria" w:hAnsi="Cambria"/>
          <w:color w:val="383235"/>
          <w:sz w:val="21"/>
          <w:szCs w:val="21"/>
        </w:rPr>
      </w:pPr>
      <w:r w:rsidRPr="00041AA4">
        <w:rPr>
          <w:rFonts w:ascii="Cambria" w:hAnsi="Cambria"/>
          <w:color w:val="383235"/>
          <w:sz w:val="21"/>
          <w:szCs w:val="21"/>
        </w:rPr>
        <w:t>DEUXIÈME ANNÉE. OPTION INFIRMIERE....................................</w:t>
      </w:r>
      <w:r w:rsidR="00F57927">
        <w:rPr>
          <w:rFonts w:ascii="Cambria" w:hAnsi="Cambria"/>
          <w:color w:val="383235"/>
          <w:sz w:val="21"/>
          <w:szCs w:val="21"/>
        </w:rPr>
        <w:t>............</w:t>
      </w:r>
      <w:r w:rsidRPr="00041AA4">
        <w:rPr>
          <w:rFonts w:ascii="Cambria" w:hAnsi="Cambria"/>
          <w:color w:val="383235"/>
          <w:sz w:val="21"/>
          <w:szCs w:val="21"/>
        </w:rPr>
        <w:t>.............................................. 25</w:t>
      </w:r>
    </w:p>
    <w:p w14:paraId="6DA134B7" w14:textId="151604EE" w:rsidR="00C155BD" w:rsidRDefault="00C155BD" w:rsidP="00C155BD">
      <w:pPr>
        <w:widowControl w:val="0"/>
        <w:numPr>
          <w:ilvl w:val="0"/>
          <w:numId w:val="28"/>
        </w:numPr>
        <w:tabs>
          <w:tab w:val="left" w:pos="7513"/>
        </w:tabs>
        <w:autoSpaceDE w:val="0"/>
        <w:autoSpaceDN w:val="0"/>
        <w:jc w:val="both"/>
        <w:rPr>
          <w:rFonts w:ascii="Cambria" w:hAnsi="Cambria"/>
          <w:color w:val="383235"/>
          <w:sz w:val="21"/>
          <w:szCs w:val="21"/>
        </w:rPr>
      </w:pPr>
      <w:r>
        <w:rPr>
          <w:rFonts w:ascii="Cambria" w:hAnsi="Cambria"/>
          <w:color w:val="383235"/>
          <w:sz w:val="21"/>
          <w:szCs w:val="21"/>
        </w:rPr>
        <w:t xml:space="preserve">Famille de situation/Champ d’application </w:t>
      </w:r>
      <w:r w:rsidR="00F57927">
        <w:rPr>
          <w:rFonts w:ascii="Cambria" w:hAnsi="Cambria"/>
          <w:color w:val="383235"/>
          <w:sz w:val="21"/>
          <w:szCs w:val="21"/>
        </w:rPr>
        <w:t>……………………………………………………..</w:t>
      </w:r>
      <w:r w:rsidR="00665A46">
        <w:rPr>
          <w:rFonts w:ascii="Cambria" w:hAnsi="Cambria"/>
          <w:color w:val="383235"/>
          <w:sz w:val="21"/>
          <w:szCs w:val="21"/>
        </w:rPr>
        <w:t>25</w:t>
      </w:r>
    </w:p>
    <w:p w14:paraId="5C7042E5" w14:textId="5B6F8644" w:rsidR="00C155BD" w:rsidRDefault="00C155BD" w:rsidP="00C155BD">
      <w:pPr>
        <w:widowControl w:val="0"/>
        <w:numPr>
          <w:ilvl w:val="0"/>
          <w:numId w:val="28"/>
        </w:numPr>
        <w:tabs>
          <w:tab w:val="left" w:pos="7513"/>
        </w:tabs>
        <w:autoSpaceDE w:val="0"/>
        <w:autoSpaceDN w:val="0"/>
        <w:jc w:val="both"/>
        <w:rPr>
          <w:rFonts w:ascii="Cambria" w:hAnsi="Cambria"/>
          <w:color w:val="383235"/>
          <w:sz w:val="21"/>
          <w:szCs w:val="21"/>
        </w:rPr>
      </w:pPr>
      <w:r>
        <w:rPr>
          <w:rFonts w:ascii="Cambria" w:hAnsi="Cambria"/>
          <w:color w:val="383235"/>
          <w:sz w:val="21"/>
          <w:szCs w:val="21"/>
        </w:rPr>
        <w:t>Condition d’évaluation</w:t>
      </w:r>
      <w:r w:rsidR="00F57927">
        <w:rPr>
          <w:rFonts w:ascii="Cambria" w:hAnsi="Cambria"/>
          <w:color w:val="383235"/>
          <w:sz w:val="21"/>
          <w:szCs w:val="21"/>
        </w:rPr>
        <w:t xml:space="preserve"> ………………………………………………………………………………….</w:t>
      </w:r>
      <w:r w:rsidR="00665A46">
        <w:rPr>
          <w:rFonts w:ascii="Cambria" w:hAnsi="Cambria"/>
          <w:color w:val="383235"/>
          <w:sz w:val="21"/>
          <w:szCs w:val="21"/>
        </w:rPr>
        <w:t>26</w:t>
      </w:r>
    </w:p>
    <w:p w14:paraId="59C3331E" w14:textId="0C077CF7" w:rsidR="00C155BD" w:rsidRDefault="00C155BD" w:rsidP="00C155BD">
      <w:pPr>
        <w:widowControl w:val="0"/>
        <w:numPr>
          <w:ilvl w:val="0"/>
          <w:numId w:val="28"/>
        </w:numPr>
        <w:tabs>
          <w:tab w:val="left" w:pos="7513"/>
        </w:tabs>
        <w:autoSpaceDE w:val="0"/>
        <w:autoSpaceDN w:val="0"/>
        <w:jc w:val="both"/>
        <w:rPr>
          <w:rFonts w:ascii="Cambria" w:hAnsi="Cambria"/>
          <w:color w:val="383235"/>
          <w:sz w:val="21"/>
          <w:szCs w:val="21"/>
        </w:rPr>
      </w:pPr>
      <w:r>
        <w:rPr>
          <w:rFonts w:ascii="Cambria" w:hAnsi="Cambria"/>
          <w:color w:val="383235"/>
          <w:sz w:val="21"/>
          <w:szCs w:val="21"/>
        </w:rPr>
        <w:t>Compétence intermédiaire pour le troisième et quatrième semestre</w:t>
      </w:r>
      <w:r w:rsidR="00F57927">
        <w:rPr>
          <w:rFonts w:ascii="Cambria" w:hAnsi="Cambria"/>
          <w:color w:val="383235"/>
          <w:sz w:val="21"/>
          <w:szCs w:val="21"/>
        </w:rPr>
        <w:t xml:space="preserve"> ………………</w:t>
      </w:r>
      <w:r w:rsidR="00665A46">
        <w:rPr>
          <w:rFonts w:ascii="Cambria" w:hAnsi="Cambria"/>
          <w:color w:val="383235"/>
          <w:sz w:val="21"/>
          <w:szCs w:val="21"/>
        </w:rPr>
        <w:t>27</w:t>
      </w:r>
    </w:p>
    <w:p w14:paraId="308CDD44" w14:textId="597F2F4D" w:rsidR="00C155BD" w:rsidRDefault="00C155BD" w:rsidP="00C155BD">
      <w:pPr>
        <w:widowControl w:val="0"/>
        <w:numPr>
          <w:ilvl w:val="0"/>
          <w:numId w:val="28"/>
        </w:numPr>
        <w:tabs>
          <w:tab w:val="left" w:pos="7513"/>
        </w:tabs>
        <w:autoSpaceDE w:val="0"/>
        <w:autoSpaceDN w:val="0"/>
        <w:jc w:val="both"/>
        <w:rPr>
          <w:rFonts w:ascii="Cambria" w:hAnsi="Cambria"/>
          <w:color w:val="383235"/>
          <w:sz w:val="21"/>
          <w:szCs w:val="21"/>
        </w:rPr>
      </w:pPr>
      <w:r>
        <w:rPr>
          <w:rFonts w:ascii="Cambria" w:hAnsi="Cambria"/>
          <w:color w:val="383235"/>
          <w:sz w:val="21"/>
          <w:szCs w:val="21"/>
        </w:rPr>
        <w:t>Tableau 3</w:t>
      </w:r>
      <w:r w:rsidRPr="00C155BD">
        <w:rPr>
          <w:rFonts w:ascii="Cambria" w:hAnsi="Cambria"/>
          <w:color w:val="383235"/>
          <w:sz w:val="21"/>
          <w:szCs w:val="21"/>
          <w:vertAlign w:val="superscript"/>
        </w:rPr>
        <w:t>ème</w:t>
      </w:r>
      <w:r>
        <w:rPr>
          <w:rFonts w:ascii="Cambria" w:hAnsi="Cambria"/>
          <w:color w:val="383235"/>
          <w:sz w:val="21"/>
          <w:szCs w:val="21"/>
        </w:rPr>
        <w:t xml:space="preserve"> semestre option infirmier </w:t>
      </w:r>
      <w:r w:rsidR="00F57927">
        <w:rPr>
          <w:rFonts w:ascii="Cambria" w:hAnsi="Cambria"/>
          <w:color w:val="383235"/>
          <w:sz w:val="21"/>
          <w:szCs w:val="21"/>
        </w:rPr>
        <w:t>………………………………………………………….</w:t>
      </w:r>
      <w:r w:rsidR="00665A46">
        <w:rPr>
          <w:rFonts w:ascii="Cambria" w:hAnsi="Cambria"/>
          <w:color w:val="383235"/>
          <w:sz w:val="21"/>
          <w:szCs w:val="21"/>
        </w:rPr>
        <w:t>28</w:t>
      </w:r>
    </w:p>
    <w:p w14:paraId="27114B9A" w14:textId="4F066730" w:rsidR="00C155BD" w:rsidRDefault="00C155BD" w:rsidP="00C155BD">
      <w:pPr>
        <w:widowControl w:val="0"/>
        <w:numPr>
          <w:ilvl w:val="0"/>
          <w:numId w:val="28"/>
        </w:numPr>
        <w:tabs>
          <w:tab w:val="left" w:pos="7513"/>
        </w:tabs>
        <w:autoSpaceDE w:val="0"/>
        <w:autoSpaceDN w:val="0"/>
        <w:jc w:val="both"/>
        <w:rPr>
          <w:rFonts w:ascii="Cambria" w:hAnsi="Cambria"/>
          <w:color w:val="383235"/>
          <w:sz w:val="21"/>
          <w:szCs w:val="21"/>
        </w:rPr>
      </w:pPr>
      <w:r>
        <w:rPr>
          <w:rFonts w:ascii="Cambria" w:hAnsi="Cambria"/>
          <w:color w:val="383235"/>
          <w:sz w:val="21"/>
          <w:szCs w:val="21"/>
        </w:rPr>
        <w:t>Tableau 4</w:t>
      </w:r>
      <w:r w:rsidRPr="00C155BD">
        <w:rPr>
          <w:rFonts w:ascii="Cambria" w:hAnsi="Cambria"/>
          <w:color w:val="383235"/>
          <w:sz w:val="21"/>
          <w:szCs w:val="21"/>
          <w:vertAlign w:val="superscript"/>
        </w:rPr>
        <w:t>ème</w:t>
      </w:r>
      <w:r>
        <w:rPr>
          <w:rFonts w:ascii="Cambria" w:hAnsi="Cambria"/>
          <w:color w:val="383235"/>
          <w:sz w:val="21"/>
          <w:szCs w:val="21"/>
        </w:rPr>
        <w:t xml:space="preserve"> semestre option infirmier  </w:t>
      </w:r>
      <w:r w:rsidR="00F57927">
        <w:rPr>
          <w:rFonts w:ascii="Cambria" w:hAnsi="Cambria"/>
          <w:color w:val="383235"/>
          <w:sz w:val="21"/>
          <w:szCs w:val="21"/>
        </w:rPr>
        <w:t>…………………………………………………………</w:t>
      </w:r>
      <w:r w:rsidR="00665A46">
        <w:rPr>
          <w:rFonts w:ascii="Cambria" w:hAnsi="Cambria"/>
          <w:color w:val="383235"/>
          <w:sz w:val="21"/>
          <w:szCs w:val="21"/>
        </w:rPr>
        <w:t>29</w:t>
      </w:r>
    </w:p>
    <w:p w14:paraId="1FE6A052" w14:textId="77777777" w:rsidR="00C155BD" w:rsidRDefault="00C155BD" w:rsidP="00041AA4">
      <w:pPr>
        <w:widowControl w:val="0"/>
        <w:tabs>
          <w:tab w:val="left" w:pos="7513"/>
        </w:tabs>
        <w:autoSpaceDE w:val="0"/>
        <w:autoSpaceDN w:val="0"/>
        <w:jc w:val="both"/>
        <w:rPr>
          <w:rFonts w:ascii="Cambria" w:hAnsi="Cambria"/>
          <w:color w:val="383235"/>
          <w:sz w:val="21"/>
          <w:szCs w:val="21"/>
        </w:rPr>
      </w:pPr>
    </w:p>
    <w:p w14:paraId="1FF4ED68" w14:textId="29119818" w:rsidR="00041AA4" w:rsidRPr="00041AA4" w:rsidRDefault="00041AA4" w:rsidP="00041AA4">
      <w:pPr>
        <w:widowControl w:val="0"/>
        <w:tabs>
          <w:tab w:val="left" w:pos="7513"/>
        </w:tabs>
        <w:autoSpaceDE w:val="0"/>
        <w:autoSpaceDN w:val="0"/>
        <w:jc w:val="both"/>
        <w:rPr>
          <w:rFonts w:ascii="Cambria" w:hAnsi="Cambria"/>
          <w:color w:val="383235"/>
          <w:sz w:val="21"/>
          <w:szCs w:val="21"/>
        </w:rPr>
      </w:pPr>
      <w:r w:rsidRPr="00041AA4">
        <w:rPr>
          <w:rFonts w:ascii="Cambria" w:hAnsi="Cambria"/>
          <w:color w:val="383235"/>
          <w:sz w:val="21"/>
          <w:szCs w:val="21"/>
        </w:rPr>
        <w:t>TROISIÈME ANNÉE. OPTION INFIRMIÈRE..........................................</w:t>
      </w:r>
      <w:r w:rsidR="00F57927">
        <w:rPr>
          <w:rFonts w:ascii="Cambria" w:hAnsi="Cambria"/>
          <w:color w:val="383235"/>
          <w:sz w:val="21"/>
          <w:szCs w:val="21"/>
        </w:rPr>
        <w:t>............</w:t>
      </w:r>
      <w:r w:rsidRPr="00041AA4">
        <w:rPr>
          <w:rFonts w:ascii="Cambria" w:hAnsi="Cambria"/>
          <w:color w:val="383235"/>
          <w:sz w:val="21"/>
          <w:szCs w:val="21"/>
        </w:rPr>
        <w:t>........................................30</w:t>
      </w:r>
    </w:p>
    <w:p w14:paraId="00400845" w14:textId="4676D263" w:rsidR="00C155BD" w:rsidRDefault="00C155BD" w:rsidP="00C155BD">
      <w:pPr>
        <w:widowControl w:val="0"/>
        <w:numPr>
          <w:ilvl w:val="0"/>
          <w:numId w:val="28"/>
        </w:numPr>
        <w:tabs>
          <w:tab w:val="left" w:pos="7513"/>
        </w:tabs>
        <w:autoSpaceDE w:val="0"/>
        <w:autoSpaceDN w:val="0"/>
        <w:jc w:val="both"/>
        <w:rPr>
          <w:rFonts w:ascii="Cambria" w:hAnsi="Cambria"/>
          <w:color w:val="383235"/>
          <w:sz w:val="21"/>
          <w:szCs w:val="21"/>
        </w:rPr>
      </w:pPr>
      <w:r>
        <w:rPr>
          <w:rFonts w:ascii="Cambria" w:hAnsi="Cambria"/>
          <w:color w:val="383235"/>
          <w:sz w:val="21"/>
          <w:szCs w:val="21"/>
        </w:rPr>
        <w:t xml:space="preserve">Famille de situation/Champ d’application </w:t>
      </w:r>
      <w:r w:rsidR="00F57927">
        <w:rPr>
          <w:rFonts w:ascii="Cambria" w:hAnsi="Cambria"/>
          <w:color w:val="383235"/>
          <w:sz w:val="21"/>
          <w:szCs w:val="21"/>
        </w:rPr>
        <w:t>……………………………………………………….</w:t>
      </w:r>
      <w:r w:rsidR="00665A46">
        <w:rPr>
          <w:rFonts w:ascii="Cambria" w:hAnsi="Cambria"/>
          <w:color w:val="383235"/>
          <w:sz w:val="21"/>
          <w:szCs w:val="21"/>
        </w:rPr>
        <w:t>30</w:t>
      </w:r>
    </w:p>
    <w:p w14:paraId="3389E727" w14:textId="53BA768B" w:rsidR="00C155BD" w:rsidRDefault="00C155BD" w:rsidP="00C155BD">
      <w:pPr>
        <w:widowControl w:val="0"/>
        <w:numPr>
          <w:ilvl w:val="0"/>
          <w:numId w:val="28"/>
        </w:numPr>
        <w:tabs>
          <w:tab w:val="left" w:pos="7513"/>
        </w:tabs>
        <w:autoSpaceDE w:val="0"/>
        <w:autoSpaceDN w:val="0"/>
        <w:jc w:val="both"/>
        <w:rPr>
          <w:rFonts w:ascii="Cambria" w:hAnsi="Cambria"/>
          <w:color w:val="383235"/>
          <w:sz w:val="21"/>
          <w:szCs w:val="21"/>
        </w:rPr>
      </w:pPr>
      <w:r>
        <w:rPr>
          <w:rFonts w:ascii="Cambria" w:hAnsi="Cambria"/>
          <w:color w:val="383235"/>
          <w:sz w:val="21"/>
          <w:szCs w:val="21"/>
        </w:rPr>
        <w:t>Evaluation Certificative</w:t>
      </w:r>
      <w:r w:rsidR="00F57927">
        <w:rPr>
          <w:rFonts w:ascii="Cambria" w:hAnsi="Cambria"/>
          <w:color w:val="383235"/>
          <w:sz w:val="21"/>
          <w:szCs w:val="21"/>
        </w:rPr>
        <w:t xml:space="preserve"> ………………………………………………………………………………….</w:t>
      </w:r>
      <w:r w:rsidR="00665A46">
        <w:rPr>
          <w:rFonts w:ascii="Cambria" w:hAnsi="Cambria"/>
          <w:color w:val="383235"/>
          <w:sz w:val="21"/>
          <w:szCs w:val="21"/>
        </w:rPr>
        <w:t xml:space="preserve"> 30</w:t>
      </w:r>
    </w:p>
    <w:p w14:paraId="4C75A3D4" w14:textId="6770E6D4" w:rsidR="00C155BD" w:rsidRDefault="00C155BD" w:rsidP="00C155BD">
      <w:pPr>
        <w:widowControl w:val="0"/>
        <w:numPr>
          <w:ilvl w:val="0"/>
          <w:numId w:val="28"/>
        </w:numPr>
        <w:tabs>
          <w:tab w:val="left" w:pos="7513"/>
        </w:tabs>
        <w:autoSpaceDE w:val="0"/>
        <w:autoSpaceDN w:val="0"/>
        <w:jc w:val="both"/>
        <w:rPr>
          <w:rFonts w:ascii="Cambria" w:hAnsi="Cambria"/>
          <w:color w:val="383235"/>
          <w:sz w:val="21"/>
          <w:szCs w:val="21"/>
        </w:rPr>
      </w:pPr>
      <w:r>
        <w:rPr>
          <w:rFonts w:ascii="Cambria" w:hAnsi="Cambria"/>
          <w:color w:val="383235"/>
          <w:sz w:val="21"/>
          <w:szCs w:val="21"/>
        </w:rPr>
        <w:t xml:space="preserve">Compétence à atteindre en </w:t>
      </w:r>
      <w:r w:rsidR="00651F0E">
        <w:rPr>
          <w:rFonts w:ascii="Cambria" w:hAnsi="Cambria"/>
          <w:color w:val="383235"/>
          <w:sz w:val="21"/>
          <w:szCs w:val="21"/>
        </w:rPr>
        <w:t xml:space="preserve">cinquième et sixième </w:t>
      </w:r>
      <w:r>
        <w:rPr>
          <w:rFonts w:ascii="Cambria" w:hAnsi="Cambria"/>
          <w:color w:val="383235"/>
          <w:sz w:val="21"/>
          <w:szCs w:val="21"/>
        </w:rPr>
        <w:t>semestre</w:t>
      </w:r>
      <w:r w:rsidR="00F57927">
        <w:rPr>
          <w:rFonts w:ascii="Cambria" w:hAnsi="Cambria"/>
          <w:color w:val="383235"/>
          <w:sz w:val="21"/>
          <w:szCs w:val="21"/>
        </w:rPr>
        <w:t xml:space="preserve"> ……………………………</w:t>
      </w:r>
      <w:r w:rsidR="00944AF4">
        <w:rPr>
          <w:rFonts w:ascii="Cambria" w:hAnsi="Cambria"/>
          <w:color w:val="383235"/>
          <w:sz w:val="21"/>
          <w:szCs w:val="21"/>
        </w:rPr>
        <w:t>…</w:t>
      </w:r>
      <w:r w:rsidR="00665A46">
        <w:rPr>
          <w:rFonts w:ascii="Cambria" w:hAnsi="Cambria"/>
          <w:color w:val="383235"/>
          <w:sz w:val="21"/>
          <w:szCs w:val="21"/>
        </w:rPr>
        <w:t>30</w:t>
      </w:r>
    </w:p>
    <w:p w14:paraId="581ACA04" w14:textId="5BEDCA7F" w:rsidR="00C155BD" w:rsidRDefault="00C155BD" w:rsidP="00C155BD">
      <w:pPr>
        <w:widowControl w:val="0"/>
        <w:numPr>
          <w:ilvl w:val="0"/>
          <w:numId w:val="28"/>
        </w:numPr>
        <w:tabs>
          <w:tab w:val="left" w:pos="7513"/>
        </w:tabs>
        <w:autoSpaceDE w:val="0"/>
        <w:autoSpaceDN w:val="0"/>
        <w:jc w:val="both"/>
        <w:rPr>
          <w:rFonts w:ascii="Cambria" w:hAnsi="Cambria"/>
          <w:color w:val="383235"/>
          <w:sz w:val="21"/>
          <w:szCs w:val="21"/>
        </w:rPr>
      </w:pPr>
      <w:r>
        <w:rPr>
          <w:rFonts w:ascii="Cambria" w:hAnsi="Cambria"/>
          <w:color w:val="383235"/>
          <w:sz w:val="21"/>
          <w:szCs w:val="21"/>
        </w:rPr>
        <w:t xml:space="preserve">Tableau </w:t>
      </w:r>
      <w:r w:rsidR="00651F0E">
        <w:rPr>
          <w:rFonts w:ascii="Cambria" w:hAnsi="Cambria"/>
          <w:color w:val="383235"/>
          <w:sz w:val="21"/>
          <w:szCs w:val="21"/>
        </w:rPr>
        <w:t>5</w:t>
      </w:r>
      <w:r w:rsidRPr="00C155BD">
        <w:rPr>
          <w:rFonts w:ascii="Cambria" w:hAnsi="Cambria"/>
          <w:color w:val="383235"/>
          <w:sz w:val="21"/>
          <w:szCs w:val="21"/>
          <w:vertAlign w:val="superscript"/>
        </w:rPr>
        <w:t>ème</w:t>
      </w:r>
      <w:r>
        <w:rPr>
          <w:rFonts w:ascii="Cambria" w:hAnsi="Cambria"/>
          <w:color w:val="383235"/>
          <w:sz w:val="21"/>
          <w:szCs w:val="21"/>
        </w:rPr>
        <w:t xml:space="preserve"> semestre option sage-femme</w:t>
      </w:r>
      <w:r w:rsidR="00F57927">
        <w:rPr>
          <w:rFonts w:ascii="Cambria" w:hAnsi="Cambria"/>
          <w:color w:val="383235"/>
          <w:sz w:val="21"/>
          <w:szCs w:val="21"/>
        </w:rPr>
        <w:t xml:space="preserve"> ……………………………………………………</w:t>
      </w:r>
      <w:r w:rsidR="00944AF4">
        <w:rPr>
          <w:rFonts w:ascii="Cambria" w:hAnsi="Cambria"/>
          <w:color w:val="383235"/>
          <w:sz w:val="21"/>
          <w:szCs w:val="21"/>
        </w:rPr>
        <w:t>..</w:t>
      </w:r>
      <w:r w:rsidR="00F57927">
        <w:rPr>
          <w:rFonts w:ascii="Cambria" w:hAnsi="Cambria"/>
          <w:color w:val="383235"/>
          <w:sz w:val="21"/>
          <w:szCs w:val="21"/>
        </w:rPr>
        <w:t>..</w:t>
      </w:r>
      <w:r w:rsidR="00665A46">
        <w:rPr>
          <w:rFonts w:ascii="Cambria" w:hAnsi="Cambria"/>
          <w:color w:val="383235"/>
          <w:sz w:val="21"/>
          <w:szCs w:val="21"/>
        </w:rPr>
        <w:t>31</w:t>
      </w:r>
    </w:p>
    <w:p w14:paraId="16C4D8AB" w14:textId="17618035" w:rsidR="00C155BD" w:rsidRDefault="00C155BD" w:rsidP="00C155BD">
      <w:pPr>
        <w:widowControl w:val="0"/>
        <w:numPr>
          <w:ilvl w:val="0"/>
          <w:numId w:val="28"/>
        </w:numPr>
        <w:tabs>
          <w:tab w:val="left" w:pos="7513"/>
        </w:tabs>
        <w:autoSpaceDE w:val="0"/>
        <w:autoSpaceDN w:val="0"/>
        <w:jc w:val="both"/>
        <w:rPr>
          <w:rFonts w:ascii="Cambria" w:hAnsi="Cambria"/>
          <w:color w:val="383235"/>
          <w:sz w:val="21"/>
          <w:szCs w:val="21"/>
        </w:rPr>
      </w:pPr>
      <w:r>
        <w:rPr>
          <w:rFonts w:ascii="Cambria" w:hAnsi="Cambria"/>
          <w:color w:val="383235"/>
          <w:sz w:val="21"/>
          <w:szCs w:val="21"/>
        </w:rPr>
        <w:t xml:space="preserve">Tableau </w:t>
      </w:r>
      <w:r w:rsidR="00651F0E">
        <w:rPr>
          <w:rFonts w:ascii="Cambria" w:hAnsi="Cambria"/>
          <w:color w:val="383235"/>
          <w:sz w:val="21"/>
          <w:szCs w:val="21"/>
        </w:rPr>
        <w:t>6</w:t>
      </w:r>
      <w:r w:rsidRPr="00C155BD">
        <w:rPr>
          <w:rFonts w:ascii="Cambria" w:hAnsi="Cambria"/>
          <w:color w:val="383235"/>
          <w:sz w:val="21"/>
          <w:szCs w:val="21"/>
          <w:vertAlign w:val="superscript"/>
        </w:rPr>
        <w:t>ème</w:t>
      </w:r>
      <w:r>
        <w:rPr>
          <w:rFonts w:ascii="Cambria" w:hAnsi="Cambria"/>
          <w:color w:val="383235"/>
          <w:sz w:val="21"/>
          <w:szCs w:val="21"/>
        </w:rPr>
        <w:t xml:space="preserve"> semestre option sage-femme </w:t>
      </w:r>
      <w:r w:rsidR="00F57927">
        <w:rPr>
          <w:rFonts w:ascii="Cambria" w:hAnsi="Cambria"/>
          <w:color w:val="383235"/>
          <w:sz w:val="21"/>
          <w:szCs w:val="21"/>
        </w:rPr>
        <w:t>…………………………………………………</w:t>
      </w:r>
      <w:r w:rsidR="00944AF4">
        <w:rPr>
          <w:rFonts w:ascii="Cambria" w:hAnsi="Cambria"/>
          <w:color w:val="383235"/>
          <w:sz w:val="21"/>
          <w:szCs w:val="21"/>
        </w:rPr>
        <w:t>..</w:t>
      </w:r>
      <w:r w:rsidR="00F57927">
        <w:rPr>
          <w:rFonts w:ascii="Cambria" w:hAnsi="Cambria"/>
          <w:color w:val="383235"/>
          <w:sz w:val="21"/>
          <w:szCs w:val="21"/>
        </w:rPr>
        <w:t>…..</w:t>
      </w:r>
      <w:r w:rsidR="00665A46">
        <w:rPr>
          <w:rFonts w:ascii="Cambria" w:hAnsi="Cambria"/>
          <w:color w:val="383235"/>
          <w:sz w:val="21"/>
          <w:szCs w:val="21"/>
        </w:rPr>
        <w:t>32</w:t>
      </w:r>
    </w:p>
    <w:p w14:paraId="45D10F2D" w14:textId="77777777" w:rsidR="00C155BD" w:rsidRDefault="00C155BD" w:rsidP="00041AA4">
      <w:pPr>
        <w:widowControl w:val="0"/>
        <w:tabs>
          <w:tab w:val="left" w:pos="7513"/>
        </w:tabs>
        <w:autoSpaceDE w:val="0"/>
        <w:autoSpaceDN w:val="0"/>
        <w:jc w:val="both"/>
        <w:rPr>
          <w:rFonts w:ascii="Cambria" w:hAnsi="Cambria"/>
          <w:color w:val="383235"/>
          <w:sz w:val="21"/>
          <w:szCs w:val="21"/>
        </w:rPr>
      </w:pPr>
    </w:p>
    <w:p w14:paraId="124470DF" w14:textId="6863AED3" w:rsidR="00041AA4" w:rsidRPr="00041AA4" w:rsidRDefault="00041AA4" w:rsidP="00041AA4">
      <w:pPr>
        <w:widowControl w:val="0"/>
        <w:tabs>
          <w:tab w:val="left" w:pos="7513"/>
        </w:tabs>
        <w:autoSpaceDE w:val="0"/>
        <w:autoSpaceDN w:val="0"/>
        <w:jc w:val="both"/>
        <w:rPr>
          <w:rFonts w:ascii="Cambria" w:hAnsi="Cambria"/>
          <w:color w:val="383235"/>
          <w:sz w:val="21"/>
          <w:szCs w:val="21"/>
        </w:rPr>
      </w:pPr>
      <w:r w:rsidRPr="00041AA4">
        <w:rPr>
          <w:rFonts w:ascii="Cambria" w:hAnsi="Cambria"/>
          <w:color w:val="383235"/>
          <w:sz w:val="21"/>
          <w:szCs w:val="21"/>
        </w:rPr>
        <w:t>MODALITES DE LA FORMATION THEORIQUE....................................................................................</w:t>
      </w:r>
      <w:r w:rsidR="00F57927">
        <w:rPr>
          <w:rFonts w:ascii="Cambria" w:hAnsi="Cambria"/>
          <w:color w:val="383235"/>
          <w:sz w:val="21"/>
          <w:szCs w:val="21"/>
        </w:rPr>
        <w:t>..</w:t>
      </w:r>
      <w:r w:rsidRPr="00041AA4">
        <w:rPr>
          <w:rFonts w:ascii="Cambria" w:hAnsi="Cambria"/>
          <w:color w:val="383235"/>
          <w:sz w:val="21"/>
          <w:szCs w:val="21"/>
        </w:rPr>
        <w:t>33</w:t>
      </w:r>
    </w:p>
    <w:p w14:paraId="167EDF0A" w14:textId="77777777" w:rsidR="00665A46" w:rsidRDefault="00665A46" w:rsidP="00041AA4">
      <w:pPr>
        <w:widowControl w:val="0"/>
        <w:tabs>
          <w:tab w:val="left" w:pos="7513"/>
        </w:tabs>
        <w:autoSpaceDE w:val="0"/>
        <w:autoSpaceDN w:val="0"/>
        <w:jc w:val="both"/>
        <w:rPr>
          <w:rFonts w:ascii="Cambria" w:hAnsi="Cambria"/>
          <w:color w:val="383235"/>
          <w:sz w:val="21"/>
          <w:szCs w:val="21"/>
        </w:rPr>
      </w:pPr>
    </w:p>
    <w:p w14:paraId="66AAD66E" w14:textId="698DBF19" w:rsidR="00041AA4" w:rsidRPr="00041AA4" w:rsidRDefault="00041AA4" w:rsidP="00041AA4">
      <w:pPr>
        <w:widowControl w:val="0"/>
        <w:tabs>
          <w:tab w:val="left" w:pos="7513"/>
        </w:tabs>
        <w:autoSpaceDE w:val="0"/>
        <w:autoSpaceDN w:val="0"/>
        <w:jc w:val="both"/>
        <w:rPr>
          <w:rFonts w:ascii="Cambria" w:hAnsi="Cambria"/>
          <w:color w:val="383235"/>
          <w:sz w:val="21"/>
          <w:szCs w:val="21"/>
        </w:rPr>
      </w:pPr>
      <w:r w:rsidRPr="00041AA4">
        <w:rPr>
          <w:rFonts w:ascii="Cambria" w:hAnsi="Cambria"/>
          <w:color w:val="383235"/>
          <w:sz w:val="21"/>
          <w:szCs w:val="21"/>
        </w:rPr>
        <w:t>MÉTHODES ET TECHNIQUES PÉDAGOGIQUES...........................................................................</w:t>
      </w:r>
      <w:r w:rsidR="00944AF4">
        <w:rPr>
          <w:rFonts w:ascii="Cambria" w:hAnsi="Cambria"/>
          <w:color w:val="383235"/>
          <w:sz w:val="21"/>
          <w:szCs w:val="21"/>
        </w:rPr>
        <w:t>..</w:t>
      </w:r>
      <w:r w:rsidRPr="00041AA4">
        <w:rPr>
          <w:rFonts w:ascii="Cambria" w:hAnsi="Cambria"/>
          <w:color w:val="383235"/>
          <w:sz w:val="21"/>
          <w:szCs w:val="21"/>
        </w:rPr>
        <w:t>.....</w:t>
      </w:r>
      <w:r w:rsidR="00F57927">
        <w:rPr>
          <w:rFonts w:ascii="Cambria" w:hAnsi="Cambria"/>
          <w:color w:val="383235"/>
          <w:sz w:val="21"/>
          <w:szCs w:val="21"/>
        </w:rPr>
        <w:t>...</w:t>
      </w:r>
      <w:r w:rsidRPr="00041AA4">
        <w:rPr>
          <w:rFonts w:ascii="Cambria" w:hAnsi="Cambria"/>
          <w:color w:val="383235"/>
          <w:sz w:val="21"/>
          <w:szCs w:val="21"/>
        </w:rPr>
        <w:t>.33</w:t>
      </w:r>
    </w:p>
    <w:p w14:paraId="077C213A" w14:textId="09C93F68" w:rsidR="00651F0E" w:rsidRDefault="00651F0E" w:rsidP="00651F0E">
      <w:pPr>
        <w:widowControl w:val="0"/>
        <w:numPr>
          <w:ilvl w:val="0"/>
          <w:numId w:val="28"/>
        </w:numPr>
        <w:tabs>
          <w:tab w:val="left" w:pos="7513"/>
        </w:tabs>
        <w:autoSpaceDE w:val="0"/>
        <w:autoSpaceDN w:val="0"/>
        <w:jc w:val="both"/>
        <w:rPr>
          <w:rFonts w:ascii="Cambria" w:hAnsi="Cambria"/>
          <w:color w:val="383235"/>
          <w:sz w:val="21"/>
          <w:szCs w:val="21"/>
        </w:rPr>
      </w:pPr>
      <w:r>
        <w:rPr>
          <w:rFonts w:ascii="Cambria" w:hAnsi="Cambria"/>
          <w:color w:val="383235"/>
          <w:sz w:val="21"/>
          <w:szCs w:val="21"/>
        </w:rPr>
        <w:t xml:space="preserve">Référentiel d’évaluation </w:t>
      </w:r>
      <w:r w:rsidR="00F57927">
        <w:rPr>
          <w:rFonts w:ascii="Cambria" w:hAnsi="Cambria"/>
          <w:color w:val="383235"/>
          <w:sz w:val="21"/>
          <w:szCs w:val="21"/>
        </w:rPr>
        <w:t>……………………………………………………………………………</w:t>
      </w:r>
      <w:r w:rsidR="00944AF4">
        <w:rPr>
          <w:rFonts w:ascii="Cambria" w:hAnsi="Cambria"/>
          <w:color w:val="383235"/>
          <w:sz w:val="21"/>
          <w:szCs w:val="21"/>
        </w:rPr>
        <w:t>..</w:t>
      </w:r>
      <w:r w:rsidR="00F57927">
        <w:rPr>
          <w:rFonts w:ascii="Cambria" w:hAnsi="Cambria"/>
          <w:color w:val="383235"/>
          <w:sz w:val="21"/>
          <w:szCs w:val="21"/>
        </w:rPr>
        <w:t>…..</w:t>
      </w:r>
      <w:r w:rsidR="00665A46">
        <w:rPr>
          <w:rFonts w:ascii="Cambria" w:hAnsi="Cambria"/>
          <w:color w:val="383235"/>
          <w:sz w:val="21"/>
          <w:szCs w:val="21"/>
        </w:rPr>
        <w:t xml:space="preserve"> 34</w:t>
      </w:r>
    </w:p>
    <w:p w14:paraId="41759A74" w14:textId="6100E970" w:rsidR="00651F0E" w:rsidRDefault="00651F0E" w:rsidP="00651F0E">
      <w:pPr>
        <w:widowControl w:val="0"/>
        <w:numPr>
          <w:ilvl w:val="0"/>
          <w:numId w:val="28"/>
        </w:numPr>
        <w:tabs>
          <w:tab w:val="left" w:pos="7513"/>
        </w:tabs>
        <w:autoSpaceDE w:val="0"/>
        <w:autoSpaceDN w:val="0"/>
        <w:jc w:val="both"/>
        <w:rPr>
          <w:rFonts w:ascii="Cambria" w:hAnsi="Cambria"/>
          <w:color w:val="383235"/>
          <w:sz w:val="21"/>
          <w:szCs w:val="21"/>
        </w:rPr>
      </w:pPr>
      <w:r>
        <w:rPr>
          <w:rFonts w:ascii="Cambria" w:hAnsi="Cambria"/>
          <w:color w:val="383235"/>
          <w:sz w:val="21"/>
          <w:szCs w:val="21"/>
        </w:rPr>
        <w:t>Rôle des enseignants, de l’institution ; des étudiants et des encadreurs</w:t>
      </w:r>
      <w:r w:rsidR="00F57927">
        <w:rPr>
          <w:rFonts w:ascii="Cambria" w:hAnsi="Cambria"/>
          <w:color w:val="383235"/>
          <w:sz w:val="21"/>
          <w:szCs w:val="21"/>
        </w:rPr>
        <w:t xml:space="preserve"> ………</w:t>
      </w:r>
      <w:r w:rsidR="00944AF4">
        <w:rPr>
          <w:rFonts w:ascii="Cambria" w:hAnsi="Cambria"/>
          <w:color w:val="383235"/>
          <w:sz w:val="21"/>
          <w:szCs w:val="21"/>
        </w:rPr>
        <w:t>..</w:t>
      </w:r>
      <w:r w:rsidR="00F57927">
        <w:rPr>
          <w:rFonts w:ascii="Cambria" w:hAnsi="Cambria"/>
          <w:color w:val="383235"/>
          <w:sz w:val="21"/>
          <w:szCs w:val="21"/>
        </w:rPr>
        <w:t>…..</w:t>
      </w:r>
      <w:r w:rsidR="00665A46">
        <w:rPr>
          <w:rFonts w:ascii="Cambria" w:hAnsi="Cambria"/>
          <w:color w:val="383235"/>
          <w:sz w:val="21"/>
          <w:szCs w:val="21"/>
        </w:rPr>
        <w:t>35</w:t>
      </w:r>
    </w:p>
    <w:p w14:paraId="59BD7D5F" w14:textId="7DE90210" w:rsidR="00651F0E" w:rsidRDefault="00651F0E" w:rsidP="00651F0E">
      <w:pPr>
        <w:widowControl w:val="0"/>
        <w:numPr>
          <w:ilvl w:val="0"/>
          <w:numId w:val="28"/>
        </w:numPr>
        <w:tabs>
          <w:tab w:val="left" w:pos="7513"/>
        </w:tabs>
        <w:autoSpaceDE w:val="0"/>
        <w:autoSpaceDN w:val="0"/>
        <w:jc w:val="both"/>
        <w:rPr>
          <w:rFonts w:ascii="Cambria" w:hAnsi="Cambria"/>
          <w:color w:val="383235"/>
          <w:sz w:val="21"/>
          <w:szCs w:val="21"/>
        </w:rPr>
      </w:pPr>
      <w:r>
        <w:rPr>
          <w:rFonts w:ascii="Cambria" w:hAnsi="Cambria"/>
          <w:color w:val="383235"/>
          <w:sz w:val="21"/>
          <w:szCs w:val="21"/>
        </w:rPr>
        <w:t xml:space="preserve">Condition de passage d’un semestre à un autre </w:t>
      </w:r>
      <w:r w:rsidR="00F57927">
        <w:rPr>
          <w:rFonts w:ascii="Cambria" w:hAnsi="Cambria"/>
          <w:color w:val="383235"/>
          <w:sz w:val="21"/>
          <w:szCs w:val="21"/>
        </w:rPr>
        <w:t>…………………………………………</w:t>
      </w:r>
      <w:r w:rsidR="00944AF4">
        <w:rPr>
          <w:rFonts w:ascii="Cambria" w:hAnsi="Cambria"/>
          <w:color w:val="383235"/>
          <w:sz w:val="21"/>
          <w:szCs w:val="21"/>
        </w:rPr>
        <w:t>.</w:t>
      </w:r>
      <w:r w:rsidR="00F57927">
        <w:rPr>
          <w:rFonts w:ascii="Cambria" w:hAnsi="Cambria"/>
          <w:color w:val="383235"/>
          <w:sz w:val="21"/>
          <w:szCs w:val="21"/>
        </w:rPr>
        <w:t>……</w:t>
      </w:r>
      <w:r w:rsidR="00665A46">
        <w:rPr>
          <w:rFonts w:ascii="Cambria" w:hAnsi="Cambria"/>
          <w:color w:val="383235"/>
          <w:sz w:val="21"/>
          <w:szCs w:val="21"/>
        </w:rPr>
        <w:t>35</w:t>
      </w:r>
    </w:p>
    <w:p w14:paraId="6CAFF1BB" w14:textId="77777777" w:rsidR="00665A46" w:rsidRDefault="00665A46" w:rsidP="00041AA4">
      <w:pPr>
        <w:widowControl w:val="0"/>
        <w:tabs>
          <w:tab w:val="left" w:pos="7513"/>
        </w:tabs>
        <w:autoSpaceDE w:val="0"/>
        <w:autoSpaceDN w:val="0"/>
        <w:jc w:val="both"/>
        <w:rPr>
          <w:rFonts w:ascii="Cambria" w:hAnsi="Cambria"/>
          <w:color w:val="383235"/>
          <w:sz w:val="21"/>
          <w:szCs w:val="21"/>
        </w:rPr>
      </w:pPr>
    </w:p>
    <w:p w14:paraId="42F11560" w14:textId="02717256" w:rsidR="00041AA4" w:rsidRPr="00041AA4" w:rsidRDefault="00041AA4" w:rsidP="00041AA4">
      <w:pPr>
        <w:widowControl w:val="0"/>
        <w:tabs>
          <w:tab w:val="left" w:pos="7513"/>
        </w:tabs>
        <w:autoSpaceDE w:val="0"/>
        <w:autoSpaceDN w:val="0"/>
        <w:jc w:val="both"/>
        <w:rPr>
          <w:rFonts w:ascii="Cambria" w:hAnsi="Cambria"/>
          <w:color w:val="383235"/>
          <w:sz w:val="21"/>
          <w:szCs w:val="21"/>
        </w:rPr>
      </w:pPr>
      <w:r w:rsidRPr="00041AA4">
        <w:rPr>
          <w:rFonts w:ascii="Cambria" w:hAnsi="Cambria"/>
          <w:color w:val="383235"/>
          <w:sz w:val="21"/>
          <w:szCs w:val="21"/>
        </w:rPr>
        <w:t>TABLEAUX RÉCAPITULATIFS..............................................................................</w:t>
      </w:r>
      <w:r w:rsidR="00944AF4">
        <w:rPr>
          <w:rFonts w:ascii="Cambria" w:hAnsi="Cambria"/>
          <w:color w:val="383235"/>
          <w:sz w:val="21"/>
          <w:szCs w:val="21"/>
        </w:rPr>
        <w:t>..</w:t>
      </w:r>
      <w:r w:rsidRPr="00041AA4">
        <w:rPr>
          <w:rFonts w:ascii="Cambria" w:hAnsi="Cambria"/>
          <w:color w:val="383235"/>
          <w:sz w:val="21"/>
          <w:szCs w:val="21"/>
        </w:rPr>
        <w:t>...........................</w:t>
      </w:r>
      <w:r w:rsidR="00F57927">
        <w:rPr>
          <w:rFonts w:ascii="Cambria" w:hAnsi="Cambria"/>
          <w:color w:val="383235"/>
          <w:sz w:val="21"/>
          <w:szCs w:val="21"/>
        </w:rPr>
        <w:t>..............</w:t>
      </w:r>
      <w:r w:rsidRPr="00041AA4">
        <w:rPr>
          <w:rFonts w:ascii="Cambria" w:hAnsi="Cambria"/>
          <w:color w:val="383235"/>
          <w:sz w:val="21"/>
          <w:szCs w:val="21"/>
        </w:rPr>
        <w:t>.36</w:t>
      </w:r>
    </w:p>
    <w:p w14:paraId="4B819BFA" w14:textId="0FCA5393" w:rsidR="00651F0E" w:rsidRDefault="00651F0E" w:rsidP="00651F0E">
      <w:pPr>
        <w:widowControl w:val="0"/>
        <w:numPr>
          <w:ilvl w:val="0"/>
          <w:numId w:val="28"/>
        </w:numPr>
        <w:tabs>
          <w:tab w:val="left" w:pos="7513"/>
        </w:tabs>
        <w:autoSpaceDE w:val="0"/>
        <w:autoSpaceDN w:val="0"/>
        <w:jc w:val="both"/>
        <w:rPr>
          <w:rFonts w:ascii="Cambria" w:hAnsi="Cambria"/>
          <w:color w:val="383235"/>
          <w:sz w:val="21"/>
          <w:szCs w:val="21"/>
        </w:rPr>
      </w:pPr>
      <w:r>
        <w:rPr>
          <w:rFonts w:ascii="Cambria" w:hAnsi="Cambria"/>
          <w:color w:val="383235"/>
          <w:sz w:val="21"/>
          <w:szCs w:val="21"/>
        </w:rPr>
        <w:t>Niveau L1 tronc commun</w:t>
      </w:r>
      <w:r w:rsidR="00F57927">
        <w:rPr>
          <w:rFonts w:ascii="Cambria" w:hAnsi="Cambria"/>
          <w:color w:val="383235"/>
          <w:sz w:val="21"/>
          <w:szCs w:val="21"/>
        </w:rPr>
        <w:t xml:space="preserve"> …………………………………………………………………………………</w:t>
      </w:r>
      <w:r w:rsidR="00665A46">
        <w:rPr>
          <w:rFonts w:ascii="Cambria" w:hAnsi="Cambria"/>
          <w:color w:val="383235"/>
          <w:sz w:val="21"/>
          <w:szCs w:val="21"/>
        </w:rPr>
        <w:t>36</w:t>
      </w:r>
    </w:p>
    <w:p w14:paraId="4C62681D" w14:textId="50C3C3D3" w:rsidR="00651F0E" w:rsidRDefault="00651F0E" w:rsidP="00651F0E">
      <w:pPr>
        <w:widowControl w:val="0"/>
        <w:numPr>
          <w:ilvl w:val="0"/>
          <w:numId w:val="28"/>
        </w:numPr>
        <w:tabs>
          <w:tab w:val="left" w:pos="7513"/>
        </w:tabs>
        <w:autoSpaceDE w:val="0"/>
        <w:autoSpaceDN w:val="0"/>
        <w:jc w:val="both"/>
        <w:rPr>
          <w:rFonts w:ascii="Cambria" w:hAnsi="Cambria"/>
          <w:color w:val="383235"/>
          <w:sz w:val="21"/>
          <w:szCs w:val="21"/>
        </w:rPr>
      </w:pPr>
      <w:r>
        <w:rPr>
          <w:rFonts w:ascii="Cambria" w:hAnsi="Cambria"/>
          <w:color w:val="383235"/>
          <w:sz w:val="21"/>
          <w:szCs w:val="21"/>
        </w:rPr>
        <w:t>Niveau L2  Sage-femme</w:t>
      </w:r>
      <w:r w:rsidR="00F57927">
        <w:rPr>
          <w:rFonts w:ascii="Cambria" w:hAnsi="Cambria"/>
          <w:color w:val="383235"/>
          <w:sz w:val="21"/>
          <w:szCs w:val="21"/>
        </w:rPr>
        <w:t>……………………………………………………………………………………..</w:t>
      </w:r>
      <w:r w:rsidR="00665A46">
        <w:rPr>
          <w:rFonts w:ascii="Cambria" w:hAnsi="Cambria"/>
          <w:color w:val="383235"/>
          <w:sz w:val="21"/>
          <w:szCs w:val="21"/>
        </w:rPr>
        <w:t>37</w:t>
      </w:r>
    </w:p>
    <w:p w14:paraId="73315849" w14:textId="553BFFF8" w:rsidR="00651F0E" w:rsidRDefault="00651F0E" w:rsidP="00651F0E">
      <w:pPr>
        <w:widowControl w:val="0"/>
        <w:numPr>
          <w:ilvl w:val="0"/>
          <w:numId w:val="28"/>
        </w:numPr>
        <w:tabs>
          <w:tab w:val="left" w:pos="7513"/>
        </w:tabs>
        <w:autoSpaceDE w:val="0"/>
        <w:autoSpaceDN w:val="0"/>
        <w:jc w:val="both"/>
        <w:rPr>
          <w:rFonts w:ascii="Cambria" w:hAnsi="Cambria"/>
          <w:color w:val="383235"/>
          <w:sz w:val="21"/>
          <w:szCs w:val="21"/>
        </w:rPr>
      </w:pPr>
      <w:r>
        <w:rPr>
          <w:rFonts w:ascii="Cambria" w:hAnsi="Cambria"/>
          <w:color w:val="383235"/>
          <w:sz w:val="21"/>
          <w:szCs w:val="21"/>
        </w:rPr>
        <w:t xml:space="preserve">Niveau L2 Infirmier </w:t>
      </w:r>
      <w:r w:rsidR="00F57927">
        <w:rPr>
          <w:rFonts w:ascii="Cambria" w:hAnsi="Cambria"/>
          <w:color w:val="383235"/>
          <w:sz w:val="21"/>
          <w:szCs w:val="21"/>
        </w:rPr>
        <w:t>…………………………………………………………………………………</w:t>
      </w:r>
      <w:r w:rsidR="00944AF4">
        <w:rPr>
          <w:rFonts w:ascii="Cambria" w:hAnsi="Cambria"/>
          <w:color w:val="383235"/>
          <w:sz w:val="21"/>
          <w:szCs w:val="21"/>
        </w:rPr>
        <w:t>.</w:t>
      </w:r>
      <w:r w:rsidR="00F57927">
        <w:rPr>
          <w:rFonts w:ascii="Cambria" w:hAnsi="Cambria"/>
          <w:color w:val="383235"/>
          <w:sz w:val="21"/>
          <w:szCs w:val="21"/>
        </w:rPr>
        <w:t>………</w:t>
      </w:r>
      <w:r w:rsidR="00665A46">
        <w:rPr>
          <w:rFonts w:ascii="Cambria" w:hAnsi="Cambria"/>
          <w:color w:val="383235"/>
          <w:sz w:val="21"/>
          <w:szCs w:val="21"/>
        </w:rPr>
        <w:t>37</w:t>
      </w:r>
    </w:p>
    <w:p w14:paraId="71172EA3" w14:textId="58DD93EF" w:rsidR="00651F0E" w:rsidRDefault="00651F0E" w:rsidP="00651F0E">
      <w:pPr>
        <w:widowControl w:val="0"/>
        <w:numPr>
          <w:ilvl w:val="0"/>
          <w:numId w:val="28"/>
        </w:numPr>
        <w:tabs>
          <w:tab w:val="left" w:pos="7513"/>
        </w:tabs>
        <w:autoSpaceDE w:val="0"/>
        <w:autoSpaceDN w:val="0"/>
        <w:jc w:val="both"/>
        <w:rPr>
          <w:rFonts w:ascii="Cambria" w:hAnsi="Cambria"/>
          <w:color w:val="383235"/>
          <w:sz w:val="21"/>
          <w:szCs w:val="21"/>
        </w:rPr>
      </w:pPr>
      <w:r>
        <w:rPr>
          <w:rFonts w:ascii="Cambria" w:hAnsi="Cambria"/>
          <w:color w:val="383235"/>
          <w:sz w:val="21"/>
          <w:szCs w:val="21"/>
        </w:rPr>
        <w:t xml:space="preserve">Niveau L3 Sage-femme </w:t>
      </w:r>
      <w:r w:rsidR="00F57927">
        <w:rPr>
          <w:rFonts w:ascii="Cambria" w:hAnsi="Cambria"/>
          <w:color w:val="383235"/>
          <w:sz w:val="21"/>
          <w:szCs w:val="21"/>
        </w:rPr>
        <w:t>…………………………………………………………………………………….</w:t>
      </w:r>
      <w:r w:rsidR="00665A46">
        <w:rPr>
          <w:rFonts w:ascii="Cambria" w:hAnsi="Cambria"/>
          <w:color w:val="383235"/>
          <w:sz w:val="21"/>
          <w:szCs w:val="21"/>
        </w:rPr>
        <w:t>38</w:t>
      </w:r>
    </w:p>
    <w:p w14:paraId="0BE8CB52" w14:textId="3D3C1C2E" w:rsidR="00651F0E" w:rsidRDefault="00651F0E" w:rsidP="00651F0E">
      <w:pPr>
        <w:widowControl w:val="0"/>
        <w:numPr>
          <w:ilvl w:val="0"/>
          <w:numId w:val="28"/>
        </w:numPr>
        <w:tabs>
          <w:tab w:val="left" w:pos="7513"/>
        </w:tabs>
        <w:autoSpaceDE w:val="0"/>
        <w:autoSpaceDN w:val="0"/>
        <w:jc w:val="both"/>
        <w:rPr>
          <w:rFonts w:ascii="Cambria" w:hAnsi="Cambria"/>
          <w:color w:val="383235"/>
          <w:sz w:val="21"/>
          <w:szCs w:val="21"/>
        </w:rPr>
      </w:pPr>
      <w:r>
        <w:rPr>
          <w:rFonts w:ascii="Cambria" w:hAnsi="Cambria"/>
          <w:color w:val="383235"/>
          <w:sz w:val="21"/>
          <w:szCs w:val="21"/>
        </w:rPr>
        <w:t xml:space="preserve">Niveau L3 Infirmier </w:t>
      </w:r>
      <w:r w:rsidR="00F57927">
        <w:rPr>
          <w:rFonts w:ascii="Cambria" w:hAnsi="Cambria"/>
          <w:color w:val="383235"/>
          <w:sz w:val="21"/>
          <w:szCs w:val="21"/>
        </w:rPr>
        <w:t>………………………………………………………………………………………….</w:t>
      </w:r>
      <w:r w:rsidR="00665A46">
        <w:rPr>
          <w:rFonts w:ascii="Cambria" w:hAnsi="Cambria"/>
          <w:color w:val="383235"/>
          <w:sz w:val="21"/>
          <w:szCs w:val="21"/>
        </w:rPr>
        <w:t>39</w:t>
      </w:r>
    </w:p>
    <w:p w14:paraId="4047FF21" w14:textId="77777777" w:rsidR="00665A46" w:rsidRDefault="00665A46" w:rsidP="00041AA4">
      <w:pPr>
        <w:widowControl w:val="0"/>
        <w:tabs>
          <w:tab w:val="left" w:pos="7513"/>
        </w:tabs>
        <w:autoSpaceDE w:val="0"/>
        <w:autoSpaceDN w:val="0"/>
        <w:jc w:val="both"/>
        <w:rPr>
          <w:rFonts w:ascii="Cambria" w:hAnsi="Cambria"/>
          <w:color w:val="383235"/>
          <w:sz w:val="21"/>
          <w:szCs w:val="21"/>
        </w:rPr>
      </w:pPr>
    </w:p>
    <w:p w14:paraId="35CDCE6E" w14:textId="1C3F37AF" w:rsidR="00041AA4" w:rsidRPr="00041AA4" w:rsidRDefault="00041AA4" w:rsidP="00041AA4">
      <w:pPr>
        <w:widowControl w:val="0"/>
        <w:tabs>
          <w:tab w:val="left" w:pos="7513"/>
        </w:tabs>
        <w:autoSpaceDE w:val="0"/>
        <w:autoSpaceDN w:val="0"/>
        <w:jc w:val="both"/>
        <w:rPr>
          <w:rFonts w:ascii="Cambria" w:hAnsi="Cambria"/>
          <w:color w:val="383235"/>
          <w:sz w:val="21"/>
          <w:szCs w:val="21"/>
        </w:rPr>
      </w:pPr>
      <w:r w:rsidRPr="00041AA4">
        <w:rPr>
          <w:rFonts w:ascii="Cambria" w:hAnsi="Cambria"/>
          <w:color w:val="383235"/>
          <w:sz w:val="21"/>
          <w:szCs w:val="21"/>
        </w:rPr>
        <w:t>REFERENCES BIBLIOGRAPHIQUES.............................................................................................</w:t>
      </w:r>
      <w:r w:rsidR="00F57927">
        <w:rPr>
          <w:rFonts w:ascii="Cambria" w:hAnsi="Cambria"/>
          <w:color w:val="383235"/>
          <w:sz w:val="21"/>
          <w:szCs w:val="21"/>
        </w:rPr>
        <w:t>...................</w:t>
      </w:r>
      <w:r w:rsidRPr="00041AA4">
        <w:rPr>
          <w:rFonts w:ascii="Cambria" w:hAnsi="Cambria"/>
          <w:color w:val="383235"/>
          <w:sz w:val="21"/>
          <w:szCs w:val="21"/>
        </w:rPr>
        <w:t>..40</w:t>
      </w:r>
    </w:p>
    <w:p w14:paraId="7405BE67" w14:textId="77777777" w:rsidR="00665A46" w:rsidRDefault="00665A46" w:rsidP="00041AA4">
      <w:pPr>
        <w:widowControl w:val="0"/>
        <w:tabs>
          <w:tab w:val="left" w:pos="7513"/>
        </w:tabs>
        <w:autoSpaceDE w:val="0"/>
        <w:autoSpaceDN w:val="0"/>
        <w:jc w:val="both"/>
        <w:rPr>
          <w:rFonts w:ascii="Cambria" w:hAnsi="Cambria"/>
          <w:color w:val="383235"/>
          <w:sz w:val="21"/>
          <w:szCs w:val="21"/>
        </w:rPr>
      </w:pPr>
    </w:p>
    <w:p w14:paraId="33752189" w14:textId="25136490" w:rsidR="00041AA4" w:rsidRPr="00041AA4" w:rsidRDefault="00041AA4" w:rsidP="00041AA4">
      <w:pPr>
        <w:widowControl w:val="0"/>
        <w:tabs>
          <w:tab w:val="left" w:pos="7513"/>
        </w:tabs>
        <w:autoSpaceDE w:val="0"/>
        <w:autoSpaceDN w:val="0"/>
        <w:jc w:val="both"/>
        <w:rPr>
          <w:rFonts w:ascii="Cambria" w:hAnsi="Cambria"/>
          <w:color w:val="383235"/>
          <w:sz w:val="21"/>
          <w:szCs w:val="21"/>
        </w:rPr>
      </w:pPr>
      <w:r w:rsidRPr="00041AA4">
        <w:rPr>
          <w:rFonts w:ascii="Cambria" w:hAnsi="Cambria"/>
          <w:color w:val="383235"/>
          <w:sz w:val="21"/>
          <w:szCs w:val="21"/>
        </w:rPr>
        <w:t>REMERCIEMENTS................................................................................................................................</w:t>
      </w:r>
      <w:r w:rsidR="00F57927">
        <w:rPr>
          <w:rFonts w:ascii="Cambria" w:hAnsi="Cambria"/>
          <w:color w:val="383235"/>
          <w:sz w:val="21"/>
          <w:szCs w:val="21"/>
        </w:rPr>
        <w:t>....................</w:t>
      </w:r>
      <w:r w:rsidRPr="00041AA4">
        <w:rPr>
          <w:rFonts w:ascii="Cambria" w:hAnsi="Cambria"/>
          <w:color w:val="383235"/>
          <w:sz w:val="21"/>
          <w:szCs w:val="21"/>
        </w:rPr>
        <w:t>41</w:t>
      </w:r>
    </w:p>
    <w:p w14:paraId="430919F6" w14:textId="77777777" w:rsidR="00665A46" w:rsidRDefault="00665A46" w:rsidP="00041AA4">
      <w:pPr>
        <w:widowControl w:val="0"/>
        <w:tabs>
          <w:tab w:val="left" w:pos="7513"/>
        </w:tabs>
        <w:autoSpaceDE w:val="0"/>
        <w:autoSpaceDN w:val="0"/>
        <w:jc w:val="both"/>
        <w:rPr>
          <w:rFonts w:ascii="Cambria" w:hAnsi="Cambria"/>
          <w:color w:val="383235"/>
          <w:sz w:val="21"/>
          <w:szCs w:val="21"/>
        </w:rPr>
      </w:pPr>
    </w:p>
    <w:p w14:paraId="4A571622" w14:textId="1B666A4F" w:rsidR="00041AA4" w:rsidRDefault="00041AA4" w:rsidP="00041AA4">
      <w:pPr>
        <w:widowControl w:val="0"/>
        <w:tabs>
          <w:tab w:val="left" w:pos="7513"/>
        </w:tabs>
        <w:autoSpaceDE w:val="0"/>
        <w:autoSpaceDN w:val="0"/>
        <w:jc w:val="both"/>
        <w:rPr>
          <w:rFonts w:ascii="Cambria" w:hAnsi="Cambria"/>
          <w:color w:val="383235"/>
          <w:sz w:val="21"/>
          <w:szCs w:val="21"/>
        </w:rPr>
      </w:pPr>
      <w:r w:rsidRPr="00041AA4">
        <w:rPr>
          <w:rFonts w:ascii="Cambria" w:hAnsi="Cambria"/>
          <w:color w:val="383235"/>
          <w:sz w:val="21"/>
          <w:szCs w:val="21"/>
        </w:rPr>
        <w:t>TABLE DES MATIERES..............................................................................................................................</w:t>
      </w:r>
      <w:r w:rsidR="00F57927">
        <w:rPr>
          <w:rFonts w:ascii="Cambria" w:hAnsi="Cambria"/>
          <w:color w:val="383235"/>
          <w:sz w:val="21"/>
          <w:szCs w:val="21"/>
        </w:rPr>
        <w:t>...........</w:t>
      </w:r>
      <w:r w:rsidRPr="00041AA4">
        <w:rPr>
          <w:rFonts w:ascii="Cambria" w:hAnsi="Cambria"/>
          <w:color w:val="383235"/>
          <w:sz w:val="21"/>
          <w:szCs w:val="21"/>
        </w:rPr>
        <w:t>..</w:t>
      </w:r>
      <w:r w:rsidR="00510608">
        <w:rPr>
          <w:rFonts w:ascii="Cambria" w:hAnsi="Cambria"/>
          <w:color w:val="383235"/>
          <w:sz w:val="21"/>
          <w:szCs w:val="21"/>
        </w:rPr>
        <w:t>45</w:t>
      </w:r>
    </w:p>
    <w:sectPr w:rsidR="00041AA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DD057" w14:textId="77777777" w:rsidR="002E5E24" w:rsidRDefault="002E5E24">
      <w:r>
        <w:separator/>
      </w:r>
    </w:p>
  </w:endnote>
  <w:endnote w:type="continuationSeparator" w:id="0">
    <w:p w14:paraId="5928F156" w14:textId="77777777" w:rsidR="002E5E24" w:rsidRDefault="002E5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GDHGGW+Symbol">
    <w:altName w:val="Segoe Print"/>
    <w:charset w:val="01"/>
    <w:family w:val="auto"/>
    <w:pitch w:val="default"/>
    <w:sig w:usb0="00000000" w:usb1="00000000" w:usb2="01010101" w:usb3="01010101" w:csb0="01010101" w:csb1="01010101"/>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434E8" w14:textId="77777777" w:rsidR="0081036E" w:rsidRDefault="00FE773E">
    <w:pPr>
      <w:pStyle w:val="Pieddepage"/>
      <w:jc w:val="right"/>
    </w:pPr>
    <w:r>
      <w:rPr>
        <w:lang w:val="en-US" w:eastAsia="fr-FR"/>
      </w:rPr>
      <w:t xml:space="preserve">                                                                                 </w:t>
    </w:r>
    <w:r>
      <w:rPr>
        <w:noProof/>
      </w:rPr>
      <mc:AlternateContent>
        <mc:Choice Requires="wps">
          <w:drawing>
            <wp:anchor distT="0" distB="0" distL="114300" distR="114300" simplePos="0" relativeHeight="251660288" behindDoc="0" locked="0" layoutInCell="1" allowOverlap="1" wp14:anchorId="663DB9F8" wp14:editId="69143E53">
              <wp:simplePos x="0" y="0"/>
              <wp:positionH relativeFrom="margin">
                <wp:align>center</wp:align>
              </wp:positionH>
              <wp:positionV relativeFrom="paragraph">
                <wp:posOffset>0</wp:posOffset>
              </wp:positionV>
              <wp:extent cx="1828800" cy="1828800"/>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809EDE" w14:textId="77777777" w:rsidR="0081036E" w:rsidRDefault="00FE773E">
                          <w:pPr>
                            <w:pStyle w:val="Pieddepage"/>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63DB9F8" id="_x0000_t202" coordsize="21600,21600" o:spt="202" path="m,l,21600r21600,l21600,xe">
              <v:stroke joinstyle="miter"/>
              <v:path gradientshapeok="t" o:connecttype="rect"/>
            </v:shapetype>
            <v:shape id="Zone de texte 2"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3E809EDE" w14:textId="77777777" w:rsidR="0081036E" w:rsidRDefault="00FE773E">
                    <w:pPr>
                      <w:pStyle w:val="Pieddepage"/>
                    </w:pPr>
                    <w:r>
                      <w:fldChar w:fldCharType="begin"/>
                    </w:r>
                    <w:r>
                      <w:instrText xml:space="preserve"> PAGE  \* MERGEFORMAT </w:instrText>
                    </w:r>
                    <w:r>
                      <w:fldChar w:fldCharType="separate"/>
                    </w:r>
                    <w:r>
                      <w:t>1</w:t>
                    </w:r>
                    <w:r>
                      <w:fldChar w:fldCharType="end"/>
                    </w:r>
                  </w:p>
                </w:txbxContent>
              </v:textbox>
              <w10:wrap anchorx="margin"/>
            </v:shape>
          </w:pict>
        </mc:Fallback>
      </mc:AlternateConten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908C4" w14:textId="77777777" w:rsidR="002E5E24" w:rsidRDefault="002E5E24">
      <w:r>
        <w:separator/>
      </w:r>
    </w:p>
  </w:footnote>
  <w:footnote w:type="continuationSeparator" w:id="0">
    <w:p w14:paraId="0CC7E5AB" w14:textId="77777777" w:rsidR="002E5E24" w:rsidRDefault="002E5E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A6CE7" w14:textId="77777777" w:rsidR="0081036E" w:rsidRDefault="00FE773E">
    <w:pPr>
      <w:pStyle w:val="En-tte"/>
    </w:pPr>
    <w:r>
      <w:rPr>
        <w:noProof/>
      </w:rPr>
      <mc:AlternateContent>
        <mc:Choice Requires="wps">
          <w:drawing>
            <wp:anchor distT="0" distB="0" distL="114300" distR="114300" simplePos="0" relativeHeight="251659264" behindDoc="0" locked="0" layoutInCell="1" allowOverlap="1" wp14:anchorId="6337C542" wp14:editId="6D9773AE">
              <wp:simplePos x="0" y="0"/>
              <wp:positionH relativeFrom="margin">
                <wp:align>center</wp:align>
              </wp:positionH>
              <wp:positionV relativeFrom="paragraph">
                <wp:posOffset>0</wp:posOffset>
              </wp:positionV>
              <wp:extent cx="1828800" cy="1828800"/>
              <wp:effectExtent l="0" t="0" r="0" b="0"/>
              <wp:wrapNone/>
              <wp:docPr id="1" name="Zone de texte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A7F12F" w14:textId="77777777" w:rsidR="0081036E" w:rsidRDefault="00FE773E">
                          <w:pPr>
                            <w:pStyle w:val="En-tte"/>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337C542" id="_x0000_t202" coordsize="21600,21600" o:spt="202" path="m,l,21600r21600,l21600,xe">
              <v:stroke joinstyle="miter"/>
              <v:path gradientshapeok="t" o:connecttype="rect"/>
            </v:shapetype>
            <v:shape id="Zone de texte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48A7F12F" w14:textId="77777777" w:rsidR="0081036E" w:rsidRDefault="00FE773E">
                    <w:pPr>
                      <w:pStyle w:val="En-tte"/>
                    </w:pPr>
                    <w:r>
                      <w:fldChar w:fldCharType="begin"/>
                    </w:r>
                    <w:r>
                      <w:instrText xml:space="preserve"> PAGE  \* MERGEFORMAT </w:instrText>
                    </w:r>
                    <w:r>
                      <w:fldChar w:fldCharType="separate"/>
                    </w:r>
                    <w:r>
                      <w:t>1</w:t>
                    </w:r>
                    <w:r>
                      <w:fldChar w:fldCharType="end"/>
                    </w:r>
                  </w:p>
                </w:txbxContent>
              </v:textbox>
              <w10:wrap anchorx="margin"/>
            </v:shape>
          </w:pict>
        </mc:Fallback>
      </mc:AlternateContent>
    </w:r>
    <w:r>
      <w:t>Curriculum Harmonisé de Formation en Sciences Infirmières et Obstétricales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2AB7CF8"/>
    <w:multiLevelType w:val="singleLevel"/>
    <w:tmpl w:val="82AB7CF8"/>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883E91E6"/>
    <w:multiLevelType w:val="singleLevel"/>
    <w:tmpl w:val="883E91E6"/>
    <w:lvl w:ilvl="0">
      <w:start w:val="1"/>
      <w:numFmt w:val="decimal"/>
      <w:suff w:val="space"/>
      <w:lvlText w:val="%1."/>
      <w:lvlJc w:val="left"/>
      <w:rPr>
        <w:sz w:val="22"/>
        <w:szCs w:val="18"/>
      </w:rPr>
    </w:lvl>
  </w:abstractNum>
  <w:abstractNum w:abstractNumId="2" w15:restartNumberingAfterBreak="0">
    <w:nsid w:val="A50031BF"/>
    <w:multiLevelType w:val="singleLevel"/>
    <w:tmpl w:val="A50031BF"/>
    <w:lvl w:ilvl="0">
      <w:start w:val="1"/>
      <w:numFmt w:val="bullet"/>
      <w:lvlText w:val=""/>
      <w:lvlJc w:val="left"/>
      <w:pPr>
        <w:tabs>
          <w:tab w:val="left" w:pos="420"/>
        </w:tabs>
        <w:ind w:left="420" w:hanging="420"/>
      </w:pPr>
      <w:rPr>
        <w:rFonts w:ascii="Wingdings" w:hAnsi="Wingdings" w:hint="default"/>
      </w:rPr>
    </w:lvl>
  </w:abstractNum>
  <w:abstractNum w:abstractNumId="3" w15:restartNumberingAfterBreak="0">
    <w:nsid w:val="A95DB5C6"/>
    <w:multiLevelType w:val="singleLevel"/>
    <w:tmpl w:val="A95DB5C6"/>
    <w:lvl w:ilvl="0">
      <w:start w:val="1"/>
      <w:numFmt w:val="bullet"/>
      <w:lvlText w:val=""/>
      <w:lvlJc w:val="left"/>
      <w:pPr>
        <w:tabs>
          <w:tab w:val="left" w:pos="420"/>
        </w:tabs>
        <w:ind w:left="420" w:hanging="420"/>
      </w:pPr>
      <w:rPr>
        <w:rFonts w:ascii="Wingdings" w:hAnsi="Wingdings" w:hint="default"/>
      </w:rPr>
    </w:lvl>
  </w:abstractNum>
  <w:abstractNum w:abstractNumId="4" w15:restartNumberingAfterBreak="0">
    <w:nsid w:val="ABDFFA0B"/>
    <w:multiLevelType w:val="singleLevel"/>
    <w:tmpl w:val="ABDFFA0B"/>
    <w:lvl w:ilvl="0">
      <w:start w:val="1"/>
      <w:numFmt w:val="bullet"/>
      <w:lvlText w:val=""/>
      <w:lvlJc w:val="left"/>
      <w:pPr>
        <w:tabs>
          <w:tab w:val="left" w:pos="420"/>
        </w:tabs>
        <w:ind w:left="420" w:hanging="420"/>
      </w:pPr>
      <w:rPr>
        <w:rFonts w:ascii="Wingdings" w:hAnsi="Wingdings" w:hint="default"/>
      </w:rPr>
    </w:lvl>
  </w:abstractNum>
  <w:abstractNum w:abstractNumId="5" w15:restartNumberingAfterBreak="0">
    <w:nsid w:val="BC0AD247"/>
    <w:multiLevelType w:val="singleLevel"/>
    <w:tmpl w:val="BC0AD247"/>
    <w:lvl w:ilvl="0">
      <w:start w:val="1"/>
      <w:numFmt w:val="bullet"/>
      <w:lvlText w:val=""/>
      <w:lvlJc w:val="left"/>
      <w:pPr>
        <w:tabs>
          <w:tab w:val="left" w:pos="420"/>
        </w:tabs>
        <w:ind w:left="420" w:hanging="420"/>
      </w:pPr>
      <w:rPr>
        <w:rFonts w:ascii="Wingdings" w:hAnsi="Wingdings" w:hint="default"/>
      </w:rPr>
    </w:lvl>
  </w:abstractNum>
  <w:abstractNum w:abstractNumId="6" w15:restartNumberingAfterBreak="0">
    <w:nsid w:val="C5EED24B"/>
    <w:multiLevelType w:val="singleLevel"/>
    <w:tmpl w:val="C5EED24B"/>
    <w:lvl w:ilvl="0">
      <w:start w:val="1"/>
      <w:numFmt w:val="decimal"/>
      <w:suff w:val="space"/>
      <w:lvlText w:val="%1."/>
      <w:lvlJc w:val="left"/>
    </w:lvl>
  </w:abstractNum>
  <w:abstractNum w:abstractNumId="7" w15:restartNumberingAfterBreak="0">
    <w:nsid w:val="FFFFFF7C"/>
    <w:multiLevelType w:val="singleLevel"/>
    <w:tmpl w:val="FFFFFF7C"/>
    <w:lvl w:ilvl="0">
      <w:start w:val="1"/>
      <w:numFmt w:val="decimal"/>
      <w:pStyle w:val="Listenumros5"/>
      <w:lvlText w:val="%1."/>
      <w:lvlJc w:val="left"/>
      <w:pPr>
        <w:tabs>
          <w:tab w:val="left" w:pos="2040"/>
        </w:tabs>
        <w:ind w:left="2040" w:hanging="360"/>
      </w:pPr>
    </w:lvl>
  </w:abstractNum>
  <w:abstractNum w:abstractNumId="8" w15:restartNumberingAfterBreak="0">
    <w:nsid w:val="FFFFFF7D"/>
    <w:multiLevelType w:val="singleLevel"/>
    <w:tmpl w:val="FFFFFF7D"/>
    <w:lvl w:ilvl="0">
      <w:start w:val="1"/>
      <w:numFmt w:val="decimal"/>
      <w:pStyle w:val="Listenumros4"/>
      <w:lvlText w:val="%1."/>
      <w:lvlJc w:val="left"/>
      <w:pPr>
        <w:tabs>
          <w:tab w:val="left" w:pos="1620"/>
        </w:tabs>
        <w:ind w:left="1620" w:hanging="360"/>
      </w:pPr>
    </w:lvl>
  </w:abstractNum>
  <w:abstractNum w:abstractNumId="9" w15:restartNumberingAfterBreak="0">
    <w:nsid w:val="FFFFFF7E"/>
    <w:multiLevelType w:val="singleLevel"/>
    <w:tmpl w:val="FFFFFF7E"/>
    <w:lvl w:ilvl="0">
      <w:start w:val="1"/>
      <w:numFmt w:val="decimal"/>
      <w:pStyle w:val="Listenumros3"/>
      <w:lvlText w:val="%1."/>
      <w:lvlJc w:val="left"/>
      <w:pPr>
        <w:tabs>
          <w:tab w:val="left" w:pos="1200"/>
        </w:tabs>
        <w:ind w:left="1200" w:hanging="360"/>
      </w:pPr>
    </w:lvl>
  </w:abstractNum>
  <w:abstractNum w:abstractNumId="10" w15:restartNumberingAfterBreak="0">
    <w:nsid w:val="FFFFFF7F"/>
    <w:multiLevelType w:val="singleLevel"/>
    <w:tmpl w:val="FFFFFF7F"/>
    <w:lvl w:ilvl="0">
      <w:start w:val="1"/>
      <w:numFmt w:val="decimal"/>
      <w:pStyle w:val="Listenumros2"/>
      <w:lvlText w:val="%1."/>
      <w:lvlJc w:val="left"/>
      <w:pPr>
        <w:tabs>
          <w:tab w:val="left" w:pos="780"/>
        </w:tabs>
        <w:ind w:left="780" w:hanging="360"/>
      </w:pPr>
    </w:lvl>
  </w:abstractNum>
  <w:abstractNum w:abstractNumId="11" w15:restartNumberingAfterBreak="0">
    <w:nsid w:val="FFFFFF80"/>
    <w:multiLevelType w:val="singleLevel"/>
    <w:tmpl w:val="FFFFFF80"/>
    <w:lvl w:ilvl="0">
      <w:start w:val="1"/>
      <w:numFmt w:val="bullet"/>
      <w:pStyle w:val="Listepuces5"/>
      <w:lvlText w:val=""/>
      <w:lvlJc w:val="left"/>
      <w:pPr>
        <w:tabs>
          <w:tab w:val="left" w:pos="2040"/>
        </w:tabs>
        <w:ind w:left="2040" w:hanging="360"/>
      </w:pPr>
      <w:rPr>
        <w:rFonts w:ascii="Wingdings" w:hAnsi="Wingdings" w:hint="default"/>
      </w:rPr>
    </w:lvl>
  </w:abstractNum>
  <w:abstractNum w:abstractNumId="12" w15:restartNumberingAfterBreak="0">
    <w:nsid w:val="FFFFFF81"/>
    <w:multiLevelType w:val="singleLevel"/>
    <w:tmpl w:val="FFFFFF81"/>
    <w:lvl w:ilvl="0">
      <w:start w:val="1"/>
      <w:numFmt w:val="bullet"/>
      <w:pStyle w:val="Listepuces4"/>
      <w:lvlText w:val=""/>
      <w:lvlJc w:val="left"/>
      <w:pPr>
        <w:tabs>
          <w:tab w:val="left" w:pos="1620"/>
        </w:tabs>
        <w:ind w:left="1620" w:hanging="360"/>
      </w:pPr>
      <w:rPr>
        <w:rFonts w:ascii="Wingdings" w:hAnsi="Wingdings" w:hint="default"/>
      </w:rPr>
    </w:lvl>
  </w:abstractNum>
  <w:abstractNum w:abstractNumId="13" w15:restartNumberingAfterBreak="0">
    <w:nsid w:val="FFFFFF82"/>
    <w:multiLevelType w:val="singleLevel"/>
    <w:tmpl w:val="FFFFFF82"/>
    <w:lvl w:ilvl="0">
      <w:start w:val="1"/>
      <w:numFmt w:val="bullet"/>
      <w:pStyle w:val="Listepuces3"/>
      <w:lvlText w:val=""/>
      <w:lvlJc w:val="left"/>
      <w:pPr>
        <w:tabs>
          <w:tab w:val="left" w:pos="1200"/>
        </w:tabs>
        <w:ind w:left="1200" w:hanging="360"/>
      </w:pPr>
      <w:rPr>
        <w:rFonts w:ascii="Wingdings" w:hAnsi="Wingdings" w:hint="default"/>
      </w:rPr>
    </w:lvl>
  </w:abstractNum>
  <w:abstractNum w:abstractNumId="14" w15:restartNumberingAfterBreak="0">
    <w:nsid w:val="FFFFFF83"/>
    <w:multiLevelType w:val="singleLevel"/>
    <w:tmpl w:val="FFFFFF83"/>
    <w:lvl w:ilvl="0">
      <w:start w:val="1"/>
      <w:numFmt w:val="bullet"/>
      <w:pStyle w:val="Listepuces2"/>
      <w:lvlText w:val=""/>
      <w:lvlJc w:val="left"/>
      <w:pPr>
        <w:tabs>
          <w:tab w:val="left" w:pos="780"/>
        </w:tabs>
        <w:ind w:left="780" w:hanging="360"/>
      </w:pPr>
      <w:rPr>
        <w:rFonts w:ascii="Wingdings" w:hAnsi="Wingdings" w:hint="default"/>
      </w:rPr>
    </w:lvl>
  </w:abstractNum>
  <w:abstractNum w:abstractNumId="15" w15:restartNumberingAfterBreak="0">
    <w:nsid w:val="FFFFFF88"/>
    <w:multiLevelType w:val="singleLevel"/>
    <w:tmpl w:val="FFFFFF88"/>
    <w:lvl w:ilvl="0">
      <w:start w:val="1"/>
      <w:numFmt w:val="decimal"/>
      <w:pStyle w:val="Listenumros"/>
      <w:lvlText w:val="%1."/>
      <w:lvlJc w:val="left"/>
      <w:pPr>
        <w:tabs>
          <w:tab w:val="left" w:pos="360"/>
        </w:tabs>
        <w:ind w:left="360" w:hanging="360"/>
      </w:pPr>
    </w:lvl>
  </w:abstractNum>
  <w:abstractNum w:abstractNumId="16" w15:restartNumberingAfterBreak="0">
    <w:nsid w:val="FFFFFF89"/>
    <w:multiLevelType w:val="singleLevel"/>
    <w:tmpl w:val="FFFFFF89"/>
    <w:lvl w:ilvl="0">
      <w:start w:val="1"/>
      <w:numFmt w:val="bullet"/>
      <w:pStyle w:val="Listepuces"/>
      <w:lvlText w:val=""/>
      <w:lvlJc w:val="left"/>
      <w:pPr>
        <w:tabs>
          <w:tab w:val="left" w:pos="360"/>
        </w:tabs>
        <w:ind w:left="360" w:hanging="360"/>
      </w:pPr>
      <w:rPr>
        <w:rFonts w:ascii="Wingdings" w:hAnsi="Wingdings" w:hint="default"/>
      </w:rPr>
    </w:lvl>
  </w:abstractNum>
  <w:abstractNum w:abstractNumId="17" w15:restartNumberingAfterBreak="0">
    <w:nsid w:val="07796E0F"/>
    <w:multiLevelType w:val="multilevel"/>
    <w:tmpl w:val="07796E0F"/>
    <w:lvl w:ilvl="0">
      <w:numFmt w:val="bullet"/>
      <w:lvlText w:val="-"/>
      <w:lvlJc w:val="left"/>
      <w:pPr>
        <w:ind w:left="36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07F60A80"/>
    <w:multiLevelType w:val="hybridMultilevel"/>
    <w:tmpl w:val="CA140A3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0A712F55"/>
    <w:multiLevelType w:val="multilevel"/>
    <w:tmpl w:val="0A712F5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8DEB60A"/>
    <w:multiLevelType w:val="singleLevel"/>
    <w:tmpl w:val="18DEB60A"/>
    <w:lvl w:ilvl="0">
      <w:start w:val="1"/>
      <w:numFmt w:val="bullet"/>
      <w:lvlText w:val=""/>
      <w:lvlJc w:val="left"/>
      <w:pPr>
        <w:tabs>
          <w:tab w:val="left" w:pos="420"/>
        </w:tabs>
        <w:ind w:left="420" w:hanging="420"/>
      </w:pPr>
      <w:rPr>
        <w:rFonts w:ascii="Wingdings" w:hAnsi="Wingdings" w:hint="default"/>
      </w:rPr>
    </w:lvl>
  </w:abstractNum>
  <w:abstractNum w:abstractNumId="21" w15:restartNumberingAfterBreak="0">
    <w:nsid w:val="21A7E2AF"/>
    <w:multiLevelType w:val="singleLevel"/>
    <w:tmpl w:val="21A7E2AF"/>
    <w:lvl w:ilvl="0">
      <w:start w:val="1"/>
      <w:numFmt w:val="decimal"/>
      <w:suff w:val="space"/>
      <w:lvlText w:val="%1."/>
      <w:lvlJc w:val="left"/>
    </w:lvl>
  </w:abstractNum>
  <w:abstractNum w:abstractNumId="22" w15:restartNumberingAfterBreak="0">
    <w:nsid w:val="27ED7E93"/>
    <w:multiLevelType w:val="singleLevel"/>
    <w:tmpl w:val="27ED7E93"/>
    <w:lvl w:ilvl="0">
      <w:start w:val="1"/>
      <w:numFmt w:val="bullet"/>
      <w:lvlText w:val=""/>
      <w:lvlJc w:val="left"/>
      <w:pPr>
        <w:tabs>
          <w:tab w:val="left" w:pos="420"/>
        </w:tabs>
        <w:ind w:left="420" w:hanging="420"/>
      </w:pPr>
      <w:rPr>
        <w:rFonts w:ascii="Wingdings" w:hAnsi="Wingdings" w:hint="default"/>
      </w:rPr>
    </w:lvl>
  </w:abstractNum>
  <w:abstractNum w:abstractNumId="23" w15:restartNumberingAfterBreak="0">
    <w:nsid w:val="2893A930"/>
    <w:multiLevelType w:val="singleLevel"/>
    <w:tmpl w:val="2893A930"/>
    <w:lvl w:ilvl="0">
      <w:start w:val="1"/>
      <w:numFmt w:val="bullet"/>
      <w:lvlText w:val=""/>
      <w:lvlJc w:val="left"/>
      <w:pPr>
        <w:tabs>
          <w:tab w:val="left" w:pos="420"/>
        </w:tabs>
        <w:ind w:left="420" w:hanging="420"/>
      </w:pPr>
      <w:rPr>
        <w:rFonts w:ascii="Wingdings" w:hAnsi="Wingdings" w:hint="default"/>
      </w:rPr>
    </w:lvl>
  </w:abstractNum>
  <w:abstractNum w:abstractNumId="24" w15:restartNumberingAfterBreak="0">
    <w:nsid w:val="350AEF1F"/>
    <w:multiLevelType w:val="singleLevel"/>
    <w:tmpl w:val="350AEF1F"/>
    <w:lvl w:ilvl="0">
      <w:start w:val="1"/>
      <w:numFmt w:val="bullet"/>
      <w:lvlText w:val=""/>
      <w:lvlJc w:val="left"/>
      <w:pPr>
        <w:tabs>
          <w:tab w:val="left" w:pos="420"/>
        </w:tabs>
        <w:ind w:left="420" w:hanging="420"/>
      </w:pPr>
      <w:rPr>
        <w:rFonts w:ascii="Wingdings" w:hAnsi="Wingdings" w:hint="default"/>
      </w:rPr>
    </w:lvl>
  </w:abstractNum>
  <w:abstractNum w:abstractNumId="25" w15:restartNumberingAfterBreak="0">
    <w:nsid w:val="5BE8A079"/>
    <w:multiLevelType w:val="singleLevel"/>
    <w:tmpl w:val="5BE8A079"/>
    <w:lvl w:ilvl="0">
      <w:start w:val="1"/>
      <w:numFmt w:val="bullet"/>
      <w:lvlText w:val=""/>
      <w:lvlJc w:val="left"/>
      <w:pPr>
        <w:tabs>
          <w:tab w:val="left" w:pos="420"/>
        </w:tabs>
        <w:ind w:left="420" w:hanging="420"/>
      </w:pPr>
      <w:rPr>
        <w:rFonts w:ascii="Wingdings" w:hAnsi="Wingdings" w:hint="default"/>
      </w:rPr>
    </w:lvl>
  </w:abstractNum>
  <w:abstractNum w:abstractNumId="26" w15:restartNumberingAfterBreak="0">
    <w:nsid w:val="62842CBD"/>
    <w:multiLevelType w:val="hybridMultilevel"/>
    <w:tmpl w:val="CD26B53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74BC24B8"/>
    <w:multiLevelType w:val="hybridMultilevel"/>
    <w:tmpl w:val="73AE4826"/>
    <w:lvl w:ilvl="0" w:tplc="8E5CE9F2">
      <w:start w:val="13"/>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A9611D5"/>
    <w:multiLevelType w:val="multilevel"/>
    <w:tmpl w:val="7A9611D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EF1368F"/>
    <w:multiLevelType w:val="singleLevel"/>
    <w:tmpl w:val="7EF1368F"/>
    <w:lvl w:ilvl="0">
      <w:start w:val="1"/>
      <w:numFmt w:val="bullet"/>
      <w:lvlText w:val=""/>
      <w:lvlJc w:val="left"/>
      <w:pPr>
        <w:tabs>
          <w:tab w:val="left" w:pos="420"/>
        </w:tabs>
        <w:ind w:left="420" w:hanging="420"/>
      </w:pPr>
      <w:rPr>
        <w:rFonts w:ascii="Wingdings" w:hAnsi="Wingdings" w:hint="default"/>
      </w:rPr>
    </w:lvl>
  </w:abstractNum>
  <w:num w:numId="1" w16cid:durableId="946810050">
    <w:abstractNumId w:val="8"/>
  </w:num>
  <w:num w:numId="2" w16cid:durableId="1418211092">
    <w:abstractNumId w:val="11"/>
  </w:num>
  <w:num w:numId="3" w16cid:durableId="92283240">
    <w:abstractNumId w:val="14"/>
  </w:num>
  <w:num w:numId="4" w16cid:durableId="1389494755">
    <w:abstractNumId w:val="9"/>
  </w:num>
  <w:num w:numId="5" w16cid:durableId="1933007653">
    <w:abstractNumId w:val="15"/>
  </w:num>
  <w:num w:numId="6" w16cid:durableId="239992846">
    <w:abstractNumId w:val="7"/>
  </w:num>
  <w:num w:numId="7" w16cid:durableId="1732536895">
    <w:abstractNumId w:val="10"/>
  </w:num>
  <w:num w:numId="8" w16cid:durableId="1408267277">
    <w:abstractNumId w:val="13"/>
  </w:num>
  <w:num w:numId="9" w16cid:durableId="1594511560">
    <w:abstractNumId w:val="12"/>
  </w:num>
  <w:num w:numId="10" w16cid:durableId="606932871">
    <w:abstractNumId w:val="16"/>
  </w:num>
  <w:num w:numId="11" w16cid:durableId="1334599961">
    <w:abstractNumId w:val="19"/>
  </w:num>
  <w:num w:numId="12" w16cid:durableId="1748267030">
    <w:abstractNumId w:val="21"/>
  </w:num>
  <w:num w:numId="13" w16cid:durableId="661474483">
    <w:abstractNumId w:val="23"/>
  </w:num>
  <w:num w:numId="14" w16cid:durableId="2145996573">
    <w:abstractNumId w:val="29"/>
  </w:num>
  <w:num w:numId="15" w16cid:durableId="820074911">
    <w:abstractNumId w:val="5"/>
  </w:num>
  <w:num w:numId="16" w16cid:durableId="520167743">
    <w:abstractNumId w:val="2"/>
  </w:num>
  <w:num w:numId="17" w16cid:durableId="194395430">
    <w:abstractNumId w:val="1"/>
  </w:num>
  <w:num w:numId="18" w16cid:durableId="1740903110">
    <w:abstractNumId w:val="25"/>
  </w:num>
  <w:num w:numId="19" w16cid:durableId="637299134">
    <w:abstractNumId w:val="24"/>
  </w:num>
  <w:num w:numId="20" w16cid:durableId="1251813432">
    <w:abstractNumId w:val="20"/>
  </w:num>
  <w:num w:numId="21" w16cid:durableId="1402754388">
    <w:abstractNumId w:val="3"/>
  </w:num>
  <w:num w:numId="22" w16cid:durableId="468859701">
    <w:abstractNumId w:val="0"/>
  </w:num>
  <w:num w:numId="23" w16cid:durableId="163319695">
    <w:abstractNumId w:val="22"/>
  </w:num>
  <w:num w:numId="24" w16cid:durableId="438569318">
    <w:abstractNumId w:val="4"/>
  </w:num>
  <w:num w:numId="25" w16cid:durableId="1546411071">
    <w:abstractNumId w:val="28"/>
  </w:num>
  <w:num w:numId="26" w16cid:durableId="1135563939">
    <w:abstractNumId w:val="6"/>
  </w:num>
  <w:num w:numId="27" w16cid:durableId="268003187">
    <w:abstractNumId w:val="17"/>
  </w:num>
  <w:num w:numId="28" w16cid:durableId="1482504687">
    <w:abstractNumId w:val="27"/>
  </w:num>
  <w:num w:numId="29" w16cid:durableId="1939822960">
    <w:abstractNumId w:val="26"/>
  </w:num>
  <w:num w:numId="30" w16cid:durableId="112715828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rawingGridVerticalSpacing w:val="159"/>
  <w:noPunctuationKerning/>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doNotBreakWrappedTables/>
    <w:doNotWrapTextWithPunct/>
    <w:doNotUseEastAsianBreakRules/>
    <w:growAutofit/>
    <w:useFELayou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072BA"/>
    <w:rsid w:val="00030352"/>
    <w:rsid w:val="00041AA4"/>
    <w:rsid w:val="00043054"/>
    <w:rsid w:val="00067FB6"/>
    <w:rsid w:val="00070A95"/>
    <w:rsid w:val="00084F2B"/>
    <w:rsid w:val="00093341"/>
    <w:rsid w:val="000A20CB"/>
    <w:rsid w:val="000B42EA"/>
    <w:rsid w:val="000C509F"/>
    <w:rsid w:val="000E4592"/>
    <w:rsid w:val="00100BF8"/>
    <w:rsid w:val="00100F95"/>
    <w:rsid w:val="00113BCB"/>
    <w:rsid w:val="00113EAF"/>
    <w:rsid w:val="00145808"/>
    <w:rsid w:val="00162818"/>
    <w:rsid w:val="00172726"/>
    <w:rsid w:val="00172A27"/>
    <w:rsid w:val="001A14F5"/>
    <w:rsid w:val="001C053E"/>
    <w:rsid w:val="001C4DCE"/>
    <w:rsid w:val="001F385C"/>
    <w:rsid w:val="002000BA"/>
    <w:rsid w:val="00212BA2"/>
    <w:rsid w:val="00275FA1"/>
    <w:rsid w:val="00283746"/>
    <w:rsid w:val="002C1DC0"/>
    <w:rsid w:val="002D6AAE"/>
    <w:rsid w:val="002E5246"/>
    <w:rsid w:val="002E5E24"/>
    <w:rsid w:val="00310737"/>
    <w:rsid w:val="00341DC0"/>
    <w:rsid w:val="00344AB6"/>
    <w:rsid w:val="00357FA5"/>
    <w:rsid w:val="003613EA"/>
    <w:rsid w:val="003633DD"/>
    <w:rsid w:val="00380D19"/>
    <w:rsid w:val="003C6B79"/>
    <w:rsid w:val="003C6E9E"/>
    <w:rsid w:val="003D4FA8"/>
    <w:rsid w:val="003E521E"/>
    <w:rsid w:val="003E5BF8"/>
    <w:rsid w:val="003F5B0A"/>
    <w:rsid w:val="00426D77"/>
    <w:rsid w:val="00432C4F"/>
    <w:rsid w:val="00447C06"/>
    <w:rsid w:val="00485772"/>
    <w:rsid w:val="004B05F1"/>
    <w:rsid w:val="004C0956"/>
    <w:rsid w:val="004D7345"/>
    <w:rsid w:val="004E0873"/>
    <w:rsid w:val="004F4321"/>
    <w:rsid w:val="00510608"/>
    <w:rsid w:val="00524AEA"/>
    <w:rsid w:val="00530284"/>
    <w:rsid w:val="00565416"/>
    <w:rsid w:val="00572B6E"/>
    <w:rsid w:val="005755E5"/>
    <w:rsid w:val="00575AA4"/>
    <w:rsid w:val="005833EB"/>
    <w:rsid w:val="005C598D"/>
    <w:rsid w:val="005D7B65"/>
    <w:rsid w:val="005E3F9B"/>
    <w:rsid w:val="005E67A9"/>
    <w:rsid w:val="005E773C"/>
    <w:rsid w:val="005F569D"/>
    <w:rsid w:val="00636EBC"/>
    <w:rsid w:val="00641001"/>
    <w:rsid w:val="00651F0E"/>
    <w:rsid w:val="00665A46"/>
    <w:rsid w:val="006747A0"/>
    <w:rsid w:val="00691347"/>
    <w:rsid w:val="006A1008"/>
    <w:rsid w:val="006A2F3B"/>
    <w:rsid w:val="006A68DA"/>
    <w:rsid w:val="006B2136"/>
    <w:rsid w:val="006B7038"/>
    <w:rsid w:val="006C34E2"/>
    <w:rsid w:val="006D4EE8"/>
    <w:rsid w:val="006E0CA4"/>
    <w:rsid w:val="006E3422"/>
    <w:rsid w:val="006F038B"/>
    <w:rsid w:val="006F76B7"/>
    <w:rsid w:val="00706BFB"/>
    <w:rsid w:val="0071530B"/>
    <w:rsid w:val="0072015F"/>
    <w:rsid w:val="00734C41"/>
    <w:rsid w:val="00771759"/>
    <w:rsid w:val="00775C6B"/>
    <w:rsid w:val="00790C0D"/>
    <w:rsid w:val="007A5136"/>
    <w:rsid w:val="007C01DD"/>
    <w:rsid w:val="007C5BCF"/>
    <w:rsid w:val="007D7441"/>
    <w:rsid w:val="007E135D"/>
    <w:rsid w:val="007E7840"/>
    <w:rsid w:val="00801045"/>
    <w:rsid w:val="00802439"/>
    <w:rsid w:val="0081036E"/>
    <w:rsid w:val="0082530A"/>
    <w:rsid w:val="008361DC"/>
    <w:rsid w:val="0085133C"/>
    <w:rsid w:val="00856E24"/>
    <w:rsid w:val="00882D62"/>
    <w:rsid w:val="0088769D"/>
    <w:rsid w:val="008D768A"/>
    <w:rsid w:val="008F3AD2"/>
    <w:rsid w:val="00912BCF"/>
    <w:rsid w:val="00926DCF"/>
    <w:rsid w:val="00944AF4"/>
    <w:rsid w:val="0097503D"/>
    <w:rsid w:val="0098382B"/>
    <w:rsid w:val="00984449"/>
    <w:rsid w:val="009872C6"/>
    <w:rsid w:val="009C2195"/>
    <w:rsid w:val="009C445E"/>
    <w:rsid w:val="009D073D"/>
    <w:rsid w:val="009D1FF7"/>
    <w:rsid w:val="009E2D85"/>
    <w:rsid w:val="00A05CAA"/>
    <w:rsid w:val="00A21BBD"/>
    <w:rsid w:val="00A2591A"/>
    <w:rsid w:val="00A41EBB"/>
    <w:rsid w:val="00A67789"/>
    <w:rsid w:val="00A71B01"/>
    <w:rsid w:val="00A80C2D"/>
    <w:rsid w:val="00AC71CC"/>
    <w:rsid w:val="00AD1476"/>
    <w:rsid w:val="00AD472A"/>
    <w:rsid w:val="00AF0AA7"/>
    <w:rsid w:val="00AF4113"/>
    <w:rsid w:val="00AF426E"/>
    <w:rsid w:val="00B05777"/>
    <w:rsid w:val="00B14132"/>
    <w:rsid w:val="00B41CF6"/>
    <w:rsid w:val="00B707C9"/>
    <w:rsid w:val="00B92561"/>
    <w:rsid w:val="00BA6731"/>
    <w:rsid w:val="00BB1A2F"/>
    <w:rsid w:val="00BD1E2E"/>
    <w:rsid w:val="00BE77BD"/>
    <w:rsid w:val="00C0217F"/>
    <w:rsid w:val="00C10C84"/>
    <w:rsid w:val="00C155BD"/>
    <w:rsid w:val="00C40DCE"/>
    <w:rsid w:val="00CA5B56"/>
    <w:rsid w:val="00CB2B07"/>
    <w:rsid w:val="00CC0728"/>
    <w:rsid w:val="00CC359F"/>
    <w:rsid w:val="00CD1BC4"/>
    <w:rsid w:val="00CD35CE"/>
    <w:rsid w:val="00D331A9"/>
    <w:rsid w:val="00D600D0"/>
    <w:rsid w:val="00D61DDA"/>
    <w:rsid w:val="00DC0774"/>
    <w:rsid w:val="00E04B1C"/>
    <w:rsid w:val="00E269B1"/>
    <w:rsid w:val="00E96C96"/>
    <w:rsid w:val="00EC35F5"/>
    <w:rsid w:val="00F04A98"/>
    <w:rsid w:val="00F05AA6"/>
    <w:rsid w:val="00F0752F"/>
    <w:rsid w:val="00F105C6"/>
    <w:rsid w:val="00F13C39"/>
    <w:rsid w:val="00F21200"/>
    <w:rsid w:val="00F42E35"/>
    <w:rsid w:val="00F473B5"/>
    <w:rsid w:val="00F559A5"/>
    <w:rsid w:val="00F57927"/>
    <w:rsid w:val="00F6278A"/>
    <w:rsid w:val="00F736B5"/>
    <w:rsid w:val="00F9599A"/>
    <w:rsid w:val="00FA1752"/>
    <w:rsid w:val="00FD5DFA"/>
    <w:rsid w:val="00FE297C"/>
    <w:rsid w:val="00FE67AF"/>
    <w:rsid w:val="00FE773E"/>
    <w:rsid w:val="00FF3B76"/>
    <w:rsid w:val="00FF67C3"/>
    <w:rsid w:val="01133753"/>
    <w:rsid w:val="022606AB"/>
    <w:rsid w:val="02AD48A7"/>
    <w:rsid w:val="02B74BE5"/>
    <w:rsid w:val="02CE01A5"/>
    <w:rsid w:val="03362153"/>
    <w:rsid w:val="039E087E"/>
    <w:rsid w:val="047B6F67"/>
    <w:rsid w:val="04CF6793"/>
    <w:rsid w:val="04D94D82"/>
    <w:rsid w:val="074663A7"/>
    <w:rsid w:val="074A7F4C"/>
    <w:rsid w:val="092A3D98"/>
    <w:rsid w:val="09E15AC5"/>
    <w:rsid w:val="09F54765"/>
    <w:rsid w:val="0A993FFF"/>
    <w:rsid w:val="0B7B7DE4"/>
    <w:rsid w:val="0CE954E3"/>
    <w:rsid w:val="0CF053C7"/>
    <w:rsid w:val="0D0429F9"/>
    <w:rsid w:val="0D1B5A39"/>
    <w:rsid w:val="0DC82EAC"/>
    <w:rsid w:val="0E1F5458"/>
    <w:rsid w:val="0EBC334D"/>
    <w:rsid w:val="0F0828F8"/>
    <w:rsid w:val="0FF33436"/>
    <w:rsid w:val="100E52E5"/>
    <w:rsid w:val="12863E4B"/>
    <w:rsid w:val="130A73D1"/>
    <w:rsid w:val="13BA7396"/>
    <w:rsid w:val="14044EE5"/>
    <w:rsid w:val="15AC3F9C"/>
    <w:rsid w:val="16AD73C2"/>
    <w:rsid w:val="17F4146B"/>
    <w:rsid w:val="187447AF"/>
    <w:rsid w:val="18904FD9"/>
    <w:rsid w:val="18F17763"/>
    <w:rsid w:val="19C32E85"/>
    <w:rsid w:val="1B263D19"/>
    <w:rsid w:val="1B6A0F8A"/>
    <w:rsid w:val="1CCE7826"/>
    <w:rsid w:val="1E95493A"/>
    <w:rsid w:val="1FD22143"/>
    <w:rsid w:val="204B4125"/>
    <w:rsid w:val="232E57E3"/>
    <w:rsid w:val="23AC2413"/>
    <w:rsid w:val="245343B6"/>
    <w:rsid w:val="262076EA"/>
    <w:rsid w:val="26503EC1"/>
    <w:rsid w:val="26555FC0"/>
    <w:rsid w:val="269862DE"/>
    <w:rsid w:val="2715484A"/>
    <w:rsid w:val="2727137C"/>
    <w:rsid w:val="273A4E65"/>
    <w:rsid w:val="27B81FB9"/>
    <w:rsid w:val="28820409"/>
    <w:rsid w:val="293F2D39"/>
    <w:rsid w:val="29DB742D"/>
    <w:rsid w:val="2A9D19F2"/>
    <w:rsid w:val="2B4A4093"/>
    <w:rsid w:val="2BE77795"/>
    <w:rsid w:val="2C7C7C88"/>
    <w:rsid w:val="2CA24ABA"/>
    <w:rsid w:val="2D0067C0"/>
    <w:rsid w:val="2DA4630D"/>
    <w:rsid w:val="2DFB7200"/>
    <w:rsid w:val="2EFA5A9E"/>
    <w:rsid w:val="2F322A19"/>
    <w:rsid w:val="2F5B00C1"/>
    <w:rsid w:val="31013C75"/>
    <w:rsid w:val="31034C9E"/>
    <w:rsid w:val="31BF532C"/>
    <w:rsid w:val="31E41293"/>
    <w:rsid w:val="31FF5B82"/>
    <w:rsid w:val="35D03558"/>
    <w:rsid w:val="35D820B7"/>
    <w:rsid w:val="3622425C"/>
    <w:rsid w:val="36250833"/>
    <w:rsid w:val="36483F59"/>
    <w:rsid w:val="3648449C"/>
    <w:rsid w:val="366053C6"/>
    <w:rsid w:val="37581084"/>
    <w:rsid w:val="37CC593D"/>
    <w:rsid w:val="3A284576"/>
    <w:rsid w:val="3BB42BA7"/>
    <w:rsid w:val="3C741ABD"/>
    <w:rsid w:val="3D864DFE"/>
    <w:rsid w:val="3DEC0025"/>
    <w:rsid w:val="3ED970E5"/>
    <w:rsid w:val="3EE73C4C"/>
    <w:rsid w:val="411D1161"/>
    <w:rsid w:val="42324E04"/>
    <w:rsid w:val="42C84A20"/>
    <w:rsid w:val="42D95401"/>
    <w:rsid w:val="432C4745"/>
    <w:rsid w:val="432F26A0"/>
    <w:rsid w:val="43312AA9"/>
    <w:rsid w:val="444E67F8"/>
    <w:rsid w:val="45447E17"/>
    <w:rsid w:val="4561305F"/>
    <w:rsid w:val="46780629"/>
    <w:rsid w:val="46E06D54"/>
    <w:rsid w:val="470F78A3"/>
    <w:rsid w:val="491F3908"/>
    <w:rsid w:val="497A2C58"/>
    <w:rsid w:val="49B54E8B"/>
    <w:rsid w:val="49F10435"/>
    <w:rsid w:val="4A802C09"/>
    <w:rsid w:val="4AB9093C"/>
    <w:rsid w:val="4CDD12A8"/>
    <w:rsid w:val="4DCF7936"/>
    <w:rsid w:val="4DE168AF"/>
    <w:rsid w:val="4DE82A5F"/>
    <w:rsid w:val="4E195626"/>
    <w:rsid w:val="4E865B0A"/>
    <w:rsid w:val="4EEC6E09"/>
    <w:rsid w:val="4F265CEA"/>
    <w:rsid w:val="50543C0F"/>
    <w:rsid w:val="50DB40B6"/>
    <w:rsid w:val="51E46AE7"/>
    <w:rsid w:val="521126D8"/>
    <w:rsid w:val="52CC4866"/>
    <w:rsid w:val="542D6156"/>
    <w:rsid w:val="555C5E19"/>
    <w:rsid w:val="55A3078C"/>
    <w:rsid w:val="55C43C6B"/>
    <w:rsid w:val="56205626"/>
    <w:rsid w:val="56237DE0"/>
    <w:rsid w:val="573C2AAB"/>
    <w:rsid w:val="59B434D3"/>
    <w:rsid w:val="59BF6096"/>
    <w:rsid w:val="5AA04622"/>
    <w:rsid w:val="5BA46E27"/>
    <w:rsid w:val="5C692729"/>
    <w:rsid w:val="5C8D5470"/>
    <w:rsid w:val="5D5226A6"/>
    <w:rsid w:val="5DD56503"/>
    <w:rsid w:val="5E98483C"/>
    <w:rsid w:val="5F2D0CB2"/>
    <w:rsid w:val="605A48AC"/>
    <w:rsid w:val="62001A55"/>
    <w:rsid w:val="623A2CC1"/>
    <w:rsid w:val="63834150"/>
    <w:rsid w:val="63F7575D"/>
    <w:rsid w:val="65203EED"/>
    <w:rsid w:val="6666770B"/>
    <w:rsid w:val="667F60B7"/>
    <w:rsid w:val="66880476"/>
    <w:rsid w:val="66BB3EBB"/>
    <w:rsid w:val="66C63380"/>
    <w:rsid w:val="67F75FEF"/>
    <w:rsid w:val="68BD6966"/>
    <w:rsid w:val="69513DEB"/>
    <w:rsid w:val="69BE3133"/>
    <w:rsid w:val="6A7947A2"/>
    <w:rsid w:val="6AC45A36"/>
    <w:rsid w:val="6ACD1661"/>
    <w:rsid w:val="6AD6424C"/>
    <w:rsid w:val="6B7A1CE2"/>
    <w:rsid w:val="6DB07703"/>
    <w:rsid w:val="6ED22CDD"/>
    <w:rsid w:val="6EF17FC2"/>
    <w:rsid w:val="6FD95C25"/>
    <w:rsid w:val="6FFE024C"/>
    <w:rsid w:val="71796606"/>
    <w:rsid w:val="736940A3"/>
    <w:rsid w:val="74270C12"/>
    <w:rsid w:val="74E31941"/>
    <w:rsid w:val="75A129CF"/>
    <w:rsid w:val="75DC7CED"/>
    <w:rsid w:val="76484E1E"/>
    <w:rsid w:val="77DE0738"/>
    <w:rsid w:val="77EC2AD5"/>
    <w:rsid w:val="789D7871"/>
    <w:rsid w:val="79975B6F"/>
    <w:rsid w:val="79C92628"/>
    <w:rsid w:val="7A561DD8"/>
    <w:rsid w:val="7AFB2BD3"/>
    <w:rsid w:val="7BDF4B76"/>
    <w:rsid w:val="7C4C4A85"/>
    <w:rsid w:val="7DBF468C"/>
    <w:rsid w:val="7E285309"/>
    <w:rsid w:val="7EB470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1133C7A"/>
  <w15:docId w15:val="{38942F75-C3A3-4C74-A4DA-7845F469C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uiPriority="0"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uiPriority="0" w:qFormat="1"/>
    <w:lsdException w:name="header" w:uiPriority="0" w:qFormat="1"/>
    <w:lsdException w:name="footer" w:uiPriority="0" w:qFormat="1"/>
    <w:lsdException w:name="index heading" w:uiPriority="0" w:qFormat="1"/>
    <w:lsdException w:name="caption" w:semiHidden="1" w:uiPriority="0" w:unhideWhenUsed="1" w:qFormat="1"/>
    <w:lsdException w:name="table of figures" w:uiPriority="0" w:qFormat="1"/>
    <w:lsdException w:name="envelope address" w:uiPriority="0" w:qFormat="1"/>
    <w:lsdException w:name="envelope return" w:uiPriority="0" w:qFormat="1"/>
    <w:lsdException w:name="footnote reference" w:uiPriority="0" w:qFormat="1"/>
    <w:lsdException w:name="annotation reference" w:uiPriority="0" w:qFormat="1"/>
    <w:lsdException w:name="line number" w:uiPriority="0" w:qFormat="1"/>
    <w:lsdException w:name="page number" w:uiPriority="0" w:qFormat="1"/>
    <w:lsdException w:name="endnote reference" w:uiPriority="0" w:qFormat="1"/>
    <w:lsdException w:name="endnote text" w:uiPriority="0" w:qFormat="1"/>
    <w:lsdException w:name="table of authorities" w:uiPriority="0" w:qFormat="1"/>
    <w:lsdException w:name="macro" w:uiPriority="0" w:qFormat="1"/>
    <w:lsdException w:name="toa heading" w:uiPriority="0" w:qFormat="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uiPriority="0"/>
    <w:lsdException w:name="List Number 5" w:uiPriority="0" w:qFormat="1"/>
    <w:lsdException w:name="Title" w:uiPriority="0" w:qFormat="1"/>
    <w:lsdException w:name="Closing" w:uiPriority="0" w:qFormat="1"/>
    <w:lsdException w:name="Signature" w:uiPriority="0" w:qFormat="1"/>
    <w:lsdException w:name="Default Paragraph Font" w:semiHidden="1" w:uiPriority="1" w:unhideWhenUsed="1"/>
    <w:lsdException w:name="Body Text" w:uiPriority="0" w:qFormat="1"/>
    <w:lsdException w:name="Body Text Indent" w:uiPriority="0" w:qFormat="1"/>
    <w:lsdException w:name="List Continue" w:uiPriority="0" w:qFormat="1"/>
    <w:lsdException w:name="List Continue 2" w:uiPriority="0" w:qFormat="1"/>
    <w:lsdException w:name="List Continue 3" w:uiPriority="0" w:qFormat="1"/>
    <w:lsdException w:name="List Continue 4" w:uiPriority="0" w:qFormat="1"/>
    <w:lsdException w:name="List Continue 5" w:uiPriority="0" w:qFormat="1"/>
    <w:lsdException w:name="Message Header" w:uiPriority="0" w:qFormat="1"/>
    <w:lsdException w:name="Subtitle" w:uiPriority="0" w:qFormat="1"/>
    <w:lsdException w:name="Salutation" w:uiPriority="0" w:qFormat="1"/>
    <w:lsdException w:name="Date" w:uiPriority="0" w:qFormat="1"/>
    <w:lsdException w:name="Body Text First Indent" w:uiPriority="0" w:qFormat="1"/>
    <w:lsdException w:name="Body Text First Indent 2"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uiPriority="0" w:qFormat="1"/>
    <w:lsdException w:name="FollowedHyperlink" w:uiPriority="0" w:qFormat="1"/>
    <w:lsdException w:name="Strong" w:uiPriority="0" w:qFormat="1"/>
    <w:lsdException w:name="Emphasis" w:uiPriority="0" w:qFormat="1"/>
    <w:lsdException w:name="Document Map" w:uiPriority="0" w:qFormat="1"/>
    <w:lsdException w:name="Plain Text" w:uiPriority="0" w:qFormat="1"/>
    <w:lsdException w:name="E-mail Signature" w:uiPriority="0" w:qFormat="1"/>
    <w:lsdException w:name="HTML Top of Form" w:semiHidden="1" w:unhideWhenUsed="1"/>
    <w:lsdException w:name="HTML Bottom of Form" w:semiHidden="1" w:unhideWhenUsed="1"/>
    <w:lsdException w:name="Normal (Web)" w:uiPriority="0" w:qFormat="1"/>
    <w:lsdException w:name="HTML Acronym" w:uiPriority="0" w:qFormat="1"/>
    <w:lsdException w:name="HTML Address" w:uiPriority="0" w:qFormat="1"/>
    <w:lsdException w:name="HTML Cite" w:uiPriority="0" w:qFormat="1"/>
    <w:lsdException w:name="HTML Code" w:uiPriority="0" w:qFormat="1"/>
    <w:lsdException w:name="HTML Definition" w:uiPriority="0" w:qFormat="1"/>
    <w:lsdException w:name="HTML Keyboard" w:uiPriority="0" w:qFormat="1"/>
    <w:lsdException w:name="HTML Preformatted" w:uiPriority="0" w:qFormat="1"/>
    <w:lsdException w:name="HTML Sample" w:uiPriority="0" w:qFormat="1"/>
    <w:lsdException w:name="HTML Typewriter" w:uiPriority="0" w:qFormat="1"/>
    <w:lsdException w:name="HTML Variable" w:uiPriority="0" w:qFormat="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Arial"/>
      <w:sz w:val="22"/>
      <w:szCs w:val="22"/>
      <w:lang w:eastAsia="en-US"/>
    </w:rPr>
  </w:style>
  <w:style w:type="paragraph" w:styleId="Titre1">
    <w:name w:val="heading 1"/>
    <w:basedOn w:val="Normal"/>
    <w:next w:val="Normal"/>
    <w:qFormat/>
    <w:pPr>
      <w:keepNext/>
      <w:keepLines/>
      <w:spacing w:before="340" w:after="330" w:line="578" w:lineRule="auto"/>
      <w:outlineLvl w:val="0"/>
    </w:pPr>
    <w:rPr>
      <w:b/>
      <w:bCs/>
      <w:kern w:val="44"/>
      <w:sz w:val="44"/>
      <w:szCs w:val="44"/>
    </w:rPr>
  </w:style>
  <w:style w:type="paragraph" w:styleId="Titre2">
    <w:name w:val="heading 2"/>
    <w:basedOn w:val="Normal"/>
    <w:next w:val="Normal"/>
    <w:semiHidden/>
    <w:unhideWhenUsed/>
    <w:qFormat/>
    <w:pPr>
      <w:keepNext/>
      <w:keepLines/>
      <w:spacing w:before="260" w:after="260" w:line="416" w:lineRule="auto"/>
      <w:outlineLvl w:val="1"/>
    </w:pPr>
    <w:rPr>
      <w:rFonts w:ascii="Arial" w:eastAsia="SimHei" w:hAnsi="Arial"/>
      <w:b/>
      <w:bCs/>
      <w:sz w:val="32"/>
      <w:szCs w:val="32"/>
    </w:rPr>
  </w:style>
  <w:style w:type="paragraph" w:styleId="Titre3">
    <w:name w:val="heading 3"/>
    <w:basedOn w:val="Normal"/>
    <w:next w:val="Normal"/>
    <w:semiHidden/>
    <w:unhideWhenUsed/>
    <w:qFormat/>
    <w:pPr>
      <w:keepNext/>
      <w:keepLines/>
      <w:spacing w:before="260" w:after="260" w:line="416" w:lineRule="auto"/>
      <w:outlineLvl w:val="2"/>
    </w:pPr>
    <w:rPr>
      <w:b/>
      <w:bCs/>
      <w:sz w:val="32"/>
      <w:szCs w:val="32"/>
    </w:rPr>
  </w:style>
  <w:style w:type="paragraph" w:styleId="Titre4">
    <w:name w:val="heading 4"/>
    <w:basedOn w:val="Normal"/>
    <w:next w:val="Normal"/>
    <w:semiHidden/>
    <w:unhideWhenUsed/>
    <w:qFormat/>
    <w:pPr>
      <w:keepNext/>
      <w:keepLines/>
      <w:spacing w:before="280" w:after="290" w:line="376" w:lineRule="auto"/>
      <w:outlineLvl w:val="3"/>
    </w:pPr>
    <w:rPr>
      <w:rFonts w:ascii="Arial" w:eastAsia="SimHei" w:hAnsi="Arial"/>
      <w:b/>
      <w:bCs/>
      <w:sz w:val="28"/>
      <w:szCs w:val="28"/>
    </w:rPr>
  </w:style>
  <w:style w:type="paragraph" w:styleId="Titre5">
    <w:name w:val="heading 5"/>
    <w:basedOn w:val="Normal"/>
    <w:next w:val="Normal"/>
    <w:semiHidden/>
    <w:unhideWhenUsed/>
    <w:qFormat/>
    <w:pPr>
      <w:keepNext/>
      <w:keepLines/>
      <w:spacing w:before="280" w:after="290" w:line="376" w:lineRule="auto"/>
      <w:outlineLvl w:val="4"/>
    </w:pPr>
    <w:rPr>
      <w:b/>
      <w:bCs/>
      <w:sz w:val="28"/>
      <w:szCs w:val="28"/>
    </w:rPr>
  </w:style>
  <w:style w:type="paragraph" w:styleId="Titre6">
    <w:name w:val="heading 6"/>
    <w:basedOn w:val="Normal"/>
    <w:next w:val="Normal"/>
    <w:semiHidden/>
    <w:unhideWhenUsed/>
    <w:qFormat/>
    <w:pPr>
      <w:keepNext/>
      <w:keepLines/>
      <w:spacing w:before="240" w:after="64" w:line="320" w:lineRule="auto"/>
      <w:outlineLvl w:val="5"/>
    </w:pPr>
    <w:rPr>
      <w:rFonts w:ascii="Arial" w:eastAsia="SimHei" w:hAnsi="Arial"/>
      <w:b/>
      <w:bCs/>
      <w:sz w:val="24"/>
      <w:szCs w:val="24"/>
    </w:rPr>
  </w:style>
  <w:style w:type="paragraph" w:styleId="Titre7">
    <w:name w:val="heading 7"/>
    <w:basedOn w:val="Normal"/>
    <w:next w:val="Normal"/>
    <w:semiHidden/>
    <w:unhideWhenUsed/>
    <w:qFormat/>
    <w:pPr>
      <w:keepNext/>
      <w:keepLines/>
      <w:spacing w:before="240" w:after="64" w:line="320" w:lineRule="auto"/>
      <w:outlineLvl w:val="6"/>
    </w:pPr>
    <w:rPr>
      <w:b/>
      <w:bCs/>
      <w:sz w:val="24"/>
      <w:szCs w:val="24"/>
    </w:rPr>
  </w:style>
  <w:style w:type="paragraph" w:styleId="Titre8">
    <w:name w:val="heading 8"/>
    <w:basedOn w:val="Normal"/>
    <w:next w:val="Normal"/>
    <w:semiHidden/>
    <w:unhideWhenUsed/>
    <w:qFormat/>
    <w:pPr>
      <w:keepNext/>
      <w:keepLines/>
      <w:spacing w:before="240" w:after="64" w:line="320" w:lineRule="auto"/>
      <w:outlineLvl w:val="7"/>
    </w:pPr>
    <w:rPr>
      <w:rFonts w:ascii="Arial" w:eastAsia="SimHei" w:hAnsi="Arial"/>
      <w:sz w:val="24"/>
      <w:szCs w:val="24"/>
    </w:rPr>
  </w:style>
  <w:style w:type="paragraph" w:styleId="Titre9">
    <w:name w:val="heading 9"/>
    <w:basedOn w:val="Normal"/>
    <w:next w:val="Normal"/>
    <w:semiHidden/>
    <w:unhideWhenUsed/>
    <w:qFormat/>
    <w:pPr>
      <w:keepNext/>
      <w:keepLines/>
      <w:spacing w:before="240" w:after="64" w:line="320" w:lineRule="auto"/>
      <w:outlineLvl w:val="8"/>
    </w:pPr>
    <w:rPr>
      <w:rFonts w:ascii="Arial" w:eastAsia="SimHei" w:hAnsi="Arial"/>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DfinitionHTML">
    <w:name w:val="HTML Definition"/>
    <w:qFormat/>
    <w:rPr>
      <w:i/>
      <w:iCs/>
    </w:rPr>
  </w:style>
  <w:style w:type="character" w:styleId="Numrodeligne">
    <w:name w:val="line number"/>
    <w:basedOn w:val="Policepardfaut"/>
    <w:qFormat/>
  </w:style>
  <w:style w:type="character" w:styleId="ClavierHTML">
    <w:name w:val="HTML Keyboard"/>
    <w:qFormat/>
    <w:rPr>
      <w:rFonts w:ascii="Courier New" w:hAnsi="Courier New" w:cs="Courier New"/>
      <w:sz w:val="20"/>
      <w:szCs w:val="20"/>
    </w:rPr>
  </w:style>
  <w:style w:type="character" w:styleId="AcronymeHTML">
    <w:name w:val="HTML Acronym"/>
    <w:basedOn w:val="Policepardfaut"/>
    <w:qFormat/>
  </w:style>
  <w:style w:type="character" w:styleId="Lienhypertexte">
    <w:name w:val="Hyperlink"/>
    <w:qFormat/>
    <w:rPr>
      <w:color w:val="0000FF"/>
      <w:u w:val="single"/>
    </w:rPr>
  </w:style>
  <w:style w:type="character" w:styleId="CodeHTML">
    <w:name w:val="HTML Code"/>
    <w:qFormat/>
    <w:rPr>
      <w:rFonts w:ascii="Courier New" w:hAnsi="Courier New" w:cs="Courier New"/>
      <w:sz w:val="20"/>
      <w:szCs w:val="20"/>
    </w:rPr>
  </w:style>
  <w:style w:type="character" w:styleId="CitationHTML">
    <w:name w:val="HTML Cite"/>
    <w:qFormat/>
    <w:rPr>
      <w:i/>
      <w:iCs/>
    </w:rPr>
  </w:style>
  <w:style w:type="character" w:styleId="Appelnotedebasdep">
    <w:name w:val="footnote reference"/>
    <w:qFormat/>
    <w:rPr>
      <w:vertAlign w:val="superscript"/>
    </w:rPr>
  </w:style>
  <w:style w:type="character" w:styleId="Appeldenotedefin">
    <w:name w:val="endnote reference"/>
    <w:qFormat/>
    <w:rPr>
      <w:vertAlign w:val="superscript"/>
    </w:rPr>
  </w:style>
  <w:style w:type="character" w:styleId="lev">
    <w:name w:val="Strong"/>
    <w:qFormat/>
    <w:rPr>
      <w:b/>
      <w:bCs/>
    </w:rPr>
  </w:style>
  <w:style w:type="character" w:styleId="VariableHTML">
    <w:name w:val="HTML Variable"/>
    <w:qFormat/>
    <w:rPr>
      <w:i/>
      <w:iCs/>
    </w:rPr>
  </w:style>
  <w:style w:type="character" w:styleId="Marquedecommentaire">
    <w:name w:val="annotation reference"/>
    <w:qFormat/>
    <w:rPr>
      <w:sz w:val="21"/>
      <w:szCs w:val="21"/>
    </w:rPr>
  </w:style>
  <w:style w:type="character" w:styleId="MachinecrireHTML">
    <w:name w:val="HTML Typewriter"/>
    <w:qFormat/>
    <w:rPr>
      <w:rFonts w:ascii="Courier New" w:hAnsi="Courier New" w:cs="Courier New"/>
      <w:sz w:val="20"/>
      <w:szCs w:val="20"/>
    </w:rPr>
  </w:style>
  <w:style w:type="character" w:styleId="Numrodepage">
    <w:name w:val="page number"/>
    <w:basedOn w:val="Policepardfaut"/>
    <w:qFormat/>
  </w:style>
  <w:style w:type="character" w:styleId="Accentuation">
    <w:name w:val="Emphasis"/>
    <w:qFormat/>
    <w:rPr>
      <w:i/>
      <w:iCs/>
    </w:rPr>
  </w:style>
  <w:style w:type="character" w:styleId="Lienhypertextesuivivisit">
    <w:name w:val="FollowedHyperlink"/>
    <w:qFormat/>
    <w:rPr>
      <w:color w:val="800080"/>
      <w:u w:val="single"/>
    </w:rPr>
  </w:style>
  <w:style w:type="character" w:styleId="ExempleHTML">
    <w:name w:val="HTML Sample"/>
    <w:qFormat/>
    <w:rPr>
      <w:rFonts w:ascii="Courier New" w:hAnsi="Courier New" w:cs="Courier New"/>
    </w:rPr>
  </w:style>
  <w:style w:type="paragraph" w:styleId="TM9">
    <w:name w:val="toc 9"/>
    <w:basedOn w:val="Normal"/>
    <w:next w:val="Normal"/>
    <w:qFormat/>
    <w:pPr>
      <w:ind w:leftChars="1600" w:left="3360"/>
    </w:pPr>
  </w:style>
  <w:style w:type="paragraph" w:styleId="Listenumros4">
    <w:name w:val="List Number 4"/>
    <w:basedOn w:val="Normal"/>
    <w:pPr>
      <w:numPr>
        <w:numId w:val="1"/>
      </w:numPr>
    </w:pPr>
  </w:style>
  <w:style w:type="paragraph" w:styleId="TM5">
    <w:name w:val="toc 5"/>
    <w:basedOn w:val="Normal"/>
    <w:next w:val="Normal"/>
    <w:qFormat/>
    <w:pPr>
      <w:ind w:leftChars="800" w:left="1680"/>
    </w:pPr>
  </w:style>
  <w:style w:type="paragraph" w:styleId="Liste4">
    <w:name w:val="List 4"/>
    <w:basedOn w:val="Normal"/>
    <w:qFormat/>
    <w:pPr>
      <w:ind w:leftChars="600" w:left="100" w:hangingChars="200" w:hanging="200"/>
    </w:pPr>
  </w:style>
  <w:style w:type="paragraph" w:styleId="Explorateurdedocuments">
    <w:name w:val="Document Map"/>
    <w:basedOn w:val="Normal"/>
    <w:qFormat/>
    <w:pPr>
      <w:shd w:val="clear" w:color="auto" w:fill="000080"/>
    </w:pPr>
  </w:style>
  <w:style w:type="paragraph" w:styleId="Sous-titre">
    <w:name w:val="Subtitle"/>
    <w:basedOn w:val="Normal"/>
    <w:qFormat/>
    <w:pPr>
      <w:spacing w:before="240" w:after="60" w:line="312" w:lineRule="auto"/>
      <w:jc w:val="center"/>
      <w:outlineLvl w:val="1"/>
    </w:pPr>
    <w:rPr>
      <w:rFonts w:ascii="Arial" w:hAnsi="Arial"/>
      <w:b/>
      <w:bCs/>
      <w:kern w:val="28"/>
      <w:sz w:val="32"/>
      <w:szCs w:val="32"/>
    </w:rPr>
  </w:style>
  <w:style w:type="paragraph" w:styleId="PrformatHTML">
    <w:name w:val="HTML Preformatt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hAnsi="SimSun" w:hint="eastAsia"/>
      <w:sz w:val="24"/>
      <w:szCs w:val="24"/>
      <w:lang w:val="en-US" w:eastAsia="zh-CN"/>
    </w:rPr>
  </w:style>
  <w:style w:type="paragraph" w:styleId="Listepuces5">
    <w:name w:val="List Bullet 5"/>
    <w:basedOn w:val="Normal"/>
    <w:qFormat/>
    <w:pPr>
      <w:numPr>
        <w:numId w:val="2"/>
      </w:numPr>
    </w:pPr>
  </w:style>
  <w:style w:type="paragraph" w:styleId="Notedefin">
    <w:name w:val="endnote text"/>
    <w:basedOn w:val="Normal"/>
    <w:qFormat/>
    <w:pPr>
      <w:snapToGrid w:val="0"/>
    </w:pPr>
  </w:style>
  <w:style w:type="paragraph" w:styleId="Listepuces2">
    <w:name w:val="List Bullet 2"/>
    <w:basedOn w:val="Normal"/>
    <w:qFormat/>
    <w:pPr>
      <w:numPr>
        <w:numId w:val="3"/>
      </w:numPr>
    </w:pPr>
  </w:style>
  <w:style w:type="paragraph" w:styleId="Index4">
    <w:name w:val="index 4"/>
    <w:basedOn w:val="Normal"/>
    <w:next w:val="Normal"/>
    <w:qFormat/>
    <w:pPr>
      <w:ind w:leftChars="600" w:left="600"/>
    </w:pPr>
  </w:style>
  <w:style w:type="paragraph" w:styleId="Listecontinue4">
    <w:name w:val="List Continue 4"/>
    <w:basedOn w:val="Normal"/>
    <w:qFormat/>
    <w:pPr>
      <w:spacing w:after="120"/>
      <w:ind w:leftChars="800" w:left="1680"/>
    </w:pPr>
  </w:style>
  <w:style w:type="paragraph" w:styleId="Index9">
    <w:name w:val="index 9"/>
    <w:basedOn w:val="Normal"/>
    <w:next w:val="Normal"/>
    <w:qFormat/>
    <w:pPr>
      <w:ind w:leftChars="1600" w:left="1600"/>
    </w:pPr>
  </w:style>
  <w:style w:type="paragraph" w:styleId="Notedebasdepage">
    <w:name w:val="footnote text"/>
    <w:basedOn w:val="Normal"/>
    <w:qFormat/>
    <w:pPr>
      <w:snapToGrid w:val="0"/>
    </w:pPr>
    <w:rPr>
      <w:sz w:val="18"/>
      <w:szCs w:val="18"/>
    </w:rPr>
  </w:style>
  <w:style w:type="paragraph" w:styleId="Objetducommentaire">
    <w:name w:val="annotation subject"/>
    <w:basedOn w:val="Commentaire"/>
    <w:next w:val="Commentaire"/>
    <w:qFormat/>
    <w:rPr>
      <w:b/>
      <w:bCs/>
    </w:rPr>
  </w:style>
  <w:style w:type="paragraph" w:styleId="Commentaire">
    <w:name w:val="annotation text"/>
    <w:basedOn w:val="Normal"/>
    <w:qFormat/>
  </w:style>
  <w:style w:type="paragraph" w:styleId="Index3">
    <w:name w:val="index 3"/>
    <w:basedOn w:val="Normal"/>
    <w:next w:val="Normal"/>
    <w:qFormat/>
    <w:pPr>
      <w:ind w:leftChars="400" w:left="400"/>
    </w:pPr>
  </w:style>
  <w:style w:type="paragraph" w:styleId="Listecontinue2">
    <w:name w:val="List Continue 2"/>
    <w:basedOn w:val="Normal"/>
    <w:qFormat/>
    <w:pPr>
      <w:spacing w:after="120"/>
      <w:ind w:leftChars="400" w:left="840"/>
    </w:pPr>
  </w:style>
  <w:style w:type="paragraph" w:styleId="Retraitcorpsdetexte">
    <w:name w:val="Body Text Indent"/>
    <w:basedOn w:val="Normal"/>
    <w:qFormat/>
    <w:pPr>
      <w:spacing w:after="120"/>
      <w:ind w:leftChars="200" w:left="420"/>
    </w:pPr>
  </w:style>
  <w:style w:type="paragraph" w:styleId="En-ttedemessage">
    <w:name w:val="Message Header"/>
    <w:basedOn w:val="Normal"/>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sz w:val="24"/>
      <w:szCs w:val="24"/>
    </w:rPr>
  </w:style>
  <w:style w:type="paragraph" w:styleId="Listenumros3">
    <w:name w:val="List Number 3"/>
    <w:basedOn w:val="Normal"/>
    <w:qFormat/>
    <w:pPr>
      <w:numPr>
        <w:numId w:val="4"/>
      </w:numPr>
    </w:pPr>
  </w:style>
  <w:style w:type="paragraph" w:styleId="Formuledepolitesse">
    <w:name w:val="Closing"/>
    <w:basedOn w:val="Normal"/>
    <w:qFormat/>
    <w:pPr>
      <w:ind w:leftChars="2100" w:left="100"/>
    </w:pPr>
  </w:style>
  <w:style w:type="paragraph" w:styleId="Normalcentr">
    <w:name w:val="Block Text"/>
    <w:basedOn w:val="Normal"/>
    <w:qFormat/>
    <w:pPr>
      <w:spacing w:after="120"/>
      <w:ind w:leftChars="700" w:left="1440" w:rightChars="700" w:right="1440"/>
    </w:pPr>
  </w:style>
  <w:style w:type="paragraph" w:styleId="Adresseexpditeur">
    <w:name w:val="envelope return"/>
    <w:basedOn w:val="Normal"/>
    <w:qFormat/>
    <w:pPr>
      <w:snapToGrid w:val="0"/>
    </w:pPr>
    <w:rPr>
      <w:rFonts w:ascii="Arial" w:hAnsi="Arial"/>
    </w:rPr>
  </w:style>
  <w:style w:type="paragraph" w:styleId="Tabledesrfrencesjuridiques">
    <w:name w:val="table of authorities"/>
    <w:basedOn w:val="Normal"/>
    <w:next w:val="Normal"/>
    <w:qFormat/>
    <w:pPr>
      <w:ind w:leftChars="200" w:left="420"/>
    </w:pPr>
  </w:style>
  <w:style w:type="paragraph" w:styleId="Corpsdetexte3">
    <w:name w:val="Body Text 3"/>
    <w:basedOn w:val="Normal"/>
    <w:qFormat/>
    <w:pPr>
      <w:spacing w:after="120"/>
    </w:pPr>
    <w:rPr>
      <w:sz w:val="16"/>
      <w:szCs w:val="16"/>
    </w:rPr>
  </w:style>
  <w:style w:type="paragraph" w:styleId="Titredenote">
    <w:name w:val="Note Heading"/>
    <w:basedOn w:val="Normal"/>
    <w:next w:val="Normal"/>
    <w:qFormat/>
    <w:pPr>
      <w:jc w:val="center"/>
    </w:pPr>
  </w:style>
  <w:style w:type="paragraph" w:styleId="Lgende">
    <w:name w:val="caption"/>
    <w:basedOn w:val="Normal"/>
    <w:next w:val="Normal"/>
    <w:semiHidden/>
    <w:unhideWhenUsed/>
    <w:qFormat/>
    <w:rPr>
      <w:rFonts w:ascii="Arial" w:eastAsia="SimHei" w:hAnsi="Arial"/>
      <w:sz w:val="20"/>
    </w:rPr>
  </w:style>
  <w:style w:type="paragraph" w:styleId="Index1">
    <w:name w:val="index 1"/>
    <w:basedOn w:val="Normal"/>
    <w:next w:val="Normal"/>
    <w:qFormat/>
  </w:style>
  <w:style w:type="paragraph" w:styleId="Listenumros">
    <w:name w:val="List Number"/>
    <w:basedOn w:val="Normal"/>
    <w:qFormat/>
    <w:pPr>
      <w:numPr>
        <w:numId w:val="5"/>
      </w:numPr>
    </w:pPr>
  </w:style>
  <w:style w:type="paragraph" w:styleId="Signaturelectronique">
    <w:name w:val="E-mail Signature"/>
    <w:basedOn w:val="Normal"/>
    <w:qFormat/>
  </w:style>
  <w:style w:type="paragraph" w:styleId="Listenumros5">
    <w:name w:val="List Number 5"/>
    <w:basedOn w:val="Normal"/>
    <w:qFormat/>
    <w:pPr>
      <w:numPr>
        <w:numId w:val="6"/>
      </w:numPr>
    </w:pPr>
  </w:style>
  <w:style w:type="paragraph" w:styleId="Retraitcorpsdetexte3">
    <w:name w:val="Body Text Indent 3"/>
    <w:basedOn w:val="Normal"/>
    <w:qFormat/>
    <w:pPr>
      <w:spacing w:after="120"/>
      <w:ind w:leftChars="200" w:left="420"/>
    </w:pPr>
    <w:rPr>
      <w:sz w:val="16"/>
      <w:szCs w:val="16"/>
    </w:rPr>
  </w:style>
  <w:style w:type="paragraph" w:styleId="Corpsdetexte">
    <w:name w:val="Body Text"/>
    <w:basedOn w:val="Normal"/>
    <w:qFormat/>
    <w:pPr>
      <w:spacing w:after="120"/>
    </w:pPr>
  </w:style>
  <w:style w:type="paragraph" w:styleId="Textedebulles">
    <w:name w:val="Balloon Text"/>
    <w:basedOn w:val="Normal"/>
    <w:qFormat/>
    <w:rPr>
      <w:sz w:val="16"/>
      <w:szCs w:val="16"/>
    </w:rPr>
  </w:style>
  <w:style w:type="paragraph" w:styleId="Retraitcorpset1relig">
    <w:name w:val="Body Text First Indent 2"/>
    <w:basedOn w:val="Retraitcorpsdetexte"/>
    <w:qFormat/>
    <w:pPr>
      <w:ind w:firstLineChars="200" w:firstLine="420"/>
    </w:pPr>
  </w:style>
  <w:style w:type="paragraph" w:styleId="Liste3">
    <w:name w:val="List 3"/>
    <w:basedOn w:val="Normal"/>
    <w:qFormat/>
    <w:pPr>
      <w:ind w:leftChars="400" w:left="100" w:hangingChars="200" w:hanging="200"/>
    </w:pPr>
  </w:style>
  <w:style w:type="paragraph" w:styleId="Index5">
    <w:name w:val="index 5"/>
    <w:basedOn w:val="Normal"/>
    <w:next w:val="Normal"/>
    <w:qFormat/>
    <w:pPr>
      <w:ind w:leftChars="800" w:left="800"/>
    </w:pPr>
  </w:style>
  <w:style w:type="paragraph" w:styleId="Date">
    <w:name w:val="Date"/>
    <w:basedOn w:val="Normal"/>
    <w:next w:val="Normal"/>
    <w:qFormat/>
    <w:pPr>
      <w:ind w:leftChars="2500" w:left="100"/>
    </w:pPr>
  </w:style>
  <w:style w:type="paragraph" w:styleId="Retrait1religne">
    <w:name w:val="Body Text First Indent"/>
    <w:basedOn w:val="Corpsdetexte"/>
    <w:qFormat/>
    <w:pPr>
      <w:ind w:firstLineChars="100" w:firstLine="420"/>
    </w:pPr>
  </w:style>
  <w:style w:type="paragraph" w:styleId="Retraitcorpsdetexte2">
    <w:name w:val="Body Text Indent 2"/>
    <w:basedOn w:val="Normal"/>
    <w:qFormat/>
    <w:pPr>
      <w:spacing w:after="120" w:line="480" w:lineRule="auto"/>
      <w:ind w:leftChars="200" w:left="420"/>
    </w:pPr>
  </w:style>
  <w:style w:type="paragraph" w:styleId="AdresseHTML">
    <w:name w:val="HTML Address"/>
    <w:basedOn w:val="Normal"/>
    <w:qFormat/>
    <w:rPr>
      <w:i/>
      <w:iCs/>
    </w:rPr>
  </w:style>
  <w:style w:type="paragraph" w:styleId="Liste5">
    <w:name w:val="List 5"/>
    <w:basedOn w:val="Normal"/>
    <w:qFormat/>
    <w:pPr>
      <w:ind w:leftChars="800" w:left="100" w:hangingChars="200" w:hanging="200"/>
    </w:pPr>
  </w:style>
  <w:style w:type="paragraph" w:styleId="Listecontinue5">
    <w:name w:val="List Continue 5"/>
    <w:basedOn w:val="Normal"/>
    <w:qFormat/>
    <w:pPr>
      <w:spacing w:after="120"/>
      <w:ind w:leftChars="1000" w:left="2100"/>
    </w:pPr>
  </w:style>
  <w:style w:type="paragraph" w:styleId="TM8">
    <w:name w:val="toc 8"/>
    <w:basedOn w:val="Normal"/>
    <w:next w:val="Normal"/>
    <w:qFormat/>
    <w:pPr>
      <w:ind w:leftChars="1400" w:left="2940"/>
    </w:pPr>
  </w:style>
  <w:style w:type="paragraph" w:styleId="Index7">
    <w:name w:val="index 7"/>
    <w:basedOn w:val="Normal"/>
    <w:next w:val="Normal"/>
    <w:qFormat/>
    <w:pPr>
      <w:ind w:leftChars="1200" w:left="1200"/>
    </w:pPr>
  </w:style>
  <w:style w:type="paragraph" w:styleId="TitreTR">
    <w:name w:val="toa heading"/>
    <w:basedOn w:val="Normal"/>
    <w:next w:val="Normal"/>
    <w:qFormat/>
    <w:pPr>
      <w:spacing w:before="120"/>
    </w:pPr>
    <w:rPr>
      <w:rFonts w:ascii="Arial" w:hAnsi="Arial"/>
      <w:sz w:val="24"/>
      <w:szCs w:val="24"/>
    </w:rPr>
  </w:style>
  <w:style w:type="paragraph" w:styleId="Textebrut">
    <w:name w:val="Plain Text"/>
    <w:basedOn w:val="Normal"/>
    <w:qFormat/>
    <w:rPr>
      <w:rFonts w:ascii="SimSun" w:hAnsi="Courier New" w:cs="Courier New"/>
      <w:szCs w:val="21"/>
    </w:rPr>
  </w:style>
  <w:style w:type="paragraph" w:styleId="TM4">
    <w:name w:val="toc 4"/>
    <w:basedOn w:val="Normal"/>
    <w:next w:val="Normal"/>
    <w:qFormat/>
    <w:pPr>
      <w:ind w:leftChars="600" w:left="1260"/>
    </w:pPr>
  </w:style>
  <w:style w:type="paragraph" w:styleId="Corpsdetexte2">
    <w:name w:val="Body Text 2"/>
    <w:basedOn w:val="Normal"/>
    <w:qFormat/>
    <w:pPr>
      <w:spacing w:after="120" w:line="480" w:lineRule="auto"/>
    </w:pPr>
  </w:style>
  <w:style w:type="paragraph" w:styleId="TM7">
    <w:name w:val="toc 7"/>
    <w:basedOn w:val="Normal"/>
    <w:next w:val="Normal"/>
    <w:qFormat/>
    <w:pPr>
      <w:ind w:leftChars="1200" w:left="2520"/>
    </w:pPr>
  </w:style>
  <w:style w:type="paragraph" w:styleId="Index6">
    <w:name w:val="index 6"/>
    <w:basedOn w:val="Normal"/>
    <w:next w:val="Normal"/>
    <w:qFormat/>
    <w:pPr>
      <w:ind w:leftChars="1000" w:left="1000"/>
    </w:pPr>
  </w:style>
  <w:style w:type="paragraph" w:styleId="TM3">
    <w:name w:val="toc 3"/>
    <w:basedOn w:val="Normal"/>
    <w:next w:val="Normal"/>
    <w:qFormat/>
    <w:pPr>
      <w:ind w:leftChars="400" w:left="840"/>
    </w:pPr>
  </w:style>
  <w:style w:type="paragraph" w:styleId="NormalWeb">
    <w:name w:val="Normal (Web)"/>
    <w:basedOn w:val="Normal"/>
    <w:qFormat/>
    <w:rPr>
      <w:sz w:val="24"/>
      <w:szCs w:val="24"/>
    </w:rPr>
  </w:style>
  <w:style w:type="paragraph" w:styleId="Pieddepage">
    <w:name w:val="footer"/>
    <w:basedOn w:val="Normal"/>
    <w:qFormat/>
    <w:pPr>
      <w:tabs>
        <w:tab w:val="center" w:pos="4153"/>
        <w:tab w:val="right" w:pos="8306"/>
      </w:tabs>
      <w:snapToGrid w:val="0"/>
    </w:pPr>
    <w:rPr>
      <w:sz w:val="18"/>
      <w:szCs w:val="18"/>
    </w:rPr>
  </w:style>
  <w:style w:type="paragraph" w:styleId="Liste">
    <w:name w:val="List"/>
    <w:basedOn w:val="Normal"/>
    <w:qFormat/>
    <w:pPr>
      <w:ind w:left="200" w:hangingChars="200" w:hanging="200"/>
    </w:pPr>
  </w:style>
  <w:style w:type="paragraph" w:styleId="Adressedestinataire">
    <w:name w:val="envelope address"/>
    <w:basedOn w:val="Normal"/>
    <w:qFormat/>
    <w:pPr>
      <w:framePr w:w="7920" w:h="1980" w:hRule="exact" w:hSpace="180" w:wrap="auto" w:hAnchor="page" w:xAlign="center" w:yAlign="bottom"/>
      <w:snapToGrid w:val="0"/>
      <w:ind w:leftChars="1400" w:left="100"/>
    </w:pPr>
    <w:rPr>
      <w:rFonts w:ascii="Arial" w:hAnsi="Arial"/>
      <w:sz w:val="24"/>
      <w:szCs w:val="24"/>
    </w:rPr>
  </w:style>
  <w:style w:type="paragraph" w:styleId="Index8">
    <w:name w:val="index 8"/>
    <w:basedOn w:val="Normal"/>
    <w:next w:val="Normal"/>
    <w:qFormat/>
    <w:pPr>
      <w:ind w:leftChars="1400" w:left="1400"/>
    </w:pPr>
  </w:style>
  <w:style w:type="paragraph" w:styleId="En-tte">
    <w:name w:val="header"/>
    <w:basedOn w:val="Normal"/>
    <w:qFormat/>
    <w:pPr>
      <w:pBdr>
        <w:bottom w:val="single" w:sz="6" w:space="1" w:color="auto"/>
      </w:pBdr>
      <w:tabs>
        <w:tab w:val="center" w:pos="4153"/>
        <w:tab w:val="right" w:pos="8306"/>
      </w:tabs>
      <w:snapToGrid w:val="0"/>
      <w:jc w:val="center"/>
    </w:pPr>
    <w:rPr>
      <w:sz w:val="18"/>
      <w:szCs w:val="18"/>
    </w:rPr>
  </w:style>
  <w:style w:type="paragraph" w:styleId="Textedemacro">
    <w:name w:val="macro"/>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line="120" w:lineRule="auto"/>
    </w:pPr>
    <w:rPr>
      <w:rFonts w:ascii="Courier New" w:eastAsiaTheme="minorEastAsia" w:hAnsi="Courier New" w:cs="Courier New"/>
      <w:kern w:val="2"/>
      <w:sz w:val="24"/>
      <w:szCs w:val="24"/>
      <w:lang w:val="en-US" w:eastAsia="zh-CN"/>
    </w:rPr>
  </w:style>
  <w:style w:type="paragraph" w:styleId="Listecontinue3">
    <w:name w:val="List Continue 3"/>
    <w:basedOn w:val="Normal"/>
    <w:qFormat/>
    <w:pPr>
      <w:spacing w:after="120"/>
      <w:ind w:leftChars="600" w:left="1260"/>
    </w:pPr>
  </w:style>
  <w:style w:type="paragraph" w:styleId="Listenumros2">
    <w:name w:val="List Number 2"/>
    <w:basedOn w:val="Normal"/>
    <w:qFormat/>
    <w:pPr>
      <w:numPr>
        <w:numId w:val="7"/>
      </w:numPr>
    </w:pPr>
  </w:style>
  <w:style w:type="paragraph" w:styleId="TM6">
    <w:name w:val="toc 6"/>
    <w:basedOn w:val="Normal"/>
    <w:next w:val="Normal"/>
    <w:qFormat/>
    <w:pPr>
      <w:ind w:leftChars="1000" w:left="2100"/>
    </w:pPr>
  </w:style>
  <w:style w:type="paragraph" w:styleId="Titreindex">
    <w:name w:val="index heading"/>
    <w:basedOn w:val="Normal"/>
    <w:next w:val="Index1"/>
    <w:qFormat/>
    <w:rPr>
      <w:rFonts w:ascii="Arial" w:hAnsi="Arial"/>
      <w:b/>
      <w:bCs/>
    </w:rPr>
  </w:style>
  <w:style w:type="paragraph" w:styleId="TM2">
    <w:name w:val="toc 2"/>
    <w:basedOn w:val="Normal"/>
    <w:next w:val="Normal"/>
    <w:qFormat/>
    <w:pPr>
      <w:ind w:leftChars="200" w:left="420"/>
    </w:pPr>
  </w:style>
  <w:style w:type="paragraph" w:styleId="Listepuces3">
    <w:name w:val="List Bullet 3"/>
    <w:basedOn w:val="Normal"/>
    <w:qFormat/>
    <w:pPr>
      <w:numPr>
        <w:numId w:val="8"/>
      </w:numPr>
    </w:pPr>
  </w:style>
  <w:style w:type="paragraph" w:styleId="Liste2">
    <w:name w:val="List 2"/>
    <w:basedOn w:val="Normal"/>
    <w:qFormat/>
    <w:pPr>
      <w:ind w:leftChars="200" w:left="100" w:hangingChars="200" w:hanging="200"/>
    </w:pPr>
  </w:style>
  <w:style w:type="paragraph" w:styleId="Index2">
    <w:name w:val="index 2"/>
    <w:basedOn w:val="Normal"/>
    <w:next w:val="Normal"/>
    <w:qFormat/>
    <w:pPr>
      <w:ind w:leftChars="200" w:left="200"/>
    </w:pPr>
  </w:style>
  <w:style w:type="paragraph" w:styleId="Listecontinue">
    <w:name w:val="List Continue"/>
    <w:basedOn w:val="Normal"/>
    <w:qFormat/>
    <w:pPr>
      <w:spacing w:after="120"/>
      <w:ind w:leftChars="200" w:left="420"/>
    </w:pPr>
  </w:style>
  <w:style w:type="paragraph" w:styleId="Signature">
    <w:name w:val="Signature"/>
    <w:basedOn w:val="Normal"/>
    <w:qFormat/>
    <w:pPr>
      <w:ind w:leftChars="2100" w:left="100"/>
    </w:pPr>
  </w:style>
  <w:style w:type="paragraph" w:styleId="Listepuces4">
    <w:name w:val="List Bullet 4"/>
    <w:basedOn w:val="Normal"/>
    <w:qFormat/>
    <w:pPr>
      <w:numPr>
        <w:numId w:val="9"/>
      </w:numPr>
    </w:pPr>
  </w:style>
  <w:style w:type="paragraph" w:styleId="Retraitnormal">
    <w:name w:val="Normal Indent"/>
    <w:basedOn w:val="Normal"/>
    <w:qFormat/>
    <w:pPr>
      <w:ind w:firstLineChars="200" w:firstLine="420"/>
    </w:pPr>
  </w:style>
  <w:style w:type="paragraph" w:styleId="Listepuces">
    <w:name w:val="List Bullet"/>
    <w:basedOn w:val="Normal"/>
    <w:qFormat/>
    <w:pPr>
      <w:numPr>
        <w:numId w:val="10"/>
      </w:numPr>
    </w:pPr>
  </w:style>
  <w:style w:type="paragraph" w:styleId="Salutations">
    <w:name w:val="Salutation"/>
    <w:basedOn w:val="Normal"/>
    <w:next w:val="Normal"/>
    <w:qFormat/>
  </w:style>
  <w:style w:type="paragraph" w:styleId="Tabledesillustrations">
    <w:name w:val="table of figures"/>
    <w:basedOn w:val="Normal"/>
    <w:next w:val="Normal"/>
    <w:qFormat/>
    <w:pPr>
      <w:ind w:leftChars="200" w:left="200" w:hangingChars="200" w:hanging="200"/>
    </w:pPr>
  </w:style>
  <w:style w:type="paragraph" w:styleId="Titre">
    <w:name w:val="Title"/>
    <w:basedOn w:val="Normal"/>
    <w:qFormat/>
    <w:pPr>
      <w:spacing w:before="240" w:after="60"/>
      <w:jc w:val="center"/>
      <w:outlineLvl w:val="0"/>
    </w:pPr>
    <w:rPr>
      <w:rFonts w:ascii="Arial" w:hAnsi="Arial"/>
      <w:b/>
      <w:bCs/>
      <w:sz w:val="32"/>
      <w:szCs w:val="32"/>
    </w:rPr>
  </w:style>
  <w:style w:type="paragraph" w:styleId="TM1">
    <w:name w:val="toc 1"/>
    <w:basedOn w:val="Normal"/>
    <w:next w:val="Normal"/>
    <w:qFormat/>
  </w:style>
  <w:style w:type="character" w:customStyle="1" w:styleId="longtext">
    <w:name w:val="long_text"/>
    <w:basedOn w:val="Policepardfaut"/>
    <w:qFormat/>
  </w:style>
  <w:style w:type="paragraph" w:customStyle="1" w:styleId="my-0">
    <w:name w:val="my-0"/>
    <w:basedOn w:val="Normal"/>
    <w:qFormat/>
    <w:pPr>
      <w:spacing w:before="100" w:beforeAutospacing="1" w:after="100" w:afterAutospacing="1"/>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pPr>
      <w:spacing w:after="160" w:line="259" w:lineRule="auto"/>
      <w:ind w:left="720"/>
      <w:contextualSpacing/>
    </w:pPr>
    <w:rPr>
      <w:rFonts w:asciiTheme="minorHAnsi" w:eastAsiaTheme="minorHAnsi" w:hAnsiTheme="minorHAnsi" w:cstheme="minorBidi"/>
    </w:rPr>
  </w:style>
  <w:style w:type="character" w:styleId="Mentionnonrsolue">
    <w:name w:val="Unresolved Mention"/>
    <w:basedOn w:val="Policepardfaut"/>
    <w:uiPriority w:val="99"/>
    <w:semiHidden/>
    <w:unhideWhenUsed/>
    <w:rsid w:val="00572B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hyperlink" Target="mailto:hassanabouba11@gmail.com" TargetMode="External"/><Relationship Id="rId26" Type="http://schemas.openxmlformats.org/officeDocument/2006/relationships/hyperlink" Target="mailto:mahamatyounous07@gmail.com" TargetMode="External"/><Relationship Id="rId39" Type="http://schemas.openxmlformats.org/officeDocument/2006/relationships/hyperlink" Target="mailto:pallayecaroline@gmail.com" TargetMode="External"/><Relationship Id="rId21" Type="http://schemas.openxmlformats.org/officeDocument/2006/relationships/hyperlink" Target="mailto:mht_hamit@yahoo.fr" TargetMode="External"/><Relationship Id="rId34" Type="http://schemas.openxmlformats.org/officeDocument/2006/relationships/hyperlink" Target="mailto:biltine83@gmail.com" TargetMode="External"/><Relationship Id="rId42" Type="http://schemas.openxmlformats.org/officeDocument/2006/relationships/hyperlink" Target="mailto:djetogued@gmail.com" TargetMode="External"/><Relationship Id="rId47" Type="http://schemas.openxmlformats.org/officeDocument/2006/relationships/hyperlink" Target="mailto:nonbolngarjoseph@gmail.com" TargetMode="External"/><Relationship Id="rId50" Type="http://schemas.openxmlformats.org/officeDocument/2006/relationships/hyperlink" Target="mailto:bob.bambe@gmail.com"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mailto:mdionkom@yahoo.fr" TargetMode="External"/><Relationship Id="rId29" Type="http://schemas.openxmlformats.org/officeDocument/2006/relationships/hyperlink" Target="mailto:theryginior@yahoo.fr" TargetMode="External"/><Relationship Id="rId11" Type="http://schemas.openxmlformats.org/officeDocument/2006/relationships/image" Target="media/image3.png"/><Relationship Id="rId24" Type="http://schemas.openxmlformats.org/officeDocument/2006/relationships/hyperlink" Target="mailto:remadjinou@yahoo.fr" TargetMode="External"/><Relationship Id="rId32" Type="http://schemas.openxmlformats.org/officeDocument/2006/relationships/hyperlink" Target="mailto:baoundohpaul@gmail.com" TargetMode="External"/><Relationship Id="rId37" Type="http://schemas.openxmlformats.org/officeDocument/2006/relationships/hyperlink" Target="mailto:alineramadji2@gmail.com" TargetMode="External"/><Relationship Id="rId40" Type="http://schemas.openxmlformats.org/officeDocument/2006/relationships/hyperlink" Target="mailto:ndemnague@gmail.com" TargetMode="External"/><Relationship Id="rId45" Type="http://schemas.openxmlformats.org/officeDocument/2006/relationships/hyperlink" Target="mailto:emmanuel@yahoo.fr" TargetMode="External"/><Relationship Id="rId53"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image" Target="media/image2.emf"/><Relationship Id="rId19" Type="http://schemas.openxmlformats.org/officeDocument/2006/relationships/hyperlink" Target="mailto:nngamzolata10@gmail.com" TargetMode="External"/><Relationship Id="rId31" Type="http://schemas.openxmlformats.org/officeDocument/2006/relationships/hyperlink" Target="mailto:tmodjimal@yahoo.fr" TargetMode="External"/><Relationship Id="rId44" Type="http://schemas.openxmlformats.org/officeDocument/2006/relationships/hyperlink" Target="mailto:issaka1abdel@yahoo.fr" TargetMode="External"/><Relationship Id="rId52"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hyperlink" Target="mailto:souyogoto@gmail.com" TargetMode="External"/><Relationship Id="rId27" Type="http://schemas.openxmlformats.org/officeDocument/2006/relationships/hyperlink" Target="mailto:bnekalno@yahoo.fr" TargetMode="External"/><Relationship Id="rId30" Type="http://schemas.openxmlformats.org/officeDocument/2006/relationships/hyperlink" Target="mailto:mahamathassanbarka@gmail.com" TargetMode="External"/><Relationship Id="rId35" Type="http://schemas.openxmlformats.org/officeDocument/2006/relationships/hyperlink" Target="mailto:demesgar@gmail.com" TargetMode="External"/><Relationship Id="rId43" Type="http://schemas.openxmlformats.org/officeDocument/2006/relationships/hyperlink" Target="mailto:da&#239;foundiganbonsoumarthe@gmail.com" TargetMode="External"/><Relationship Id="rId48" Type="http://schemas.openxmlformats.org/officeDocument/2006/relationships/hyperlink" Target="mailto:fanakaitamba@gmail.com" TargetMode="External"/><Relationship Id="rId8" Type="http://schemas.openxmlformats.org/officeDocument/2006/relationships/endnotes" Target="endnotes.xml"/><Relationship Id="rId51" Type="http://schemas.openxmlformats.org/officeDocument/2006/relationships/hyperlink" Target="mailto:oumarabbagana@gmail.com" TargetMode="External"/><Relationship Id="rId3" Type="http://schemas.openxmlformats.org/officeDocument/2006/relationships/numbering" Target="numbering.xml"/><Relationship Id="rId12" Type="http://schemas.openxmlformats.org/officeDocument/2006/relationships/image" Target="media/image4.jpeg"/><Relationship Id="rId17" Type="http://schemas.openxmlformats.org/officeDocument/2006/relationships/hyperlink" Target="mailto:philypebende6@gmail.com" TargetMode="External"/><Relationship Id="rId25" Type="http://schemas.openxmlformats.org/officeDocument/2006/relationships/hyperlink" Target="mailto:allaminekhassim6624@gmail.com" TargetMode="External"/><Relationship Id="rId33" Type="http://schemas.openxmlformats.org/officeDocument/2006/relationships/hyperlink" Target="mailto:brahimhisseinzakaria@gmail.com" TargetMode="External"/><Relationship Id="rId38" Type="http://schemas.openxmlformats.org/officeDocument/2006/relationships/hyperlink" Target="mailto:moussabdoulaye@gmail.com" TargetMode="External"/><Relationship Id="rId46" Type="http://schemas.openxmlformats.org/officeDocument/2006/relationships/hyperlink" Target="mailto:sabinebatanina@gmail.com" TargetMode="External"/><Relationship Id="rId20" Type="http://schemas.openxmlformats.org/officeDocument/2006/relationships/hyperlink" Target="mailto:mahamatalhadi@gmail.com" TargetMode="External"/><Relationship Id="rId41" Type="http://schemas.openxmlformats.org/officeDocument/2006/relationships/hyperlink" Target="mailto:vihounasemde@gmail.com"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mailto:oumartaboye@yahoo.fr" TargetMode="External"/><Relationship Id="rId28" Type="http://schemas.openxmlformats.org/officeDocument/2006/relationships/hyperlink" Target="mailto:eintadjimrangai1@gmail.com" TargetMode="External"/><Relationship Id="rId36" Type="http://schemas.openxmlformats.org/officeDocument/2006/relationships/hyperlink" Target="mailto:adoumramadan@yahoo.fr" TargetMode="External"/><Relationship Id="rId49" Type="http://schemas.openxmlformats.org/officeDocument/2006/relationships/hyperlink" Target="mailto:mokdomkiseid@yahoo.fr"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0B9D04-EE8C-4E25-A678-86B6DB727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1398</TotalTime>
  <Pages>45</Pages>
  <Words>11803</Words>
  <Characters>64917</Characters>
  <Application>Microsoft Office Word</Application>
  <DocSecurity>0</DocSecurity>
  <Lines>540</Lines>
  <Paragraphs>153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76567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ENASS</cp:lastModifiedBy>
  <cp:revision>123</cp:revision>
  <cp:lastPrinted>2026-03-31T10:54:00Z</cp:lastPrinted>
  <dcterms:created xsi:type="dcterms:W3CDTF">2025-07-23T09:08:00Z</dcterms:created>
  <dcterms:modified xsi:type="dcterms:W3CDTF">2026-03-31T10:57:00Z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1036-12.2.0.21931</vt:lpwstr>
  </property>
  <property fmtid="{D5CDD505-2E9C-101B-9397-08002B2CF9AE}" pid="3" name="ICV">
    <vt:lpwstr>1A898B4A046E4AF5B93C1DFF05530270_12</vt:lpwstr>
  </property>
</Properties>
</file>