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502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val="fr-FR"/>
        </w:rPr>
        <w:t xml:space="preserve">      </w:t>
      </w:r>
    </w:p>
    <w:p w14:paraId="5CFD57B2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72D9F53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26BC651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9B64939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7AD0387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97DAB2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647F0F4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7EF45F45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11B7E32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C57522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5023EE5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FBA40F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90A6104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CCE118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3E2BF37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74C3AB7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DA2A7FC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F14569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38B9C2E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0853C41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758CAF87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6AE26B12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0ECD197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44CB412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808E136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791A0AE1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C2D13A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7FF0269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ACBD2BA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9AC41F4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75E4E4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1ACB3FA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7727F04D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6435E03A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016075C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FB88EF1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6E1BA75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0DFE1F3C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2CB4DD5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777BB0F6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647B187B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4B09DA99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4ED16465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138FD92F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01230FE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7E56467">
      <w:pPr>
        <w:spacing w:after="0" w:line="360" w:lineRule="auto"/>
        <w:ind w:left="-284"/>
        <w:rPr>
          <w:rFonts w:cs="Arial"/>
          <w:sz w:val="16"/>
          <w:szCs w:val="16"/>
          <w:lang w:val="fr-FR"/>
        </w:rPr>
      </w:pPr>
    </w:p>
    <w:p w14:paraId="3706794C">
      <w:pPr>
        <w:spacing w:after="0" w:line="360" w:lineRule="auto"/>
        <w:ind w:left="-284"/>
        <w:rPr>
          <w:rFonts w:cs="Times New Roman" w:asciiTheme="majorHAnsi" w:hAnsiTheme="majorHAnsi"/>
          <w:sz w:val="20"/>
          <w:szCs w:val="20"/>
          <w:rtl/>
        </w:rPr>
      </w:pPr>
      <w:bookmarkStart w:id="0" w:name="_GoBack"/>
      <w:bookmarkEnd w:id="0"/>
      <w:r>
        <w:rPr>
          <w:rFonts w:cs="Arial"/>
          <w:sz w:val="16"/>
          <w:szCs w:val="16"/>
          <w:lang w:val="fr-FR"/>
        </w:rPr>
        <w:t xml:space="preserve">RÉPUBLIQUE DU TCHAD                       </w:t>
      </w:r>
      <w:r>
        <w:rPr>
          <w:rFonts w:hint="cs" w:cs="Arial"/>
          <w:sz w:val="16"/>
          <w:szCs w:val="16"/>
          <w:rtl/>
        </w:rPr>
        <w:t xml:space="preserve">        </w:t>
      </w:r>
      <w:r>
        <w:rPr>
          <w:rFonts w:cs="Arial"/>
          <w:sz w:val="16"/>
          <w:szCs w:val="16"/>
          <w:lang w:val="fr-FR"/>
        </w:rPr>
        <w:t xml:space="preserve">   </w:t>
      </w:r>
      <w:r>
        <w:rPr>
          <w:rFonts w:hint="cs" w:cs="Arial"/>
          <w:sz w:val="16"/>
          <w:szCs w:val="16"/>
          <w:rtl/>
        </w:rPr>
        <w:t xml:space="preserve">     </w:t>
      </w:r>
      <w:r>
        <w:rPr>
          <w:rFonts w:cs="Arial"/>
          <w:sz w:val="16"/>
          <w:szCs w:val="16"/>
          <w:lang w:val="fr-FR"/>
        </w:rPr>
        <w:t xml:space="preserve">    UNITÉ – TRAVAIL – PROGRÈS </w:t>
      </w:r>
      <w:r>
        <w:rPr>
          <w:rFonts w:hint="cs" w:cs="Arial"/>
          <w:sz w:val="16"/>
          <w:szCs w:val="16"/>
          <w:rtl/>
          <w:lang w:bidi="ar-EG"/>
        </w:rPr>
        <w:t xml:space="preserve">جمهورية تشاد                                                                    </w:t>
      </w:r>
    </w:p>
    <w:p w14:paraId="771D1CB0">
      <w:pPr>
        <w:spacing w:line="360" w:lineRule="auto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116840</wp:posOffset>
            </wp:positionV>
            <wp:extent cx="933450" cy="899795"/>
            <wp:effectExtent l="0" t="0" r="6350" b="1905"/>
            <wp:wrapNone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16"/>
          <w:szCs w:val="16"/>
          <w:lang w:eastAsia="fr-FR"/>
        </w:rPr>
        <w:drawing>
          <wp:inline distT="0" distB="0" distL="0" distR="0">
            <wp:extent cx="695325" cy="85725"/>
            <wp:effectExtent l="0" t="0" r="9522" b="9525"/>
            <wp:docPr id="5" name="Imag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7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8572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  <w:lang w:val="fr-FR"/>
        </w:rPr>
        <w:t xml:space="preserve">                                              </w:t>
      </w:r>
      <w:r>
        <w:rPr>
          <w:rFonts w:hint="cs" w:cs="Arial"/>
          <w:sz w:val="16"/>
          <w:szCs w:val="16"/>
          <w:rtl/>
        </w:rPr>
        <w:t xml:space="preserve">  وحدة </w:t>
      </w:r>
      <w:r>
        <w:rPr>
          <w:rFonts w:cs="Arial"/>
          <w:sz w:val="16"/>
          <w:szCs w:val="16"/>
          <w:rtl/>
        </w:rPr>
        <w:t>–</w:t>
      </w:r>
      <w:r>
        <w:rPr>
          <w:rFonts w:hint="cs" w:cs="Arial"/>
          <w:sz w:val="16"/>
          <w:szCs w:val="16"/>
          <w:rtl/>
        </w:rPr>
        <w:t xml:space="preserve"> عمل </w:t>
      </w:r>
      <w:r>
        <w:rPr>
          <w:rFonts w:cs="Arial"/>
          <w:sz w:val="16"/>
          <w:szCs w:val="16"/>
          <w:rtl/>
        </w:rPr>
        <w:t>–</w:t>
      </w:r>
      <w:r>
        <w:rPr>
          <w:rFonts w:hint="cs" w:cs="Arial"/>
          <w:sz w:val="16"/>
          <w:szCs w:val="16"/>
          <w:rtl/>
        </w:rPr>
        <w:t xml:space="preserve"> تقدم                            </w:t>
      </w:r>
      <w:r>
        <w:rPr>
          <w:rFonts w:cs="Arial"/>
          <w:sz w:val="16"/>
          <w:szCs w:val="16"/>
          <w:lang w:val="fr-FR"/>
        </w:rPr>
        <w:t xml:space="preserve">                                </w:t>
      </w:r>
      <w:r>
        <w:rPr>
          <w:rFonts w:hint="cs" w:cs="Arial"/>
          <w:sz w:val="16"/>
          <w:szCs w:val="16"/>
          <w:rtl/>
        </w:rPr>
        <w:t xml:space="preserve">     </w:t>
      </w:r>
      <w:r>
        <w:rPr>
          <w:rFonts w:cs="Arial"/>
          <w:sz w:val="16"/>
          <w:szCs w:val="16"/>
          <w:lang w:val="fr-FR"/>
        </w:rPr>
        <w:t xml:space="preserve">                                 </w:t>
      </w:r>
    </w:p>
    <w:p w14:paraId="09158796">
      <w:pPr>
        <w:spacing w:line="360" w:lineRule="auto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val="fr-FR"/>
        </w:rPr>
        <w:t>PRÉSIDENCE DE LA RÉPUBLIQUE</w:t>
      </w:r>
      <w:r>
        <w:rPr>
          <w:rFonts w:hint="cs" w:cs="Arial"/>
          <w:sz w:val="16"/>
          <w:szCs w:val="16"/>
          <w:rtl/>
        </w:rPr>
        <w:t xml:space="preserve">      </w:t>
      </w:r>
      <w:r>
        <w:rPr>
          <w:rFonts w:cs="Arial"/>
          <w:sz w:val="16"/>
          <w:szCs w:val="16"/>
          <w:rtl/>
        </w:rPr>
        <w:tab/>
      </w:r>
      <w:r>
        <w:rPr>
          <w:rFonts w:hint="cs" w:cs="Arial"/>
          <w:sz w:val="16"/>
          <w:szCs w:val="16"/>
          <w:rtl/>
        </w:rPr>
        <w:t xml:space="preserve">                                                  </w:t>
      </w:r>
      <w:r>
        <w:rPr>
          <w:rFonts w:cs="Arial"/>
          <w:sz w:val="16"/>
          <w:szCs w:val="16"/>
          <w:rtl/>
        </w:rPr>
        <w:tab/>
      </w:r>
      <w:r>
        <w:rPr>
          <w:rFonts w:hint="cs" w:cs="Arial"/>
          <w:sz w:val="16"/>
          <w:szCs w:val="16"/>
          <w:rtl/>
        </w:rPr>
        <w:t xml:space="preserve">رئاسة الجمهورية                                                           </w:t>
      </w:r>
    </w:p>
    <w:p w14:paraId="187A675B">
      <w:pPr>
        <w:spacing w:line="360" w:lineRule="auto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eastAsia="fr-FR"/>
        </w:rPr>
        <w:drawing>
          <wp:inline distT="0" distB="0" distL="0" distR="0">
            <wp:extent cx="695325" cy="85725"/>
            <wp:effectExtent l="0" t="0" r="9522" b="9525"/>
            <wp:docPr id="8" name="Imag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9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8572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cs" w:cs="Arial"/>
          <w:sz w:val="16"/>
          <w:szCs w:val="16"/>
          <w:rtl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75AB74AC">
      <w:pPr>
        <w:tabs>
          <w:tab w:val="left" w:pos="6113"/>
          <w:tab w:val="left" w:pos="6706"/>
        </w:tabs>
        <w:spacing w:line="360" w:lineRule="auto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val="fr-FR"/>
        </w:rPr>
        <w:t>PRIMATURE</w:t>
      </w:r>
      <w:r>
        <w:rPr>
          <w:rFonts w:cs="Arial"/>
          <w:sz w:val="16"/>
          <w:szCs w:val="16"/>
          <w:lang w:val="fr-FR"/>
        </w:rPr>
        <w:tab/>
      </w:r>
      <w:r>
        <w:rPr>
          <w:rFonts w:cs="Arial"/>
          <w:sz w:val="16"/>
          <w:szCs w:val="16"/>
          <w:lang w:val="fr-FR"/>
        </w:rPr>
        <w:tab/>
      </w:r>
      <w:r>
        <w:rPr>
          <w:rFonts w:hint="cs" w:cs="Arial"/>
          <w:sz w:val="16"/>
          <w:szCs w:val="16"/>
          <w:rtl/>
        </w:rPr>
        <w:t xml:space="preserve">رئاسة الوزراء                                                   </w:t>
      </w:r>
    </w:p>
    <w:p w14:paraId="43530649">
      <w:pPr>
        <w:spacing w:line="360" w:lineRule="auto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eastAsia="fr-FR"/>
        </w:rPr>
        <w:drawing>
          <wp:inline distT="0" distB="0" distL="0" distR="0">
            <wp:extent cx="695325" cy="85725"/>
            <wp:effectExtent l="0" t="0" r="9522" b="9525"/>
            <wp:docPr id="6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8572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rPr>
          <w:rFonts w:hint="cs" w:cs="Arial"/>
          <w:sz w:val="16"/>
          <w:szCs w:val="16"/>
          <w:rtl/>
          <w:lang w:eastAsia="fr-FR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94648E8">
      <w:pPr>
        <w:tabs>
          <w:tab w:val="left" w:pos="4306"/>
          <w:tab w:val="left" w:pos="6000"/>
        </w:tabs>
        <w:spacing w:line="360" w:lineRule="auto"/>
        <w:ind w:right="15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val="fr-FR"/>
        </w:rPr>
        <w:t>MINISTÈRE DE LA JEUNESSE ET DES SPORTS</w:t>
      </w:r>
      <w:r>
        <w:rPr>
          <w:rFonts w:cs="Arial"/>
          <w:sz w:val="16"/>
          <w:szCs w:val="16"/>
          <w:lang w:val="fr-FR"/>
        </w:rPr>
        <w:tab/>
      </w:r>
      <w:r>
        <w:rPr>
          <w:rFonts w:hint="cs" w:cs="Arial"/>
          <w:sz w:val="16"/>
          <w:szCs w:val="16"/>
          <w:rtl/>
        </w:rPr>
        <w:t xml:space="preserve">                                                                </w:t>
      </w:r>
      <w:r>
        <w:rPr>
          <w:rFonts w:cs="Arial"/>
          <w:sz w:val="16"/>
          <w:szCs w:val="16"/>
          <w:lang w:val="fr-FR"/>
        </w:rPr>
        <w:tab/>
      </w:r>
      <w:r>
        <w:rPr>
          <w:rFonts w:cs="Arial"/>
          <w:sz w:val="16"/>
          <w:szCs w:val="16"/>
          <w:lang w:val="fr-FR"/>
        </w:rPr>
        <w:t xml:space="preserve">                                 </w:t>
      </w:r>
      <w:r>
        <w:rPr>
          <w:rFonts w:hint="cs" w:cs="Arial"/>
          <w:sz w:val="16"/>
          <w:szCs w:val="16"/>
          <w:rtl/>
        </w:rPr>
        <w:t>وزارة الشباب والرياضة</w:t>
      </w:r>
    </w:p>
    <w:p w14:paraId="09B66529">
      <w:pPr>
        <w:tabs>
          <w:tab w:val="left" w:pos="6000"/>
        </w:tabs>
        <w:spacing w:after="0" w:line="360" w:lineRule="auto"/>
        <w:contextualSpacing/>
        <w:jc w:val="both"/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</wp:posOffset>
            </wp:positionV>
            <wp:extent cx="695325" cy="85725"/>
            <wp:effectExtent l="0" t="0" r="3175" b="3175"/>
            <wp:wrapSquare wrapText="bothSides"/>
            <wp:docPr id="9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8572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cs="Arial"/>
          <w:sz w:val="16"/>
          <w:szCs w:val="16"/>
          <w:lang w:val="fr-FR"/>
        </w:rPr>
        <w:tab/>
      </w:r>
      <w:r>
        <w:rPr>
          <w:rFonts w:hint="cs" w:cs="Arial"/>
          <w:sz w:val="16"/>
          <w:szCs w:val="16"/>
          <w:rtl/>
        </w:rPr>
        <w:t xml:space="preserve">                                                    </w:t>
      </w:r>
      <w:r>
        <w:rPr>
          <w:rFonts w:cs="Arial"/>
          <w:sz w:val="16"/>
          <w:szCs w:val="16"/>
          <w:lang w:val="fr-FR"/>
        </w:rPr>
        <w:br w:type="textWrapping" w:clear="all"/>
      </w:r>
      <w:r>
        <w:rPr>
          <w:rFonts w:cs="Arial"/>
          <w:sz w:val="16"/>
          <w:szCs w:val="16"/>
          <w:lang w:val="fr-FR"/>
        </w:rPr>
        <w:t>SECRÉTARIAT GÉNÉRAL</w:t>
      </w:r>
      <w:r>
        <w:rPr>
          <w:rFonts w:hint="cs" w:cs="Arial"/>
          <w:sz w:val="16"/>
          <w:szCs w:val="16"/>
          <w:rtl/>
        </w:rPr>
        <w:t xml:space="preserve">الأمانة العامة                                                                                                                                                                     </w:t>
      </w:r>
    </w:p>
    <w:p w14:paraId="3BC5809B">
      <w:pPr>
        <w:spacing w:after="0" w:line="360" w:lineRule="auto"/>
        <w:rPr>
          <w:rFonts w:cs="Times New Roman" w:asciiTheme="majorHAnsi" w:hAnsiTheme="majorHAnsi"/>
          <w:sz w:val="20"/>
          <w:szCs w:val="20"/>
          <w:rtl/>
        </w:rPr>
      </w:pPr>
      <w:r>
        <w:rPr>
          <w:rFonts w:cs="Arial"/>
          <w:sz w:val="16"/>
          <w:szCs w:val="16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695325" cy="85725"/>
            <wp:effectExtent l="0" t="0" r="3175" b="3175"/>
            <wp:wrapSquare wrapText="bothSides"/>
            <wp:docPr id="1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8" cy="8572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hint="cs" w:cs="Times New Roman" w:asciiTheme="majorHAnsi" w:hAnsiTheme="majorHAnsi"/>
          <w:sz w:val="20"/>
          <w:szCs w:val="20"/>
          <w:rtl/>
        </w:rPr>
        <w:t xml:space="preserve">                                                                                                                                              </w:t>
      </w:r>
    </w:p>
    <w:p w14:paraId="6E797C19">
      <w:pPr>
        <w:spacing w:after="0" w:line="360" w:lineRule="auto"/>
        <w:rPr>
          <w:rFonts w:cs="Times New Roman" w:asciiTheme="majorHAnsi" w:hAnsiTheme="majorHAnsi"/>
          <w:sz w:val="20"/>
          <w:szCs w:val="20"/>
          <w:lang w:val="fr-FR"/>
        </w:rPr>
      </w:pPr>
      <w:r>
        <w:rPr>
          <w:rFonts w:cs="Arial"/>
          <w:sz w:val="16"/>
          <w:szCs w:val="16"/>
          <w:lang w:val="fr-FR"/>
        </w:rPr>
        <w:t xml:space="preserve">DIRECTION GÉNÉRALE DES SPORTS                     </w:t>
      </w:r>
      <w:r>
        <w:rPr>
          <w:rFonts w:cs="Arial"/>
          <w:sz w:val="16"/>
          <w:szCs w:val="16"/>
          <w:lang w:val="fr-FR"/>
        </w:rPr>
        <w:tab/>
      </w:r>
      <w:r>
        <w:rPr>
          <w:rFonts w:hint="cs" w:cs="Arial"/>
          <w:sz w:val="16"/>
          <w:szCs w:val="16"/>
          <w:rtl/>
        </w:rPr>
        <w:t xml:space="preserve">                                               </w:t>
      </w:r>
      <w:r>
        <w:rPr>
          <w:rFonts w:cs="Arial"/>
          <w:sz w:val="16"/>
          <w:szCs w:val="16"/>
          <w:lang w:val="fr-FR"/>
        </w:rPr>
        <w:tab/>
      </w:r>
      <w:r>
        <w:rPr>
          <w:rFonts w:hint="cs" w:cs="Arial"/>
          <w:sz w:val="16"/>
          <w:szCs w:val="16"/>
          <w:rtl/>
        </w:rPr>
        <w:t>الإدارة العامة للرياضة</w:t>
      </w:r>
      <w:r>
        <w:rPr>
          <w:rFonts w:cs="Arial"/>
          <w:sz w:val="16"/>
          <w:szCs w:val="16"/>
          <w:rtl/>
          <w:lang w:val="fr-FR"/>
        </w:rPr>
        <w:t xml:space="preserve">. </w:t>
      </w:r>
      <w:r>
        <w:rPr>
          <w:rFonts w:hint="cs" w:cs="Arial"/>
          <w:sz w:val="16"/>
          <w:szCs w:val="16"/>
          <w:rtl/>
          <w:lang w:val="fr-FR"/>
        </w:rPr>
        <w:t xml:space="preserve">   </w:t>
      </w:r>
      <w:r>
        <w:rPr>
          <w:rFonts w:cs="Arial"/>
          <w:sz w:val="16"/>
          <w:szCs w:val="16"/>
          <w:rtl/>
        </w:rPr>
        <w:t xml:space="preserve"> </w:t>
      </w:r>
      <w:r>
        <w:rPr>
          <w:rFonts w:hint="cs" w:cs="Arial"/>
          <w:sz w:val="16"/>
          <w:szCs w:val="16"/>
          <w:rtl/>
        </w:rPr>
        <w:t xml:space="preserve">                                              </w:t>
      </w:r>
    </w:p>
    <w:p w14:paraId="16789E5A">
      <w:pPr>
        <w:spacing w:after="0" w:line="360" w:lineRule="auto"/>
        <w:rPr>
          <w:rFonts w:ascii="Franklin Gothic Medium" w:hAnsi="Franklin Gothic Medium" w:cs="Times New Roman"/>
          <w:sz w:val="20"/>
          <w:szCs w:val="20"/>
          <w:rtl/>
        </w:rPr>
      </w:pPr>
    </w:p>
    <w:p w14:paraId="642893F3">
      <w:pPr>
        <w:spacing w:after="0" w:line="360" w:lineRule="auto"/>
        <w:rPr>
          <w:rFonts w:ascii="Franklin Gothic Medium" w:hAnsi="Franklin Gothic Medium" w:cs="Arial"/>
          <w:sz w:val="16"/>
          <w:szCs w:val="16"/>
          <w:lang w:val="fr-FR"/>
        </w:rPr>
      </w:pPr>
    </w:p>
    <w:p w14:paraId="36048139">
      <w:pPr>
        <w:spacing w:before="100" w:beforeAutospacing="1" w:after="100" w:afterAutospacing="1" w:line="360" w:lineRule="auto"/>
        <w:ind w:left="-142"/>
        <w:jc w:val="both"/>
        <w:rPr>
          <w:rFonts w:cs="Arial"/>
          <w:sz w:val="28"/>
          <w:szCs w:val="28"/>
          <w:lang w:val="fr-FR"/>
        </w:rPr>
      </w:pPr>
    </w:p>
    <w:p w14:paraId="2A702E81">
      <w:pPr>
        <w:spacing w:before="100" w:beforeAutospacing="1" w:after="100" w:afterAutospacing="1" w:line="360" w:lineRule="auto"/>
        <w:jc w:val="both"/>
        <w:rPr>
          <w:rFonts w:cs="Arial"/>
          <w:sz w:val="28"/>
          <w:szCs w:val="28"/>
          <w:lang w:val="fr-FR"/>
        </w:rPr>
      </w:pPr>
    </w:p>
    <w:p w14:paraId="2D53D4FA">
      <w:pPr>
        <w:spacing w:before="100" w:beforeAutospacing="1" w:after="100" w:afterAutospacing="1" w:line="360" w:lineRule="auto"/>
        <w:jc w:val="both"/>
        <w:rPr>
          <w:rFonts w:cs="Arial"/>
          <w:sz w:val="28"/>
          <w:szCs w:val="28"/>
          <w:lang w:val="fr-FR"/>
        </w:rPr>
      </w:pPr>
    </w:p>
    <w:p w14:paraId="0B95E210">
      <w:pPr>
        <w:contextualSpacing/>
        <w:rPr>
          <w:rFonts w:cs="Arial"/>
          <w:b/>
          <w:bCs/>
          <w:sz w:val="28"/>
          <w:szCs w:val="28"/>
          <w:lang w:val="fr-FR"/>
        </w:rPr>
      </w:pPr>
    </w:p>
    <w:p w14:paraId="12BA3008">
      <w:pPr>
        <w:ind w:left="142"/>
        <w:contextualSpacing/>
        <w:jc w:val="center"/>
        <w:rPr>
          <w:rFonts w:cs="Arial"/>
          <w:b/>
          <w:bCs/>
          <w:sz w:val="28"/>
          <w:szCs w:val="28"/>
          <w:lang w:val="fr-FR"/>
        </w:rPr>
      </w:pPr>
    </w:p>
    <w:p w14:paraId="037001A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EBEBE" w:themeFill="background1" w:themeFillShade="BF"/>
        <w:jc w:val="center"/>
        <w:rPr>
          <w:rFonts w:cs="Arial"/>
          <w:b/>
          <w:sz w:val="28"/>
          <w:lang w:val="fr-FR"/>
        </w:rPr>
      </w:pPr>
    </w:p>
    <w:p w14:paraId="4E2048C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EBEBE" w:themeFill="background1" w:themeFillShade="BF"/>
        <w:jc w:val="center"/>
        <w:rPr>
          <w:rFonts w:cs="Arial"/>
          <w:b/>
          <w:sz w:val="28"/>
          <w:lang w:val="fr-FR"/>
        </w:rPr>
      </w:pPr>
      <w:r>
        <w:rPr>
          <w:rFonts w:cs="Arial"/>
          <w:b/>
          <w:sz w:val="28"/>
          <w:lang w:val="fr-FR"/>
        </w:rPr>
        <w:t>QUESTIONNAIRE RELATIF AU RÉCENSEMENT DES FÉDÉRATIONS NATIONALES SPORTIVES</w:t>
      </w:r>
    </w:p>
    <w:p w14:paraId="1CFEB46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EBEBE" w:themeFill="background1" w:themeFillShade="BF"/>
        <w:jc w:val="center"/>
        <w:rPr>
          <w:rFonts w:cs="Arial"/>
          <w:b/>
          <w:sz w:val="28"/>
          <w:lang w:val="fr-FR"/>
        </w:rPr>
      </w:pPr>
    </w:p>
    <w:p w14:paraId="6075A7C8">
      <w:pPr>
        <w:rPr>
          <w:rFonts w:cs="Arial"/>
          <w:lang w:val="fr-FR"/>
        </w:rPr>
      </w:pPr>
    </w:p>
    <w:p w14:paraId="792EE7A7">
      <w:pPr>
        <w:rPr>
          <w:rFonts w:cs="Arial"/>
          <w:lang w:val="fr-FR"/>
        </w:rPr>
      </w:pPr>
    </w:p>
    <w:p w14:paraId="7B558BFC">
      <w:pPr>
        <w:tabs>
          <w:tab w:val="left" w:pos="7271"/>
        </w:tabs>
        <w:rPr>
          <w:rFonts w:cs="Arial"/>
          <w:lang w:val="fr-FR"/>
        </w:rPr>
      </w:pPr>
      <w:r>
        <w:rPr>
          <w:rFonts w:cs="Arial"/>
          <w:lang w:val="fr-FR"/>
        </w:rPr>
        <w:tab/>
      </w:r>
      <w:r>
        <w:rPr>
          <w:rFonts w:cs="Arial"/>
          <w:lang w:val="fr-FR"/>
        </w:rPr>
        <w:t>Juillet 2025</w:t>
      </w:r>
    </w:p>
    <w:p w14:paraId="78E18B6C">
      <w:pPr>
        <w:tabs>
          <w:tab w:val="left" w:pos="7271"/>
        </w:tabs>
        <w:rPr>
          <w:rFonts w:cs="Arial"/>
          <w:lang w:val="fr-FR"/>
        </w:rPr>
      </w:pPr>
    </w:p>
    <w:p w14:paraId="286E567A">
      <w:pPr>
        <w:tabs>
          <w:tab w:val="left" w:pos="7271"/>
        </w:tabs>
        <w:rPr>
          <w:rFonts w:cs="Arial"/>
          <w:lang w:val="fr-FR"/>
        </w:rPr>
      </w:pPr>
    </w:p>
    <w:p w14:paraId="518165F7">
      <w:pPr>
        <w:tabs>
          <w:tab w:val="left" w:pos="7271"/>
        </w:tabs>
        <w:rPr>
          <w:rFonts w:cs="Arial"/>
          <w:lang w:val="fr-FR"/>
        </w:rPr>
      </w:pPr>
    </w:p>
    <w:p w14:paraId="6812A535">
      <w:pPr>
        <w:pStyle w:val="2"/>
        <w:rPr>
          <w:lang w:val="fr-FR"/>
        </w:rPr>
      </w:pPr>
      <w:r>
        <w:rPr>
          <w:lang w:val="fr-FR"/>
        </w:rPr>
        <w:t>I. INFORMATIONS GÉNÉRALES SUR LA COLLECTE</w:t>
      </w:r>
    </w:p>
    <w:tbl>
      <w:tblPr>
        <w:tblStyle w:val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A0A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41901C4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Nom et prénoms du répondant</w:t>
            </w:r>
          </w:p>
        </w:tc>
        <w:tc>
          <w:tcPr>
            <w:tcW w:w="4320" w:type="dxa"/>
          </w:tcPr>
          <w:p w14:paraId="5E8CF042">
            <w:pPr>
              <w:spacing w:after="0" w:line="240" w:lineRule="auto"/>
              <w:rPr>
                <w:lang w:val="fr-FR"/>
              </w:rPr>
            </w:pPr>
          </w:p>
        </w:tc>
      </w:tr>
      <w:tr w14:paraId="77F5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6882822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Fonction au sein de la Fédération</w:t>
            </w:r>
          </w:p>
        </w:tc>
        <w:tc>
          <w:tcPr>
            <w:tcW w:w="4320" w:type="dxa"/>
          </w:tcPr>
          <w:p w14:paraId="3CFDA9D1">
            <w:pPr>
              <w:spacing w:after="0" w:line="240" w:lineRule="auto"/>
              <w:rPr>
                <w:lang w:val="fr-FR"/>
              </w:rPr>
            </w:pPr>
          </w:p>
        </w:tc>
      </w:tr>
      <w:tr w14:paraId="13E0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8BB2AFA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>Contact (téléphone et e-mail)</w:t>
            </w:r>
          </w:p>
        </w:tc>
        <w:tc>
          <w:tcPr>
            <w:tcW w:w="4320" w:type="dxa"/>
          </w:tcPr>
          <w:p w14:paraId="2ACE7E85">
            <w:pPr>
              <w:spacing w:after="0" w:line="240" w:lineRule="auto"/>
              <w:rPr>
                <w:lang w:val="fr-FR"/>
              </w:rPr>
            </w:pPr>
          </w:p>
        </w:tc>
      </w:tr>
      <w:tr w14:paraId="4B48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BBB5F31">
            <w:pPr>
              <w:spacing w:after="0" w:line="240" w:lineRule="auto"/>
            </w:pPr>
            <w:r>
              <w:t>Nom de l’enquêteur</w:t>
            </w:r>
          </w:p>
        </w:tc>
        <w:tc>
          <w:tcPr>
            <w:tcW w:w="4320" w:type="dxa"/>
          </w:tcPr>
          <w:p w14:paraId="72558BB6">
            <w:pPr>
              <w:spacing w:after="0" w:line="240" w:lineRule="auto"/>
            </w:pPr>
          </w:p>
        </w:tc>
      </w:tr>
      <w:tr w14:paraId="5366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9B3EC9E">
            <w:pPr>
              <w:spacing w:after="0" w:line="240" w:lineRule="auto"/>
            </w:pPr>
            <w:r>
              <w:t>Contact de l’enquêteur</w:t>
            </w:r>
          </w:p>
        </w:tc>
        <w:tc>
          <w:tcPr>
            <w:tcW w:w="4320" w:type="dxa"/>
          </w:tcPr>
          <w:p w14:paraId="4566DB6A">
            <w:pPr>
              <w:spacing w:after="0" w:line="240" w:lineRule="auto"/>
            </w:pPr>
          </w:p>
        </w:tc>
      </w:tr>
    </w:tbl>
    <w:p w14:paraId="55F93974">
      <w:pPr>
        <w:pStyle w:val="2"/>
      </w:pPr>
      <w:r>
        <w:t>II. IDENTIFICATION DE LA FÉDÉRATION</w:t>
      </w:r>
    </w:p>
    <w:p w14:paraId="50749C46">
      <w:r>
        <w:t>Nom de la Fédération :</w:t>
      </w:r>
    </w:p>
    <w:p w14:paraId="1629FEC4">
      <w:r>
        <w:t>Discipline : ☐ Olympique  ☐ Non olympique</w:t>
      </w:r>
    </w:p>
    <w:p w14:paraId="47D5ADFF">
      <w:r>
        <w:t>Date de création :</w:t>
      </w:r>
    </w:p>
    <w:p w14:paraId="6A95D4A7">
      <w:pPr>
        <w:rPr>
          <w:lang w:val="fr-FR"/>
        </w:rPr>
      </w:pPr>
      <w:r>
        <w:rPr>
          <w:lang w:val="fr-FR"/>
        </w:rPr>
        <w:t>Arrêté d’autorisation de fonctionnement du MAT :</w:t>
      </w:r>
    </w:p>
    <w:p w14:paraId="1BECDFF1">
      <w:pPr>
        <w:rPr>
          <w:lang w:val="fr-FR"/>
        </w:rPr>
      </w:pPr>
      <w:r>
        <w:rPr>
          <w:lang w:val="fr-FR"/>
        </w:rPr>
        <w:t>Adresse du siège social :</w:t>
      </w:r>
    </w:p>
    <w:p w14:paraId="7EFE784A">
      <w:pPr>
        <w:rPr>
          <w:lang w:val="fr-FR"/>
        </w:rPr>
      </w:pPr>
      <w:r>
        <w:rPr>
          <w:lang w:val="fr-FR"/>
        </w:rPr>
        <w:t>Agrément du Ministère des Sports : ☐ Oui ☐ Non</w:t>
      </w:r>
    </w:p>
    <w:p w14:paraId="3B5CAA17">
      <w:pPr>
        <w:rPr>
          <w:lang w:val="fr-FR"/>
        </w:rPr>
      </w:pPr>
      <w:r>
        <w:rPr>
          <w:lang w:val="fr-FR"/>
        </w:rPr>
        <w:t>Référence de l’arrêté :</w:t>
      </w:r>
    </w:p>
    <w:p w14:paraId="18252164">
      <w:pPr>
        <w:rPr>
          <w:lang w:val="fr-FR"/>
        </w:rPr>
      </w:pPr>
      <w:r>
        <w:rPr>
          <w:lang w:val="fr-FR"/>
        </w:rPr>
        <w:t>Délégation de pouvoir du Ministère des Sports : ☐ Oui ☐ Non</w:t>
      </w:r>
    </w:p>
    <w:p w14:paraId="1EE9D92F">
      <w:pPr>
        <w:rPr>
          <w:lang w:val="fr-FR"/>
        </w:rPr>
      </w:pPr>
      <w:r>
        <w:rPr>
          <w:lang w:val="fr-FR"/>
        </w:rPr>
        <w:t>Référence de l’arrêté :</w:t>
      </w:r>
    </w:p>
    <w:p w14:paraId="709B4D82">
      <w:pPr>
        <w:rPr>
          <w:lang w:val="fr-FR"/>
        </w:rPr>
      </w:pPr>
      <w:r>
        <w:rPr>
          <w:lang w:val="fr-FR"/>
        </w:rPr>
        <w:t>Affiliation continentale : ☐ Oui ☐ Non</w:t>
      </w:r>
    </w:p>
    <w:p w14:paraId="33BA7F4C">
      <w:pPr>
        <w:rPr>
          <w:lang w:val="fr-FR"/>
        </w:rPr>
      </w:pPr>
      <w:r>
        <w:rPr>
          <w:lang w:val="fr-FR"/>
        </w:rPr>
        <w:t>Date d’affiliation :</w:t>
      </w:r>
    </w:p>
    <w:p w14:paraId="609B0FED">
      <w:pPr>
        <w:rPr>
          <w:lang w:val="fr-FR"/>
        </w:rPr>
      </w:pPr>
      <w:r>
        <w:rPr>
          <w:lang w:val="fr-FR"/>
        </w:rPr>
        <w:t>Affiliation internationale : ☐ Oui ☐ Non</w:t>
      </w:r>
    </w:p>
    <w:p w14:paraId="66F82C3F">
      <w:pPr>
        <w:rPr>
          <w:lang w:val="fr-FR"/>
        </w:rPr>
      </w:pPr>
      <w:r>
        <w:rPr>
          <w:lang w:val="fr-FR"/>
        </w:rPr>
        <w:t>Date d’affiliation :</w:t>
      </w:r>
    </w:p>
    <w:p w14:paraId="2226EC5E">
      <w:pPr>
        <w:rPr>
          <w:lang w:val="fr-FR"/>
        </w:rPr>
      </w:pPr>
      <w:r>
        <w:rPr>
          <w:lang w:val="fr-FR"/>
        </w:rPr>
        <w:t>Date de la dernière Assemblée Générale Élective :</w:t>
      </w:r>
    </w:p>
    <w:p w14:paraId="16C457B0">
      <w:pPr>
        <w:rPr>
          <w:lang w:val="fr-FR"/>
        </w:rPr>
      </w:pPr>
      <w:r>
        <w:rPr>
          <w:lang w:val="fr-FR"/>
        </w:rPr>
        <w:t>Coordonnées bancaires (RIB à fournir) :</w:t>
      </w:r>
    </w:p>
    <w:p w14:paraId="3F454684">
      <w:pPr>
        <w:rPr>
          <w:lang w:val="fr-FR"/>
        </w:rPr>
      </w:pPr>
      <w:r>
        <w:rPr>
          <w:lang w:val="fr-FR"/>
        </w:rPr>
        <w:br w:type="textWrapping"/>
      </w:r>
      <w:r>
        <w:rPr>
          <w:lang w:val="fr-FR"/>
        </w:rPr>
        <w:t>Principaux Responsables de la Fédération :</w:t>
      </w:r>
    </w:p>
    <w:tbl>
      <w:tblPr>
        <w:tblStyle w:val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22FB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4A3EAAD">
            <w:pPr>
              <w:spacing w:after="0" w:line="240" w:lineRule="auto"/>
            </w:pPr>
            <w:r>
              <w:t>Fonction</w:t>
            </w:r>
          </w:p>
        </w:tc>
        <w:tc>
          <w:tcPr>
            <w:tcW w:w="2880" w:type="dxa"/>
          </w:tcPr>
          <w:p w14:paraId="1C76A311">
            <w:pPr>
              <w:spacing w:after="0" w:line="240" w:lineRule="auto"/>
            </w:pPr>
            <w:r>
              <w:t>Nom</w:t>
            </w:r>
          </w:p>
        </w:tc>
        <w:tc>
          <w:tcPr>
            <w:tcW w:w="2880" w:type="dxa"/>
          </w:tcPr>
          <w:p w14:paraId="0AE687D3">
            <w:pPr>
              <w:spacing w:after="0" w:line="240" w:lineRule="auto"/>
            </w:pPr>
            <w:r>
              <w:t>Contact</w:t>
            </w:r>
          </w:p>
        </w:tc>
      </w:tr>
      <w:tr w14:paraId="206D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5493469">
            <w:pPr>
              <w:spacing w:after="0" w:line="240" w:lineRule="auto"/>
            </w:pPr>
            <w:r>
              <w:t>Président</w:t>
            </w:r>
          </w:p>
        </w:tc>
        <w:tc>
          <w:tcPr>
            <w:tcW w:w="2880" w:type="dxa"/>
          </w:tcPr>
          <w:p w14:paraId="4737CC57">
            <w:pPr>
              <w:spacing w:after="0" w:line="240" w:lineRule="auto"/>
            </w:pPr>
          </w:p>
        </w:tc>
        <w:tc>
          <w:tcPr>
            <w:tcW w:w="2880" w:type="dxa"/>
          </w:tcPr>
          <w:p w14:paraId="70BE0AAD">
            <w:pPr>
              <w:spacing w:after="0" w:line="240" w:lineRule="auto"/>
            </w:pPr>
          </w:p>
        </w:tc>
      </w:tr>
      <w:tr w14:paraId="0FA4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474117D">
            <w:pPr>
              <w:spacing w:after="0" w:line="240" w:lineRule="auto"/>
            </w:pPr>
            <w:r>
              <w:t>Secrétaire Général</w:t>
            </w:r>
          </w:p>
        </w:tc>
        <w:tc>
          <w:tcPr>
            <w:tcW w:w="2880" w:type="dxa"/>
          </w:tcPr>
          <w:p w14:paraId="7DB13272">
            <w:pPr>
              <w:spacing w:after="0" w:line="240" w:lineRule="auto"/>
            </w:pPr>
          </w:p>
        </w:tc>
        <w:tc>
          <w:tcPr>
            <w:tcW w:w="2880" w:type="dxa"/>
          </w:tcPr>
          <w:p w14:paraId="479CC6AE">
            <w:pPr>
              <w:spacing w:after="0" w:line="240" w:lineRule="auto"/>
            </w:pPr>
          </w:p>
        </w:tc>
      </w:tr>
      <w:tr w14:paraId="0731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CE7529A">
            <w:pPr>
              <w:spacing w:after="0" w:line="240" w:lineRule="auto"/>
            </w:pPr>
            <w:r>
              <w:t>Trésorier Général</w:t>
            </w:r>
          </w:p>
        </w:tc>
        <w:tc>
          <w:tcPr>
            <w:tcW w:w="2880" w:type="dxa"/>
          </w:tcPr>
          <w:p w14:paraId="7717F877">
            <w:pPr>
              <w:spacing w:after="0" w:line="240" w:lineRule="auto"/>
            </w:pPr>
          </w:p>
        </w:tc>
        <w:tc>
          <w:tcPr>
            <w:tcW w:w="2880" w:type="dxa"/>
          </w:tcPr>
          <w:p w14:paraId="760D1048">
            <w:pPr>
              <w:spacing w:after="0" w:line="240" w:lineRule="auto"/>
            </w:pPr>
          </w:p>
        </w:tc>
      </w:tr>
      <w:tr w14:paraId="5110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6E99630">
            <w:pPr>
              <w:spacing w:after="0" w:line="240" w:lineRule="auto"/>
            </w:pPr>
            <w:r>
              <w:t>Fonction</w:t>
            </w:r>
          </w:p>
        </w:tc>
        <w:tc>
          <w:tcPr>
            <w:tcW w:w="2880" w:type="dxa"/>
          </w:tcPr>
          <w:p w14:paraId="12F15F1F">
            <w:pPr>
              <w:spacing w:after="0" w:line="240" w:lineRule="auto"/>
            </w:pPr>
            <w:r>
              <w:t>Nom</w:t>
            </w:r>
          </w:p>
        </w:tc>
        <w:tc>
          <w:tcPr>
            <w:tcW w:w="2880" w:type="dxa"/>
          </w:tcPr>
          <w:p w14:paraId="00D038F6">
            <w:pPr>
              <w:spacing w:after="0" w:line="240" w:lineRule="auto"/>
            </w:pPr>
            <w:r>
              <w:t>Contact</w:t>
            </w:r>
          </w:p>
        </w:tc>
      </w:tr>
      <w:tr w14:paraId="35ED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7D6EE9B">
            <w:pPr>
              <w:spacing w:after="0" w:line="240" w:lineRule="auto"/>
            </w:pPr>
            <w:r>
              <w:t>Président</w:t>
            </w:r>
          </w:p>
        </w:tc>
        <w:tc>
          <w:tcPr>
            <w:tcW w:w="2880" w:type="dxa"/>
          </w:tcPr>
          <w:p w14:paraId="69372618">
            <w:pPr>
              <w:spacing w:after="0" w:line="240" w:lineRule="auto"/>
            </w:pPr>
          </w:p>
        </w:tc>
        <w:tc>
          <w:tcPr>
            <w:tcW w:w="2880" w:type="dxa"/>
          </w:tcPr>
          <w:p w14:paraId="6ABAB7AD">
            <w:pPr>
              <w:spacing w:after="0" w:line="240" w:lineRule="auto"/>
            </w:pPr>
          </w:p>
        </w:tc>
      </w:tr>
      <w:tr w14:paraId="1EEB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0FFBA09">
            <w:pPr>
              <w:spacing w:after="0" w:line="240" w:lineRule="auto"/>
            </w:pPr>
            <w:r>
              <w:t>Secrétaire Général</w:t>
            </w:r>
          </w:p>
        </w:tc>
        <w:tc>
          <w:tcPr>
            <w:tcW w:w="2880" w:type="dxa"/>
          </w:tcPr>
          <w:p w14:paraId="7AD2E4D4">
            <w:pPr>
              <w:spacing w:after="0" w:line="240" w:lineRule="auto"/>
            </w:pPr>
          </w:p>
        </w:tc>
        <w:tc>
          <w:tcPr>
            <w:tcW w:w="2880" w:type="dxa"/>
          </w:tcPr>
          <w:p w14:paraId="514C9831">
            <w:pPr>
              <w:spacing w:after="0" w:line="240" w:lineRule="auto"/>
            </w:pPr>
          </w:p>
        </w:tc>
      </w:tr>
      <w:tr w14:paraId="572A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12DF352">
            <w:pPr>
              <w:spacing w:after="0" w:line="240" w:lineRule="auto"/>
            </w:pPr>
            <w:r>
              <w:t>Trésorier Général</w:t>
            </w:r>
          </w:p>
        </w:tc>
        <w:tc>
          <w:tcPr>
            <w:tcW w:w="2880" w:type="dxa"/>
          </w:tcPr>
          <w:p w14:paraId="4B8D5C50">
            <w:pPr>
              <w:spacing w:after="0" w:line="240" w:lineRule="auto"/>
            </w:pPr>
          </w:p>
        </w:tc>
        <w:tc>
          <w:tcPr>
            <w:tcW w:w="2880" w:type="dxa"/>
          </w:tcPr>
          <w:p w14:paraId="1E3556CE">
            <w:pPr>
              <w:spacing w:after="0" w:line="240" w:lineRule="auto"/>
            </w:pPr>
          </w:p>
        </w:tc>
      </w:tr>
      <w:tr w14:paraId="1898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C5E358D">
            <w:pPr>
              <w:spacing w:after="0" w:line="240" w:lineRule="auto"/>
            </w:pPr>
            <w:r>
              <w:t>Autres (préciser)</w:t>
            </w:r>
          </w:p>
        </w:tc>
        <w:tc>
          <w:tcPr>
            <w:tcW w:w="2880" w:type="dxa"/>
          </w:tcPr>
          <w:p w14:paraId="3A2780EB">
            <w:pPr>
              <w:spacing w:after="0" w:line="240" w:lineRule="auto"/>
            </w:pPr>
          </w:p>
        </w:tc>
        <w:tc>
          <w:tcPr>
            <w:tcW w:w="2880" w:type="dxa"/>
          </w:tcPr>
          <w:p w14:paraId="1C99DD8D">
            <w:pPr>
              <w:spacing w:after="0" w:line="240" w:lineRule="auto"/>
            </w:pPr>
          </w:p>
        </w:tc>
      </w:tr>
    </w:tbl>
    <w:p w14:paraId="6AB7C8A5">
      <w:pPr>
        <w:pStyle w:val="2"/>
      </w:pPr>
      <w:r>
        <w:t>III. ORGANISATION / STRUCTURE</w:t>
      </w:r>
    </w:p>
    <w:p w14:paraId="0B423B94">
      <w:r>
        <w:t>Nombre de ligues provinciales : ______________________________________</w:t>
      </w:r>
    </w:p>
    <w:p w14:paraId="04B09D92">
      <w:pPr>
        <w:rPr>
          <w:lang w:val="fr-FR"/>
        </w:rPr>
      </w:pPr>
      <w:r>
        <w:rPr>
          <w:lang w:val="fr-FR"/>
        </w:rPr>
        <w:t>Localités abritant les ligues (joindre une liste détaillée) :</w:t>
      </w:r>
    </w:p>
    <w:p w14:paraId="613BFC69">
      <w:pPr>
        <w:rPr>
          <w:lang w:val="fr-FR"/>
        </w:rPr>
      </w:pPr>
      <w:r>
        <w:rPr>
          <w:lang w:val="fr-FR"/>
        </w:rPr>
        <w:t>Nombre de sous-ligues départementales (joindre une liste) :</w:t>
      </w:r>
    </w:p>
    <w:p w14:paraId="61E9493B">
      <w:pPr>
        <w:rPr>
          <w:lang w:val="fr-FR"/>
        </w:rPr>
      </w:pPr>
      <w:r>
        <w:rPr>
          <w:lang w:val="fr-FR"/>
        </w:rPr>
        <w:t>Nombre de clubs affiliés (joindre une liste) :</w:t>
      </w:r>
    </w:p>
    <w:p w14:paraId="4FB0D8B9">
      <w:pPr>
        <w:rPr>
          <w:lang w:val="fr-FR"/>
        </w:rPr>
      </w:pPr>
      <w:r>
        <w:rPr>
          <w:lang w:val="fr-FR"/>
        </w:rPr>
        <w:t>Division :     ☐ D1     ☐ D2</w:t>
      </w:r>
    </w:p>
    <w:p w14:paraId="3B1E950F">
      <w:pPr>
        <w:rPr>
          <w:lang w:val="fr-FR"/>
        </w:rPr>
      </w:pPr>
      <w:r>
        <w:rPr>
          <w:lang w:val="fr-FR"/>
        </w:rPr>
        <w:t>Nombre d’écoles / centres / académies de sports : (joindre une liste)</w:t>
      </w:r>
    </w:p>
    <w:p w14:paraId="10EF7D1C">
      <w:pPr>
        <w:pStyle w:val="2"/>
        <w:rPr>
          <w:lang w:val="fr-FR"/>
        </w:rPr>
      </w:pPr>
      <w:r>
        <w:rPr>
          <w:lang w:val="fr-FR"/>
        </w:rPr>
        <w:t>IV. EFFECTIF DES ATHLÈTES</w:t>
      </w:r>
    </w:p>
    <w:p w14:paraId="65BCBBCB">
      <w:pPr>
        <w:rPr>
          <w:lang w:val="fr-FR"/>
        </w:rPr>
      </w:pPr>
      <w:r>
        <w:rPr>
          <w:lang w:val="fr-FR"/>
        </w:rPr>
        <w:t>Nombre total d’athlètes licenciés :</w:t>
      </w:r>
    </w:p>
    <w:p w14:paraId="0AD1A2AC">
      <w:pPr>
        <w:rPr>
          <w:lang w:val="fr-FR"/>
        </w:rPr>
      </w:pPr>
      <w:r>
        <w:rPr>
          <w:lang w:val="fr-FR"/>
        </w:rPr>
        <w:t>Répartition par catégorie et par sexe :</w:t>
      </w:r>
    </w:p>
    <w:tbl>
      <w:tblPr>
        <w:tblStyle w:val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6507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 w14:paraId="6A5BE48D">
            <w:pPr>
              <w:spacing w:after="0" w:line="240" w:lineRule="auto"/>
            </w:pPr>
            <w:r>
              <w:t>Catégorie</w:t>
            </w:r>
          </w:p>
        </w:tc>
        <w:tc>
          <w:tcPr>
            <w:tcW w:w="1728" w:type="dxa"/>
          </w:tcPr>
          <w:p w14:paraId="34E96001">
            <w:pPr>
              <w:spacing w:after="0" w:line="240" w:lineRule="auto"/>
            </w:pPr>
            <w:r>
              <w:t>Nombre total</w:t>
            </w:r>
          </w:p>
        </w:tc>
        <w:tc>
          <w:tcPr>
            <w:tcW w:w="1728" w:type="dxa"/>
          </w:tcPr>
          <w:p w14:paraId="7DFB626B">
            <w:pPr>
              <w:spacing w:after="0" w:line="240" w:lineRule="auto"/>
            </w:pPr>
            <w:r>
              <w:t>Hommes</w:t>
            </w:r>
          </w:p>
        </w:tc>
        <w:tc>
          <w:tcPr>
            <w:tcW w:w="1728" w:type="dxa"/>
          </w:tcPr>
          <w:p w14:paraId="066621B7">
            <w:pPr>
              <w:spacing w:after="0" w:line="240" w:lineRule="auto"/>
            </w:pPr>
            <w:r>
              <w:t>Femmes</w:t>
            </w:r>
          </w:p>
        </w:tc>
        <w:tc>
          <w:tcPr>
            <w:tcW w:w="1728" w:type="dxa"/>
          </w:tcPr>
          <w:p w14:paraId="06613A0D">
            <w:pPr>
              <w:spacing w:after="0" w:line="240" w:lineRule="auto"/>
            </w:pPr>
            <w:r>
              <w:t>Remarques</w:t>
            </w:r>
          </w:p>
        </w:tc>
      </w:tr>
      <w:tr w14:paraId="1948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5BDA5C3">
            <w:pPr>
              <w:spacing w:after="0" w:line="240" w:lineRule="auto"/>
            </w:pPr>
            <w:r>
              <w:t>Seniors</w:t>
            </w:r>
          </w:p>
        </w:tc>
        <w:tc>
          <w:tcPr>
            <w:tcW w:w="1728" w:type="dxa"/>
          </w:tcPr>
          <w:p w14:paraId="1433EA32">
            <w:pPr>
              <w:spacing w:after="0" w:line="240" w:lineRule="auto"/>
            </w:pPr>
          </w:p>
        </w:tc>
        <w:tc>
          <w:tcPr>
            <w:tcW w:w="1728" w:type="dxa"/>
          </w:tcPr>
          <w:p w14:paraId="61DD85C4">
            <w:pPr>
              <w:spacing w:after="0" w:line="240" w:lineRule="auto"/>
            </w:pPr>
          </w:p>
        </w:tc>
        <w:tc>
          <w:tcPr>
            <w:tcW w:w="1728" w:type="dxa"/>
          </w:tcPr>
          <w:p w14:paraId="7669CC11">
            <w:pPr>
              <w:spacing w:after="0" w:line="240" w:lineRule="auto"/>
            </w:pPr>
          </w:p>
        </w:tc>
        <w:tc>
          <w:tcPr>
            <w:tcW w:w="1728" w:type="dxa"/>
          </w:tcPr>
          <w:p w14:paraId="1DC10EFF">
            <w:pPr>
              <w:spacing w:after="0" w:line="240" w:lineRule="auto"/>
            </w:pPr>
          </w:p>
        </w:tc>
      </w:tr>
      <w:tr w14:paraId="6240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FC4FCBF">
            <w:pPr>
              <w:spacing w:after="0" w:line="240" w:lineRule="auto"/>
            </w:pPr>
            <w:r>
              <w:t>Juniors</w:t>
            </w:r>
          </w:p>
        </w:tc>
        <w:tc>
          <w:tcPr>
            <w:tcW w:w="1728" w:type="dxa"/>
          </w:tcPr>
          <w:p w14:paraId="6E715390">
            <w:pPr>
              <w:spacing w:after="0" w:line="240" w:lineRule="auto"/>
            </w:pPr>
          </w:p>
        </w:tc>
        <w:tc>
          <w:tcPr>
            <w:tcW w:w="1728" w:type="dxa"/>
          </w:tcPr>
          <w:p w14:paraId="121CC7C7">
            <w:pPr>
              <w:spacing w:after="0" w:line="240" w:lineRule="auto"/>
            </w:pPr>
          </w:p>
        </w:tc>
        <w:tc>
          <w:tcPr>
            <w:tcW w:w="1728" w:type="dxa"/>
          </w:tcPr>
          <w:p w14:paraId="4E90E613">
            <w:pPr>
              <w:spacing w:after="0" w:line="240" w:lineRule="auto"/>
            </w:pPr>
          </w:p>
        </w:tc>
        <w:tc>
          <w:tcPr>
            <w:tcW w:w="1728" w:type="dxa"/>
          </w:tcPr>
          <w:p w14:paraId="0AE0E4F1">
            <w:pPr>
              <w:spacing w:after="0" w:line="240" w:lineRule="auto"/>
            </w:pPr>
          </w:p>
        </w:tc>
      </w:tr>
      <w:tr w14:paraId="0650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D2CDFB5">
            <w:pPr>
              <w:spacing w:after="0" w:line="240" w:lineRule="auto"/>
            </w:pPr>
            <w:r>
              <w:t>Cadets</w:t>
            </w:r>
          </w:p>
        </w:tc>
        <w:tc>
          <w:tcPr>
            <w:tcW w:w="1728" w:type="dxa"/>
          </w:tcPr>
          <w:p w14:paraId="785DC5FD">
            <w:pPr>
              <w:spacing w:after="0" w:line="240" w:lineRule="auto"/>
            </w:pPr>
          </w:p>
        </w:tc>
        <w:tc>
          <w:tcPr>
            <w:tcW w:w="1728" w:type="dxa"/>
          </w:tcPr>
          <w:p w14:paraId="049304E3">
            <w:pPr>
              <w:spacing w:after="0" w:line="240" w:lineRule="auto"/>
            </w:pPr>
          </w:p>
        </w:tc>
        <w:tc>
          <w:tcPr>
            <w:tcW w:w="1728" w:type="dxa"/>
          </w:tcPr>
          <w:p w14:paraId="73BA075F">
            <w:pPr>
              <w:spacing w:after="0" w:line="240" w:lineRule="auto"/>
            </w:pPr>
          </w:p>
        </w:tc>
        <w:tc>
          <w:tcPr>
            <w:tcW w:w="1728" w:type="dxa"/>
          </w:tcPr>
          <w:p w14:paraId="46296665">
            <w:pPr>
              <w:spacing w:after="0" w:line="240" w:lineRule="auto"/>
            </w:pPr>
          </w:p>
        </w:tc>
      </w:tr>
      <w:tr w14:paraId="7D69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53085F42">
            <w:pPr>
              <w:spacing w:after="0" w:line="240" w:lineRule="auto"/>
            </w:pPr>
            <w:r>
              <w:t>Minimes</w:t>
            </w:r>
          </w:p>
        </w:tc>
        <w:tc>
          <w:tcPr>
            <w:tcW w:w="1728" w:type="dxa"/>
          </w:tcPr>
          <w:p w14:paraId="7FDA7089">
            <w:pPr>
              <w:spacing w:after="0" w:line="240" w:lineRule="auto"/>
            </w:pPr>
          </w:p>
        </w:tc>
        <w:tc>
          <w:tcPr>
            <w:tcW w:w="1728" w:type="dxa"/>
          </w:tcPr>
          <w:p w14:paraId="43D06C58">
            <w:pPr>
              <w:spacing w:after="0" w:line="240" w:lineRule="auto"/>
            </w:pPr>
          </w:p>
        </w:tc>
        <w:tc>
          <w:tcPr>
            <w:tcW w:w="1728" w:type="dxa"/>
          </w:tcPr>
          <w:p w14:paraId="06110D70">
            <w:pPr>
              <w:spacing w:after="0" w:line="240" w:lineRule="auto"/>
            </w:pPr>
          </w:p>
        </w:tc>
        <w:tc>
          <w:tcPr>
            <w:tcW w:w="1728" w:type="dxa"/>
          </w:tcPr>
          <w:p w14:paraId="6160CCB0">
            <w:pPr>
              <w:spacing w:after="0" w:line="240" w:lineRule="auto"/>
            </w:pPr>
          </w:p>
        </w:tc>
      </w:tr>
    </w:tbl>
    <w:p w14:paraId="5223553D">
      <w:pPr>
        <w:rPr>
          <w:lang w:val="fr-FR"/>
        </w:rPr>
      </w:pPr>
      <w:r>
        <w:rPr>
          <w:lang w:val="fr-FR"/>
        </w:rPr>
        <w:t>Statistiques des athlètes évoluant à l’étranger :</w:t>
      </w:r>
    </w:p>
    <w:tbl>
      <w:tblPr>
        <w:tblStyle w:val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14:paraId="39F1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 w14:paraId="32FE5CBC">
            <w:pPr>
              <w:spacing w:after="0" w:line="240" w:lineRule="auto"/>
            </w:pPr>
            <w:r>
              <w:t>Sexe</w:t>
            </w:r>
          </w:p>
        </w:tc>
        <w:tc>
          <w:tcPr>
            <w:tcW w:w="1234" w:type="dxa"/>
          </w:tcPr>
          <w:p w14:paraId="17B44BE7">
            <w:pPr>
              <w:spacing w:after="0" w:line="240" w:lineRule="auto"/>
            </w:pPr>
            <w:r>
              <w:t>Afrique</w:t>
            </w:r>
          </w:p>
        </w:tc>
        <w:tc>
          <w:tcPr>
            <w:tcW w:w="1234" w:type="dxa"/>
          </w:tcPr>
          <w:p w14:paraId="138CE0BF">
            <w:pPr>
              <w:spacing w:after="0" w:line="240" w:lineRule="auto"/>
            </w:pPr>
            <w:r>
              <w:t>Europe</w:t>
            </w:r>
          </w:p>
        </w:tc>
        <w:tc>
          <w:tcPr>
            <w:tcW w:w="1234" w:type="dxa"/>
          </w:tcPr>
          <w:p w14:paraId="5A4F1BFA">
            <w:pPr>
              <w:spacing w:after="0" w:line="240" w:lineRule="auto"/>
            </w:pPr>
            <w:r>
              <w:t>Asie</w:t>
            </w:r>
          </w:p>
        </w:tc>
        <w:tc>
          <w:tcPr>
            <w:tcW w:w="1234" w:type="dxa"/>
          </w:tcPr>
          <w:p w14:paraId="20A39314">
            <w:pPr>
              <w:spacing w:after="0" w:line="240" w:lineRule="auto"/>
            </w:pPr>
            <w:r>
              <w:t>Amérique</w:t>
            </w:r>
          </w:p>
        </w:tc>
        <w:tc>
          <w:tcPr>
            <w:tcW w:w="1234" w:type="dxa"/>
          </w:tcPr>
          <w:p w14:paraId="556FE3A5">
            <w:pPr>
              <w:spacing w:after="0" w:line="240" w:lineRule="auto"/>
            </w:pPr>
            <w:r>
              <w:t>Océanie</w:t>
            </w:r>
          </w:p>
        </w:tc>
        <w:tc>
          <w:tcPr>
            <w:tcW w:w="1234" w:type="dxa"/>
          </w:tcPr>
          <w:p w14:paraId="773C1DDB">
            <w:pPr>
              <w:spacing w:after="0" w:line="240" w:lineRule="auto"/>
            </w:pPr>
            <w:r>
              <w:t>Total</w:t>
            </w:r>
          </w:p>
        </w:tc>
      </w:tr>
      <w:tr w14:paraId="5FFF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 w14:paraId="3D09D7F5">
            <w:pPr>
              <w:spacing w:after="0" w:line="240" w:lineRule="auto"/>
            </w:pPr>
            <w:r>
              <w:t>Hommes</w:t>
            </w:r>
          </w:p>
        </w:tc>
        <w:tc>
          <w:tcPr>
            <w:tcW w:w="1234" w:type="dxa"/>
          </w:tcPr>
          <w:p w14:paraId="187EEF87">
            <w:pPr>
              <w:spacing w:after="0" w:line="240" w:lineRule="auto"/>
            </w:pPr>
          </w:p>
        </w:tc>
        <w:tc>
          <w:tcPr>
            <w:tcW w:w="1234" w:type="dxa"/>
          </w:tcPr>
          <w:p w14:paraId="3F35410F">
            <w:pPr>
              <w:spacing w:after="0" w:line="240" w:lineRule="auto"/>
            </w:pPr>
          </w:p>
        </w:tc>
        <w:tc>
          <w:tcPr>
            <w:tcW w:w="1234" w:type="dxa"/>
          </w:tcPr>
          <w:p w14:paraId="58617026">
            <w:pPr>
              <w:spacing w:after="0" w:line="240" w:lineRule="auto"/>
            </w:pPr>
          </w:p>
        </w:tc>
        <w:tc>
          <w:tcPr>
            <w:tcW w:w="1234" w:type="dxa"/>
          </w:tcPr>
          <w:p w14:paraId="0810DA56">
            <w:pPr>
              <w:spacing w:after="0" w:line="240" w:lineRule="auto"/>
            </w:pPr>
          </w:p>
        </w:tc>
        <w:tc>
          <w:tcPr>
            <w:tcW w:w="1234" w:type="dxa"/>
          </w:tcPr>
          <w:p w14:paraId="56971C52">
            <w:pPr>
              <w:spacing w:after="0" w:line="240" w:lineRule="auto"/>
            </w:pPr>
          </w:p>
        </w:tc>
        <w:tc>
          <w:tcPr>
            <w:tcW w:w="1234" w:type="dxa"/>
          </w:tcPr>
          <w:p w14:paraId="30F9B375">
            <w:pPr>
              <w:spacing w:after="0" w:line="240" w:lineRule="auto"/>
            </w:pPr>
          </w:p>
        </w:tc>
      </w:tr>
      <w:tr w14:paraId="6C02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4" w:type="dxa"/>
          </w:tcPr>
          <w:p w14:paraId="6B01DB3C">
            <w:pPr>
              <w:spacing w:after="0" w:line="240" w:lineRule="auto"/>
            </w:pPr>
            <w:r>
              <w:t>Femmes</w:t>
            </w:r>
          </w:p>
        </w:tc>
        <w:tc>
          <w:tcPr>
            <w:tcW w:w="1234" w:type="dxa"/>
          </w:tcPr>
          <w:p w14:paraId="0A3DA08A">
            <w:pPr>
              <w:spacing w:after="0" w:line="240" w:lineRule="auto"/>
            </w:pPr>
          </w:p>
        </w:tc>
        <w:tc>
          <w:tcPr>
            <w:tcW w:w="1234" w:type="dxa"/>
          </w:tcPr>
          <w:p w14:paraId="7C648778">
            <w:pPr>
              <w:spacing w:after="0" w:line="240" w:lineRule="auto"/>
            </w:pPr>
          </w:p>
        </w:tc>
        <w:tc>
          <w:tcPr>
            <w:tcW w:w="1234" w:type="dxa"/>
          </w:tcPr>
          <w:p w14:paraId="2CDA9299">
            <w:pPr>
              <w:spacing w:after="0" w:line="240" w:lineRule="auto"/>
            </w:pPr>
          </w:p>
        </w:tc>
        <w:tc>
          <w:tcPr>
            <w:tcW w:w="1234" w:type="dxa"/>
          </w:tcPr>
          <w:p w14:paraId="3A19A9FA">
            <w:pPr>
              <w:spacing w:after="0" w:line="240" w:lineRule="auto"/>
            </w:pPr>
          </w:p>
        </w:tc>
        <w:tc>
          <w:tcPr>
            <w:tcW w:w="1234" w:type="dxa"/>
          </w:tcPr>
          <w:p w14:paraId="5BBC9E95">
            <w:pPr>
              <w:spacing w:after="0" w:line="240" w:lineRule="auto"/>
            </w:pPr>
          </w:p>
        </w:tc>
        <w:tc>
          <w:tcPr>
            <w:tcW w:w="1234" w:type="dxa"/>
          </w:tcPr>
          <w:p w14:paraId="759BFC9E">
            <w:pPr>
              <w:spacing w:after="0" w:line="240" w:lineRule="auto"/>
            </w:pPr>
          </w:p>
        </w:tc>
      </w:tr>
    </w:tbl>
    <w:p w14:paraId="7872CE56">
      <w:pPr>
        <w:pStyle w:val="2"/>
      </w:pPr>
      <w:r>
        <w:t>V. FONCTIONNEMENT / ACTIVITÉS</w:t>
      </w:r>
    </w:p>
    <w:p w14:paraId="6FD5F64E">
      <w:pPr>
        <w:pStyle w:val="5"/>
        <w:rPr>
          <w:sz w:val="28"/>
        </w:rPr>
      </w:pPr>
      <w:r>
        <w:rPr>
          <w:sz w:val="28"/>
        </w:rPr>
        <w:t>a) Fonctionnement administratif :</w:t>
      </w:r>
    </w:p>
    <w:p w14:paraId="313A2DEE">
      <w:pPr>
        <w:pStyle w:val="25"/>
        <w:numPr>
          <w:ilvl w:val="0"/>
          <w:numId w:val="7"/>
        </w:numPr>
      </w:pPr>
      <w:r>
        <w:t>Tenue de réunions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Régulière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Irrégulière</w:t>
      </w:r>
    </w:p>
    <w:p w14:paraId="15A57591">
      <w:pPr>
        <w:pStyle w:val="25"/>
        <w:numPr>
          <w:ilvl w:val="0"/>
          <w:numId w:val="7"/>
        </w:numPr>
      </w:pPr>
      <w:r>
        <w:t>La Fédération dispose-t-elle d’un plan d’action annuel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618A8A40">
      <w:pPr>
        <w:pStyle w:val="25"/>
        <w:numPr>
          <w:ilvl w:val="0"/>
          <w:numId w:val="7"/>
        </w:numPr>
      </w:pPr>
      <w:r>
        <w:t>Formation des cadres techniques et administratifs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Oui  </w:t>
      </w:r>
      <w:r>
        <w:rPr>
          <w:rFonts w:ascii="Segoe UI Symbol" w:hAnsi="Segoe UI Symbol" w:cs="Segoe UI Symbol"/>
        </w:rPr>
        <w:t>☐</w:t>
      </w:r>
      <w:r>
        <w:t xml:space="preserve"> Non</w:t>
      </w:r>
      <w:r>
        <w:br w:type="textWrapping"/>
      </w:r>
      <w:r>
        <w:t>Précisez les types de formations et la périodicité : ___________________________</w:t>
      </w:r>
    </w:p>
    <w:p w14:paraId="52A948CE">
      <w:pPr>
        <w:pStyle w:val="5"/>
        <w:rPr>
          <w:sz w:val="28"/>
          <w:lang w:val="fr-FR"/>
        </w:rPr>
      </w:pPr>
      <w:r>
        <w:rPr>
          <w:sz w:val="28"/>
          <w:lang w:val="fr-FR"/>
        </w:rPr>
        <w:t>b) Activités sportives :</w:t>
      </w:r>
    </w:p>
    <w:p w14:paraId="3C3B4D0B">
      <w:pPr>
        <w:pStyle w:val="25"/>
      </w:pPr>
      <w:r>
        <w:rPr>
          <w:rStyle w:val="12"/>
        </w:rPr>
        <w:t>1. Organisation du championnat national</w:t>
      </w:r>
    </w:p>
    <w:p w14:paraId="21F337AC">
      <w:pPr>
        <w:pStyle w:val="25"/>
        <w:numPr>
          <w:ilvl w:val="0"/>
          <w:numId w:val="8"/>
        </w:numPr>
      </w:pPr>
      <w:r>
        <w:t>Championnat organisé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424CAFD">
      <w:pPr>
        <w:pStyle w:val="25"/>
        <w:numPr>
          <w:ilvl w:val="0"/>
          <w:numId w:val="8"/>
        </w:numPr>
      </w:pPr>
      <w:r>
        <w:t>Si oui, régularité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Régulière  </w:t>
      </w:r>
      <w:r>
        <w:rPr>
          <w:rFonts w:ascii="Segoe UI Symbol" w:hAnsi="Segoe UI Symbol" w:cs="Segoe UI Symbol"/>
        </w:rPr>
        <w:t>☐</w:t>
      </w:r>
      <w:r>
        <w:t xml:space="preserve"> Irrégulière</w:t>
      </w:r>
    </w:p>
    <w:p w14:paraId="552C4187">
      <w:pPr>
        <w:pStyle w:val="25"/>
        <w:numPr>
          <w:ilvl w:val="0"/>
          <w:numId w:val="8"/>
        </w:numPr>
      </w:pPr>
      <w:r>
        <w:t>Si irrégulière, raisons : ________________________________</w:t>
      </w:r>
    </w:p>
    <w:p w14:paraId="11EA1EB7">
      <w:pPr>
        <w:pStyle w:val="25"/>
        <w:numPr>
          <w:ilvl w:val="0"/>
          <w:numId w:val="8"/>
        </w:numPr>
      </w:pPr>
      <w:r>
        <w:t>Date de la dernière édition : ___________________________</w:t>
      </w:r>
    </w:p>
    <w:p w14:paraId="24511AAC">
      <w:pPr>
        <w:pStyle w:val="25"/>
      </w:pPr>
      <w:r>
        <w:rPr>
          <w:rStyle w:val="12"/>
        </w:rPr>
        <w:t>2. Participation aux compétitions internationales</w:t>
      </w:r>
    </w:p>
    <w:p w14:paraId="032BF696">
      <w:pPr>
        <w:pStyle w:val="25"/>
        <w:numPr>
          <w:ilvl w:val="0"/>
          <w:numId w:val="9"/>
        </w:numPr>
      </w:pPr>
      <w:r>
        <w:t>Participation effective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C8464FC">
      <w:pPr>
        <w:pStyle w:val="25"/>
      </w:pPr>
      <w:r>
        <w:rPr>
          <w:rStyle w:val="12"/>
        </w:rPr>
        <w:t>Compétitions régionales (Afrique centrale/Zonale)</w:t>
      </w:r>
    </w:p>
    <w:p w14:paraId="735EEFA1">
      <w:pPr>
        <w:pStyle w:val="25"/>
        <w:numPr>
          <w:ilvl w:val="0"/>
          <w:numId w:val="10"/>
        </w:numPr>
      </w:pPr>
      <w:r>
        <w:t xml:space="preserve">Participation ? </w:t>
      </w:r>
      <w:r>
        <w:rPr>
          <w:rFonts w:ascii="Segoe UI Symbol" w:hAnsi="Segoe UI Symbol" w:cs="Segoe UI Symbol"/>
        </w:rPr>
        <w:t>☐</w:t>
      </w:r>
      <w:r>
        <w:t xml:space="preserve"> Oui  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79BAFD30">
      <w:pPr>
        <w:pStyle w:val="25"/>
        <w:numPr>
          <w:ilvl w:val="0"/>
          <w:numId w:val="10"/>
        </w:numPr>
      </w:pPr>
      <w:r>
        <w:t>Dernière participation : ____________________</w:t>
      </w:r>
    </w:p>
    <w:p w14:paraId="20B539DE">
      <w:pPr>
        <w:pStyle w:val="25"/>
      </w:pPr>
      <w:r>
        <w:rPr>
          <w:rStyle w:val="12"/>
        </w:rPr>
        <w:t>Compétitions continentales :</w:t>
      </w:r>
    </w:p>
    <w:p w14:paraId="3162BAC3">
      <w:pPr>
        <w:pStyle w:val="25"/>
        <w:numPr>
          <w:ilvl w:val="0"/>
          <w:numId w:val="11"/>
        </w:numPr>
      </w:pPr>
      <w:r>
        <w:t>Championnat africain  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74B54AAC">
      <w:pPr>
        <w:pStyle w:val="25"/>
        <w:numPr>
          <w:ilvl w:val="0"/>
          <w:numId w:val="11"/>
        </w:numPr>
      </w:pPr>
      <w:r>
        <w:t>Jeux africains       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5727393A">
      <w:pPr>
        <w:pStyle w:val="25"/>
        <w:numPr>
          <w:ilvl w:val="0"/>
          <w:numId w:val="11"/>
        </w:numPr>
      </w:pPr>
      <w:r>
        <w:t>Coupe d’Afrique     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4FFBE25B">
      <w:pPr>
        <w:pStyle w:val="25"/>
      </w:pPr>
      <w:r>
        <w:rPr>
          <w:rStyle w:val="12"/>
        </w:rPr>
        <w:t>Compétitions mondiales :</w:t>
      </w:r>
    </w:p>
    <w:p w14:paraId="66D79CBD">
      <w:pPr>
        <w:pStyle w:val="25"/>
        <w:numPr>
          <w:ilvl w:val="0"/>
          <w:numId w:val="12"/>
        </w:numPr>
      </w:pPr>
      <w:r>
        <w:t>Jeux olympiques     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1E95A6E2">
      <w:pPr>
        <w:pStyle w:val="25"/>
        <w:numPr>
          <w:ilvl w:val="0"/>
          <w:numId w:val="12"/>
        </w:numPr>
      </w:pPr>
      <w:r>
        <w:t>Jeux de la jeunesse   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418220DA">
      <w:pPr>
        <w:pStyle w:val="25"/>
        <w:numPr>
          <w:ilvl w:val="0"/>
          <w:numId w:val="12"/>
        </w:numPr>
      </w:pPr>
      <w:r>
        <w:t>Coupe du monde     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06DD7A76">
      <w:pPr>
        <w:pStyle w:val="25"/>
        <w:numPr>
          <w:ilvl w:val="0"/>
          <w:numId w:val="12"/>
        </w:numPr>
      </w:pPr>
      <w:r>
        <w:t>Jeux de la Francophonie </w:t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Non  Date : _____________</w:t>
      </w:r>
    </w:p>
    <w:p w14:paraId="131E9CF9">
      <w:pPr>
        <w:pStyle w:val="2"/>
        <w:rPr>
          <w:lang w:val="fr-FR"/>
        </w:rPr>
      </w:pPr>
      <w:r>
        <w:rPr>
          <w:lang w:val="fr-FR"/>
        </w:rPr>
        <w:t>VI. RESSOURCES</w:t>
      </w:r>
    </w:p>
    <w:p w14:paraId="55E12B14">
      <w:pPr>
        <w:pStyle w:val="5"/>
        <w:rPr>
          <w:sz w:val="28"/>
          <w:lang w:val="fr-FR"/>
        </w:rPr>
      </w:pPr>
      <w:r>
        <w:rPr>
          <w:sz w:val="28"/>
          <w:lang w:val="fr-FR"/>
        </w:rPr>
        <w:t>1. Ressources humaines</w:t>
      </w:r>
    </w:p>
    <w:p w14:paraId="398BC4D6">
      <w:pPr>
        <w:pStyle w:val="25"/>
        <w:rPr>
          <w:rStyle w:val="12"/>
        </w:rPr>
      </w:pPr>
      <w:r>
        <w:rPr>
          <w:rStyle w:val="12"/>
        </w:rPr>
        <w:t>a. Répartition du personnel</w:t>
      </w:r>
    </w:p>
    <w:p w14:paraId="50928317">
      <w:pPr>
        <w:pStyle w:val="25"/>
      </w:pPr>
    </w:p>
    <w:tbl>
      <w:tblPr>
        <w:tblStyle w:val="3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3"/>
        <w:gridCol w:w="1010"/>
        <w:gridCol w:w="973"/>
        <w:gridCol w:w="621"/>
      </w:tblGrid>
      <w:tr w14:paraId="118B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623E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Fonction</w:t>
            </w:r>
          </w:p>
        </w:tc>
        <w:tc>
          <w:tcPr>
            <w:tcW w:w="0" w:type="auto"/>
            <w:vAlign w:val="center"/>
          </w:tcPr>
          <w:p w14:paraId="645996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Hommes</w:t>
            </w:r>
          </w:p>
        </w:tc>
        <w:tc>
          <w:tcPr>
            <w:tcW w:w="0" w:type="auto"/>
            <w:vAlign w:val="center"/>
          </w:tcPr>
          <w:p w14:paraId="62D70B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Femmes</w:t>
            </w:r>
          </w:p>
        </w:tc>
        <w:tc>
          <w:tcPr>
            <w:tcW w:w="0" w:type="auto"/>
            <w:vAlign w:val="center"/>
          </w:tcPr>
          <w:p w14:paraId="02F50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14:paraId="4822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2DD0125">
            <w:r>
              <w:t>Bureau fédéral</w:t>
            </w:r>
          </w:p>
        </w:tc>
        <w:tc>
          <w:tcPr>
            <w:tcW w:w="0" w:type="auto"/>
            <w:vAlign w:val="center"/>
          </w:tcPr>
          <w:p w14:paraId="739A570B"/>
        </w:tc>
        <w:tc>
          <w:tcPr>
            <w:tcW w:w="0" w:type="auto"/>
            <w:vAlign w:val="center"/>
          </w:tcPr>
          <w:p w14:paraId="16F92A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BB68E6">
            <w:pPr>
              <w:rPr>
                <w:sz w:val="20"/>
                <w:szCs w:val="20"/>
              </w:rPr>
            </w:pPr>
          </w:p>
        </w:tc>
      </w:tr>
      <w:tr w14:paraId="45BA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01A5D4D">
            <w:pPr>
              <w:rPr>
                <w:sz w:val="24"/>
                <w:szCs w:val="24"/>
              </w:rPr>
            </w:pPr>
            <w:r>
              <w:t>Personnel administratif</w:t>
            </w:r>
          </w:p>
        </w:tc>
        <w:tc>
          <w:tcPr>
            <w:tcW w:w="0" w:type="auto"/>
            <w:vAlign w:val="center"/>
          </w:tcPr>
          <w:p w14:paraId="7052E7D5"/>
        </w:tc>
        <w:tc>
          <w:tcPr>
            <w:tcW w:w="0" w:type="auto"/>
            <w:vAlign w:val="center"/>
          </w:tcPr>
          <w:p w14:paraId="0DA8B6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493900">
            <w:pPr>
              <w:rPr>
                <w:sz w:val="20"/>
                <w:szCs w:val="20"/>
              </w:rPr>
            </w:pPr>
          </w:p>
        </w:tc>
      </w:tr>
      <w:tr w14:paraId="64AE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EFFC202">
            <w:pPr>
              <w:rPr>
                <w:sz w:val="24"/>
                <w:szCs w:val="24"/>
              </w:rPr>
            </w:pPr>
            <w:r>
              <w:t>Personnel d’encadrement</w:t>
            </w:r>
          </w:p>
        </w:tc>
        <w:tc>
          <w:tcPr>
            <w:tcW w:w="0" w:type="auto"/>
            <w:vAlign w:val="center"/>
          </w:tcPr>
          <w:p w14:paraId="7A273E6A"/>
        </w:tc>
        <w:tc>
          <w:tcPr>
            <w:tcW w:w="0" w:type="auto"/>
            <w:vAlign w:val="center"/>
          </w:tcPr>
          <w:p w14:paraId="7CAF9B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F345E9">
            <w:pPr>
              <w:rPr>
                <w:sz w:val="20"/>
                <w:szCs w:val="20"/>
              </w:rPr>
            </w:pPr>
          </w:p>
        </w:tc>
      </w:tr>
      <w:tr w14:paraId="68D7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1B61738">
            <w:pPr>
              <w:rPr>
                <w:sz w:val="24"/>
                <w:szCs w:val="24"/>
              </w:rPr>
            </w:pPr>
            <w:r>
              <w:t>Personnel d’appui</w:t>
            </w:r>
          </w:p>
        </w:tc>
        <w:tc>
          <w:tcPr>
            <w:tcW w:w="0" w:type="auto"/>
            <w:vAlign w:val="center"/>
          </w:tcPr>
          <w:p w14:paraId="6A0CB3D2"/>
        </w:tc>
        <w:tc>
          <w:tcPr>
            <w:tcW w:w="0" w:type="auto"/>
            <w:vAlign w:val="center"/>
          </w:tcPr>
          <w:p w14:paraId="7A23E26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397386">
            <w:pPr>
              <w:rPr>
                <w:sz w:val="20"/>
                <w:szCs w:val="20"/>
              </w:rPr>
            </w:pPr>
          </w:p>
        </w:tc>
      </w:tr>
      <w:tr w14:paraId="35FB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F502E17">
            <w:pPr>
              <w:rPr>
                <w:sz w:val="24"/>
                <w:szCs w:val="24"/>
              </w:rPr>
            </w:pPr>
            <w:r>
              <w:rPr>
                <w:rStyle w:val="12"/>
              </w:rPr>
              <w:t>Total</w:t>
            </w:r>
          </w:p>
        </w:tc>
        <w:tc>
          <w:tcPr>
            <w:tcW w:w="0" w:type="auto"/>
            <w:vAlign w:val="center"/>
          </w:tcPr>
          <w:p w14:paraId="529155CF"/>
        </w:tc>
        <w:tc>
          <w:tcPr>
            <w:tcW w:w="0" w:type="auto"/>
            <w:vAlign w:val="center"/>
          </w:tcPr>
          <w:p w14:paraId="13305B8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ECBA49">
            <w:pPr>
              <w:rPr>
                <w:sz w:val="20"/>
                <w:szCs w:val="20"/>
              </w:rPr>
            </w:pPr>
          </w:p>
        </w:tc>
      </w:tr>
    </w:tbl>
    <w:p w14:paraId="53F708F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 w:eastAsia="fr-FR"/>
        </w:rPr>
        <w:t>b. Statut du personnel</w:t>
      </w:r>
    </w:p>
    <w:tbl>
      <w:tblPr>
        <w:tblStyle w:val="3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1"/>
        <w:gridCol w:w="1620"/>
        <w:gridCol w:w="847"/>
        <w:gridCol w:w="1467"/>
        <w:gridCol w:w="721"/>
        <w:gridCol w:w="642"/>
      </w:tblGrid>
      <w:tr w14:paraId="25BE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4E267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Statut</w:t>
            </w:r>
          </w:p>
        </w:tc>
        <w:tc>
          <w:tcPr>
            <w:tcW w:w="0" w:type="auto"/>
            <w:vAlign w:val="center"/>
          </w:tcPr>
          <w:p w14:paraId="59584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Bureau fédéral</w:t>
            </w:r>
          </w:p>
        </w:tc>
        <w:tc>
          <w:tcPr>
            <w:tcW w:w="0" w:type="auto"/>
            <w:vAlign w:val="center"/>
          </w:tcPr>
          <w:p w14:paraId="1548E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Admin.</w:t>
            </w:r>
          </w:p>
        </w:tc>
        <w:tc>
          <w:tcPr>
            <w:tcW w:w="0" w:type="auto"/>
            <w:vAlign w:val="center"/>
          </w:tcPr>
          <w:p w14:paraId="75BE59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Encadrement</w:t>
            </w:r>
          </w:p>
        </w:tc>
        <w:tc>
          <w:tcPr>
            <w:tcW w:w="0" w:type="auto"/>
            <w:vAlign w:val="center"/>
          </w:tcPr>
          <w:p w14:paraId="5355F6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Appui</w:t>
            </w:r>
          </w:p>
        </w:tc>
        <w:tc>
          <w:tcPr>
            <w:tcW w:w="0" w:type="auto"/>
            <w:vAlign w:val="center"/>
          </w:tcPr>
          <w:p w14:paraId="7342C3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Total</w:t>
            </w:r>
          </w:p>
        </w:tc>
      </w:tr>
      <w:tr w14:paraId="0CB2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13D5D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Bénévole</w:t>
            </w:r>
          </w:p>
        </w:tc>
        <w:tc>
          <w:tcPr>
            <w:tcW w:w="0" w:type="auto"/>
            <w:vAlign w:val="center"/>
          </w:tcPr>
          <w:p w14:paraId="1DBDC6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1D1FEA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E9438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605A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2A8F3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5784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84CCF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Fonctionnaire de l’État</w:t>
            </w:r>
          </w:p>
        </w:tc>
        <w:tc>
          <w:tcPr>
            <w:tcW w:w="0" w:type="auto"/>
            <w:vAlign w:val="center"/>
          </w:tcPr>
          <w:p w14:paraId="2C3FF4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44E7E5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4F9BA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1E9F98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00A2F9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61BA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A5603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Contractuel de la Fédération</w:t>
            </w:r>
          </w:p>
        </w:tc>
        <w:tc>
          <w:tcPr>
            <w:tcW w:w="0" w:type="auto"/>
            <w:vAlign w:val="center"/>
          </w:tcPr>
          <w:p w14:paraId="5E3002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728E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2916E7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0E4C3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21B66C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2ECF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78D06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Total</w:t>
            </w:r>
          </w:p>
        </w:tc>
        <w:tc>
          <w:tcPr>
            <w:tcW w:w="0" w:type="auto"/>
            <w:vAlign w:val="center"/>
          </w:tcPr>
          <w:p w14:paraId="776262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739877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392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C3B5E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75B31CE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3DCC492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fr-FR" w:eastAsia="fr-F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fr-FR" w:eastAsia="fr-FR"/>
        </w:rPr>
        <w:t>c. Source de rémunération</w:t>
      </w:r>
    </w:p>
    <w:tbl>
      <w:tblPr>
        <w:tblStyle w:val="37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2"/>
        <w:gridCol w:w="1620"/>
        <w:gridCol w:w="847"/>
        <w:gridCol w:w="1467"/>
        <w:gridCol w:w="721"/>
        <w:gridCol w:w="642"/>
      </w:tblGrid>
      <w:tr w14:paraId="4FAF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537D6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Source</w:t>
            </w:r>
          </w:p>
        </w:tc>
        <w:tc>
          <w:tcPr>
            <w:tcW w:w="0" w:type="auto"/>
            <w:vAlign w:val="center"/>
          </w:tcPr>
          <w:p w14:paraId="688743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Bureau fédéral</w:t>
            </w:r>
          </w:p>
        </w:tc>
        <w:tc>
          <w:tcPr>
            <w:tcW w:w="0" w:type="auto"/>
            <w:vAlign w:val="center"/>
          </w:tcPr>
          <w:p w14:paraId="75BFE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Admin.</w:t>
            </w:r>
          </w:p>
        </w:tc>
        <w:tc>
          <w:tcPr>
            <w:tcW w:w="0" w:type="auto"/>
            <w:vAlign w:val="center"/>
          </w:tcPr>
          <w:p w14:paraId="2A36E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Encadrement</w:t>
            </w:r>
          </w:p>
        </w:tc>
        <w:tc>
          <w:tcPr>
            <w:tcW w:w="0" w:type="auto"/>
            <w:vAlign w:val="center"/>
          </w:tcPr>
          <w:p w14:paraId="0A390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Appui</w:t>
            </w:r>
          </w:p>
        </w:tc>
        <w:tc>
          <w:tcPr>
            <w:tcW w:w="0" w:type="auto"/>
            <w:vAlign w:val="center"/>
          </w:tcPr>
          <w:p w14:paraId="1BF62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Total</w:t>
            </w:r>
          </w:p>
        </w:tc>
      </w:tr>
      <w:tr w14:paraId="6D94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719E7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État</w:t>
            </w:r>
          </w:p>
        </w:tc>
        <w:tc>
          <w:tcPr>
            <w:tcW w:w="0" w:type="auto"/>
            <w:vAlign w:val="center"/>
          </w:tcPr>
          <w:p w14:paraId="42F865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7CC38F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6DAD7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469B16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055D7C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3D9D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0642B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Fédération</w:t>
            </w:r>
          </w:p>
        </w:tc>
        <w:tc>
          <w:tcPr>
            <w:tcW w:w="0" w:type="auto"/>
            <w:vAlign w:val="center"/>
          </w:tcPr>
          <w:p w14:paraId="638151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DA3C7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372BB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467BF2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56C62A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5953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46CBE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État et Fédération</w:t>
            </w:r>
          </w:p>
        </w:tc>
        <w:tc>
          <w:tcPr>
            <w:tcW w:w="0" w:type="auto"/>
            <w:vAlign w:val="center"/>
          </w:tcPr>
          <w:p w14:paraId="1E7B8E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4C9447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49B58A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048DEBA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176AEE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5768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B80FB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  <w:t>Autres ressources</w:t>
            </w:r>
          </w:p>
        </w:tc>
        <w:tc>
          <w:tcPr>
            <w:tcW w:w="0" w:type="auto"/>
            <w:vAlign w:val="center"/>
          </w:tcPr>
          <w:p w14:paraId="0E1933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04683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885F4B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B38E21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00CB7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  <w:tr w14:paraId="550A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80E75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fr-FR" w:eastAsia="fr-FR"/>
              </w:rPr>
              <w:t>Total</w:t>
            </w:r>
          </w:p>
        </w:tc>
        <w:tc>
          <w:tcPr>
            <w:tcW w:w="0" w:type="auto"/>
            <w:vAlign w:val="center"/>
          </w:tcPr>
          <w:p w14:paraId="36C28F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562EBF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6CE20E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9C468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3E18E3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75E92F29">
      <w:pPr>
        <w:pStyle w:val="5"/>
        <w:rPr>
          <w:sz w:val="28"/>
        </w:rPr>
      </w:pPr>
      <w:r>
        <w:rPr>
          <w:sz w:val="28"/>
        </w:rPr>
        <w:t>2. Infrastructures</w:t>
      </w:r>
    </w:p>
    <w:p w14:paraId="2D779612">
      <w:pPr>
        <w:pStyle w:val="25"/>
        <w:numPr>
          <w:ilvl w:val="0"/>
          <w:numId w:val="13"/>
        </w:numPr>
      </w:pPr>
      <w:r>
        <w:t>La fédération dispose d’un siège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</w:t>
      </w:r>
      <w:r>
        <w:br w:type="textWrapping"/>
      </w:r>
      <w:r>
        <w:t>Si oui, type de siège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Loué </w:t>
      </w:r>
      <w:r>
        <w:rPr>
          <w:rFonts w:ascii="Segoe UI Symbol" w:hAnsi="Segoe UI Symbol" w:cs="Segoe UI Symbol"/>
        </w:rPr>
        <w:t>☐</w:t>
      </w:r>
      <w:r>
        <w:t xml:space="preserve"> Emprunté </w:t>
      </w:r>
      <w:r>
        <w:rPr>
          <w:rFonts w:ascii="Segoe UI Symbol" w:hAnsi="Segoe UI Symbol" w:cs="Segoe UI Symbol"/>
        </w:rPr>
        <w:t>☐</w:t>
      </w:r>
      <w:r>
        <w:t xml:space="preserve"> Propre </w:t>
      </w:r>
      <w:r>
        <w:rPr>
          <w:rFonts w:ascii="Segoe UI Symbol" w:hAnsi="Segoe UI Symbol" w:cs="Segoe UI Symbol"/>
        </w:rPr>
        <w:t>☐</w:t>
      </w:r>
      <w:r>
        <w:t xml:space="preserve"> Autres (précisez) : _____________________</w:t>
      </w:r>
    </w:p>
    <w:p w14:paraId="1BBDAAB4">
      <w:pPr>
        <w:pStyle w:val="25"/>
        <w:numPr>
          <w:ilvl w:val="0"/>
          <w:numId w:val="13"/>
        </w:numPr>
      </w:pPr>
      <w:r>
        <w:t>Infrastructures sportives disponibles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Terrain de sport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Salle de sport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Piscine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Piste</w:t>
      </w:r>
    </w:p>
    <w:p w14:paraId="64CA2CC5">
      <w:pPr>
        <w:pStyle w:val="5"/>
      </w:pPr>
      <w:r>
        <w:rPr>
          <w:sz w:val="28"/>
        </w:rPr>
        <w:t>3. Ressources matérielles / équipements sportifs</w:t>
      </w:r>
    </w:p>
    <w:p w14:paraId="161A1C44">
      <w:pPr>
        <w:pStyle w:val="25"/>
        <w:numPr>
          <w:ilvl w:val="0"/>
          <w:numId w:val="14"/>
        </w:numPr>
      </w:pPr>
      <w:r>
        <w:t>Disposez-vous d’un bus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</w:t>
      </w:r>
      <w:r>
        <w:br w:type="textWrapping"/>
      </w:r>
      <w:r>
        <w:t xml:space="preserve">Si oui, état : </w:t>
      </w:r>
      <w:r>
        <w:rPr>
          <w:rFonts w:ascii="Segoe UI Symbol" w:hAnsi="Segoe UI Symbol" w:cs="Segoe UI Symbol"/>
        </w:rPr>
        <w:t>☐</w:t>
      </w:r>
      <w:r>
        <w:t xml:space="preserve"> Bon état </w:t>
      </w:r>
      <w:r>
        <w:rPr>
          <w:rFonts w:ascii="Segoe UI Symbol" w:hAnsi="Segoe UI Symbol" w:cs="Segoe UI Symbol"/>
        </w:rPr>
        <w:t>☐</w:t>
      </w:r>
      <w:r>
        <w:t xml:space="preserve"> Mauvais état  Date d’acquisition : _______________</w:t>
      </w:r>
    </w:p>
    <w:p w14:paraId="5590518F">
      <w:pPr>
        <w:pStyle w:val="25"/>
      </w:pPr>
      <w:r>
        <w:rPr>
          <w:rStyle w:val="12"/>
        </w:rPr>
        <w:t>a. Équipements d’entraînement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Marché local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Équipementier local agréé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Équipementier étranger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Autres (préciser) : _________________________</w:t>
      </w:r>
    </w:p>
    <w:p w14:paraId="64600C45">
      <w:pPr>
        <w:pStyle w:val="25"/>
      </w:pPr>
      <w:r>
        <w:rPr>
          <w:rStyle w:val="12"/>
        </w:rPr>
        <w:t>b. Équipements de compétition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Marché local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Équipementier local agréé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Équipementier étranger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Autres (préciser) : _________________________</w:t>
      </w:r>
    </w:p>
    <w:p w14:paraId="5A1B7E9A">
      <w:pPr>
        <w:pStyle w:val="5"/>
      </w:pPr>
      <w:r>
        <w:rPr>
          <w:sz w:val="28"/>
        </w:rPr>
        <w:t>4. Ressources financières</w:t>
      </w:r>
    </w:p>
    <w:p w14:paraId="24BF3851">
      <w:pPr>
        <w:pStyle w:val="25"/>
        <w:numPr>
          <w:ilvl w:val="0"/>
          <w:numId w:val="15"/>
        </w:numPr>
      </w:pPr>
      <w:r>
        <w:t>Sources de financement :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Subvention de l’État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Fonds propres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Confédération Africaine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Fédération Internationale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Sponsoring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Autres (précisez) : _________________________</w:t>
      </w:r>
    </w:p>
    <w:p w14:paraId="68F0724C">
      <w:pPr>
        <w:pStyle w:val="2"/>
        <w:rPr>
          <w:lang w:val="fr-FR"/>
        </w:rPr>
      </w:pPr>
      <w:r>
        <w:rPr>
          <w:lang w:val="fr-FR"/>
        </w:rPr>
        <w:t>VII. PROTECTION, SUIVI ET PRISE EN CHARGE MÉDICALE</w:t>
      </w:r>
    </w:p>
    <w:p w14:paraId="04A518DF">
      <w:pPr>
        <w:pStyle w:val="25"/>
        <w:numPr>
          <w:ilvl w:val="0"/>
          <w:numId w:val="16"/>
        </w:numPr>
      </w:pPr>
      <w:r>
        <w:t>Vos athlètes sont-ils assurés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</w:t>
      </w:r>
      <w:r>
        <w:br w:type="textWrapping"/>
      </w:r>
      <w:r>
        <w:t>Type d’assurance : ______________________________________</w:t>
      </w:r>
    </w:p>
    <w:p w14:paraId="1C1CC86A">
      <w:pPr>
        <w:pStyle w:val="25"/>
        <w:numPr>
          <w:ilvl w:val="0"/>
          <w:numId w:val="16"/>
        </w:numPr>
      </w:pPr>
      <w:r>
        <w:t>La Fédération dispose-t-elle d’une infirmerie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6947868C">
      <w:pPr>
        <w:pStyle w:val="25"/>
        <w:numPr>
          <w:ilvl w:val="0"/>
          <w:numId w:val="16"/>
        </w:numPr>
      </w:pPr>
      <w:r>
        <w:t>Disposez-vous du personnel médical suivant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Médecin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Kinésithérapeute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Soigneur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Diététicien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Psychologue</w:t>
      </w:r>
    </w:p>
    <w:p w14:paraId="69038062">
      <w:pPr>
        <w:pStyle w:val="25"/>
        <w:numPr>
          <w:ilvl w:val="0"/>
          <w:numId w:val="16"/>
        </w:numPr>
      </w:pPr>
      <w:r>
        <w:t>Si non, avez-vous un contrat avec un centre médical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542B15FC">
      <w:pPr>
        <w:pStyle w:val="25"/>
        <w:numPr>
          <w:ilvl w:val="0"/>
          <w:numId w:val="16"/>
        </w:numPr>
      </w:pPr>
      <w:r>
        <w:t>Vos athlètes sont-ils régulièrement sensibilisés sur le dopage ?</w:t>
      </w:r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Oui </w:t>
      </w:r>
      <w:r>
        <w:rPr>
          <w:rFonts w:ascii="Segoe UI Symbol" w:hAnsi="Segoe UI Symbol" w:cs="Segoe UI Symbol"/>
        </w:rPr>
        <w:t>☐</w:t>
      </w:r>
      <w:r>
        <w:t xml:space="preserve"> Non</w:t>
      </w:r>
    </w:p>
    <w:p w14:paraId="2B73872D"/>
    <w:sectPr>
      <w:footerReference r:id="rId5" w:type="default"/>
      <w:footerReference r:id="rId6" w:type="even"/>
      <w:pgSz w:w="12240" w:h="15840"/>
      <w:pgMar w:top="1440" w:right="1085" w:bottom="1440" w:left="1232" w:header="720" w:footer="720" w:gutter="0"/>
      <w:pgNumType w:start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3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1943184045"/>
      <w:docPartObj>
        <w:docPartGallery w:val="AutoText"/>
      </w:docPartObj>
    </w:sdtPr>
    <w:sdtEndPr>
      <w:rPr>
        <w:rStyle w:val="13"/>
      </w:rPr>
    </w:sdtEndPr>
    <w:sdtContent>
      <w:p w14:paraId="2C4BD17E">
        <w:pPr>
          <w:pStyle w:val="26"/>
          <w:framePr w:wrap="auto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separate"/>
        </w:r>
        <w:r>
          <w:rPr>
            <w:rStyle w:val="13"/>
          </w:rPr>
          <w:t>1</w:t>
        </w:r>
        <w:r>
          <w:rPr>
            <w:rStyle w:val="13"/>
          </w:rPr>
          <w:fldChar w:fldCharType="end"/>
        </w:r>
      </w:p>
    </w:sdtContent>
  </w:sdt>
  <w:p w14:paraId="6C2E9055">
    <w:pPr>
      <w:pStyle w:val="2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1650704766"/>
      <w:docPartObj>
        <w:docPartGallery w:val="AutoText"/>
      </w:docPartObj>
    </w:sdtPr>
    <w:sdtEndPr>
      <w:rPr>
        <w:rStyle w:val="13"/>
      </w:rPr>
    </w:sdtEndPr>
    <w:sdtContent>
      <w:p w14:paraId="0B1FF582">
        <w:pPr>
          <w:pStyle w:val="26"/>
          <w:framePr w:wrap="auto" w:vAnchor="text" w:hAnchor="margin" w:xAlign="right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end"/>
        </w:r>
      </w:p>
    </w:sdtContent>
  </w:sdt>
  <w:p w14:paraId="4CFAC21E">
    <w:pPr>
      <w:pStyle w:val="2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1280604"/>
    <w:multiLevelType w:val="multilevel"/>
    <w:tmpl w:val="012806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1F123FFC"/>
    <w:multiLevelType w:val="multilevel"/>
    <w:tmpl w:val="1F123F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1054B0A"/>
    <w:multiLevelType w:val="multilevel"/>
    <w:tmpl w:val="31054B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38C4846"/>
    <w:multiLevelType w:val="multilevel"/>
    <w:tmpl w:val="338C48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CDF0A96"/>
    <w:multiLevelType w:val="multilevel"/>
    <w:tmpl w:val="3CDF0A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14128CE"/>
    <w:multiLevelType w:val="multilevel"/>
    <w:tmpl w:val="414128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43F72FFA"/>
    <w:multiLevelType w:val="multilevel"/>
    <w:tmpl w:val="43F72F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6B71D03"/>
    <w:multiLevelType w:val="multilevel"/>
    <w:tmpl w:val="46B71D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B862A4F"/>
    <w:multiLevelType w:val="multilevel"/>
    <w:tmpl w:val="4B862A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7F9720D5"/>
    <w:multiLevelType w:val="multilevel"/>
    <w:tmpl w:val="7F9720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11"/>
  </w:num>
  <w:num w:numId="11">
    <w:abstractNumId w:val="14"/>
  </w:num>
  <w:num w:numId="12">
    <w:abstractNumId w:val="10"/>
  </w:num>
  <w:num w:numId="13">
    <w:abstractNumId w:val="15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34F1"/>
    <w:rsid w:val="0029639D"/>
    <w:rsid w:val="00326F90"/>
    <w:rsid w:val="00343AE7"/>
    <w:rsid w:val="004C047C"/>
    <w:rsid w:val="006B04EC"/>
    <w:rsid w:val="00957E50"/>
    <w:rsid w:val="009961EE"/>
    <w:rsid w:val="00AA1D8D"/>
    <w:rsid w:val="00B47730"/>
    <w:rsid w:val="00B53614"/>
    <w:rsid w:val="00BA75F1"/>
    <w:rsid w:val="00C32F0D"/>
    <w:rsid w:val="00CB0664"/>
    <w:rsid w:val="00D44DE9"/>
    <w:rsid w:val="00F6057D"/>
    <w:rsid w:val="00FC693F"/>
    <w:rsid w:val="4AC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semiHidden/>
    <w:unhideWhenUsed/>
    <w:uiPriority w:val="99"/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6">
    <w:name w:val="List Bullet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18">
    <w:name w:val="List Number 3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9">
    <w:name w:val="Body Text 3"/>
    <w:basedOn w:val="1"/>
    <w:link w:val="49"/>
    <w:unhideWhenUsed/>
    <w:uiPriority w:val="99"/>
    <w:pPr>
      <w:spacing w:after="120"/>
    </w:pPr>
    <w:rPr>
      <w:sz w:val="16"/>
      <w:szCs w:val="16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List Number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2">
    <w:name w:val="Body Text"/>
    <w:basedOn w:val="1"/>
    <w:link w:val="47"/>
    <w:unhideWhenUsed/>
    <w:uiPriority w:val="99"/>
    <w:pPr>
      <w:spacing w:after="120"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Body Text 2"/>
    <w:basedOn w:val="1"/>
    <w:link w:val="48"/>
    <w:unhideWhenUsed/>
    <w:uiPriority w:val="99"/>
    <w:pPr>
      <w:spacing w:after="120" w:line="480" w:lineRule="auto"/>
    </w:pPr>
  </w:style>
  <w:style w:type="paragraph" w:styleId="2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paragraph" w:styleId="26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head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macro"/>
    <w:link w:val="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List Bullet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3">
    <w:name w:val="List 2"/>
    <w:basedOn w:val="1"/>
    <w:unhideWhenUsed/>
    <w:uiPriority w:val="99"/>
    <w:pPr>
      <w:ind w:left="720" w:hanging="360"/>
      <w:contextualSpacing/>
    </w:pPr>
  </w:style>
  <w:style w:type="paragraph" w:styleId="34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35">
    <w:name w:val="List Bullet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6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8">
    <w:name w:val="En-tête Car"/>
    <w:basedOn w:val="11"/>
    <w:link w:val="28"/>
    <w:uiPriority w:val="99"/>
  </w:style>
  <w:style w:type="character" w:customStyle="1" w:styleId="39">
    <w:name w:val="Pied de page Car"/>
    <w:basedOn w:val="11"/>
    <w:link w:val="26"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Titre 1 C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Titre 2 C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Titre 3 C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Titre C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Sous-titre Car"/>
    <w:basedOn w:val="11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Corps de texte Car"/>
    <w:basedOn w:val="11"/>
    <w:link w:val="22"/>
    <w:qFormat/>
    <w:uiPriority w:val="99"/>
  </w:style>
  <w:style w:type="character" w:customStyle="1" w:styleId="48">
    <w:name w:val="Corps de texte 2 Car"/>
    <w:basedOn w:val="11"/>
    <w:link w:val="24"/>
    <w:uiPriority w:val="99"/>
  </w:style>
  <w:style w:type="character" w:customStyle="1" w:styleId="49">
    <w:name w:val="Corps de texte 3 Car"/>
    <w:basedOn w:val="11"/>
    <w:link w:val="19"/>
    <w:qFormat/>
    <w:uiPriority w:val="99"/>
    <w:rPr>
      <w:sz w:val="16"/>
      <w:szCs w:val="16"/>
    </w:rPr>
  </w:style>
  <w:style w:type="character" w:customStyle="1" w:styleId="50">
    <w:name w:val="Texte de macro Car"/>
    <w:basedOn w:val="11"/>
    <w:link w:val="29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Citation Car"/>
    <w:basedOn w:val="1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Titre 4 C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Titre 5 C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Titre 6 C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Titre 7 C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Titre 8 C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Titre 9 C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Citation intense Car"/>
    <w:basedOn w:val="11"/>
    <w:link w:val="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Table Grid"/>
    <w:basedOn w:val="3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8">
    <w:name w:val="Light Shading"/>
    <w:basedOn w:val="37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37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37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37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37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37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37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37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37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37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37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37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37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37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37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37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37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37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37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37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37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37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37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37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37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37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37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37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37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37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37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37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37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37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3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37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3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3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3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37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37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37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37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37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37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37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37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37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37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37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37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37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37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37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37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37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37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37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37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37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37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AAEDD4-FA02-4B45-BC3F-7624F37B9E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1018</Words>
  <Characters>5601</Characters>
  <Lines>46</Lines>
  <Paragraphs>13</Paragraphs>
  <TotalTime>21</TotalTime>
  <ScaleCrop>false</ScaleCrop>
  <LinksUpToDate>false</LinksUpToDate>
  <CharactersWithSpaces>6606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2026-02-24T10:45:00Z</dcterms:created>
  <dc:creator>python-docx</dc:creator>
  <cp:lastModifiedBy>WPS_1763056699</cp:lastModifiedBy>
  <cp:lastPrinted>2025-07-28T08:03:00Z</cp:lastPrinted>
  <dcterms:modified xsi:type="dcterms:W3CDTF">2026-02-24T15:09:52Z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6992DF1F9C2740B09C874C22D75C9C39_12</vt:lpwstr>
  </property>
</Properties>
</file>